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504B58" w:rsidRDefault="00504B58" w:rsidP="00504B58">
      <w:r w:rsidRPr="00D858E0">
        <w:rPr>
          <w:rFonts w:ascii="Times New Roman" w:hAnsi="Times New Roman" w:cs="Times New Roman"/>
          <w:b/>
          <w:bCs/>
          <w:sz w:val="24"/>
          <w:szCs w:val="24"/>
        </w:rPr>
        <w:t>Шкурашівської Світлани Василівни,</w:t>
      </w:r>
      <w:r w:rsidRPr="00D858E0">
        <w:rPr>
          <w:rFonts w:ascii="Times New Roman" w:hAnsi="Times New Roman" w:cs="Times New Roman"/>
          <w:bCs/>
          <w:sz w:val="24"/>
          <w:szCs w:val="24"/>
        </w:rPr>
        <w:t xml:space="preserve"> асистента кафедри  біологічної та медичної хімії імені Г.О. Бабенка ДВНЗ «Івано-Франківський національний медичний університет».</w:t>
      </w:r>
      <w:r w:rsidRPr="00D858E0">
        <w:rPr>
          <w:rFonts w:ascii="Times New Roman" w:hAnsi="Times New Roman" w:cs="Times New Roman"/>
          <w:sz w:val="24"/>
          <w:szCs w:val="24"/>
        </w:rPr>
        <w:t xml:space="preserve"> Назва дисертації: </w:t>
      </w:r>
      <w:r w:rsidRPr="00D858E0">
        <w:rPr>
          <w:rFonts w:ascii="Times New Roman" w:hAnsi="Times New Roman" w:cs="Times New Roman"/>
          <w:bCs/>
          <w:sz w:val="24"/>
          <w:szCs w:val="24"/>
        </w:rPr>
        <w:t>«Макро- та мікроелементний статус і біохімічні механізми адаптації експериментальних тварин  за умов адреналінового стресу»</w:t>
      </w:r>
      <w:r w:rsidRPr="00D858E0">
        <w:rPr>
          <w:rFonts w:ascii="Times New Roman" w:hAnsi="Times New Roman" w:cs="Times New Roman"/>
          <w:sz w:val="24"/>
          <w:szCs w:val="24"/>
        </w:rPr>
        <w:t xml:space="preserve">. Шифр та назва спеціальності – 03.00.04 – біохімія. Спецрада </w:t>
      </w:r>
      <w:r w:rsidRPr="00D858E0">
        <w:rPr>
          <w:rFonts w:ascii="Times New Roman" w:hAnsi="Times New Roman" w:cs="Times New Roman"/>
          <w:bCs/>
          <w:iCs/>
          <w:sz w:val="24"/>
          <w:szCs w:val="24"/>
        </w:rPr>
        <w:t xml:space="preserve">К 58.601.04. </w:t>
      </w:r>
      <w:r w:rsidRPr="00D858E0">
        <w:rPr>
          <w:rFonts w:ascii="Times New Roman" w:hAnsi="Times New Roman" w:cs="Times New Roman"/>
          <w:sz w:val="24"/>
          <w:szCs w:val="24"/>
        </w:rPr>
        <w:t>Тернопільського національного медичного університету імені І.Я. Горбачевського</w:t>
      </w:r>
    </w:p>
    <w:sectPr w:rsidR="00EF55EE" w:rsidRPr="00504B5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23" w:rsidRDefault="001E5F23">
      <w:pPr>
        <w:spacing w:after="0" w:line="240" w:lineRule="auto"/>
      </w:pPr>
      <w:r>
        <w:separator/>
      </w:r>
    </w:p>
  </w:endnote>
  <w:endnote w:type="continuationSeparator" w:id="0">
    <w:p w:rsidR="001E5F23" w:rsidRDefault="001E5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5F23" w:rsidRDefault="0053275C">
                <w:pPr>
                  <w:spacing w:line="240" w:lineRule="auto"/>
                </w:pPr>
                <w:fldSimple w:instr=" PAGE \* MERGEFORMAT ">
                  <w:r w:rsidR="001E5F2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5F23" w:rsidRDefault="0053275C">
                <w:pPr>
                  <w:spacing w:line="240" w:lineRule="auto"/>
                </w:pPr>
                <w:fldSimple w:instr=" PAGE \* MERGEFORMAT ">
                  <w:r w:rsidR="00504B58" w:rsidRPr="00504B5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23" w:rsidRDefault="001E5F23"/>
    <w:p w:rsidR="001E5F23" w:rsidRDefault="001E5F23"/>
    <w:p w:rsidR="001E5F23" w:rsidRDefault="001E5F23"/>
    <w:p w:rsidR="001E5F23" w:rsidRDefault="001E5F23"/>
    <w:p w:rsidR="001E5F23" w:rsidRDefault="001E5F23"/>
    <w:p w:rsidR="001E5F23" w:rsidRDefault="001E5F23"/>
    <w:p w:rsidR="001E5F23" w:rsidRDefault="0053275C">
      <w:pPr>
        <w:rPr>
          <w:sz w:val="2"/>
          <w:szCs w:val="2"/>
        </w:rPr>
      </w:pPr>
      <w:r w:rsidRPr="005327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5F23" w:rsidRDefault="0053275C">
                  <w:pPr>
                    <w:spacing w:line="240" w:lineRule="auto"/>
                  </w:pPr>
                  <w:fldSimple w:instr=" PAGE \* MERGEFORMAT ">
                    <w:r w:rsidR="001E5F23" w:rsidRPr="00C54BD9">
                      <w:rPr>
                        <w:rStyle w:val="afffff9"/>
                        <w:b w:val="0"/>
                        <w:bCs w:val="0"/>
                        <w:noProof/>
                      </w:rPr>
                      <w:t>15</w:t>
                    </w:r>
                  </w:fldSimple>
                </w:p>
              </w:txbxContent>
            </v:textbox>
            <w10:wrap anchorx="page" anchory="page"/>
          </v:shape>
        </w:pict>
      </w:r>
    </w:p>
    <w:p w:rsidR="001E5F23" w:rsidRDefault="001E5F23"/>
    <w:p w:rsidR="001E5F23" w:rsidRDefault="001E5F23"/>
    <w:p w:rsidR="001E5F23" w:rsidRDefault="0053275C">
      <w:pPr>
        <w:rPr>
          <w:sz w:val="2"/>
          <w:szCs w:val="2"/>
        </w:rPr>
      </w:pPr>
      <w:r w:rsidRPr="005327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5F23" w:rsidRDefault="001E5F23"/>
                <w:p w:rsidR="001E5F23" w:rsidRDefault="0053275C">
                  <w:pPr>
                    <w:pStyle w:val="1ffffff7"/>
                    <w:spacing w:line="240" w:lineRule="auto"/>
                  </w:pPr>
                  <w:fldSimple w:instr=" PAGE \* MERGEFORMAT ">
                    <w:r w:rsidR="001E5F23" w:rsidRPr="00C54BD9">
                      <w:rPr>
                        <w:rStyle w:val="3b"/>
                        <w:noProof/>
                      </w:rPr>
                      <w:t>15</w:t>
                    </w:r>
                  </w:fldSimple>
                </w:p>
              </w:txbxContent>
            </v:textbox>
            <w10:wrap anchorx="page" anchory="page"/>
          </v:shape>
        </w:pict>
      </w:r>
    </w:p>
    <w:p w:rsidR="001E5F23" w:rsidRDefault="001E5F23"/>
    <w:p w:rsidR="001E5F23" w:rsidRDefault="001E5F23">
      <w:pPr>
        <w:rPr>
          <w:sz w:val="2"/>
          <w:szCs w:val="2"/>
        </w:rPr>
      </w:pPr>
    </w:p>
    <w:p w:rsidR="001E5F23" w:rsidRDefault="001E5F23"/>
    <w:p w:rsidR="001E5F23" w:rsidRDefault="001E5F23">
      <w:pPr>
        <w:spacing w:after="0" w:line="240" w:lineRule="auto"/>
      </w:pPr>
    </w:p>
  </w:footnote>
  <w:footnote w:type="continuationSeparator" w:id="0">
    <w:p w:rsidR="001E5F23" w:rsidRDefault="001E5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 w:rsidR="001E5F23" w:rsidRDefault="001E5F2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Pr="005856C0" w:rsidRDefault="001E5F2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C4FA7-9C75-407A-AE25-D9D7BDB2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68</Words>
  <Characters>390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2021-07-12T13:50:00Z</dcterms:created>
  <dcterms:modified xsi:type="dcterms:W3CDTF">2021-07-13T07:23:00Z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