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8D09"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Закиева, Шынар Болатовна.</w:t>
      </w:r>
    </w:p>
    <w:p w14:paraId="78D09B76"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Интеграционные процессы в Центрально-Азиатском регионе: интересы Казахстана : диссертация ... кандидата политических наук : 23.00.04. - Москва, 2005. - 216 с.</w:t>
      </w:r>
    </w:p>
    <w:p w14:paraId="75E8EE2F"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Оглавление диссертациикандидат политических наук Закиева, Шынар Болатовна</w:t>
      </w:r>
    </w:p>
    <w:p w14:paraId="040665B5"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Введение.</w:t>
      </w:r>
    </w:p>
    <w:p w14:paraId="04788223"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Глава I. Теоретико-методологические проблемы региональной интеграции</w:t>
      </w:r>
    </w:p>
    <w:p w14:paraId="1E2520BB"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1.1 .Теория интеграции: мировой опыт и проблемы регионального взаимодействия.</w:t>
      </w:r>
    </w:p>
    <w:p w14:paraId="11655943"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1.2.Новая геополитическая конфигурация в Центральной Азии и внешняя политика Республики Казахстан.</w:t>
      </w:r>
    </w:p>
    <w:p w14:paraId="781E2312"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1.3. Геополитика и проблемы обеспечения безопасности Республики</w:t>
      </w:r>
    </w:p>
    <w:p w14:paraId="37347189"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Казахстан.</w:t>
      </w:r>
    </w:p>
    <w:p w14:paraId="71F46251"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Глава II. Интеграция в Центральной Азии: реалии и перспективы сотрудничества</w:t>
      </w:r>
    </w:p>
    <w:p w14:paraId="476CBD8E"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2.1. Центральная Азия: интересы мировых держав и новая геостратегия Республики Казахстан</w:t>
      </w:r>
    </w:p>
    <w:p w14:paraId="31B0BB71"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2.2. Основные предпосылки и механизмы углубления интеграции Республики Казахстан и стран Центральной Азии.</w:t>
      </w:r>
    </w:p>
    <w:p w14:paraId="6413A322"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2.3. Геополитика транскаспийского региона и проблемы безопасности</w:t>
      </w:r>
    </w:p>
    <w:p w14:paraId="60663B52"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Глава III. Прогностические сценарии интеграции и геополитической ситуации в Центральной Азии</w:t>
      </w:r>
    </w:p>
    <w:p w14:paraId="4CFEAF2D"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3.1. Интеграция и дезинтеграция.</w:t>
      </w:r>
    </w:p>
    <w:p w14:paraId="61932AE3" w14:textId="77777777" w:rsidR="00732999" w:rsidRPr="00732999" w:rsidRDefault="00732999" w:rsidP="00732999">
      <w:pPr>
        <w:rPr>
          <w:rFonts w:ascii="Helvetica" w:eastAsia="Symbol" w:hAnsi="Helvetica" w:cs="Helvetica"/>
          <w:b/>
          <w:bCs/>
          <w:color w:val="222222"/>
          <w:kern w:val="0"/>
          <w:sz w:val="21"/>
          <w:szCs w:val="21"/>
          <w:lang w:eastAsia="ru-RU"/>
        </w:rPr>
      </w:pPr>
      <w:r w:rsidRPr="00732999">
        <w:rPr>
          <w:rFonts w:ascii="Helvetica" w:eastAsia="Symbol" w:hAnsi="Helvetica" w:cs="Helvetica"/>
          <w:b/>
          <w:bCs/>
          <w:color w:val="222222"/>
          <w:kern w:val="0"/>
          <w:sz w:val="21"/>
          <w:szCs w:val="21"/>
          <w:lang w:eastAsia="ru-RU"/>
        </w:rPr>
        <w:t>3.2. Поиски компромисса и консенсуса по ключевым вопросам.</w:t>
      </w:r>
    </w:p>
    <w:p w14:paraId="4FDAD129" w14:textId="74BA4CFE" w:rsidR="00BD642D" w:rsidRPr="00732999" w:rsidRDefault="00BD642D" w:rsidP="00732999"/>
    <w:sectPr w:rsidR="00BD642D" w:rsidRPr="007329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6D80" w14:textId="77777777" w:rsidR="00907D40" w:rsidRDefault="00907D40">
      <w:pPr>
        <w:spacing w:after="0" w:line="240" w:lineRule="auto"/>
      </w:pPr>
      <w:r>
        <w:separator/>
      </w:r>
    </w:p>
  </w:endnote>
  <w:endnote w:type="continuationSeparator" w:id="0">
    <w:p w14:paraId="19D80881" w14:textId="77777777" w:rsidR="00907D40" w:rsidRDefault="0090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C043" w14:textId="77777777" w:rsidR="00907D40" w:rsidRDefault="00907D40"/>
    <w:p w14:paraId="6809C0A6" w14:textId="77777777" w:rsidR="00907D40" w:rsidRDefault="00907D40"/>
    <w:p w14:paraId="59309950" w14:textId="77777777" w:rsidR="00907D40" w:rsidRDefault="00907D40"/>
    <w:p w14:paraId="38767951" w14:textId="77777777" w:rsidR="00907D40" w:rsidRDefault="00907D40"/>
    <w:p w14:paraId="3418D771" w14:textId="77777777" w:rsidR="00907D40" w:rsidRDefault="00907D40"/>
    <w:p w14:paraId="380DDAAD" w14:textId="77777777" w:rsidR="00907D40" w:rsidRDefault="00907D40"/>
    <w:p w14:paraId="068AE369" w14:textId="77777777" w:rsidR="00907D40" w:rsidRDefault="00907D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3904F" wp14:editId="05F40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A2309" w14:textId="77777777" w:rsidR="00907D40" w:rsidRDefault="00907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39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5A2309" w14:textId="77777777" w:rsidR="00907D40" w:rsidRDefault="00907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2EE57" w14:textId="77777777" w:rsidR="00907D40" w:rsidRDefault="00907D40"/>
    <w:p w14:paraId="37BE461D" w14:textId="77777777" w:rsidR="00907D40" w:rsidRDefault="00907D40"/>
    <w:p w14:paraId="19949D74" w14:textId="77777777" w:rsidR="00907D40" w:rsidRDefault="00907D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D4C04" wp14:editId="27DA24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74C6" w14:textId="77777777" w:rsidR="00907D40" w:rsidRDefault="00907D40"/>
                          <w:p w14:paraId="4303A26D" w14:textId="77777777" w:rsidR="00907D40" w:rsidRDefault="00907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D4C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E374C6" w14:textId="77777777" w:rsidR="00907D40" w:rsidRDefault="00907D40"/>
                    <w:p w14:paraId="4303A26D" w14:textId="77777777" w:rsidR="00907D40" w:rsidRDefault="00907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693996" w14:textId="77777777" w:rsidR="00907D40" w:rsidRDefault="00907D40"/>
    <w:p w14:paraId="60D33683" w14:textId="77777777" w:rsidR="00907D40" w:rsidRDefault="00907D40">
      <w:pPr>
        <w:rPr>
          <w:sz w:val="2"/>
          <w:szCs w:val="2"/>
        </w:rPr>
      </w:pPr>
    </w:p>
    <w:p w14:paraId="21DF25B8" w14:textId="77777777" w:rsidR="00907D40" w:rsidRDefault="00907D40"/>
    <w:p w14:paraId="08B6CD6D" w14:textId="77777777" w:rsidR="00907D40" w:rsidRDefault="00907D40">
      <w:pPr>
        <w:spacing w:after="0" w:line="240" w:lineRule="auto"/>
      </w:pPr>
    </w:p>
  </w:footnote>
  <w:footnote w:type="continuationSeparator" w:id="0">
    <w:p w14:paraId="6526BC8F" w14:textId="77777777" w:rsidR="00907D40" w:rsidRDefault="0090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4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90877</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3500</cp:revision>
  <cp:lastPrinted>2009-02-06T05:36:00Z</cp:lastPrinted>
  <dcterms:created xsi:type="dcterms:W3CDTF">2024-01-07T13:43:00Z</dcterms:created>
  <dcterms:modified xsi:type="dcterms:W3CDTF">2025-05-07T22:36:00Z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