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E2EB5" w14:textId="1D4F99E6" w:rsidR="00FA08B7" w:rsidRDefault="00854E88" w:rsidP="00854E88">
      <w:r w:rsidRPr="00854E88">
        <w:rPr>
          <w:rFonts w:hint="eastAsia"/>
        </w:rPr>
        <w:t>Солошенко</w:t>
      </w:r>
      <w:r w:rsidRPr="00854E88">
        <w:t xml:space="preserve"> </w:t>
      </w:r>
      <w:r w:rsidRPr="00854E88">
        <w:rPr>
          <w:rFonts w:hint="eastAsia"/>
        </w:rPr>
        <w:t>Маргарита</w:t>
      </w:r>
      <w:r w:rsidRPr="00854E88">
        <w:t xml:space="preserve"> </w:t>
      </w:r>
      <w:r w:rsidRPr="00854E88">
        <w:rPr>
          <w:rFonts w:hint="eastAsia"/>
        </w:rPr>
        <w:t>Артемовна</w:t>
      </w:r>
      <w:r>
        <w:t xml:space="preserve"> </w:t>
      </w:r>
      <w:r w:rsidRPr="00854E88">
        <w:rPr>
          <w:rFonts w:hint="eastAsia"/>
        </w:rPr>
        <w:t>Когнитивные</w:t>
      </w:r>
      <w:r w:rsidRPr="00854E88">
        <w:t xml:space="preserve"> </w:t>
      </w:r>
      <w:r w:rsidRPr="00854E88">
        <w:rPr>
          <w:rFonts w:hint="eastAsia"/>
        </w:rPr>
        <w:t>основания</w:t>
      </w:r>
      <w:r w:rsidRPr="00854E88">
        <w:t xml:space="preserve"> </w:t>
      </w:r>
      <w:r w:rsidRPr="00854E88">
        <w:rPr>
          <w:rFonts w:hint="eastAsia"/>
        </w:rPr>
        <w:t>лексико</w:t>
      </w:r>
      <w:r w:rsidRPr="00854E88">
        <w:t>-</w:t>
      </w:r>
      <w:r w:rsidRPr="00854E88">
        <w:rPr>
          <w:rFonts w:hint="eastAsia"/>
        </w:rPr>
        <w:t>семантического</w:t>
      </w:r>
      <w:r w:rsidRPr="00854E88">
        <w:t xml:space="preserve"> </w:t>
      </w:r>
      <w:r w:rsidRPr="00854E88">
        <w:rPr>
          <w:rFonts w:hint="eastAsia"/>
        </w:rPr>
        <w:t>варьирования</w:t>
      </w:r>
      <w:r w:rsidRPr="00854E88">
        <w:t xml:space="preserve"> </w:t>
      </w:r>
      <w:r w:rsidRPr="00854E88">
        <w:rPr>
          <w:rFonts w:hint="eastAsia"/>
        </w:rPr>
        <w:t>в</w:t>
      </w:r>
      <w:r w:rsidRPr="00854E88">
        <w:t xml:space="preserve"> </w:t>
      </w:r>
      <w:r w:rsidRPr="00854E88">
        <w:rPr>
          <w:rFonts w:hint="eastAsia"/>
        </w:rPr>
        <w:t>семантике</w:t>
      </w:r>
      <w:r w:rsidRPr="00854E88">
        <w:t xml:space="preserve"> </w:t>
      </w:r>
      <w:r w:rsidRPr="00854E88">
        <w:rPr>
          <w:rFonts w:hint="eastAsia"/>
        </w:rPr>
        <w:t>английского</w:t>
      </w:r>
      <w:r w:rsidRPr="00854E88">
        <w:t xml:space="preserve"> </w:t>
      </w:r>
      <w:r w:rsidRPr="00854E88">
        <w:rPr>
          <w:rFonts w:hint="eastAsia"/>
        </w:rPr>
        <w:t>глагола</w:t>
      </w:r>
      <w:r w:rsidRPr="00854E88">
        <w:t xml:space="preserve"> (</w:t>
      </w:r>
      <w:r w:rsidRPr="00854E88">
        <w:rPr>
          <w:rFonts w:hint="eastAsia"/>
        </w:rPr>
        <w:t>на</w:t>
      </w:r>
      <w:r w:rsidRPr="00854E88">
        <w:t xml:space="preserve"> </w:t>
      </w:r>
      <w:r w:rsidRPr="00854E88">
        <w:rPr>
          <w:rFonts w:hint="eastAsia"/>
        </w:rPr>
        <w:t>примере</w:t>
      </w:r>
      <w:r w:rsidRPr="00854E88">
        <w:t xml:space="preserve"> </w:t>
      </w:r>
      <w:r w:rsidRPr="00854E88">
        <w:rPr>
          <w:rFonts w:hint="eastAsia"/>
        </w:rPr>
        <w:t>глаголов</w:t>
      </w:r>
      <w:r w:rsidRPr="00854E88">
        <w:t xml:space="preserve"> feel, sense, perceive)</w:t>
      </w:r>
    </w:p>
    <w:p w14:paraId="0316560E" w14:textId="77777777" w:rsidR="00854E88" w:rsidRDefault="00854E88" w:rsidP="00854E88">
      <w:r>
        <w:rPr>
          <w:rFonts w:hint="eastAsia"/>
        </w:rPr>
        <w:t>ОГЛАВЛЕНИЕ</w:t>
      </w:r>
      <w:r>
        <w:t xml:space="preserve"> </w:t>
      </w:r>
      <w:r>
        <w:rPr>
          <w:rFonts w:hint="eastAsia"/>
        </w:rPr>
        <w:t>ДИССЕРТАЦИИ</w:t>
      </w:r>
    </w:p>
    <w:p w14:paraId="0AEFFBA8" w14:textId="77777777" w:rsidR="00854E88" w:rsidRDefault="00854E88" w:rsidP="00854E88">
      <w:r>
        <w:rPr>
          <w:rFonts w:hint="eastAsia"/>
        </w:rPr>
        <w:t>кандидат</w:t>
      </w:r>
      <w:r>
        <w:t xml:space="preserve"> </w:t>
      </w:r>
      <w:r>
        <w:rPr>
          <w:rFonts w:hint="eastAsia"/>
        </w:rPr>
        <w:t>наук</w:t>
      </w:r>
      <w:r>
        <w:t xml:space="preserve"> </w:t>
      </w:r>
      <w:r>
        <w:rPr>
          <w:rFonts w:hint="eastAsia"/>
        </w:rPr>
        <w:t>Солошенко</w:t>
      </w:r>
      <w:r>
        <w:t xml:space="preserve"> </w:t>
      </w:r>
      <w:r>
        <w:rPr>
          <w:rFonts w:hint="eastAsia"/>
        </w:rPr>
        <w:t>Маргарита</w:t>
      </w:r>
      <w:r>
        <w:t xml:space="preserve"> </w:t>
      </w:r>
      <w:r>
        <w:rPr>
          <w:rFonts w:hint="eastAsia"/>
        </w:rPr>
        <w:t>Артемовна</w:t>
      </w:r>
    </w:p>
    <w:p w14:paraId="339601B9" w14:textId="77777777" w:rsidR="00854E88" w:rsidRDefault="00854E88" w:rsidP="00854E88">
      <w:r>
        <w:rPr>
          <w:rFonts w:hint="eastAsia"/>
        </w:rPr>
        <w:t>ВВЕДЕНИЕ</w:t>
      </w:r>
    </w:p>
    <w:p w14:paraId="1CCCEEB1" w14:textId="77777777" w:rsidR="00854E88" w:rsidRDefault="00854E88" w:rsidP="00854E88"/>
    <w:p w14:paraId="7CEDB462" w14:textId="77777777" w:rsidR="00854E88" w:rsidRDefault="00854E88" w:rsidP="00854E88">
      <w:r>
        <w:rPr>
          <w:rFonts w:hint="eastAsia"/>
        </w:rPr>
        <w:t>ГЛАВА</w:t>
      </w:r>
      <w:r>
        <w:t xml:space="preserve"> I. </w:t>
      </w:r>
      <w:r>
        <w:rPr>
          <w:rFonts w:hint="eastAsia"/>
        </w:rPr>
        <w:t>ЛЕКСИКО</w:t>
      </w:r>
      <w:r>
        <w:t>-</w:t>
      </w:r>
      <w:r>
        <w:rPr>
          <w:rFonts w:hint="eastAsia"/>
        </w:rPr>
        <w:t>СЕМАНТИЧЕСКОЕ</w:t>
      </w:r>
      <w:r>
        <w:t xml:space="preserve"> </w:t>
      </w:r>
      <w:r>
        <w:rPr>
          <w:rFonts w:hint="eastAsia"/>
        </w:rPr>
        <w:t>ВАРЬИРОВАНИЕ</w:t>
      </w:r>
      <w:r>
        <w:t xml:space="preserve"> </w:t>
      </w:r>
      <w:r>
        <w:rPr>
          <w:rFonts w:hint="eastAsia"/>
        </w:rPr>
        <w:t>И</w:t>
      </w:r>
      <w:r>
        <w:t xml:space="preserve"> </w:t>
      </w:r>
      <w:r>
        <w:rPr>
          <w:rFonts w:hint="eastAsia"/>
        </w:rPr>
        <w:t>ЕГО</w:t>
      </w:r>
      <w:r>
        <w:t xml:space="preserve"> </w:t>
      </w:r>
      <w:r>
        <w:rPr>
          <w:rFonts w:hint="eastAsia"/>
        </w:rPr>
        <w:t>ОТРАЖЕНИЕ</w:t>
      </w:r>
      <w:r>
        <w:t xml:space="preserve"> </w:t>
      </w:r>
      <w:r>
        <w:rPr>
          <w:rFonts w:hint="eastAsia"/>
        </w:rPr>
        <w:t>В</w:t>
      </w:r>
      <w:r>
        <w:t xml:space="preserve"> </w:t>
      </w:r>
      <w:r>
        <w:rPr>
          <w:rFonts w:hint="eastAsia"/>
        </w:rPr>
        <w:t>ЛЕКСИКОГРАФИИ</w:t>
      </w:r>
    </w:p>
    <w:p w14:paraId="462DFF03" w14:textId="77777777" w:rsidR="00854E88" w:rsidRDefault="00854E88" w:rsidP="00854E88"/>
    <w:p w14:paraId="6D9CEB6E" w14:textId="77777777" w:rsidR="00854E88" w:rsidRDefault="00854E88" w:rsidP="00854E88">
      <w:r>
        <w:t xml:space="preserve">1.1. </w:t>
      </w:r>
      <w:r>
        <w:rPr>
          <w:rFonts w:hint="eastAsia"/>
        </w:rPr>
        <w:t>Понятие</w:t>
      </w:r>
      <w:r>
        <w:t xml:space="preserve"> </w:t>
      </w:r>
      <w:r>
        <w:rPr>
          <w:rFonts w:hint="eastAsia"/>
        </w:rPr>
        <w:t>лексико</w:t>
      </w:r>
      <w:r>
        <w:t>-</w:t>
      </w:r>
      <w:r>
        <w:rPr>
          <w:rFonts w:hint="eastAsia"/>
        </w:rPr>
        <w:t>семантического</w:t>
      </w:r>
      <w:r>
        <w:t xml:space="preserve"> </w:t>
      </w:r>
      <w:r>
        <w:rPr>
          <w:rFonts w:hint="eastAsia"/>
        </w:rPr>
        <w:t>варьирования</w:t>
      </w:r>
      <w:r>
        <w:t xml:space="preserve">. </w:t>
      </w:r>
      <w:r>
        <w:rPr>
          <w:rFonts w:hint="eastAsia"/>
        </w:rPr>
        <w:t>Уровни</w:t>
      </w:r>
      <w:r>
        <w:t xml:space="preserve"> </w:t>
      </w:r>
      <w:r>
        <w:rPr>
          <w:rFonts w:hint="eastAsia"/>
        </w:rPr>
        <w:t>лексико</w:t>
      </w:r>
      <w:r>
        <w:t>-</w:t>
      </w:r>
      <w:r>
        <w:rPr>
          <w:rFonts w:hint="eastAsia"/>
        </w:rPr>
        <w:t>семантического</w:t>
      </w:r>
      <w:r>
        <w:t xml:space="preserve"> </w:t>
      </w:r>
      <w:r>
        <w:rPr>
          <w:rFonts w:hint="eastAsia"/>
        </w:rPr>
        <w:t>варьирования</w:t>
      </w:r>
    </w:p>
    <w:p w14:paraId="3800D6E5" w14:textId="77777777" w:rsidR="00854E88" w:rsidRDefault="00854E88" w:rsidP="00854E88"/>
    <w:p w14:paraId="1340D374" w14:textId="77777777" w:rsidR="00854E88" w:rsidRDefault="00854E88" w:rsidP="00854E88">
      <w:r>
        <w:t xml:space="preserve">1.2. </w:t>
      </w:r>
      <w:r>
        <w:rPr>
          <w:rFonts w:hint="eastAsia"/>
        </w:rPr>
        <w:t>Лексико</w:t>
      </w:r>
      <w:r>
        <w:t>-</w:t>
      </w:r>
      <w:r>
        <w:rPr>
          <w:rFonts w:hint="eastAsia"/>
        </w:rPr>
        <w:t>семантическое</w:t>
      </w:r>
      <w:r>
        <w:t xml:space="preserve"> </w:t>
      </w:r>
      <w:r>
        <w:rPr>
          <w:rFonts w:hint="eastAsia"/>
        </w:rPr>
        <w:t>варьирование</w:t>
      </w:r>
      <w:r>
        <w:t xml:space="preserve"> </w:t>
      </w:r>
      <w:r>
        <w:rPr>
          <w:rFonts w:hint="eastAsia"/>
        </w:rPr>
        <w:t>и</w:t>
      </w:r>
      <w:r>
        <w:t xml:space="preserve"> </w:t>
      </w:r>
      <w:r>
        <w:rPr>
          <w:rFonts w:hint="eastAsia"/>
        </w:rPr>
        <w:t>его</w:t>
      </w:r>
      <w:r>
        <w:t xml:space="preserve"> </w:t>
      </w:r>
      <w:r>
        <w:rPr>
          <w:rFonts w:hint="eastAsia"/>
        </w:rPr>
        <w:t>лексикографическая</w:t>
      </w:r>
      <w:r>
        <w:t xml:space="preserve"> </w:t>
      </w:r>
      <w:r>
        <w:rPr>
          <w:rFonts w:hint="eastAsia"/>
        </w:rPr>
        <w:t>трактовка</w:t>
      </w:r>
    </w:p>
    <w:p w14:paraId="38FCCED3" w14:textId="77777777" w:rsidR="00854E88" w:rsidRDefault="00854E88" w:rsidP="00854E88"/>
    <w:p w14:paraId="55974BA5" w14:textId="77777777" w:rsidR="00854E88" w:rsidRDefault="00854E88" w:rsidP="00854E88">
      <w:r>
        <w:t xml:space="preserve">1.3. </w:t>
      </w:r>
      <w:r>
        <w:rPr>
          <w:rFonts w:hint="eastAsia"/>
        </w:rPr>
        <w:t>Когнитивный</w:t>
      </w:r>
      <w:r>
        <w:t xml:space="preserve"> </w:t>
      </w:r>
      <w:r>
        <w:rPr>
          <w:rFonts w:hint="eastAsia"/>
        </w:rPr>
        <w:t>подход</w:t>
      </w:r>
      <w:r>
        <w:t xml:space="preserve"> </w:t>
      </w:r>
      <w:r>
        <w:rPr>
          <w:rFonts w:hint="eastAsia"/>
        </w:rPr>
        <w:t>к</w:t>
      </w:r>
      <w:r>
        <w:t xml:space="preserve"> </w:t>
      </w:r>
      <w:r>
        <w:rPr>
          <w:rFonts w:hint="eastAsia"/>
        </w:rPr>
        <w:t>лексико</w:t>
      </w:r>
      <w:r>
        <w:t>-</w:t>
      </w:r>
      <w:r>
        <w:rPr>
          <w:rFonts w:hint="eastAsia"/>
        </w:rPr>
        <w:t>семантическому</w:t>
      </w:r>
      <w:r>
        <w:t xml:space="preserve"> </w:t>
      </w:r>
      <w:r>
        <w:rPr>
          <w:rFonts w:hint="eastAsia"/>
        </w:rPr>
        <w:t>варьированию</w:t>
      </w:r>
    </w:p>
    <w:p w14:paraId="283DCE5D" w14:textId="77777777" w:rsidR="00854E88" w:rsidRDefault="00854E88" w:rsidP="00854E88"/>
    <w:p w14:paraId="66227BF5" w14:textId="77777777" w:rsidR="00854E88" w:rsidRDefault="00854E88" w:rsidP="00854E88">
      <w:r>
        <w:t xml:space="preserve">1.4. </w:t>
      </w:r>
      <w:r>
        <w:rPr>
          <w:rFonts w:hint="eastAsia"/>
        </w:rPr>
        <w:t>Константность</w:t>
      </w:r>
      <w:r>
        <w:t xml:space="preserve"> </w:t>
      </w:r>
      <w:r>
        <w:rPr>
          <w:rFonts w:hint="eastAsia"/>
        </w:rPr>
        <w:t>и</w:t>
      </w:r>
      <w:r>
        <w:t xml:space="preserve"> </w:t>
      </w:r>
      <w:r>
        <w:rPr>
          <w:rFonts w:hint="eastAsia"/>
        </w:rPr>
        <w:t>вариативность</w:t>
      </w:r>
      <w:r>
        <w:t xml:space="preserve"> </w:t>
      </w:r>
      <w:r>
        <w:rPr>
          <w:rFonts w:hint="eastAsia"/>
        </w:rPr>
        <w:t>в</w:t>
      </w:r>
      <w:r>
        <w:t xml:space="preserve"> </w:t>
      </w:r>
      <w:r>
        <w:rPr>
          <w:rFonts w:hint="eastAsia"/>
        </w:rPr>
        <w:t>семантической</w:t>
      </w:r>
      <w:r>
        <w:t xml:space="preserve"> </w:t>
      </w:r>
      <w:r>
        <w:rPr>
          <w:rFonts w:hint="eastAsia"/>
        </w:rPr>
        <w:t>структуре</w:t>
      </w:r>
      <w:r>
        <w:t xml:space="preserve"> </w:t>
      </w:r>
      <w:r>
        <w:rPr>
          <w:rFonts w:hint="eastAsia"/>
        </w:rPr>
        <w:t>слова</w:t>
      </w:r>
    </w:p>
    <w:p w14:paraId="53FA4C5B" w14:textId="77777777" w:rsidR="00854E88" w:rsidRDefault="00854E88" w:rsidP="00854E88"/>
    <w:p w14:paraId="44501D8B" w14:textId="77777777" w:rsidR="00854E88" w:rsidRDefault="00854E88" w:rsidP="00854E88">
      <w:r>
        <w:rPr>
          <w:rFonts w:hint="eastAsia"/>
        </w:rPr>
        <w:t>ВЫВОДЫ</w:t>
      </w:r>
      <w:r>
        <w:t xml:space="preserve"> </w:t>
      </w:r>
      <w:r>
        <w:rPr>
          <w:rFonts w:hint="eastAsia"/>
        </w:rPr>
        <w:t>К</w:t>
      </w:r>
      <w:r>
        <w:t xml:space="preserve"> </w:t>
      </w:r>
      <w:r>
        <w:rPr>
          <w:rFonts w:hint="eastAsia"/>
        </w:rPr>
        <w:t>ГЛАВЕ</w:t>
      </w:r>
    </w:p>
    <w:p w14:paraId="508A3935" w14:textId="77777777" w:rsidR="00854E88" w:rsidRDefault="00854E88" w:rsidP="00854E88"/>
    <w:p w14:paraId="61C18CAE" w14:textId="77777777" w:rsidR="00854E88" w:rsidRDefault="00854E88" w:rsidP="00854E88">
      <w:r>
        <w:rPr>
          <w:rFonts w:hint="eastAsia"/>
        </w:rPr>
        <w:t>ГЛАВА</w:t>
      </w:r>
      <w:r>
        <w:t xml:space="preserve"> II. </w:t>
      </w:r>
      <w:r>
        <w:rPr>
          <w:rFonts w:hint="eastAsia"/>
        </w:rPr>
        <w:t>КОГНИТИВНЫЕ</w:t>
      </w:r>
      <w:r>
        <w:t xml:space="preserve"> </w:t>
      </w:r>
      <w:r>
        <w:rPr>
          <w:rFonts w:hint="eastAsia"/>
        </w:rPr>
        <w:t>ОСНОВАНИЯ</w:t>
      </w:r>
      <w:r>
        <w:t xml:space="preserve"> </w:t>
      </w:r>
      <w:r>
        <w:rPr>
          <w:rFonts w:hint="eastAsia"/>
        </w:rPr>
        <w:t>СЕМАНТИЧЕСКОЙ</w:t>
      </w:r>
      <w:r>
        <w:t xml:space="preserve"> </w:t>
      </w:r>
      <w:r>
        <w:rPr>
          <w:rFonts w:hint="eastAsia"/>
        </w:rPr>
        <w:t>СТРУКТУРЫ</w:t>
      </w:r>
      <w:r>
        <w:t xml:space="preserve"> </w:t>
      </w:r>
      <w:r>
        <w:rPr>
          <w:rFonts w:hint="eastAsia"/>
        </w:rPr>
        <w:t>ГЛАГОЛА</w:t>
      </w:r>
      <w:r>
        <w:t xml:space="preserve"> FEEL</w:t>
      </w:r>
    </w:p>
    <w:p w14:paraId="593ED4AA" w14:textId="77777777" w:rsidR="00854E88" w:rsidRDefault="00854E88" w:rsidP="00854E88"/>
    <w:p w14:paraId="5A715559" w14:textId="77777777" w:rsidR="00854E88" w:rsidRDefault="00854E88" w:rsidP="00854E88">
      <w:r>
        <w:t xml:space="preserve">2.1.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глаголе</w:t>
      </w:r>
      <w:r>
        <w:t xml:space="preserve"> feel </w:t>
      </w:r>
      <w:r>
        <w:rPr>
          <w:rFonts w:hint="eastAsia"/>
        </w:rPr>
        <w:t>по</w:t>
      </w:r>
      <w:r>
        <w:t xml:space="preserve"> </w:t>
      </w:r>
      <w:r>
        <w:rPr>
          <w:rFonts w:hint="eastAsia"/>
        </w:rPr>
        <w:t>данным</w:t>
      </w:r>
      <w:r>
        <w:t xml:space="preserve"> </w:t>
      </w:r>
      <w:r>
        <w:rPr>
          <w:rFonts w:hint="eastAsia"/>
        </w:rPr>
        <w:t>лексикографических</w:t>
      </w:r>
      <w:r>
        <w:t xml:space="preserve"> </w:t>
      </w:r>
      <w:r>
        <w:rPr>
          <w:rFonts w:hint="eastAsia"/>
        </w:rPr>
        <w:t>источников</w:t>
      </w:r>
    </w:p>
    <w:p w14:paraId="48E41E22" w14:textId="77777777" w:rsidR="00854E88" w:rsidRDefault="00854E88" w:rsidP="00854E88"/>
    <w:p w14:paraId="7264E048" w14:textId="77777777" w:rsidR="00854E88" w:rsidRDefault="00854E88" w:rsidP="00854E88">
      <w:r>
        <w:t xml:space="preserve">2.2. </w:t>
      </w:r>
      <w:r>
        <w:rPr>
          <w:rFonts w:hint="eastAsia"/>
        </w:rPr>
        <w:t>Концептуальный</w:t>
      </w:r>
      <w:r>
        <w:t xml:space="preserve"> </w:t>
      </w:r>
      <w:r>
        <w:rPr>
          <w:rFonts w:hint="eastAsia"/>
        </w:rPr>
        <w:t>центр</w:t>
      </w:r>
      <w:r>
        <w:t xml:space="preserve"> </w:t>
      </w:r>
      <w:r>
        <w:rPr>
          <w:rFonts w:hint="eastAsia"/>
        </w:rPr>
        <w:t>«</w:t>
      </w:r>
      <w:r>
        <w:rPr>
          <w:rFonts w:hint="eastAsia"/>
        </w:rPr>
        <w:t>тактильный</w:t>
      </w:r>
      <w:r>
        <w:t xml:space="preserve"> </w:t>
      </w:r>
      <w:r>
        <w:rPr>
          <w:rFonts w:hint="eastAsia"/>
        </w:rPr>
        <w:t>источник</w:t>
      </w:r>
      <w:r>
        <w:t xml:space="preserve"> </w:t>
      </w:r>
      <w:r>
        <w:rPr>
          <w:rFonts w:hint="eastAsia"/>
        </w:rPr>
        <w:t>информации</w:t>
      </w:r>
      <w:r>
        <w:rPr>
          <w:rFonts w:hint="eastAsia"/>
        </w:rPr>
        <w:t>»</w:t>
      </w:r>
    </w:p>
    <w:p w14:paraId="22FD1382" w14:textId="77777777" w:rsidR="00854E88" w:rsidRDefault="00854E88" w:rsidP="00854E88"/>
    <w:p w14:paraId="61E224B0" w14:textId="77777777" w:rsidR="00854E88" w:rsidRDefault="00854E88" w:rsidP="00854E88">
      <w:r>
        <w:t xml:space="preserve">2.3. </w:t>
      </w:r>
      <w:r>
        <w:rPr>
          <w:rFonts w:hint="eastAsia"/>
        </w:rPr>
        <w:t>Особенности</w:t>
      </w:r>
      <w:r>
        <w:t xml:space="preserve"> </w:t>
      </w:r>
      <w:r>
        <w:rPr>
          <w:rFonts w:hint="eastAsia"/>
        </w:rPr>
        <w:t>использования</w:t>
      </w:r>
      <w:r>
        <w:t xml:space="preserve"> </w:t>
      </w:r>
      <w:r>
        <w:rPr>
          <w:rFonts w:hint="eastAsia"/>
        </w:rPr>
        <w:t>постпозитивных</w:t>
      </w:r>
      <w:r>
        <w:t xml:space="preserve"> </w:t>
      </w:r>
      <w:r>
        <w:rPr>
          <w:rFonts w:hint="eastAsia"/>
        </w:rPr>
        <w:t>ко</w:t>
      </w:r>
      <w:r>
        <w:rPr>
          <w:rFonts w:hint="eastAsia"/>
        </w:rPr>
        <w:lastRenderedPageBreak/>
        <w:t>нструкций</w:t>
      </w:r>
      <w:r>
        <w:t xml:space="preserve"> </w:t>
      </w:r>
      <w:r>
        <w:rPr>
          <w:rFonts w:hint="eastAsia"/>
        </w:rPr>
        <w:t>с</w:t>
      </w:r>
      <w:r>
        <w:t xml:space="preserve"> </w:t>
      </w:r>
      <w:r>
        <w:rPr>
          <w:rFonts w:hint="eastAsia"/>
        </w:rPr>
        <w:t>глаголом</w:t>
      </w:r>
      <w:r>
        <w:t xml:space="preserve"> feel </w:t>
      </w:r>
      <w:r>
        <w:rPr>
          <w:rFonts w:hint="eastAsia"/>
        </w:rPr>
        <w:t>в</w:t>
      </w:r>
      <w:r>
        <w:t xml:space="preserve"> </w:t>
      </w:r>
      <w:r>
        <w:rPr>
          <w:rFonts w:hint="eastAsia"/>
        </w:rPr>
        <w:t>значении</w:t>
      </w:r>
      <w:r>
        <w:t xml:space="preserve"> </w:t>
      </w:r>
      <w:r>
        <w:rPr>
          <w:rFonts w:hint="eastAsia"/>
        </w:rPr>
        <w:t>тактильного</w:t>
      </w:r>
      <w:r>
        <w:t xml:space="preserve"> </w:t>
      </w:r>
      <w:r>
        <w:rPr>
          <w:rFonts w:hint="eastAsia"/>
        </w:rPr>
        <w:t>восприятия</w:t>
      </w:r>
    </w:p>
    <w:p w14:paraId="3BA65233" w14:textId="77777777" w:rsidR="00854E88" w:rsidRDefault="00854E88" w:rsidP="00854E88"/>
    <w:p w14:paraId="76AC3555" w14:textId="77777777" w:rsidR="00854E88" w:rsidRDefault="00854E88" w:rsidP="00854E88">
      <w:r>
        <w:t xml:space="preserve">2.4. </w:t>
      </w:r>
      <w:r>
        <w:rPr>
          <w:rFonts w:hint="eastAsia"/>
        </w:rPr>
        <w:t>Контекстуальное</w:t>
      </w:r>
      <w:r>
        <w:t xml:space="preserve"> </w:t>
      </w:r>
      <w:r>
        <w:rPr>
          <w:rFonts w:hint="eastAsia"/>
        </w:rPr>
        <w:t>варьирование</w:t>
      </w:r>
      <w:r>
        <w:t xml:space="preserve"> </w:t>
      </w:r>
      <w:r>
        <w:rPr>
          <w:rFonts w:hint="eastAsia"/>
        </w:rPr>
        <w:t>семантики</w:t>
      </w:r>
      <w:r>
        <w:t xml:space="preserve"> </w:t>
      </w:r>
      <w:r>
        <w:rPr>
          <w:rFonts w:hint="eastAsia"/>
        </w:rPr>
        <w:t>глагола</w:t>
      </w:r>
      <w:r>
        <w:t xml:space="preserve"> feel</w:t>
      </w:r>
    </w:p>
    <w:p w14:paraId="4786F0AB" w14:textId="77777777" w:rsidR="00854E88" w:rsidRDefault="00854E88" w:rsidP="00854E88"/>
    <w:p w14:paraId="1ECBB474" w14:textId="77777777" w:rsidR="00854E88" w:rsidRDefault="00854E88" w:rsidP="00854E88">
      <w:r>
        <w:rPr>
          <w:rFonts w:hint="eastAsia"/>
        </w:rPr>
        <w:t>в</w:t>
      </w:r>
      <w:r>
        <w:t xml:space="preserve"> </w:t>
      </w:r>
      <w:r>
        <w:rPr>
          <w:rFonts w:hint="eastAsia"/>
        </w:rPr>
        <w:t>рамках</w:t>
      </w:r>
      <w:r>
        <w:t xml:space="preserve"> F^-1</w:t>
      </w:r>
    </w:p>
    <w:p w14:paraId="07D681F0" w14:textId="77777777" w:rsidR="00854E88" w:rsidRDefault="00854E88" w:rsidP="00854E88"/>
    <w:p w14:paraId="4B4385B7" w14:textId="77777777" w:rsidR="00854E88" w:rsidRDefault="00854E88" w:rsidP="00854E88">
      <w:r>
        <w:t xml:space="preserve">2.5. </w:t>
      </w:r>
      <w:r>
        <w:rPr>
          <w:rFonts w:hint="eastAsia"/>
        </w:rPr>
        <w:t>Концептуальный</w:t>
      </w:r>
      <w:r>
        <w:t xml:space="preserve"> </w:t>
      </w:r>
      <w:r>
        <w:rPr>
          <w:rFonts w:hint="eastAsia"/>
        </w:rPr>
        <w:t>центр</w:t>
      </w:r>
      <w:r>
        <w:t xml:space="preserve"> </w:t>
      </w:r>
      <w:r>
        <w:rPr>
          <w:rFonts w:hint="eastAsia"/>
        </w:rPr>
        <w:t>«</w:t>
      </w:r>
      <w:r>
        <w:rPr>
          <w:rFonts w:hint="eastAsia"/>
        </w:rPr>
        <w:t>психофизическое</w:t>
      </w:r>
      <w:r>
        <w:t xml:space="preserve"> </w:t>
      </w:r>
      <w:r>
        <w:rPr>
          <w:rFonts w:hint="eastAsia"/>
        </w:rPr>
        <w:t>восприятие</w:t>
      </w:r>
      <w:r>
        <w:rPr>
          <w:rFonts w:hint="eastAsia"/>
        </w:rPr>
        <w:t>»</w:t>
      </w:r>
    </w:p>
    <w:p w14:paraId="786D99CA" w14:textId="77777777" w:rsidR="00854E88" w:rsidRDefault="00854E88" w:rsidP="00854E88"/>
    <w:p w14:paraId="1FB1D232" w14:textId="77777777" w:rsidR="00854E88" w:rsidRDefault="00854E88" w:rsidP="00854E88">
      <w:r>
        <w:t xml:space="preserve">2.6. </w:t>
      </w:r>
      <w:r>
        <w:rPr>
          <w:rFonts w:hint="eastAsia"/>
        </w:rPr>
        <w:t>Контекстуальное</w:t>
      </w:r>
      <w:r>
        <w:t xml:space="preserve"> </w:t>
      </w:r>
      <w:r>
        <w:rPr>
          <w:rFonts w:hint="eastAsia"/>
        </w:rPr>
        <w:t>варьирование</w:t>
      </w:r>
      <w:r>
        <w:t xml:space="preserve"> </w:t>
      </w:r>
      <w:r>
        <w:rPr>
          <w:rFonts w:hint="eastAsia"/>
        </w:rPr>
        <w:t>семантики</w:t>
      </w:r>
      <w:r>
        <w:t xml:space="preserve"> </w:t>
      </w:r>
      <w:r>
        <w:rPr>
          <w:rFonts w:hint="eastAsia"/>
        </w:rPr>
        <w:t>глагола</w:t>
      </w:r>
      <w:r>
        <w:t xml:space="preserve"> feel </w:t>
      </w:r>
      <w:r>
        <w:rPr>
          <w:rFonts w:hint="eastAsia"/>
        </w:rPr>
        <w:t>в</w:t>
      </w:r>
      <w:r>
        <w:t xml:space="preserve"> </w:t>
      </w:r>
      <w:r>
        <w:rPr>
          <w:rFonts w:hint="eastAsia"/>
        </w:rPr>
        <w:t>рамках</w:t>
      </w:r>
      <w:r>
        <w:t xml:space="preserve"> feel (</w:t>
      </w:r>
      <w:r>
        <w:rPr>
          <w:rFonts w:hint="eastAsia"/>
        </w:rPr>
        <w:t>концептуальная</w:t>
      </w:r>
      <w:r>
        <w:t xml:space="preserve"> </w:t>
      </w:r>
      <w:r>
        <w:rPr>
          <w:rFonts w:hint="eastAsia"/>
        </w:rPr>
        <w:t>схема</w:t>
      </w:r>
      <w:r>
        <w:t>-2)</w:t>
      </w:r>
    </w:p>
    <w:p w14:paraId="03D98CBA" w14:textId="77777777" w:rsidR="00854E88" w:rsidRDefault="00854E88" w:rsidP="00854E88"/>
    <w:p w14:paraId="4BF876C3" w14:textId="77777777" w:rsidR="00854E88" w:rsidRDefault="00854E88" w:rsidP="00854E88">
      <w:r>
        <w:t xml:space="preserve">2.6.1. </w:t>
      </w:r>
      <w:r>
        <w:rPr>
          <w:rFonts w:hint="eastAsia"/>
        </w:rPr>
        <w:t>Эмоциональные</w:t>
      </w:r>
      <w:r>
        <w:t xml:space="preserve"> </w:t>
      </w:r>
      <w:r>
        <w:rPr>
          <w:rFonts w:hint="eastAsia"/>
        </w:rPr>
        <w:t>состояния</w:t>
      </w:r>
    </w:p>
    <w:p w14:paraId="15F103B7" w14:textId="77777777" w:rsidR="00854E88" w:rsidRDefault="00854E88" w:rsidP="00854E88"/>
    <w:p w14:paraId="5A283408" w14:textId="77777777" w:rsidR="00854E88" w:rsidRDefault="00854E88" w:rsidP="00854E88">
      <w:r>
        <w:t xml:space="preserve">2.6.2. </w:t>
      </w:r>
      <w:r>
        <w:rPr>
          <w:rFonts w:hint="eastAsia"/>
        </w:rPr>
        <w:t>Интеллектуальные</w:t>
      </w:r>
      <w:r>
        <w:t xml:space="preserve"> </w:t>
      </w:r>
      <w:r>
        <w:rPr>
          <w:rFonts w:hint="eastAsia"/>
        </w:rPr>
        <w:t>состояния</w:t>
      </w:r>
    </w:p>
    <w:p w14:paraId="53610BB8" w14:textId="77777777" w:rsidR="00854E88" w:rsidRDefault="00854E88" w:rsidP="00854E88"/>
    <w:p w14:paraId="4D0B7280" w14:textId="77777777" w:rsidR="00854E88" w:rsidRDefault="00854E88" w:rsidP="00854E88">
      <w:r>
        <w:t xml:space="preserve">2.6.3. </w:t>
      </w:r>
      <w:r>
        <w:rPr>
          <w:rFonts w:hint="eastAsia"/>
        </w:rPr>
        <w:t>Физические</w:t>
      </w:r>
      <w:r>
        <w:t xml:space="preserve"> </w:t>
      </w:r>
      <w:r>
        <w:rPr>
          <w:rFonts w:hint="eastAsia"/>
        </w:rPr>
        <w:t>состояния</w:t>
      </w:r>
    </w:p>
    <w:p w14:paraId="4B347E7A" w14:textId="77777777" w:rsidR="00854E88" w:rsidRDefault="00854E88" w:rsidP="00854E88"/>
    <w:p w14:paraId="37E4F054" w14:textId="77777777" w:rsidR="00854E88" w:rsidRDefault="00854E88" w:rsidP="00854E88">
      <w:r>
        <w:t xml:space="preserve">2.7. </w:t>
      </w:r>
      <w:r>
        <w:rPr>
          <w:rFonts w:hint="eastAsia"/>
        </w:rPr>
        <w:t>Диффузный</w:t>
      </w:r>
      <w:r>
        <w:t xml:space="preserve"> </w:t>
      </w:r>
      <w:r>
        <w:rPr>
          <w:rFonts w:hint="eastAsia"/>
        </w:rPr>
        <w:t>характер</w:t>
      </w:r>
      <w:r>
        <w:t xml:space="preserve"> </w:t>
      </w:r>
      <w:r>
        <w:rPr>
          <w:rFonts w:hint="eastAsia"/>
        </w:rPr>
        <w:t>семантики</w:t>
      </w:r>
      <w:r>
        <w:t xml:space="preserve"> feel </w:t>
      </w:r>
      <w:r>
        <w:rPr>
          <w:rFonts w:hint="eastAsia"/>
        </w:rPr>
        <w:t>в</w:t>
      </w:r>
      <w:r>
        <w:t xml:space="preserve"> </w:t>
      </w:r>
      <w:r>
        <w:rPr>
          <w:rFonts w:hint="eastAsia"/>
        </w:rPr>
        <w:t>условиях</w:t>
      </w:r>
      <w:r>
        <w:t xml:space="preserve"> </w:t>
      </w:r>
      <w:r>
        <w:rPr>
          <w:rFonts w:hint="eastAsia"/>
        </w:rPr>
        <w:t>его</w:t>
      </w:r>
      <w:r>
        <w:t xml:space="preserve"> </w:t>
      </w:r>
      <w:r>
        <w:rPr>
          <w:rFonts w:hint="eastAsia"/>
        </w:rPr>
        <w:t>переносного</w:t>
      </w:r>
      <w:r>
        <w:t xml:space="preserve"> </w:t>
      </w:r>
      <w:r>
        <w:rPr>
          <w:rFonts w:hint="eastAsia"/>
        </w:rPr>
        <w:t>употребления</w:t>
      </w:r>
    </w:p>
    <w:p w14:paraId="64E49078" w14:textId="77777777" w:rsidR="00854E88" w:rsidRDefault="00854E88" w:rsidP="00854E88"/>
    <w:p w14:paraId="2F873026" w14:textId="77777777" w:rsidR="00854E88" w:rsidRDefault="00854E88" w:rsidP="00854E88">
      <w:r>
        <w:t xml:space="preserve">2.8. </w:t>
      </w:r>
      <w:r>
        <w:rPr>
          <w:rFonts w:hint="eastAsia"/>
        </w:rPr>
        <w:t>Лексико</w:t>
      </w:r>
      <w:r>
        <w:t>-</w:t>
      </w:r>
      <w:r>
        <w:rPr>
          <w:rFonts w:hint="eastAsia"/>
        </w:rPr>
        <w:t>синтаксические</w:t>
      </w:r>
      <w:r>
        <w:t xml:space="preserve"> </w:t>
      </w:r>
      <w:r>
        <w:rPr>
          <w:rFonts w:hint="eastAsia"/>
        </w:rPr>
        <w:t>способы</w:t>
      </w:r>
      <w:r>
        <w:t xml:space="preserve"> </w:t>
      </w:r>
      <w:r>
        <w:rPr>
          <w:rFonts w:hint="eastAsia"/>
        </w:rPr>
        <w:t>представления</w:t>
      </w:r>
      <w:r>
        <w:t xml:space="preserve"> </w:t>
      </w:r>
      <w:r>
        <w:rPr>
          <w:rFonts w:hint="eastAsia"/>
        </w:rPr>
        <w:t>психофизического</w:t>
      </w:r>
      <w:r>
        <w:t xml:space="preserve"> </w:t>
      </w:r>
      <w:r>
        <w:rPr>
          <w:rFonts w:hint="eastAsia"/>
        </w:rPr>
        <w:t>восприятия</w:t>
      </w:r>
    </w:p>
    <w:p w14:paraId="704EF280" w14:textId="77777777" w:rsidR="00854E88" w:rsidRDefault="00854E88" w:rsidP="00854E88"/>
    <w:p w14:paraId="1FBA0A65" w14:textId="77777777" w:rsidR="00854E88" w:rsidRDefault="00854E88" w:rsidP="00854E88">
      <w:r>
        <w:rPr>
          <w:rFonts w:hint="eastAsia"/>
        </w:rPr>
        <w:t>в</w:t>
      </w:r>
      <w:r>
        <w:t xml:space="preserve"> </w:t>
      </w:r>
      <w:r>
        <w:rPr>
          <w:rFonts w:hint="eastAsia"/>
        </w:rPr>
        <w:t>языке</w:t>
      </w:r>
    </w:p>
    <w:p w14:paraId="3F2D7BC4" w14:textId="77777777" w:rsidR="00854E88" w:rsidRDefault="00854E88" w:rsidP="00854E88"/>
    <w:p w14:paraId="4EF1D516" w14:textId="77777777" w:rsidR="00854E88" w:rsidRDefault="00854E88" w:rsidP="00854E88">
      <w:r>
        <w:rPr>
          <w:rFonts w:hint="eastAsia"/>
        </w:rPr>
        <w:t>ВЫВОДЫ</w:t>
      </w:r>
      <w:r>
        <w:t xml:space="preserve"> </w:t>
      </w:r>
      <w:r>
        <w:rPr>
          <w:rFonts w:hint="eastAsia"/>
        </w:rPr>
        <w:t>К</w:t>
      </w:r>
      <w:r>
        <w:t xml:space="preserve"> </w:t>
      </w:r>
      <w:r>
        <w:rPr>
          <w:rFonts w:hint="eastAsia"/>
        </w:rPr>
        <w:t>ГЛАВЕ</w:t>
      </w:r>
      <w:r>
        <w:t xml:space="preserve"> II</w:t>
      </w:r>
    </w:p>
    <w:p w14:paraId="2E888064" w14:textId="77777777" w:rsidR="00854E88" w:rsidRDefault="00854E88" w:rsidP="00854E88"/>
    <w:p w14:paraId="45B2362C" w14:textId="77777777" w:rsidR="00854E88" w:rsidRDefault="00854E88" w:rsidP="00854E88">
      <w:r>
        <w:rPr>
          <w:rFonts w:hint="eastAsia"/>
        </w:rPr>
        <w:t>ГЛАВА</w:t>
      </w:r>
      <w:r>
        <w:t xml:space="preserve"> III. </w:t>
      </w:r>
      <w:r>
        <w:rPr>
          <w:rFonts w:hint="eastAsia"/>
        </w:rPr>
        <w:t>КОГНИТИВНЫЕ</w:t>
      </w:r>
      <w:r>
        <w:t xml:space="preserve"> </w:t>
      </w:r>
      <w:r>
        <w:rPr>
          <w:rFonts w:hint="eastAsia"/>
        </w:rPr>
        <w:t>ОСНОВАНИЯ</w:t>
      </w:r>
      <w:r>
        <w:t xml:space="preserve"> </w:t>
      </w:r>
      <w:r>
        <w:rPr>
          <w:rFonts w:hint="eastAsia"/>
        </w:rPr>
        <w:t>ЛЕКСИКО</w:t>
      </w:r>
      <w:r>
        <w:t>-</w:t>
      </w:r>
      <w:r>
        <w:rPr>
          <w:rFonts w:hint="eastAsia"/>
        </w:rPr>
        <w:t>СЕМАНТИЧЕСКОГО</w:t>
      </w:r>
      <w:r>
        <w:t xml:space="preserve"> </w:t>
      </w:r>
      <w:r>
        <w:rPr>
          <w:rFonts w:hint="eastAsia"/>
        </w:rPr>
        <w:t>ВАРЬИРОВАНИЯ</w:t>
      </w:r>
      <w:r>
        <w:t xml:space="preserve"> </w:t>
      </w:r>
      <w:r>
        <w:rPr>
          <w:rFonts w:hint="eastAsia"/>
        </w:rPr>
        <w:t>ГЛАГОЛОВ</w:t>
      </w:r>
      <w:r>
        <w:t xml:space="preserve"> SENSE, PERCEIVE</w:t>
      </w:r>
    </w:p>
    <w:p w14:paraId="60D51883" w14:textId="77777777" w:rsidR="00854E88" w:rsidRDefault="00854E88" w:rsidP="00854E88"/>
    <w:p w14:paraId="6A1A5452" w14:textId="77777777" w:rsidR="00854E88" w:rsidRDefault="00854E88" w:rsidP="00854E88">
      <w:r>
        <w:lastRenderedPageBreak/>
        <w:t xml:space="preserve">3.1. </w:t>
      </w:r>
      <w:r>
        <w:rPr>
          <w:rFonts w:hint="eastAsia"/>
        </w:rPr>
        <w:t>Семантическая</w:t>
      </w:r>
      <w:r>
        <w:t xml:space="preserve"> </w:t>
      </w:r>
      <w:r>
        <w:rPr>
          <w:rFonts w:hint="eastAsia"/>
        </w:rPr>
        <w:t>структура</w:t>
      </w:r>
      <w:r>
        <w:t xml:space="preserve"> </w:t>
      </w:r>
      <w:r>
        <w:rPr>
          <w:rFonts w:hint="eastAsia"/>
        </w:rPr>
        <w:t>глагола</w:t>
      </w:r>
      <w:r>
        <w:t xml:space="preserve"> sense: </w:t>
      </w:r>
      <w:r>
        <w:rPr>
          <w:rFonts w:hint="eastAsia"/>
        </w:rPr>
        <w:t>основания</w:t>
      </w:r>
      <w:r>
        <w:t xml:space="preserve"> </w:t>
      </w:r>
      <w:r>
        <w:rPr>
          <w:rFonts w:hint="eastAsia"/>
        </w:rPr>
        <w:t>выделения</w:t>
      </w:r>
      <w:r>
        <w:t xml:space="preserve"> </w:t>
      </w:r>
      <w:r>
        <w:rPr>
          <w:rFonts w:hint="eastAsia"/>
        </w:rPr>
        <w:t>лексико</w:t>
      </w:r>
      <w:r>
        <w:t>-</w:t>
      </w:r>
      <w:r>
        <w:rPr>
          <w:rFonts w:hint="eastAsia"/>
        </w:rPr>
        <w:t>семантических</w:t>
      </w:r>
      <w:r>
        <w:t xml:space="preserve"> </w:t>
      </w:r>
      <w:r>
        <w:rPr>
          <w:rFonts w:hint="eastAsia"/>
        </w:rPr>
        <w:t>вариантов</w:t>
      </w:r>
    </w:p>
    <w:p w14:paraId="0F21BBDD" w14:textId="77777777" w:rsidR="00854E88" w:rsidRDefault="00854E88" w:rsidP="00854E88"/>
    <w:p w14:paraId="1C30BA3F" w14:textId="77777777" w:rsidR="00854E88" w:rsidRDefault="00854E88" w:rsidP="00854E88">
      <w:r>
        <w:t xml:space="preserve">3.1.1.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глаголе</w:t>
      </w:r>
      <w:r>
        <w:t xml:space="preserve"> sense</w:t>
      </w:r>
    </w:p>
    <w:p w14:paraId="1465B5C4" w14:textId="77777777" w:rsidR="00854E88" w:rsidRDefault="00854E88" w:rsidP="00854E88"/>
    <w:p w14:paraId="1CFAE07E" w14:textId="77777777" w:rsidR="00854E88" w:rsidRDefault="00854E88" w:rsidP="00854E88">
      <w:r>
        <w:t xml:space="preserve">3.1.2. </w:t>
      </w:r>
      <w:r>
        <w:rPr>
          <w:rFonts w:hint="eastAsia"/>
        </w:rPr>
        <w:t>Концептуальные</w:t>
      </w:r>
      <w:r>
        <w:t xml:space="preserve"> </w:t>
      </w:r>
      <w:r>
        <w:rPr>
          <w:rFonts w:hint="eastAsia"/>
        </w:rPr>
        <w:t>структуры</w:t>
      </w:r>
      <w:r>
        <w:t xml:space="preserve">, </w:t>
      </w:r>
      <w:r>
        <w:rPr>
          <w:rFonts w:hint="eastAsia"/>
        </w:rPr>
        <w:t>лежащие</w:t>
      </w:r>
      <w:r>
        <w:t xml:space="preserve"> </w:t>
      </w:r>
      <w:r>
        <w:rPr>
          <w:rFonts w:hint="eastAsia"/>
        </w:rPr>
        <w:t>в</w:t>
      </w:r>
      <w:r>
        <w:t xml:space="preserve"> </w:t>
      </w:r>
      <w:r>
        <w:rPr>
          <w:rFonts w:hint="eastAsia"/>
        </w:rPr>
        <w:t>основе</w:t>
      </w:r>
      <w:r>
        <w:t xml:space="preserve"> </w:t>
      </w:r>
      <w:r>
        <w:rPr>
          <w:rFonts w:hint="eastAsia"/>
        </w:rPr>
        <w:t>значений</w:t>
      </w:r>
      <w:r>
        <w:t xml:space="preserve"> </w:t>
      </w:r>
      <w:r>
        <w:rPr>
          <w:rFonts w:hint="eastAsia"/>
        </w:rPr>
        <w:t>многозначного</w:t>
      </w:r>
      <w:r>
        <w:t xml:space="preserve"> </w:t>
      </w:r>
      <w:r>
        <w:rPr>
          <w:rFonts w:hint="eastAsia"/>
        </w:rPr>
        <w:t>глагола</w:t>
      </w:r>
      <w:r>
        <w:t xml:space="preserve"> sense</w:t>
      </w:r>
    </w:p>
    <w:p w14:paraId="5F8315C4" w14:textId="77777777" w:rsidR="00854E88" w:rsidRDefault="00854E88" w:rsidP="00854E88"/>
    <w:p w14:paraId="42E6F1CB" w14:textId="77777777" w:rsidR="00854E88" w:rsidRDefault="00854E88" w:rsidP="00854E88">
      <w:r>
        <w:t xml:space="preserve">3.1.3. </w:t>
      </w:r>
      <w:r>
        <w:rPr>
          <w:rFonts w:hint="eastAsia"/>
        </w:rPr>
        <w:t>Особенности</w:t>
      </w:r>
      <w:r>
        <w:t xml:space="preserve"> </w:t>
      </w:r>
      <w:r>
        <w:rPr>
          <w:rFonts w:hint="eastAsia"/>
        </w:rPr>
        <w:t>контекстуального</w:t>
      </w:r>
      <w:r>
        <w:t xml:space="preserve"> </w:t>
      </w:r>
      <w:r>
        <w:rPr>
          <w:rFonts w:hint="eastAsia"/>
        </w:rPr>
        <w:t>варьирования</w:t>
      </w:r>
      <w:r>
        <w:t xml:space="preserve"> </w:t>
      </w:r>
      <w:r>
        <w:rPr>
          <w:rFonts w:hint="eastAsia"/>
        </w:rPr>
        <w:t>в</w:t>
      </w:r>
      <w:r>
        <w:t xml:space="preserve"> </w:t>
      </w:r>
      <w:r>
        <w:rPr>
          <w:rFonts w:hint="eastAsia"/>
        </w:rPr>
        <w:t>семантике</w:t>
      </w:r>
      <w:r>
        <w:t xml:space="preserve"> </w:t>
      </w:r>
      <w:r>
        <w:rPr>
          <w:rFonts w:hint="eastAsia"/>
        </w:rPr>
        <w:t>английского</w:t>
      </w:r>
      <w:r>
        <w:t xml:space="preserve"> </w:t>
      </w:r>
      <w:r>
        <w:rPr>
          <w:rFonts w:hint="eastAsia"/>
        </w:rPr>
        <w:t>глагола</w:t>
      </w:r>
      <w:r>
        <w:t xml:space="preserve"> sense</w:t>
      </w:r>
    </w:p>
    <w:p w14:paraId="30D6E0AC" w14:textId="77777777" w:rsidR="00854E88" w:rsidRDefault="00854E88" w:rsidP="00854E88"/>
    <w:p w14:paraId="3E75FDDA" w14:textId="77777777" w:rsidR="00854E88" w:rsidRDefault="00854E88" w:rsidP="00854E88">
      <w:r>
        <w:t xml:space="preserve">3.2. </w:t>
      </w:r>
      <w:r>
        <w:rPr>
          <w:rFonts w:hint="eastAsia"/>
        </w:rPr>
        <w:t>Когнитивные</w:t>
      </w:r>
      <w:r>
        <w:t xml:space="preserve"> </w:t>
      </w:r>
      <w:r>
        <w:rPr>
          <w:rFonts w:hint="eastAsia"/>
        </w:rPr>
        <w:t>основания</w:t>
      </w:r>
      <w:r>
        <w:t xml:space="preserve"> </w:t>
      </w:r>
      <w:r>
        <w:rPr>
          <w:rFonts w:hint="eastAsia"/>
        </w:rPr>
        <w:t>семантической</w:t>
      </w:r>
      <w:r>
        <w:t xml:space="preserve"> </w:t>
      </w:r>
      <w:r>
        <w:rPr>
          <w:rFonts w:hint="eastAsia"/>
        </w:rPr>
        <w:t>структуры</w:t>
      </w:r>
      <w:r>
        <w:t xml:space="preserve"> </w:t>
      </w:r>
      <w:r>
        <w:rPr>
          <w:rFonts w:hint="eastAsia"/>
        </w:rPr>
        <w:t>глагола</w:t>
      </w:r>
      <w:r>
        <w:t xml:space="preserve"> perceive</w:t>
      </w:r>
    </w:p>
    <w:p w14:paraId="4F986617" w14:textId="77777777" w:rsidR="00854E88" w:rsidRDefault="00854E88" w:rsidP="00854E88"/>
    <w:p w14:paraId="24916EA7" w14:textId="77777777" w:rsidR="00854E88" w:rsidRDefault="00854E88" w:rsidP="00854E88">
      <w:r>
        <w:t xml:space="preserve">3.2.1.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глаголе</w:t>
      </w:r>
      <w:r>
        <w:t xml:space="preserve"> perceive</w:t>
      </w:r>
    </w:p>
    <w:p w14:paraId="7A4EBE87" w14:textId="77777777" w:rsidR="00854E88" w:rsidRDefault="00854E88" w:rsidP="00854E88"/>
    <w:p w14:paraId="39F03449" w14:textId="77777777" w:rsidR="00854E88" w:rsidRDefault="00854E88" w:rsidP="00854E88">
      <w:r>
        <w:t xml:space="preserve">3.2.2. </w:t>
      </w:r>
      <w:r>
        <w:rPr>
          <w:rFonts w:hint="eastAsia"/>
        </w:rPr>
        <w:t>Концептуальные</w:t>
      </w:r>
      <w:r>
        <w:t xml:space="preserve"> </w:t>
      </w:r>
      <w:r>
        <w:rPr>
          <w:rFonts w:hint="eastAsia"/>
        </w:rPr>
        <w:t>структуры</w:t>
      </w:r>
      <w:r>
        <w:t xml:space="preserve">, </w:t>
      </w:r>
      <w:r>
        <w:rPr>
          <w:rFonts w:hint="eastAsia"/>
        </w:rPr>
        <w:t>лежащие</w:t>
      </w:r>
      <w:r>
        <w:t xml:space="preserve"> </w:t>
      </w:r>
      <w:r>
        <w:rPr>
          <w:rFonts w:hint="eastAsia"/>
        </w:rPr>
        <w:t>в</w:t>
      </w:r>
      <w:r>
        <w:t xml:space="preserve"> </w:t>
      </w:r>
      <w:r>
        <w:rPr>
          <w:rFonts w:hint="eastAsia"/>
        </w:rPr>
        <w:t>основе</w:t>
      </w:r>
      <w:r>
        <w:t xml:space="preserve"> </w:t>
      </w:r>
      <w:r>
        <w:rPr>
          <w:rFonts w:hint="eastAsia"/>
        </w:rPr>
        <w:t>отдельных</w:t>
      </w:r>
      <w:r>
        <w:t xml:space="preserve"> </w:t>
      </w:r>
      <w:r>
        <w:rPr>
          <w:rFonts w:hint="eastAsia"/>
        </w:rPr>
        <w:t>значений</w:t>
      </w:r>
      <w:r>
        <w:t xml:space="preserve"> </w:t>
      </w:r>
      <w:r>
        <w:rPr>
          <w:rFonts w:hint="eastAsia"/>
        </w:rPr>
        <w:t>многозначного</w:t>
      </w:r>
      <w:r>
        <w:t xml:space="preserve"> </w:t>
      </w:r>
      <w:r>
        <w:rPr>
          <w:rFonts w:hint="eastAsia"/>
        </w:rPr>
        <w:t>глагола</w:t>
      </w:r>
      <w:r>
        <w:t xml:space="preserve"> perceive</w:t>
      </w:r>
    </w:p>
    <w:p w14:paraId="4F129615" w14:textId="77777777" w:rsidR="00854E88" w:rsidRDefault="00854E88" w:rsidP="00854E88"/>
    <w:p w14:paraId="17147B00" w14:textId="77777777" w:rsidR="00854E88" w:rsidRDefault="00854E88" w:rsidP="00854E88">
      <w:r>
        <w:t xml:space="preserve">3.2.3. </w:t>
      </w:r>
      <w:r>
        <w:rPr>
          <w:rFonts w:hint="eastAsia"/>
        </w:rPr>
        <w:t>Контекстуальное</w:t>
      </w:r>
      <w:r>
        <w:t xml:space="preserve"> </w:t>
      </w:r>
      <w:r>
        <w:rPr>
          <w:rFonts w:hint="eastAsia"/>
        </w:rPr>
        <w:t>варьирование</w:t>
      </w:r>
      <w:r>
        <w:t xml:space="preserve"> </w:t>
      </w:r>
      <w:r>
        <w:rPr>
          <w:rFonts w:hint="eastAsia"/>
        </w:rPr>
        <w:t>семантики</w:t>
      </w:r>
      <w:r>
        <w:t xml:space="preserve"> </w:t>
      </w:r>
      <w:r>
        <w:rPr>
          <w:rFonts w:hint="eastAsia"/>
        </w:rPr>
        <w:t>глагола</w:t>
      </w:r>
      <w:r>
        <w:t xml:space="preserve"> perceive</w:t>
      </w:r>
    </w:p>
    <w:p w14:paraId="07BF5A89" w14:textId="77777777" w:rsidR="00854E88" w:rsidRDefault="00854E88" w:rsidP="00854E88"/>
    <w:p w14:paraId="530101B3" w14:textId="77777777" w:rsidR="00854E88" w:rsidRDefault="00854E88" w:rsidP="00854E88">
      <w:r>
        <w:rPr>
          <w:rFonts w:hint="eastAsia"/>
        </w:rPr>
        <w:t>ВЫВОДЫ</w:t>
      </w:r>
      <w:r>
        <w:t xml:space="preserve"> </w:t>
      </w:r>
      <w:r>
        <w:rPr>
          <w:rFonts w:hint="eastAsia"/>
        </w:rPr>
        <w:t>К</w:t>
      </w:r>
      <w:r>
        <w:t xml:space="preserve"> </w:t>
      </w:r>
      <w:r>
        <w:rPr>
          <w:rFonts w:hint="eastAsia"/>
        </w:rPr>
        <w:t>ГЛАВЕ</w:t>
      </w:r>
      <w:r>
        <w:t xml:space="preserve"> III</w:t>
      </w:r>
    </w:p>
    <w:p w14:paraId="68AB1840" w14:textId="77777777" w:rsidR="00854E88" w:rsidRDefault="00854E88" w:rsidP="00854E88"/>
    <w:p w14:paraId="06CE427E" w14:textId="77777777" w:rsidR="00854E88" w:rsidRDefault="00854E88" w:rsidP="00854E88">
      <w:r>
        <w:rPr>
          <w:rFonts w:hint="eastAsia"/>
        </w:rPr>
        <w:t>ЗАКЛЮЧЕНИЕ</w:t>
      </w:r>
    </w:p>
    <w:p w14:paraId="31D99D30" w14:textId="77777777" w:rsidR="00854E88" w:rsidRDefault="00854E88" w:rsidP="00854E88"/>
    <w:p w14:paraId="047003DF" w14:textId="77777777" w:rsidR="00854E88" w:rsidRDefault="00854E88" w:rsidP="00854E88">
      <w:r>
        <w:rPr>
          <w:rFonts w:hint="eastAsia"/>
        </w:rPr>
        <w:t>СПИСОК</w:t>
      </w:r>
      <w:r>
        <w:t xml:space="preserve"> </w:t>
      </w:r>
      <w:r>
        <w:rPr>
          <w:rFonts w:hint="eastAsia"/>
        </w:rPr>
        <w:t>ЛИТЕРАТУРЫ</w:t>
      </w:r>
    </w:p>
    <w:p w14:paraId="585135C9" w14:textId="77777777" w:rsidR="00854E88" w:rsidRDefault="00854E88" w:rsidP="00854E88"/>
    <w:p w14:paraId="6C066D8E" w14:textId="3E894D91" w:rsidR="00854E88" w:rsidRPr="00854E88" w:rsidRDefault="00854E88" w:rsidP="00854E88">
      <w:r>
        <w:t>159</w:t>
      </w:r>
    </w:p>
    <w:sectPr w:rsidR="00854E88" w:rsidRPr="00854E88" w:rsidSect="00527B5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59460" w14:textId="77777777" w:rsidR="00527B50" w:rsidRDefault="00527B50">
      <w:pPr>
        <w:spacing w:after="0" w:line="240" w:lineRule="auto"/>
      </w:pPr>
      <w:r>
        <w:separator/>
      </w:r>
    </w:p>
  </w:endnote>
  <w:endnote w:type="continuationSeparator" w:id="0">
    <w:p w14:paraId="4B5DFBD3" w14:textId="77777777" w:rsidR="00527B50" w:rsidRDefault="00527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AF1B8" w14:textId="77777777" w:rsidR="00527B50" w:rsidRDefault="00527B50"/>
    <w:p w14:paraId="0407F45E" w14:textId="77777777" w:rsidR="00527B50" w:rsidRDefault="00527B50"/>
    <w:p w14:paraId="4036696E" w14:textId="77777777" w:rsidR="00527B50" w:rsidRDefault="00527B50"/>
    <w:p w14:paraId="02776C0B" w14:textId="77777777" w:rsidR="00527B50" w:rsidRDefault="00527B50"/>
    <w:p w14:paraId="3A78959F" w14:textId="77777777" w:rsidR="00527B50" w:rsidRDefault="00527B50"/>
    <w:p w14:paraId="3F10D45F" w14:textId="77777777" w:rsidR="00527B50" w:rsidRDefault="00527B50"/>
    <w:p w14:paraId="03B028AB" w14:textId="77777777" w:rsidR="00527B50" w:rsidRDefault="00527B5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4191C8" wp14:editId="0382745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F085F" w14:textId="77777777" w:rsidR="00527B50" w:rsidRDefault="00527B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4191C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EF085F" w14:textId="77777777" w:rsidR="00527B50" w:rsidRDefault="00527B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14C7AB" w14:textId="77777777" w:rsidR="00527B50" w:rsidRDefault="00527B50"/>
    <w:p w14:paraId="703CB0A7" w14:textId="77777777" w:rsidR="00527B50" w:rsidRDefault="00527B50"/>
    <w:p w14:paraId="6351E616" w14:textId="77777777" w:rsidR="00527B50" w:rsidRDefault="00527B5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B5B014" wp14:editId="5B30C8E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F5719" w14:textId="77777777" w:rsidR="00527B50" w:rsidRDefault="00527B50"/>
                          <w:p w14:paraId="76BD43F4" w14:textId="77777777" w:rsidR="00527B50" w:rsidRDefault="00527B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B5B01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FF5719" w14:textId="77777777" w:rsidR="00527B50" w:rsidRDefault="00527B50"/>
                    <w:p w14:paraId="76BD43F4" w14:textId="77777777" w:rsidR="00527B50" w:rsidRDefault="00527B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F4B7BA" w14:textId="77777777" w:rsidR="00527B50" w:rsidRDefault="00527B50"/>
    <w:p w14:paraId="62393D53" w14:textId="77777777" w:rsidR="00527B50" w:rsidRDefault="00527B50">
      <w:pPr>
        <w:rPr>
          <w:sz w:val="2"/>
          <w:szCs w:val="2"/>
        </w:rPr>
      </w:pPr>
    </w:p>
    <w:p w14:paraId="48F2826D" w14:textId="77777777" w:rsidR="00527B50" w:rsidRDefault="00527B50"/>
    <w:p w14:paraId="1A82714F" w14:textId="77777777" w:rsidR="00527B50" w:rsidRDefault="00527B50">
      <w:pPr>
        <w:spacing w:after="0" w:line="240" w:lineRule="auto"/>
      </w:pPr>
    </w:p>
  </w:footnote>
  <w:footnote w:type="continuationSeparator" w:id="0">
    <w:p w14:paraId="3AED2467" w14:textId="77777777" w:rsidR="00527B50" w:rsidRDefault="00527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50"/>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48537</TotalTime>
  <Pages>3</Pages>
  <Words>327</Words>
  <Characters>1870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250</cp:revision>
  <cp:lastPrinted>2009-02-06T05:36:00Z</cp:lastPrinted>
  <dcterms:created xsi:type="dcterms:W3CDTF">2024-01-07T13:43:00Z</dcterms:created>
  <dcterms:modified xsi:type="dcterms:W3CDTF">2024-03-23T10:48:00Z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