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619F9" w:rsidRDefault="004619F9" w:rsidP="004619F9">
      <w:r w:rsidRPr="00FC498E">
        <w:rPr>
          <w:rFonts w:ascii="Times New Roman" w:eastAsia="Times New Roman" w:hAnsi="Times New Roman"/>
          <w:b/>
          <w:sz w:val="24"/>
          <w:szCs w:val="24"/>
        </w:rPr>
        <w:t>Кривохижа Євген Михайлович</w:t>
      </w:r>
      <w:r w:rsidRPr="00997821">
        <w:rPr>
          <w:rFonts w:ascii="Times New Roman" w:eastAsia="Times New Roman" w:hAnsi="Times New Roman"/>
          <w:b/>
          <w:bCs/>
          <w:sz w:val="24"/>
          <w:szCs w:val="24"/>
        </w:rPr>
        <w:t>,</w:t>
      </w:r>
      <w:r w:rsidRPr="00FC498E">
        <w:rPr>
          <w:rFonts w:ascii="Times New Roman" w:eastAsia="Times New Roman" w:hAnsi="Times New Roman"/>
          <w:sz w:val="24"/>
          <w:szCs w:val="24"/>
        </w:rPr>
        <w:t xml:space="preserve"> старший науковий співробітник лабораторії екології тваринництва відділу агробіоресурсів та екологічно безпечних технологій, Інститут агроекології і природокористування НААН</w:t>
      </w:r>
      <w:r>
        <w:rPr>
          <w:rFonts w:ascii="Times New Roman" w:eastAsia="Times New Roman" w:hAnsi="Times New Roman"/>
          <w:sz w:val="24"/>
          <w:szCs w:val="24"/>
        </w:rPr>
        <w:t xml:space="preserve"> України</w:t>
      </w:r>
      <w:r w:rsidRPr="00FC498E">
        <w:rPr>
          <w:rFonts w:ascii="Times New Roman" w:eastAsia="Times New Roman" w:hAnsi="Times New Roman"/>
          <w:sz w:val="24"/>
          <w:szCs w:val="24"/>
        </w:rPr>
        <w:t>. Назва дисертації: «Теоретичне та експериментальне обґрунтування екотоксикологічного біотестування засобів для санації молочного обладнання». Шифр та на</w:t>
      </w:r>
      <w:r>
        <w:rPr>
          <w:rFonts w:ascii="Times New Roman" w:eastAsia="Times New Roman" w:hAnsi="Times New Roman"/>
          <w:sz w:val="24"/>
          <w:szCs w:val="24"/>
        </w:rPr>
        <w:t>зва спеціальності – 03.00.16 – е</w:t>
      </w:r>
      <w:r w:rsidRPr="00FC498E">
        <w:rPr>
          <w:rFonts w:ascii="Times New Roman" w:eastAsia="Times New Roman" w:hAnsi="Times New Roman"/>
          <w:sz w:val="24"/>
          <w:szCs w:val="24"/>
        </w:rPr>
        <w:t>кологія. Спецрада Д 26.371.01 Інституту агроекології і природокористування</w:t>
      </w:r>
    </w:p>
    <w:sectPr w:rsidR="00A11521" w:rsidRPr="004619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4619F9" w:rsidRPr="004619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75E08-6CC6-4BB9-A0F1-AA02779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2021-06-11T20:20:00Z</dcterms:created>
  <dcterms:modified xsi:type="dcterms:W3CDTF">2021-06-15T18:03:00Z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