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A634" w14:textId="6D02CCD6" w:rsidR="0031451A" w:rsidRDefault="00660A4C" w:rsidP="00660A4C">
      <w:r w:rsidRPr="00660A4C">
        <w:rPr>
          <w:rFonts w:hint="eastAsia"/>
        </w:rPr>
        <w:t>Яхутль</w:t>
      </w:r>
      <w:r w:rsidRPr="00660A4C">
        <w:t xml:space="preserve"> </w:t>
      </w:r>
      <w:r w:rsidRPr="00660A4C">
        <w:rPr>
          <w:rFonts w:hint="eastAsia"/>
        </w:rPr>
        <w:t>Юрий</w:t>
      </w:r>
      <w:r w:rsidRPr="00660A4C">
        <w:t xml:space="preserve"> </w:t>
      </w:r>
      <w:r w:rsidRPr="00660A4C">
        <w:rPr>
          <w:rFonts w:hint="eastAsia"/>
        </w:rPr>
        <w:t>Асланбиевич</w:t>
      </w:r>
      <w:r>
        <w:t xml:space="preserve"> </w:t>
      </w:r>
      <w:r w:rsidRPr="00660A4C">
        <w:rPr>
          <w:rFonts w:hint="eastAsia"/>
        </w:rPr>
        <w:t>Трансформация</w:t>
      </w:r>
      <w:r w:rsidRPr="00660A4C">
        <w:t xml:space="preserve"> </w:t>
      </w:r>
      <w:r w:rsidRPr="00660A4C">
        <w:rPr>
          <w:rFonts w:hint="eastAsia"/>
        </w:rPr>
        <w:t>взаимоотношений</w:t>
      </w:r>
      <w:r w:rsidRPr="00660A4C">
        <w:t xml:space="preserve"> </w:t>
      </w:r>
      <w:r w:rsidRPr="00660A4C">
        <w:rPr>
          <w:rFonts w:hint="eastAsia"/>
        </w:rPr>
        <w:t>власти</w:t>
      </w:r>
      <w:r w:rsidRPr="00660A4C">
        <w:t xml:space="preserve"> </w:t>
      </w:r>
      <w:r w:rsidRPr="00660A4C">
        <w:rPr>
          <w:rFonts w:hint="eastAsia"/>
        </w:rPr>
        <w:t>с</w:t>
      </w:r>
      <w:r w:rsidRPr="00660A4C">
        <w:t xml:space="preserve"> </w:t>
      </w:r>
      <w:r w:rsidRPr="00660A4C">
        <w:rPr>
          <w:rFonts w:hint="eastAsia"/>
        </w:rPr>
        <w:t>казачеством</w:t>
      </w:r>
      <w:r w:rsidRPr="00660A4C">
        <w:t xml:space="preserve"> </w:t>
      </w:r>
      <w:r w:rsidRPr="00660A4C">
        <w:rPr>
          <w:rFonts w:hint="eastAsia"/>
        </w:rPr>
        <w:t>и</w:t>
      </w:r>
      <w:r w:rsidRPr="00660A4C">
        <w:t xml:space="preserve"> </w:t>
      </w:r>
      <w:r w:rsidRPr="00660A4C">
        <w:rPr>
          <w:rFonts w:hint="eastAsia"/>
        </w:rPr>
        <w:t>крестьянством</w:t>
      </w:r>
      <w:r w:rsidRPr="00660A4C">
        <w:t xml:space="preserve"> </w:t>
      </w:r>
      <w:r w:rsidRPr="00660A4C">
        <w:rPr>
          <w:rFonts w:hint="eastAsia"/>
        </w:rPr>
        <w:t>в</w:t>
      </w:r>
      <w:r w:rsidRPr="00660A4C">
        <w:t xml:space="preserve"> </w:t>
      </w:r>
      <w:r w:rsidRPr="00660A4C">
        <w:rPr>
          <w:rFonts w:hint="eastAsia"/>
        </w:rPr>
        <w:t>Советской</w:t>
      </w:r>
      <w:r w:rsidRPr="00660A4C">
        <w:t xml:space="preserve"> </w:t>
      </w:r>
      <w:r w:rsidRPr="00660A4C">
        <w:rPr>
          <w:rFonts w:hint="eastAsia"/>
        </w:rPr>
        <w:t>России</w:t>
      </w:r>
      <w:r w:rsidRPr="00660A4C">
        <w:t xml:space="preserve"> 1921 - 1929 </w:t>
      </w:r>
      <w:r w:rsidRPr="00660A4C">
        <w:rPr>
          <w:rFonts w:hint="eastAsia"/>
        </w:rPr>
        <w:t>гг</w:t>
      </w:r>
      <w:r w:rsidRPr="00660A4C">
        <w:t>. (</w:t>
      </w:r>
      <w:r w:rsidRPr="00660A4C">
        <w:rPr>
          <w:rFonts w:hint="eastAsia"/>
        </w:rPr>
        <w:t>на</w:t>
      </w:r>
      <w:r w:rsidRPr="00660A4C">
        <w:t xml:space="preserve"> </w:t>
      </w:r>
      <w:r w:rsidRPr="00660A4C">
        <w:rPr>
          <w:rFonts w:hint="eastAsia"/>
        </w:rPr>
        <w:t>примере</w:t>
      </w:r>
      <w:r w:rsidRPr="00660A4C">
        <w:t xml:space="preserve"> </w:t>
      </w:r>
      <w:r w:rsidRPr="00660A4C">
        <w:rPr>
          <w:rFonts w:hint="eastAsia"/>
        </w:rPr>
        <w:t>Кубани</w:t>
      </w:r>
      <w:r w:rsidRPr="00660A4C">
        <w:t xml:space="preserve"> </w:t>
      </w:r>
      <w:r w:rsidRPr="00660A4C">
        <w:rPr>
          <w:rFonts w:hint="eastAsia"/>
        </w:rPr>
        <w:t>и</w:t>
      </w:r>
      <w:r w:rsidRPr="00660A4C">
        <w:t xml:space="preserve"> </w:t>
      </w:r>
      <w:r w:rsidRPr="00660A4C">
        <w:rPr>
          <w:rFonts w:hint="eastAsia"/>
        </w:rPr>
        <w:t>Дона</w:t>
      </w:r>
      <w:r w:rsidRPr="00660A4C">
        <w:t>)</w:t>
      </w:r>
    </w:p>
    <w:p w14:paraId="44F67A11" w14:textId="77777777" w:rsidR="00660A4C" w:rsidRDefault="00660A4C" w:rsidP="00660A4C">
      <w:r>
        <w:rPr>
          <w:rFonts w:hint="eastAsia"/>
        </w:rPr>
        <w:t>ОГЛАВЛЕНИЕ</w:t>
      </w:r>
      <w:r>
        <w:t xml:space="preserve"> </w:t>
      </w:r>
      <w:r>
        <w:rPr>
          <w:rFonts w:hint="eastAsia"/>
        </w:rPr>
        <w:t>ДИССЕРТАЦИИ</w:t>
      </w:r>
    </w:p>
    <w:p w14:paraId="3EB5A9F3" w14:textId="77777777" w:rsidR="00660A4C" w:rsidRDefault="00660A4C" w:rsidP="00660A4C">
      <w:r>
        <w:rPr>
          <w:rFonts w:hint="eastAsia"/>
        </w:rPr>
        <w:t>доктор</w:t>
      </w:r>
      <w:r>
        <w:t xml:space="preserve"> </w:t>
      </w:r>
      <w:r>
        <w:rPr>
          <w:rFonts w:hint="eastAsia"/>
        </w:rPr>
        <w:t>наук</w:t>
      </w:r>
      <w:r>
        <w:t xml:space="preserve"> </w:t>
      </w:r>
      <w:r>
        <w:rPr>
          <w:rFonts w:hint="eastAsia"/>
        </w:rPr>
        <w:t>Яхутль</w:t>
      </w:r>
      <w:r>
        <w:t xml:space="preserve"> </w:t>
      </w:r>
      <w:r>
        <w:rPr>
          <w:rFonts w:hint="eastAsia"/>
        </w:rPr>
        <w:t>Юрий</w:t>
      </w:r>
      <w:r>
        <w:t xml:space="preserve"> </w:t>
      </w:r>
      <w:r>
        <w:rPr>
          <w:rFonts w:hint="eastAsia"/>
        </w:rPr>
        <w:t>Асланбиевич</w:t>
      </w:r>
    </w:p>
    <w:p w14:paraId="5A459363" w14:textId="77777777" w:rsidR="00660A4C" w:rsidRDefault="00660A4C" w:rsidP="00660A4C">
      <w:r>
        <w:rPr>
          <w:rFonts w:hint="eastAsia"/>
        </w:rPr>
        <w:t>ОГЛАВЛЕНИЕ</w:t>
      </w:r>
    </w:p>
    <w:p w14:paraId="3A341B13" w14:textId="77777777" w:rsidR="00660A4C" w:rsidRDefault="00660A4C" w:rsidP="00660A4C"/>
    <w:p w14:paraId="7BFF8722" w14:textId="77777777" w:rsidR="00660A4C" w:rsidRDefault="00660A4C" w:rsidP="00660A4C">
      <w:r>
        <w:rPr>
          <w:rFonts w:hint="eastAsia"/>
        </w:rPr>
        <w:t>Введение</w:t>
      </w:r>
      <w:r>
        <w:t xml:space="preserve"> 4</w:t>
      </w:r>
      <w:r>
        <w:rPr>
          <w:rFonts w:hint="eastAsia"/>
        </w:rPr>
        <w:t>–</w:t>
      </w:r>
      <w:r>
        <w:t>24</w:t>
      </w:r>
    </w:p>
    <w:p w14:paraId="14F01E63" w14:textId="77777777" w:rsidR="00660A4C" w:rsidRDefault="00660A4C" w:rsidP="00660A4C"/>
    <w:p w14:paraId="5ACA7954" w14:textId="77777777" w:rsidR="00660A4C" w:rsidRDefault="00660A4C" w:rsidP="00660A4C">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взаимоотношений</w:t>
      </w:r>
    </w:p>
    <w:p w14:paraId="249D82A7" w14:textId="77777777" w:rsidR="00660A4C" w:rsidRDefault="00660A4C" w:rsidP="00660A4C"/>
    <w:p w14:paraId="49AA132A" w14:textId="77777777" w:rsidR="00660A4C" w:rsidRDefault="00660A4C" w:rsidP="00660A4C">
      <w:r>
        <w:rPr>
          <w:rFonts w:hint="eastAsia"/>
        </w:rPr>
        <w:t>власти</w:t>
      </w:r>
      <w:r>
        <w:t xml:space="preserve"> </w:t>
      </w:r>
      <w:r>
        <w:rPr>
          <w:rFonts w:hint="eastAsia"/>
        </w:rPr>
        <w:t>с</w:t>
      </w:r>
      <w:r>
        <w:t xml:space="preserve"> </w:t>
      </w:r>
      <w:r>
        <w:rPr>
          <w:rFonts w:hint="eastAsia"/>
        </w:rPr>
        <w:t>крестьянством</w:t>
      </w:r>
      <w:r>
        <w:t xml:space="preserve"> </w:t>
      </w:r>
      <w:r>
        <w:rPr>
          <w:rFonts w:hint="eastAsia"/>
        </w:rPr>
        <w:t>и</w:t>
      </w:r>
      <w:r>
        <w:t xml:space="preserve"> </w:t>
      </w:r>
      <w:r>
        <w:rPr>
          <w:rFonts w:hint="eastAsia"/>
        </w:rPr>
        <w:t>казачеством</w:t>
      </w:r>
      <w:r>
        <w:t xml:space="preserve"> </w:t>
      </w:r>
      <w:r>
        <w:rPr>
          <w:rFonts w:hint="eastAsia"/>
        </w:rPr>
        <w:t>России</w:t>
      </w:r>
      <w:r>
        <w:t xml:space="preserve"> </w:t>
      </w:r>
      <w:r>
        <w:rPr>
          <w:rFonts w:hint="eastAsia"/>
        </w:rPr>
        <w:t>в</w:t>
      </w:r>
      <w:r>
        <w:t xml:space="preserve"> 1920-</w:t>
      </w:r>
      <w:r>
        <w:rPr>
          <w:rFonts w:hint="eastAsia"/>
        </w:rPr>
        <w:t>е</w:t>
      </w:r>
      <w:r>
        <w:t xml:space="preserve"> </w:t>
      </w:r>
      <w:r>
        <w:rPr>
          <w:rFonts w:hint="eastAsia"/>
        </w:rPr>
        <w:t>гг</w:t>
      </w:r>
      <w:r>
        <w:t>. 25</w:t>
      </w:r>
      <w:r>
        <w:rPr>
          <w:rFonts w:hint="eastAsia"/>
        </w:rPr>
        <w:t>–</w:t>
      </w:r>
      <w:r>
        <w:t>94</w:t>
      </w:r>
    </w:p>
    <w:p w14:paraId="1CAE0B93" w14:textId="77777777" w:rsidR="00660A4C" w:rsidRDefault="00660A4C" w:rsidP="00660A4C"/>
    <w:p w14:paraId="5BFECDA8" w14:textId="77777777" w:rsidR="00660A4C" w:rsidRDefault="00660A4C" w:rsidP="00660A4C">
      <w:r>
        <w:t xml:space="preserve">1.1. </w:t>
      </w:r>
      <w:r>
        <w:rPr>
          <w:rFonts w:hint="eastAsia"/>
        </w:rPr>
        <w:t>Периодизация</w:t>
      </w:r>
      <w:r>
        <w:t xml:space="preserve"> </w:t>
      </w:r>
      <w:r>
        <w:rPr>
          <w:rFonts w:hint="eastAsia"/>
        </w:rPr>
        <w:t>и</w:t>
      </w:r>
      <w:r>
        <w:t xml:space="preserve"> </w:t>
      </w:r>
      <w:r>
        <w:rPr>
          <w:rFonts w:hint="eastAsia"/>
        </w:rPr>
        <w:t>содержание</w:t>
      </w:r>
      <w:r>
        <w:t xml:space="preserve"> </w:t>
      </w:r>
      <w:r>
        <w:rPr>
          <w:rFonts w:hint="eastAsia"/>
        </w:rPr>
        <w:t>историографии</w:t>
      </w:r>
      <w:r>
        <w:t xml:space="preserve"> </w:t>
      </w:r>
      <w:r>
        <w:rPr>
          <w:rFonts w:hint="eastAsia"/>
        </w:rPr>
        <w:t>взаимоотношений</w:t>
      </w:r>
      <w:r>
        <w:t xml:space="preserve"> </w:t>
      </w:r>
      <w:r>
        <w:rPr>
          <w:rFonts w:hint="eastAsia"/>
        </w:rPr>
        <w:t>власти</w:t>
      </w:r>
      <w:r>
        <w:t xml:space="preserve"> </w:t>
      </w:r>
      <w:r>
        <w:rPr>
          <w:rFonts w:hint="eastAsia"/>
        </w:rPr>
        <w:t>и</w:t>
      </w:r>
      <w:r>
        <w:t xml:space="preserve"> </w:t>
      </w:r>
      <w:r>
        <w:rPr>
          <w:rFonts w:hint="eastAsia"/>
        </w:rPr>
        <w:t>кре</w:t>
      </w:r>
      <w:r>
        <w:t>-</w:t>
      </w:r>
    </w:p>
    <w:p w14:paraId="59249C44" w14:textId="77777777" w:rsidR="00660A4C" w:rsidRDefault="00660A4C" w:rsidP="00660A4C"/>
    <w:p w14:paraId="6C8BCEAB" w14:textId="77777777" w:rsidR="00660A4C" w:rsidRDefault="00660A4C" w:rsidP="00660A4C">
      <w:r>
        <w:rPr>
          <w:rFonts w:hint="eastAsia"/>
        </w:rPr>
        <w:t>стьянства</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новой</w:t>
      </w:r>
      <w:r>
        <w:t xml:space="preserve"> </w:t>
      </w:r>
      <w:r>
        <w:rPr>
          <w:rFonts w:hint="eastAsia"/>
        </w:rPr>
        <w:t>экономической</w:t>
      </w:r>
      <w:r>
        <w:t xml:space="preserve"> </w:t>
      </w:r>
      <w:r>
        <w:rPr>
          <w:rFonts w:hint="eastAsia"/>
        </w:rPr>
        <w:t>политики</w:t>
      </w:r>
      <w:r>
        <w:t xml:space="preserve"> 1920-</w:t>
      </w:r>
      <w:r>
        <w:rPr>
          <w:rFonts w:hint="eastAsia"/>
        </w:rPr>
        <w:t>х</w:t>
      </w:r>
      <w:r>
        <w:t xml:space="preserve"> </w:t>
      </w:r>
      <w:r>
        <w:rPr>
          <w:rFonts w:hint="eastAsia"/>
        </w:rPr>
        <w:t>гг</w:t>
      </w:r>
      <w:r>
        <w:t>. 25</w:t>
      </w:r>
      <w:r>
        <w:rPr>
          <w:rFonts w:hint="eastAsia"/>
        </w:rPr>
        <w:t>–</w:t>
      </w:r>
      <w:r>
        <w:t>58</w:t>
      </w:r>
    </w:p>
    <w:p w14:paraId="4A845A86" w14:textId="77777777" w:rsidR="00660A4C" w:rsidRDefault="00660A4C" w:rsidP="00660A4C"/>
    <w:p w14:paraId="5291AFCE" w14:textId="77777777" w:rsidR="00660A4C" w:rsidRDefault="00660A4C" w:rsidP="00660A4C">
      <w:r>
        <w:t xml:space="preserve">1.2. </w:t>
      </w:r>
      <w:r>
        <w:rPr>
          <w:rFonts w:hint="eastAsia"/>
        </w:rPr>
        <w:t>Теоретико</w:t>
      </w:r>
      <w:r>
        <w:t>-</w:t>
      </w:r>
      <w:r>
        <w:rPr>
          <w:rFonts w:hint="eastAsia"/>
        </w:rPr>
        <w:t>методологический</w:t>
      </w:r>
      <w:r>
        <w:t xml:space="preserve"> </w:t>
      </w:r>
      <w:r>
        <w:rPr>
          <w:rFonts w:hint="eastAsia"/>
        </w:rPr>
        <w:t>инструментарий</w:t>
      </w:r>
      <w:r>
        <w:t xml:space="preserve"> </w:t>
      </w:r>
      <w:r>
        <w:rPr>
          <w:rFonts w:hint="eastAsia"/>
        </w:rPr>
        <w:t>исследования</w:t>
      </w:r>
      <w:r>
        <w:t xml:space="preserve"> </w:t>
      </w:r>
      <w:r>
        <w:rPr>
          <w:rFonts w:hint="eastAsia"/>
        </w:rPr>
        <w:t>взаимоотно</w:t>
      </w:r>
      <w:r>
        <w:t>-</w:t>
      </w:r>
    </w:p>
    <w:p w14:paraId="3A12459B" w14:textId="77777777" w:rsidR="00660A4C" w:rsidRDefault="00660A4C" w:rsidP="00660A4C"/>
    <w:p w14:paraId="6A0527FE" w14:textId="77777777" w:rsidR="00660A4C" w:rsidRDefault="00660A4C" w:rsidP="00660A4C">
      <w:r>
        <w:rPr>
          <w:rFonts w:hint="eastAsia"/>
        </w:rPr>
        <w:t>шений</w:t>
      </w:r>
      <w:r>
        <w:t xml:space="preserve"> </w:t>
      </w:r>
      <w:r>
        <w:rPr>
          <w:rFonts w:hint="eastAsia"/>
        </w:rPr>
        <w:t>власти</w:t>
      </w:r>
      <w:r>
        <w:t xml:space="preserve"> </w:t>
      </w:r>
      <w:r>
        <w:rPr>
          <w:rFonts w:hint="eastAsia"/>
        </w:rPr>
        <w:t>и</w:t>
      </w:r>
      <w:r>
        <w:t xml:space="preserve"> </w:t>
      </w:r>
      <w:r>
        <w:rPr>
          <w:rFonts w:hint="eastAsia"/>
        </w:rPr>
        <w:t>сельского</w:t>
      </w:r>
      <w:r>
        <w:t xml:space="preserve"> </w:t>
      </w:r>
      <w:r>
        <w:rPr>
          <w:rFonts w:hint="eastAsia"/>
        </w:rPr>
        <w:t>населения</w:t>
      </w:r>
      <w:r>
        <w:t xml:space="preserve"> </w:t>
      </w:r>
      <w:r>
        <w:rPr>
          <w:rFonts w:hint="eastAsia"/>
        </w:rPr>
        <w:t>Юга</w:t>
      </w:r>
      <w:r>
        <w:t xml:space="preserve"> </w:t>
      </w:r>
      <w:r>
        <w:rPr>
          <w:rFonts w:hint="eastAsia"/>
        </w:rPr>
        <w:t>России</w:t>
      </w:r>
      <w:r>
        <w:t xml:space="preserve"> </w:t>
      </w:r>
      <w:r>
        <w:rPr>
          <w:rFonts w:hint="eastAsia"/>
        </w:rPr>
        <w:t>в</w:t>
      </w:r>
      <w:r>
        <w:t xml:space="preserve"> 1920-</w:t>
      </w:r>
      <w:r>
        <w:rPr>
          <w:rFonts w:hint="eastAsia"/>
        </w:rPr>
        <w:t>х</w:t>
      </w:r>
      <w:r>
        <w:t xml:space="preserve"> </w:t>
      </w:r>
      <w:r>
        <w:rPr>
          <w:rFonts w:hint="eastAsia"/>
        </w:rPr>
        <w:t>гг</w:t>
      </w:r>
      <w:r>
        <w:t>. 59</w:t>
      </w:r>
      <w:r>
        <w:rPr>
          <w:rFonts w:hint="eastAsia"/>
        </w:rPr>
        <w:t>–</w:t>
      </w:r>
      <w:r>
        <w:t>79</w:t>
      </w:r>
    </w:p>
    <w:p w14:paraId="62DC2F8F" w14:textId="77777777" w:rsidR="00660A4C" w:rsidRDefault="00660A4C" w:rsidP="00660A4C"/>
    <w:p w14:paraId="34197D8E" w14:textId="77777777" w:rsidR="00660A4C" w:rsidRDefault="00660A4C" w:rsidP="00660A4C">
      <w:r>
        <w:t xml:space="preserve">1.3. </w:t>
      </w:r>
      <w:r>
        <w:rPr>
          <w:rFonts w:hint="eastAsia"/>
        </w:rPr>
        <w:t>Источниковая</w:t>
      </w:r>
      <w:r>
        <w:t xml:space="preserve"> </w:t>
      </w:r>
      <w:r>
        <w:rPr>
          <w:rFonts w:hint="eastAsia"/>
        </w:rPr>
        <w:t>база</w:t>
      </w:r>
      <w:r>
        <w:t xml:space="preserve"> </w:t>
      </w:r>
      <w:r>
        <w:rPr>
          <w:rFonts w:hint="eastAsia"/>
        </w:rPr>
        <w:t>исследования</w:t>
      </w:r>
      <w:r>
        <w:t xml:space="preserve"> </w:t>
      </w:r>
      <w:r>
        <w:rPr>
          <w:rFonts w:hint="eastAsia"/>
        </w:rPr>
        <w:t>взаимоотношений</w:t>
      </w:r>
      <w:r>
        <w:t xml:space="preserve"> </w:t>
      </w:r>
      <w:r>
        <w:rPr>
          <w:rFonts w:hint="eastAsia"/>
        </w:rPr>
        <w:t>власти</w:t>
      </w:r>
      <w:r>
        <w:t xml:space="preserve"> </w:t>
      </w:r>
      <w:r>
        <w:rPr>
          <w:rFonts w:hint="eastAsia"/>
        </w:rPr>
        <w:t>с</w:t>
      </w:r>
      <w:r>
        <w:t xml:space="preserve"> </w:t>
      </w:r>
      <w:r>
        <w:rPr>
          <w:rFonts w:hint="eastAsia"/>
        </w:rPr>
        <w:t>казачеством</w:t>
      </w:r>
    </w:p>
    <w:p w14:paraId="50F28D0C" w14:textId="77777777" w:rsidR="00660A4C" w:rsidRDefault="00660A4C" w:rsidP="00660A4C"/>
    <w:p w14:paraId="0419E4BF" w14:textId="77777777" w:rsidR="00660A4C" w:rsidRDefault="00660A4C" w:rsidP="00660A4C">
      <w:r>
        <w:rPr>
          <w:rFonts w:hint="eastAsia"/>
        </w:rPr>
        <w:t>и</w:t>
      </w:r>
      <w:r>
        <w:t xml:space="preserve"> </w:t>
      </w:r>
      <w:r>
        <w:rPr>
          <w:rFonts w:hint="eastAsia"/>
        </w:rPr>
        <w:t>крестьянством</w:t>
      </w:r>
      <w:r>
        <w:t xml:space="preserve"> </w:t>
      </w:r>
      <w:r>
        <w:rPr>
          <w:rFonts w:hint="eastAsia"/>
        </w:rPr>
        <w:t>Юга</w:t>
      </w:r>
      <w:r>
        <w:t xml:space="preserve"> </w:t>
      </w:r>
      <w:r>
        <w:rPr>
          <w:rFonts w:hint="eastAsia"/>
        </w:rPr>
        <w:t>России</w:t>
      </w:r>
      <w:r>
        <w:t xml:space="preserve"> </w:t>
      </w:r>
      <w:r>
        <w:rPr>
          <w:rFonts w:hint="eastAsia"/>
        </w:rPr>
        <w:t>в</w:t>
      </w:r>
      <w:r>
        <w:t xml:space="preserve"> 1920-</w:t>
      </w:r>
      <w:r>
        <w:rPr>
          <w:rFonts w:hint="eastAsia"/>
        </w:rPr>
        <w:t>х</w:t>
      </w:r>
      <w:r>
        <w:t xml:space="preserve"> </w:t>
      </w:r>
      <w:r>
        <w:rPr>
          <w:rFonts w:hint="eastAsia"/>
        </w:rPr>
        <w:t>гг</w:t>
      </w:r>
      <w:r>
        <w:t>. 79</w:t>
      </w:r>
      <w:r>
        <w:rPr>
          <w:rFonts w:hint="eastAsia"/>
        </w:rPr>
        <w:t>–</w:t>
      </w:r>
      <w:r>
        <w:t>94</w:t>
      </w:r>
    </w:p>
    <w:p w14:paraId="70692FA0" w14:textId="77777777" w:rsidR="00660A4C" w:rsidRDefault="00660A4C" w:rsidP="00660A4C"/>
    <w:p w14:paraId="0E550ED4" w14:textId="77777777" w:rsidR="00660A4C" w:rsidRDefault="00660A4C" w:rsidP="00660A4C">
      <w:r>
        <w:t xml:space="preserve">2. </w:t>
      </w:r>
      <w:r>
        <w:rPr>
          <w:rFonts w:hint="eastAsia"/>
        </w:rPr>
        <w:t>Развитие</w:t>
      </w:r>
      <w:r>
        <w:t xml:space="preserve"> </w:t>
      </w:r>
      <w:r>
        <w:rPr>
          <w:rFonts w:hint="eastAsia"/>
        </w:rPr>
        <w:t>аграрного</w:t>
      </w:r>
      <w:r>
        <w:t xml:space="preserve"> </w:t>
      </w:r>
      <w:r>
        <w:rPr>
          <w:rFonts w:hint="eastAsia"/>
        </w:rPr>
        <w:t>сектора</w:t>
      </w:r>
      <w:r>
        <w:t xml:space="preserve"> </w:t>
      </w:r>
      <w:r>
        <w:rPr>
          <w:rFonts w:hint="eastAsia"/>
        </w:rPr>
        <w:t>экономики</w:t>
      </w:r>
      <w:r>
        <w:t xml:space="preserve"> </w:t>
      </w:r>
      <w:r>
        <w:rPr>
          <w:rFonts w:hint="eastAsia"/>
        </w:rPr>
        <w:t>Кубани</w:t>
      </w:r>
      <w:r>
        <w:t xml:space="preserve"> </w:t>
      </w:r>
      <w:r>
        <w:rPr>
          <w:rFonts w:hint="eastAsia"/>
        </w:rPr>
        <w:t>и</w:t>
      </w:r>
      <w:r>
        <w:t xml:space="preserve"> </w:t>
      </w:r>
      <w:r>
        <w:rPr>
          <w:rFonts w:hint="eastAsia"/>
        </w:rPr>
        <w:t>Дона</w:t>
      </w:r>
      <w:r>
        <w:t xml:space="preserve"> </w:t>
      </w:r>
      <w:r>
        <w:rPr>
          <w:rFonts w:hint="eastAsia"/>
        </w:rPr>
        <w:t>в</w:t>
      </w:r>
      <w:r>
        <w:t xml:space="preserve"> 1920-</w:t>
      </w:r>
      <w:r>
        <w:rPr>
          <w:rFonts w:hint="eastAsia"/>
        </w:rPr>
        <w:t>е</w:t>
      </w:r>
      <w:r>
        <w:t xml:space="preserve"> </w:t>
      </w:r>
      <w:r>
        <w:rPr>
          <w:rFonts w:hint="eastAsia"/>
        </w:rPr>
        <w:t>гг</w:t>
      </w:r>
      <w:r>
        <w:t xml:space="preserve">. </w:t>
      </w:r>
      <w:r>
        <w:rPr>
          <w:rFonts w:hint="eastAsia"/>
        </w:rPr>
        <w:t>в</w:t>
      </w:r>
    </w:p>
    <w:p w14:paraId="70269EAC" w14:textId="77777777" w:rsidR="00660A4C" w:rsidRDefault="00660A4C" w:rsidP="00660A4C"/>
    <w:p w14:paraId="14A22D84" w14:textId="77777777" w:rsidR="00660A4C" w:rsidRDefault="00660A4C" w:rsidP="00660A4C">
      <w:r>
        <w:rPr>
          <w:rFonts w:hint="eastAsia"/>
        </w:rPr>
        <w:t>контексте</w:t>
      </w:r>
      <w:r>
        <w:t xml:space="preserve"> </w:t>
      </w:r>
      <w:r>
        <w:rPr>
          <w:rFonts w:hint="eastAsia"/>
        </w:rPr>
        <w:t>большевистской</w:t>
      </w:r>
      <w:r>
        <w:t xml:space="preserve"> </w:t>
      </w:r>
      <w:r>
        <w:rPr>
          <w:rFonts w:hint="eastAsia"/>
        </w:rPr>
        <w:t>модернизации</w:t>
      </w:r>
      <w:r>
        <w:t xml:space="preserve"> </w:t>
      </w:r>
      <w:r>
        <w:rPr>
          <w:rFonts w:hint="eastAsia"/>
        </w:rPr>
        <w:t>Юга</w:t>
      </w:r>
      <w:r>
        <w:t xml:space="preserve"> </w:t>
      </w:r>
      <w:r>
        <w:rPr>
          <w:rFonts w:hint="eastAsia"/>
        </w:rPr>
        <w:t>России</w:t>
      </w:r>
      <w:r>
        <w:t xml:space="preserve"> 95</w:t>
      </w:r>
      <w:r>
        <w:rPr>
          <w:rFonts w:hint="eastAsia"/>
        </w:rPr>
        <w:t>–</w:t>
      </w:r>
      <w:r>
        <w:t>208</w:t>
      </w:r>
    </w:p>
    <w:p w14:paraId="2CB8CC57" w14:textId="77777777" w:rsidR="00660A4C" w:rsidRDefault="00660A4C" w:rsidP="00660A4C"/>
    <w:p w14:paraId="4883DF9A" w14:textId="77777777" w:rsidR="00660A4C" w:rsidRDefault="00660A4C" w:rsidP="00660A4C">
      <w:r>
        <w:t xml:space="preserve">2.1. </w:t>
      </w:r>
      <w:r>
        <w:rPr>
          <w:rFonts w:hint="eastAsia"/>
        </w:rPr>
        <w:t>Особенности</w:t>
      </w:r>
      <w:r>
        <w:t xml:space="preserve"> </w:t>
      </w:r>
      <w:r>
        <w:rPr>
          <w:rFonts w:hint="eastAsia"/>
        </w:rPr>
        <w:t>реализации</w:t>
      </w:r>
      <w:r>
        <w:t xml:space="preserve"> </w:t>
      </w:r>
      <w:r>
        <w:rPr>
          <w:rFonts w:hint="eastAsia"/>
        </w:rPr>
        <w:t>государственной</w:t>
      </w:r>
      <w:r>
        <w:t xml:space="preserve"> </w:t>
      </w:r>
      <w:r>
        <w:rPr>
          <w:rFonts w:hint="eastAsia"/>
        </w:rPr>
        <w:t>продовольственной</w:t>
      </w:r>
      <w:r>
        <w:t xml:space="preserve"> </w:t>
      </w:r>
      <w:r>
        <w:rPr>
          <w:rFonts w:hint="eastAsia"/>
        </w:rPr>
        <w:t>и</w:t>
      </w:r>
      <w:r>
        <w:t xml:space="preserve"> </w:t>
      </w:r>
      <w:r>
        <w:rPr>
          <w:rFonts w:hint="eastAsia"/>
        </w:rPr>
        <w:t>налоговой</w:t>
      </w:r>
    </w:p>
    <w:p w14:paraId="0625E10E" w14:textId="77777777" w:rsidR="00660A4C" w:rsidRDefault="00660A4C" w:rsidP="00660A4C"/>
    <w:p w14:paraId="76377BD9" w14:textId="77777777" w:rsidR="00660A4C" w:rsidRDefault="00660A4C" w:rsidP="00660A4C">
      <w:r>
        <w:rPr>
          <w:rFonts w:hint="eastAsia"/>
        </w:rPr>
        <w:t>политики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сельское</w:t>
      </w:r>
      <w:r>
        <w:t xml:space="preserve"> </w:t>
      </w:r>
      <w:r>
        <w:rPr>
          <w:rFonts w:hint="eastAsia"/>
        </w:rPr>
        <w:t>хозяйство</w:t>
      </w:r>
      <w:r>
        <w:t xml:space="preserve"> </w:t>
      </w:r>
      <w:r>
        <w:rPr>
          <w:rFonts w:hint="eastAsia"/>
        </w:rPr>
        <w:t>региона</w:t>
      </w:r>
      <w:r>
        <w:t xml:space="preserve"> 95</w:t>
      </w:r>
      <w:r>
        <w:rPr>
          <w:rFonts w:hint="eastAsia"/>
        </w:rPr>
        <w:t>–</w:t>
      </w:r>
      <w:r>
        <w:t>138</w:t>
      </w:r>
    </w:p>
    <w:p w14:paraId="499722A7" w14:textId="77777777" w:rsidR="00660A4C" w:rsidRDefault="00660A4C" w:rsidP="00660A4C"/>
    <w:p w14:paraId="46192D05" w14:textId="77777777" w:rsidR="00660A4C" w:rsidRDefault="00660A4C" w:rsidP="00660A4C">
      <w:r>
        <w:t xml:space="preserve">2.2. </w:t>
      </w:r>
      <w:r>
        <w:rPr>
          <w:rFonts w:hint="eastAsia"/>
        </w:rPr>
        <w:t>Земельные</w:t>
      </w:r>
      <w:r>
        <w:t xml:space="preserve"> </w:t>
      </w:r>
      <w:r>
        <w:rPr>
          <w:rFonts w:hint="eastAsia"/>
        </w:rPr>
        <w:t>отношения</w:t>
      </w:r>
      <w:r>
        <w:t xml:space="preserve"> </w:t>
      </w:r>
      <w:r>
        <w:rPr>
          <w:rFonts w:hint="eastAsia"/>
        </w:rPr>
        <w:t>в</w:t>
      </w:r>
      <w:r>
        <w:t xml:space="preserve"> </w:t>
      </w:r>
      <w:r>
        <w:rPr>
          <w:rFonts w:hint="eastAsia"/>
        </w:rPr>
        <w:t>рамках</w:t>
      </w:r>
      <w:r>
        <w:t xml:space="preserve"> </w:t>
      </w:r>
      <w:r>
        <w:rPr>
          <w:rFonts w:hint="eastAsia"/>
        </w:rPr>
        <w:t>аграрных</w:t>
      </w:r>
      <w:r>
        <w:t xml:space="preserve"> </w:t>
      </w:r>
      <w:r>
        <w:rPr>
          <w:rFonts w:hint="eastAsia"/>
        </w:rPr>
        <w:t>реформ</w:t>
      </w:r>
      <w:r>
        <w:t xml:space="preserve"> </w:t>
      </w:r>
      <w:r>
        <w:rPr>
          <w:rFonts w:hint="eastAsia"/>
        </w:rPr>
        <w:t>и</w:t>
      </w:r>
      <w:r>
        <w:t xml:space="preserve"> </w:t>
      </w:r>
      <w:r>
        <w:rPr>
          <w:rFonts w:hint="eastAsia"/>
        </w:rPr>
        <w:t>«</w:t>
      </w:r>
      <w:r>
        <w:rPr>
          <w:rFonts w:hint="eastAsia"/>
        </w:rPr>
        <w:t>мягкого</w:t>
      </w:r>
      <w:r>
        <w:t xml:space="preserve"> </w:t>
      </w:r>
      <w:r>
        <w:rPr>
          <w:rFonts w:hint="eastAsia"/>
        </w:rPr>
        <w:t>расказачи</w:t>
      </w:r>
      <w:r>
        <w:t>-</w:t>
      </w:r>
    </w:p>
    <w:p w14:paraId="4EE0F62D" w14:textId="77777777" w:rsidR="00660A4C" w:rsidRDefault="00660A4C" w:rsidP="00660A4C"/>
    <w:p w14:paraId="275102A0" w14:textId="77777777" w:rsidR="00660A4C" w:rsidRDefault="00660A4C" w:rsidP="00660A4C">
      <w:r>
        <w:rPr>
          <w:rFonts w:hint="eastAsia"/>
        </w:rPr>
        <w:t>вания</w:t>
      </w:r>
      <w:r>
        <w:rPr>
          <w:rFonts w:hint="eastAsia"/>
        </w:rPr>
        <w:t>»</w:t>
      </w:r>
      <w:r>
        <w:t xml:space="preserve"> 138</w:t>
      </w:r>
      <w:r>
        <w:rPr>
          <w:rFonts w:hint="eastAsia"/>
        </w:rPr>
        <w:t>–</w:t>
      </w:r>
      <w:r>
        <w:t>174</w:t>
      </w:r>
    </w:p>
    <w:p w14:paraId="69DE8BA4" w14:textId="77777777" w:rsidR="00660A4C" w:rsidRDefault="00660A4C" w:rsidP="00660A4C"/>
    <w:p w14:paraId="199FF26A" w14:textId="77777777" w:rsidR="00660A4C" w:rsidRDefault="00660A4C" w:rsidP="00660A4C">
      <w:r>
        <w:t xml:space="preserve">2.3. </w:t>
      </w:r>
      <w:r>
        <w:rPr>
          <w:rFonts w:hint="eastAsia"/>
        </w:rPr>
        <w:t>Индивидуальные</w:t>
      </w:r>
      <w:r>
        <w:t xml:space="preserve"> </w:t>
      </w:r>
      <w:r>
        <w:rPr>
          <w:rFonts w:hint="eastAsia"/>
        </w:rPr>
        <w:t>казачье</w:t>
      </w:r>
      <w:r>
        <w:t>-</w:t>
      </w:r>
      <w:r>
        <w:rPr>
          <w:rFonts w:hint="eastAsia"/>
        </w:rPr>
        <w:t>крестьянские</w:t>
      </w:r>
      <w:r>
        <w:t xml:space="preserve"> </w:t>
      </w:r>
      <w:r>
        <w:rPr>
          <w:rFonts w:hint="eastAsia"/>
        </w:rPr>
        <w:t>хозяйства</w:t>
      </w:r>
      <w:r>
        <w:t xml:space="preserve"> </w:t>
      </w:r>
      <w:r>
        <w:rPr>
          <w:rFonts w:hint="eastAsia"/>
        </w:rPr>
        <w:t>Кубани</w:t>
      </w:r>
      <w:r>
        <w:t xml:space="preserve"> </w:t>
      </w:r>
      <w:r>
        <w:rPr>
          <w:rFonts w:hint="eastAsia"/>
        </w:rPr>
        <w:t>и</w:t>
      </w:r>
      <w:r>
        <w:t xml:space="preserve"> </w:t>
      </w:r>
      <w:r>
        <w:rPr>
          <w:rFonts w:hint="eastAsia"/>
        </w:rPr>
        <w:t>Дона</w:t>
      </w:r>
      <w:r>
        <w:t xml:space="preserve">: </w:t>
      </w:r>
      <w:r>
        <w:rPr>
          <w:rFonts w:hint="eastAsia"/>
        </w:rPr>
        <w:t>восста</w:t>
      </w:r>
      <w:r>
        <w:t>-</w:t>
      </w:r>
    </w:p>
    <w:p w14:paraId="28238C33" w14:textId="77777777" w:rsidR="00660A4C" w:rsidRDefault="00660A4C" w:rsidP="00660A4C"/>
    <w:p w14:paraId="76C64323" w14:textId="77777777" w:rsidR="00660A4C" w:rsidRDefault="00660A4C" w:rsidP="00660A4C">
      <w:r>
        <w:rPr>
          <w:rFonts w:hint="eastAsia"/>
        </w:rPr>
        <w:t>новление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в</w:t>
      </w:r>
      <w:r>
        <w:t xml:space="preserve"> 1920-</w:t>
      </w:r>
      <w:r>
        <w:rPr>
          <w:rFonts w:hint="eastAsia"/>
        </w:rPr>
        <w:t>х</w:t>
      </w:r>
      <w:r>
        <w:t xml:space="preserve"> </w:t>
      </w:r>
      <w:r>
        <w:rPr>
          <w:rFonts w:hint="eastAsia"/>
        </w:rPr>
        <w:t>гг</w:t>
      </w:r>
      <w:r>
        <w:t>. 174</w:t>
      </w:r>
      <w:r>
        <w:rPr>
          <w:rFonts w:hint="eastAsia"/>
        </w:rPr>
        <w:t>–</w:t>
      </w:r>
      <w:r>
        <w:t>209</w:t>
      </w:r>
    </w:p>
    <w:p w14:paraId="2F0A81EA" w14:textId="77777777" w:rsidR="00660A4C" w:rsidRDefault="00660A4C" w:rsidP="00660A4C"/>
    <w:p w14:paraId="4126AC93" w14:textId="77777777" w:rsidR="00660A4C" w:rsidRDefault="00660A4C" w:rsidP="00660A4C">
      <w:r>
        <w:t xml:space="preserve">3. </w:t>
      </w:r>
      <w:r>
        <w:rPr>
          <w:rFonts w:hint="eastAsia"/>
        </w:rPr>
        <w:t>Трансформации</w:t>
      </w:r>
      <w:r>
        <w:t xml:space="preserve"> </w:t>
      </w:r>
      <w:r>
        <w:rPr>
          <w:rFonts w:hint="eastAsia"/>
        </w:rPr>
        <w:t>социальной</w:t>
      </w:r>
      <w:r>
        <w:t xml:space="preserve"> </w:t>
      </w:r>
      <w:r>
        <w:rPr>
          <w:rFonts w:hint="eastAsia"/>
        </w:rPr>
        <w:t>структуры</w:t>
      </w:r>
      <w:r>
        <w:t xml:space="preserve"> </w:t>
      </w:r>
      <w:r>
        <w:rPr>
          <w:rFonts w:hint="eastAsia"/>
        </w:rPr>
        <w:t>и</w:t>
      </w:r>
      <w:r>
        <w:t xml:space="preserve"> </w:t>
      </w:r>
      <w:r>
        <w:rPr>
          <w:rFonts w:hint="eastAsia"/>
        </w:rPr>
        <w:t>социально</w:t>
      </w:r>
      <w:r>
        <w:t>-</w:t>
      </w:r>
      <w:r>
        <w:rPr>
          <w:rFonts w:hint="eastAsia"/>
        </w:rPr>
        <w:t>культурная</w:t>
      </w:r>
      <w:r>
        <w:t xml:space="preserve"> </w:t>
      </w:r>
      <w:r>
        <w:rPr>
          <w:rFonts w:hint="eastAsia"/>
        </w:rPr>
        <w:t>сфе</w:t>
      </w:r>
      <w:r>
        <w:t>-</w:t>
      </w:r>
    </w:p>
    <w:p w14:paraId="03B75095" w14:textId="77777777" w:rsidR="00660A4C" w:rsidRDefault="00660A4C" w:rsidP="00660A4C"/>
    <w:p w14:paraId="2A9B1B0E" w14:textId="77777777" w:rsidR="00660A4C" w:rsidRDefault="00660A4C" w:rsidP="00660A4C">
      <w:r>
        <w:rPr>
          <w:rFonts w:hint="eastAsia"/>
        </w:rPr>
        <w:t>ра</w:t>
      </w:r>
      <w:r>
        <w:t xml:space="preserve"> </w:t>
      </w:r>
      <w:r>
        <w:rPr>
          <w:rFonts w:hint="eastAsia"/>
        </w:rPr>
        <w:t>станиц</w:t>
      </w:r>
      <w:r>
        <w:t xml:space="preserve"> </w:t>
      </w:r>
      <w:r>
        <w:rPr>
          <w:rFonts w:hint="eastAsia"/>
        </w:rPr>
        <w:t>Кубани</w:t>
      </w:r>
      <w:r>
        <w:t xml:space="preserve"> </w:t>
      </w:r>
      <w:r>
        <w:rPr>
          <w:rFonts w:hint="eastAsia"/>
        </w:rPr>
        <w:t>и</w:t>
      </w:r>
      <w:r>
        <w:t xml:space="preserve"> </w:t>
      </w:r>
      <w:r>
        <w:rPr>
          <w:rFonts w:hint="eastAsia"/>
        </w:rPr>
        <w:t>Дона</w:t>
      </w:r>
      <w:r>
        <w:t xml:space="preserve"> </w:t>
      </w:r>
      <w:r>
        <w:rPr>
          <w:rFonts w:hint="eastAsia"/>
        </w:rPr>
        <w:t>в</w:t>
      </w:r>
      <w:r>
        <w:t xml:space="preserve"> 1920-</w:t>
      </w:r>
      <w:r>
        <w:rPr>
          <w:rFonts w:hint="eastAsia"/>
        </w:rPr>
        <w:t>е</w:t>
      </w:r>
      <w:r>
        <w:t xml:space="preserve"> </w:t>
      </w:r>
      <w:r>
        <w:rPr>
          <w:rFonts w:hint="eastAsia"/>
        </w:rPr>
        <w:t>гг</w:t>
      </w:r>
      <w:r>
        <w:t>. 210</w:t>
      </w:r>
      <w:r>
        <w:rPr>
          <w:rFonts w:hint="eastAsia"/>
        </w:rPr>
        <w:t>–</w:t>
      </w:r>
      <w:r>
        <w:t>298</w:t>
      </w:r>
    </w:p>
    <w:p w14:paraId="1B69A109" w14:textId="77777777" w:rsidR="00660A4C" w:rsidRDefault="00660A4C" w:rsidP="00660A4C"/>
    <w:p w14:paraId="3E538B8B" w14:textId="77777777" w:rsidR="00660A4C" w:rsidRDefault="00660A4C" w:rsidP="00660A4C">
      <w:r>
        <w:t xml:space="preserve">3.1. </w:t>
      </w:r>
      <w:r>
        <w:rPr>
          <w:rFonts w:hint="eastAsia"/>
        </w:rPr>
        <w:t>Основные</w:t>
      </w:r>
      <w:r>
        <w:t xml:space="preserve"> </w:t>
      </w:r>
      <w:r>
        <w:rPr>
          <w:rFonts w:hint="eastAsia"/>
        </w:rPr>
        <w:t>социально</w:t>
      </w:r>
      <w:r>
        <w:t>-</w:t>
      </w:r>
      <w:r>
        <w:rPr>
          <w:rFonts w:hint="eastAsia"/>
        </w:rPr>
        <w:t>стратификационные</w:t>
      </w:r>
      <w:r>
        <w:t xml:space="preserve"> </w:t>
      </w:r>
      <w:r>
        <w:rPr>
          <w:rFonts w:hint="eastAsia"/>
        </w:rPr>
        <w:t>процессы</w:t>
      </w:r>
      <w:r>
        <w:t xml:space="preserve"> </w:t>
      </w:r>
      <w:r>
        <w:rPr>
          <w:rFonts w:hint="eastAsia"/>
        </w:rPr>
        <w:t>на</w:t>
      </w:r>
      <w:r>
        <w:t xml:space="preserve"> </w:t>
      </w:r>
      <w:r>
        <w:rPr>
          <w:rFonts w:hint="eastAsia"/>
        </w:rPr>
        <w:t>Кубани</w:t>
      </w:r>
      <w:r>
        <w:t xml:space="preserve"> </w:t>
      </w:r>
      <w:r>
        <w:rPr>
          <w:rFonts w:hint="eastAsia"/>
        </w:rPr>
        <w:t>и</w:t>
      </w:r>
      <w:r>
        <w:t xml:space="preserve"> </w:t>
      </w:r>
      <w:r>
        <w:rPr>
          <w:rFonts w:hint="eastAsia"/>
        </w:rPr>
        <w:t>Дону</w:t>
      </w:r>
      <w:r>
        <w:t xml:space="preserve"> </w:t>
      </w:r>
      <w:r>
        <w:rPr>
          <w:rFonts w:hint="eastAsia"/>
        </w:rPr>
        <w:t>в</w:t>
      </w:r>
    </w:p>
    <w:p w14:paraId="261D32F5" w14:textId="77777777" w:rsidR="00660A4C" w:rsidRDefault="00660A4C" w:rsidP="00660A4C"/>
    <w:p w14:paraId="4938A437" w14:textId="77777777" w:rsidR="00660A4C" w:rsidRDefault="00660A4C" w:rsidP="00660A4C">
      <w:r>
        <w:t>1920-</w:t>
      </w:r>
      <w:r>
        <w:rPr>
          <w:rFonts w:hint="eastAsia"/>
        </w:rPr>
        <w:t>е</w:t>
      </w:r>
      <w:r>
        <w:t xml:space="preserve"> </w:t>
      </w:r>
      <w:r>
        <w:rPr>
          <w:rFonts w:hint="eastAsia"/>
        </w:rPr>
        <w:t>гг</w:t>
      </w:r>
      <w:r>
        <w:t>. 210</w:t>
      </w:r>
      <w:r>
        <w:rPr>
          <w:rFonts w:hint="eastAsia"/>
        </w:rPr>
        <w:t>–</w:t>
      </w:r>
      <w:r>
        <w:t>254</w:t>
      </w:r>
    </w:p>
    <w:p w14:paraId="1D00A933" w14:textId="77777777" w:rsidR="00660A4C" w:rsidRDefault="00660A4C" w:rsidP="00660A4C"/>
    <w:p w14:paraId="3D67CD7D" w14:textId="77777777" w:rsidR="00660A4C" w:rsidRDefault="00660A4C" w:rsidP="00660A4C">
      <w:r>
        <w:t xml:space="preserve">3.2. </w:t>
      </w:r>
      <w:r>
        <w:rPr>
          <w:rFonts w:hint="eastAsia"/>
        </w:rPr>
        <w:t>Изменения</w:t>
      </w:r>
      <w:r>
        <w:t xml:space="preserve"> </w:t>
      </w:r>
      <w:r>
        <w:rPr>
          <w:rFonts w:hint="eastAsia"/>
        </w:rPr>
        <w:t>в</w:t>
      </w:r>
      <w:r>
        <w:t xml:space="preserve"> </w:t>
      </w:r>
      <w:r>
        <w:rPr>
          <w:rFonts w:hint="eastAsia"/>
        </w:rPr>
        <w:t>социокультурном</w:t>
      </w:r>
      <w:r>
        <w:t xml:space="preserve"> </w:t>
      </w:r>
      <w:r>
        <w:rPr>
          <w:rFonts w:hint="eastAsia"/>
        </w:rPr>
        <w:t>облике</w:t>
      </w:r>
      <w:r>
        <w:t xml:space="preserve"> </w:t>
      </w:r>
      <w:r>
        <w:rPr>
          <w:rFonts w:hint="eastAsia"/>
        </w:rPr>
        <w:t>станицы</w:t>
      </w:r>
      <w:r>
        <w:t xml:space="preserve"> </w:t>
      </w:r>
      <w:r>
        <w:rPr>
          <w:rFonts w:hint="eastAsia"/>
        </w:rPr>
        <w:t>и</w:t>
      </w:r>
      <w:r>
        <w:t xml:space="preserve"> </w:t>
      </w:r>
      <w:r>
        <w:rPr>
          <w:rFonts w:hint="eastAsia"/>
        </w:rPr>
        <w:t>крестьянско</w:t>
      </w:r>
      <w:r>
        <w:t>-</w:t>
      </w:r>
      <w:r>
        <w:rPr>
          <w:rFonts w:hint="eastAsia"/>
        </w:rPr>
        <w:t>казачьей</w:t>
      </w:r>
      <w:r>
        <w:t xml:space="preserve"> </w:t>
      </w:r>
      <w:r>
        <w:rPr>
          <w:rFonts w:hint="eastAsia"/>
        </w:rPr>
        <w:t>по</w:t>
      </w:r>
      <w:r>
        <w:t>-</w:t>
      </w:r>
    </w:p>
    <w:p w14:paraId="52430495" w14:textId="77777777" w:rsidR="00660A4C" w:rsidRDefault="00660A4C" w:rsidP="00660A4C"/>
    <w:p w14:paraId="7013AF9A" w14:textId="77777777" w:rsidR="00660A4C" w:rsidRDefault="00660A4C" w:rsidP="00660A4C">
      <w:r>
        <w:rPr>
          <w:rFonts w:hint="eastAsia"/>
        </w:rPr>
        <w:t>вседневности</w:t>
      </w:r>
      <w:r>
        <w:t xml:space="preserve"> </w:t>
      </w:r>
      <w:r>
        <w:rPr>
          <w:rFonts w:hint="eastAsia"/>
        </w:rPr>
        <w:t>Юга</w:t>
      </w:r>
      <w:r>
        <w:t xml:space="preserve"> </w:t>
      </w:r>
      <w:r>
        <w:rPr>
          <w:rFonts w:hint="eastAsia"/>
        </w:rPr>
        <w:t>России</w:t>
      </w:r>
      <w:r>
        <w:t xml:space="preserve"> </w:t>
      </w:r>
      <w:r>
        <w:rPr>
          <w:rFonts w:hint="eastAsia"/>
        </w:rPr>
        <w:t>под</w:t>
      </w:r>
      <w:r>
        <w:t xml:space="preserve"> </w:t>
      </w:r>
      <w:r>
        <w:rPr>
          <w:rFonts w:hint="eastAsia"/>
        </w:rPr>
        <w:t>влиянием</w:t>
      </w:r>
      <w:r>
        <w:t xml:space="preserve"> </w:t>
      </w:r>
      <w:r>
        <w:rPr>
          <w:rFonts w:hint="eastAsia"/>
        </w:rPr>
        <w:t>политики</w:t>
      </w:r>
      <w:r>
        <w:t xml:space="preserve"> </w:t>
      </w:r>
      <w:r>
        <w:rPr>
          <w:rFonts w:hint="eastAsia"/>
        </w:rPr>
        <w:t>Р</w:t>
      </w:r>
      <w:r>
        <w:rPr>
          <w:rFonts w:hint="eastAsia"/>
        </w:rPr>
        <w:lastRenderedPageBreak/>
        <w:t>КП</w:t>
      </w:r>
      <w:r>
        <w:t>(</w:t>
      </w:r>
      <w:r>
        <w:rPr>
          <w:rFonts w:hint="eastAsia"/>
        </w:rPr>
        <w:t>б</w:t>
      </w:r>
      <w:r>
        <w:t xml:space="preserve">) </w:t>
      </w:r>
      <w:r>
        <w:rPr>
          <w:rFonts w:hint="eastAsia"/>
        </w:rPr>
        <w:t>–ВКП</w:t>
      </w:r>
      <w:r>
        <w:t>(</w:t>
      </w:r>
      <w:r>
        <w:rPr>
          <w:rFonts w:hint="eastAsia"/>
        </w:rPr>
        <w:t>б</w:t>
      </w:r>
      <w:r>
        <w:t>) 254</w:t>
      </w:r>
      <w:r>
        <w:rPr>
          <w:rFonts w:hint="eastAsia"/>
        </w:rPr>
        <w:t>–</w:t>
      </w:r>
      <w:r>
        <w:t>298</w:t>
      </w:r>
    </w:p>
    <w:p w14:paraId="3E44A13B" w14:textId="77777777" w:rsidR="00660A4C" w:rsidRDefault="00660A4C" w:rsidP="00660A4C"/>
    <w:p w14:paraId="69EA18B1" w14:textId="77777777" w:rsidR="00660A4C" w:rsidRDefault="00660A4C" w:rsidP="00660A4C">
      <w:r>
        <w:t xml:space="preserve">4. </w:t>
      </w:r>
      <w:r>
        <w:rPr>
          <w:rFonts w:hint="eastAsia"/>
        </w:rPr>
        <w:t>Формирование</w:t>
      </w:r>
      <w:r>
        <w:t xml:space="preserve"> </w:t>
      </w:r>
      <w:r>
        <w:rPr>
          <w:rFonts w:hint="eastAsia"/>
        </w:rPr>
        <w:t>системы</w:t>
      </w:r>
      <w:r>
        <w:t xml:space="preserve"> </w:t>
      </w:r>
      <w:r>
        <w:rPr>
          <w:rFonts w:hint="eastAsia"/>
        </w:rPr>
        <w:t>партийно</w:t>
      </w:r>
      <w:r>
        <w:t>-</w:t>
      </w:r>
      <w:r>
        <w:rPr>
          <w:rFonts w:hint="eastAsia"/>
        </w:rPr>
        <w:t>советских</w:t>
      </w:r>
      <w:r>
        <w:t xml:space="preserve"> </w:t>
      </w:r>
      <w:r>
        <w:rPr>
          <w:rFonts w:hint="eastAsia"/>
        </w:rPr>
        <w:t>органов</w:t>
      </w:r>
      <w:r>
        <w:t xml:space="preserve"> </w:t>
      </w:r>
      <w:r>
        <w:rPr>
          <w:rFonts w:hint="eastAsia"/>
        </w:rPr>
        <w:t>в</w:t>
      </w:r>
      <w:r>
        <w:t xml:space="preserve"> </w:t>
      </w:r>
      <w:r>
        <w:rPr>
          <w:rFonts w:hint="eastAsia"/>
        </w:rPr>
        <w:t>сельских</w:t>
      </w:r>
      <w:r>
        <w:t xml:space="preserve"> </w:t>
      </w:r>
      <w:r>
        <w:rPr>
          <w:rFonts w:hint="eastAsia"/>
        </w:rPr>
        <w:t>райо</w:t>
      </w:r>
      <w:r>
        <w:t>-</w:t>
      </w:r>
    </w:p>
    <w:p w14:paraId="54C22A59" w14:textId="77777777" w:rsidR="00660A4C" w:rsidRDefault="00660A4C" w:rsidP="00660A4C"/>
    <w:p w14:paraId="37DF6F53" w14:textId="77777777" w:rsidR="00660A4C" w:rsidRDefault="00660A4C" w:rsidP="00660A4C">
      <w:r>
        <w:rPr>
          <w:rFonts w:hint="eastAsia"/>
        </w:rPr>
        <w:t>нах</w:t>
      </w:r>
      <w:r>
        <w:t xml:space="preserve"> </w:t>
      </w:r>
      <w:r>
        <w:rPr>
          <w:rFonts w:hint="eastAsia"/>
        </w:rPr>
        <w:t>Кубани</w:t>
      </w:r>
      <w:r>
        <w:t xml:space="preserve"> </w:t>
      </w:r>
      <w:r>
        <w:rPr>
          <w:rFonts w:hint="eastAsia"/>
        </w:rPr>
        <w:t>и</w:t>
      </w:r>
      <w:r>
        <w:t xml:space="preserve"> </w:t>
      </w:r>
      <w:r>
        <w:rPr>
          <w:rFonts w:hint="eastAsia"/>
        </w:rPr>
        <w:t>Дона</w:t>
      </w:r>
      <w:r>
        <w:t xml:space="preserve"> </w:t>
      </w:r>
      <w:r>
        <w:rPr>
          <w:rFonts w:hint="eastAsia"/>
        </w:rPr>
        <w:t>в</w:t>
      </w:r>
      <w:r>
        <w:t xml:space="preserve"> 1920-</w:t>
      </w:r>
      <w:r>
        <w:rPr>
          <w:rFonts w:hint="eastAsia"/>
        </w:rPr>
        <w:t>е</w:t>
      </w:r>
      <w:r>
        <w:t xml:space="preserve"> </w:t>
      </w:r>
      <w:r>
        <w:rPr>
          <w:rFonts w:hint="eastAsia"/>
        </w:rPr>
        <w:t>гг</w:t>
      </w:r>
      <w:r>
        <w:t>. 299</w:t>
      </w:r>
      <w:r>
        <w:rPr>
          <w:rFonts w:hint="eastAsia"/>
        </w:rPr>
        <w:t>–</w:t>
      </w:r>
      <w:r>
        <w:t>387</w:t>
      </w:r>
    </w:p>
    <w:p w14:paraId="11BE9893" w14:textId="77777777" w:rsidR="00660A4C" w:rsidRDefault="00660A4C" w:rsidP="00660A4C"/>
    <w:p w14:paraId="57EFF593" w14:textId="77777777" w:rsidR="00660A4C" w:rsidRDefault="00660A4C" w:rsidP="00660A4C">
      <w:r>
        <w:t xml:space="preserve">4.1. </w:t>
      </w:r>
      <w:r>
        <w:rPr>
          <w:rFonts w:hint="eastAsia"/>
        </w:rPr>
        <w:t>Организационно</w:t>
      </w:r>
      <w:r>
        <w:t>-</w:t>
      </w:r>
      <w:r>
        <w:rPr>
          <w:rFonts w:hint="eastAsia"/>
        </w:rPr>
        <w:t>кадровый</w:t>
      </w:r>
      <w:r>
        <w:t xml:space="preserve"> </w:t>
      </w:r>
      <w:r>
        <w:rPr>
          <w:rFonts w:hint="eastAsia"/>
        </w:rPr>
        <w:t>потенциал</w:t>
      </w:r>
      <w:r>
        <w:t xml:space="preserve"> </w:t>
      </w:r>
      <w:r>
        <w:rPr>
          <w:rFonts w:hint="eastAsia"/>
        </w:rPr>
        <w:t>местных</w:t>
      </w:r>
      <w:r>
        <w:t xml:space="preserve"> </w:t>
      </w:r>
      <w:r>
        <w:rPr>
          <w:rFonts w:hint="eastAsia"/>
        </w:rPr>
        <w:t>структур</w:t>
      </w:r>
      <w:r>
        <w:t xml:space="preserve"> </w:t>
      </w:r>
      <w:r>
        <w:rPr>
          <w:rFonts w:hint="eastAsia"/>
        </w:rPr>
        <w:t>РКП</w:t>
      </w:r>
      <w:r>
        <w:t>(</w:t>
      </w:r>
      <w:r>
        <w:rPr>
          <w:rFonts w:hint="eastAsia"/>
        </w:rPr>
        <w:t>б</w:t>
      </w:r>
      <w:r>
        <w:t xml:space="preserve">) </w:t>
      </w:r>
      <w:r>
        <w:rPr>
          <w:rFonts w:hint="eastAsia"/>
        </w:rPr>
        <w:t>–ВКП</w:t>
      </w:r>
      <w:r>
        <w:t>(</w:t>
      </w:r>
      <w:r>
        <w:rPr>
          <w:rFonts w:hint="eastAsia"/>
        </w:rPr>
        <w:t>б</w:t>
      </w:r>
      <w:r>
        <w:t xml:space="preserve">) </w:t>
      </w:r>
      <w:r>
        <w:rPr>
          <w:rFonts w:hint="eastAsia"/>
        </w:rPr>
        <w:t>и</w:t>
      </w:r>
    </w:p>
    <w:p w14:paraId="2BACEEC2" w14:textId="77777777" w:rsidR="00660A4C" w:rsidRDefault="00660A4C" w:rsidP="00660A4C"/>
    <w:p w14:paraId="2450409A" w14:textId="77777777" w:rsidR="00660A4C" w:rsidRDefault="00660A4C" w:rsidP="00660A4C">
      <w:r>
        <w:rPr>
          <w:rFonts w:hint="eastAsia"/>
        </w:rPr>
        <w:t>их</w:t>
      </w:r>
      <w:r>
        <w:t xml:space="preserve"> </w:t>
      </w:r>
      <w:r>
        <w:rPr>
          <w:rFonts w:hint="eastAsia"/>
        </w:rPr>
        <w:t>роль</w:t>
      </w:r>
      <w:r>
        <w:t xml:space="preserve"> </w:t>
      </w:r>
      <w:r>
        <w:rPr>
          <w:rFonts w:hint="eastAsia"/>
        </w:rPr>
        <w:t>в</w:t>
      </w:r>
      <w:r>
        <w:t xml:space="preserve"> </w:t>
      </w:r>
      <w:r>
        <w:rPr>
          <w:rFonts w:hint="eastAsia"/>
        </w:rPr>
        <w:t>трансформации</w:t>
      </w:r>
      <w:r>
        <w:t xml:space="preserve"> </w:t>
      </w:r>
      <w:r>
        <w:rPr>
          <w:rFonts w:hint="eastAsia"/>
        </w:rPr>
        <w:t>казачье</w:t>
      </w:r>
      <w:r>
        <w:t>-</w:t>
      </w:r>
      <w:r>
        <w:rPr>
          <w:rFonts w:hint="eastAsia"/>
        </w:rPr>
        <w:t>крестьянского</w:t>
      </w:r>
      <w:r>
        <w:t xml:space="preserve"> </w:t>
      </w:r>
      <w:r>
        <w:rPr>
          <w:rFonts w:hint="eastAsia"/>
        </w:rPr>
        <w:t>социума</w:t>
      </w:r>
      <w:r>
        <w:t xml:space="preserve"> 299</w:t>
      </w:r>
      <w:r>
        <w:rPr>
          <w:rFonts w:hint="eastAsia"/>
        </w:rPr>
        <w:t>–</w:t>
      </w:r>
      <w:r>
        <w:t>342</w:t>
      </w:r>
    </w:p>
    <w:p w14:paraId="35CB094C" w14:textId="77777777" w:rsidR="00660A4C" w:rsidRDefault="00660A4C" w:rsidP="00660A4C"/>
    <w:p w14:paraId="493068AC" w14:textId="77777777" w:rsidR="00660A4C" w:rsidRDefault="00660A4C" w:rsidP="00660A4C">
      <w:r>
        <w:t>2</w:t>
      </w:r>
    </w:p>
    <w:p w14:paraId="612C73F0" w14:textId="77777777" w:rsidR="00660A4C" w:rsidRDefault="00660A4C" w:rsidP="00660A4C"/>
    <w:p w14:paraId="016895C8" w14:textId="77777777" w:rsidR="00660A4C" w:rsidRDefault="00660A4C" w:rsidP="00660A4C">
      <w:r>
        <w:t xml:space="preserve">4.2. </w:t>
      </w:r>
      <w:r>
        <w:rPr>
          <w:rFonts w:hint="eastAsia"/>
        </w:rPr>
        <w:t>Советы</w:t>
      </w:r>
      <w:r>
        <w:t xml:space="preserve"> </w:t>
      </w:r>
      <w:r>
        <w:rPr>
          <w:rFonts w:hint="eastAsia"/>
        </w:rPr>
        <w:t>рабочих</w:t>
      </w:r>
      <w:r>
        <w:t xml:space="preserve">, </w:t>
      </w:r>
      <w:r>
        <w:rPr>
          <w:rFonts w:hint="eastAsia"/>
        </w:rPr>
        <w:t>солдатских</w:t>
      </w:r>
      <w:r>
        <w:t xml:space="preserve">, </w:t>
      </w:r>
      <w:r>
        <w:rPr>
          <w:rFonts w:hint="eastAsia"/>
        </w:rPr>
        <w:t>крестьянских</w:t>
      </w:r>
      <w:r>
        <w:t xml:space="preserve"> </w:t>
      </w:r>
      <w:r>
        <w:rPr>
          <w:rFonts w:hint="eastAsia"/>
        </w:rPr>
        <w:t>и</w:t>
      </w:r>
      <w:r>
        <w:t xml:space="preserve"> </w:t>
      </w:r>
      <w:r>
        <w:rPr>
          <w:rFonts w:hint="eastAsia"/>
        </w:rPr>
        <w:t>казачьих</w:t>
      </w:r>
      <w:r>
        <w:t xml:space="preserve"> </w:t>
      </w:r>
      <w:r>
        <w:rPr>
          <w:rFonts w:hint="eastAsia"/>
        </w:rPr>
        <w:t>депутатов</w:t>
      </w:r>
      <w:r>
        <w:t xml:space="preserve"> </w:t>
      </w:r>
      <w:r>
        <w:rPr>
          <w:rFonts w:hint="eastAsia"/>
        </w:rPr>
        <w:t>как</w:t>
      </w:r>
      <w:r>
        <w:t xml:space="preserve"> </w:t>
      </w:r>
      <w:r>
        <w:rPr>
          <w:rFonts w:hint="eastAsia"/>
        </w:rPr>
        <w:t>ор</w:t>
      </w:r>
      <w:r>
        <w:t>-</w:t>
      </w:r>
    </w:p>
    <w:p w14:paraId="2446DA19" w14:textId="77777777" w:rsidR="00660A4C" w:rsidRDefault="00660A4C" w:rsidP="00660A4C"/>
    <w:p w14:paraId="4D29ACA7" w14:textId="77777777" w:rsidR="00660A4C" w:rsidRDefault="00660A4C" w:rsidP="00660A4C">
      <w:r>
        <w:rPr>
          <w:rFonts w:hint="eastAsia"/>
        </w:rPr>
        <w:t>ганы</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управления</w:t>
      </w:r>
      <w:r>
        <w:t xml:space="preserve"> 343</w:t>
      </w:r>
      <w:r>
        <w:rPr>
          <w:rFonts w:hint="eastAsia"/>
        </w:rPr>
        <w:t>–</w:t>
      </w:r>
      <w:r>
        <w:t>387</w:t>
      </w:r>
    </w:p>
    <w:p w14:paraId="52D15128" w14:textId="77777777" w:rsidR="00660A4C" w:rsidRDefault="00660A4C" w:rsidP="00660A4C"/>
    <w:p w14:paraId="43233C74" w14:textId="77777777" w:rsidR="00660A4C" w:rsidRDefault="00660A4C" w:rsidP="00660A4C">
      <w:r>
        <w:t xml:space="preserve">5. </w:t>
      </w:r>
      <w:r>
        <w:rPr>
          <w:rFonts w:hint="eastAsia"/>
        </w:rPr>
        <w:t>Сопротивление</w:t>
      </w:r>
      <w:r>
        <w:t xml:space="preserve"> </w:t>
      </w:r>
      <w:r>
        <w:rPr>
          <w:rFonts w:hint="eastAsia"/>
        </w:rPr>
        <w:t>казаков</w:t>
      </w:r>
      <w:r>
        <w:t xml:space="preserve"> </w:t>
      </w:r>
      <w:r>
        <w:rPr>
          <w:rFonts w:hint="eastAsia"/>
        </w:rPr>
        <w:t>и</w:t>
      </w:r>
      <w:r>
        <w:t xml:space="preserve"> </w:t>
      </w:r>
      <w:r>
        <w:rPr>
          <w:rFonts w:hint="eastAsia"/>
        </w:rPr>
        <w:t>крестьян</w:t>
      </w:r>
      <w:r>
        <w:t xml:space="preserve"> </w:t>
      </w:r>
      <w:r>
        <w:rPr>
          <w:rFonts w:hint="eastAsia"/>
        </w:rPr>
        <w:t>Кубани</w:t>
      </w:r>
      <w:r>
        <w:t xml:space="preserve"> </w:t>
      </w:r>
      <w:r>
        <w:rPr>
          <w:rFonts w:hint="eastAsia"/>
        </w:rPr>
        <w:t>и</w:t>
      </w:r>
      <w:r>
        <w:t xml:space="preserve"> </w:t>
      </w:r>
      <w:r>
        <w:rPr>
          <w:rFonts w:hint="eastAsia"/>
        </w:rPr>
        <w:t>Дона</w:t>
      </w:r>
      <w:r>
        <w:t xml:space="preserve"> </w:t>
      </w:r>
      <w:r>
        <w:rPr>
          <w:rFonts w:hint="eastAsia"/>
        </w:rPr>
        <w:t>процессам</w:t>
      </w:r>
      <w:r>
        <w:t xml:space="preserve"> </w:t>
      </w:r>
      <w:r>
        <w:rPr>
          <w:rFonts w:hint="eastAsia"/>
        </w:rPr>
        <w:t>больше</w:t>
      </w:r>
      <w:r>
        <w:t>-</w:t>
      </w:r>
    </w:p>
    <w:p w14:paraId="39D30E93" w14:textId="77777777" w:rsidR="00660A4C" w:rsidRDefault="00660A4C" w:rsidP="00660A4C"/>
    <w:p w14:paraId="70E2EE79" w14:textId="77777777" w:rsidR="00660A4C" w:rsidRDefault="00660A4C" w:rsidP="00660A4C">
      <w:r>
        <w:rPr>
          <w:rFonts w:hint="eastAsia"/>
        </w:rPr>
        <w:t>визации</w:t>
      </w:r>
      <w:r>
        <w:t xml:space="preserve"> 388</w:t>
      </w:r>
      <w:r>
        <w:rPr>
          <w:rFonts w:hint="eastAsia"/>
        </w:rPr>
        <w:t>–</w:t>
      </w:r>
      <w:r>
        <w:t>467</w:t>
      </w:r>
    </w:p>
    <w:p w14:paraId="4CE38653" w14:textId="77777777" w:rsidR="00660A4C" w:rsidRDefault="00660A4C" w:rsidP="00660A4C"/>
    <w:p w14:paraId="4FA50D6C" w14:textId="77777777" w:rsidR="00660A4C" w:rsidRDefault="00660A4C" w:rsidP="00660A4C">
      <w:r>
        <w:t xml:space="preserve">5.1. </w:t>
      </w:r>
      <w:r>
        <w:rPr>
          <w:rFonts w:hint="eastAsia"/>
        </w:rPr>
        <w:t>Особенности</w:t>
      </w:r>
      <w:r>
        <w:t xml:space="preserve"> </w:t>
      </w:r>
      <w:r>
        <w:rPr>
          <w:rFonts w:hint="eastAsia"/>
        </w:rPr>
        <w:t>большевизации</w:t>
      </w:r>
      <w:r>
        <w:t xml:space="preserve"> </w:t>
      </w:r>
      <w:r>
        <w:rPr>
          <w:rFonts w:hint="eastAsia"/>
        </w:rPr>
        <w:t>Кубани</w:t>
      </w:r>
      <w:r>
        <w:t xml:space="preserve"> </w:t>
      </w:r>
      <w:r>
        <w:rPr>
          <w:rFonts w:hint="eastAsia"/>
        </w:rPr>
        <w:t>и</w:t>
      </w:r>
      <w:r>
        <w:t xml:space="preserve"> </w:t>
      </w:r>
      <w:r>
        <w:rPr>
          <w:rFonts w:hint="eastAsia"/>
        </w:rPr>
        <w:t>Дона</w:t>
      </w:r>
      <w:r>
        <w:t xml:space="preserve"> </w:t>
      </w:r>
      <w:r>
        <w:rPr>
          <w:rFonts w:hint="eastAsia"/>
        </w:rPr>
        <w:t>в</w:t>
      </w:r>
      <w:r>
        <w:t xml:space="preserve"> </w:t>
      </w:r>
      <w:r>
        <w:rPr>
          <w:rFonts w:hint="eastAsia"/>
        </w:rPr>
        <w:t>начале</w:t>
      </w:r>
      <w:r>
        <w:t xml:space="preserve"> 1920-</w:t>
      </w:r>
      <w:r>
        <w:rPr>
          <w:rFonts w:hint="eastAsia"/>
        </w:rPr>
        <w:t>х</w:t>
      </w:r>
      <w:r>
        <w:t xml:space="preserve"> </w:t>
      </w:r>
      <w:r>
        <w:rPr>
          <w:rFonts w:hint="eastAsia"/>
        </w:rPr>
        <w:t>гг</w:t>
      </w:r>
      <w:r>
        <w:t>. 388</w:t>
      </w:r>
      <w:r>
        <w:rPr>
          <w:rFonts w:hint="eastAsia"/>
        </w:rPr>
        <w:t>–</w:t>
      </w:r>
      <w:r>
        <w:t>423</w:t>
      </w:r>
    </w:p>
    <w:p w14:paraId="0A00B7F6" w14:textId="77777777" w:rsidR="00660A4C" w:rsidRDefault="00660A4C" w:rsidP="00660A4C"/>
    <w:p w14:paraId="589E1608" w14:textId="77777777" w:rsidR="00660A4C" w:rsidRDefault="00660A4C" w:rsidP="00660A4C">
      <w:r>
        <w:t xml:space="preserve">5.2. </w:t>
      </w:r>
      <w:r>
        <w:rPr>
          <w:rFonts w:hint="eastAsia"/>
        </w:rPr>
        <w:t>Вооруженный</w:t>
      </w:r>
      <w:r>
        <w:t xml:space="preserve"> </w:t>
      </w:r>
      <w:r>
        <w:rPr>
          <w:rFonts w:hint="eastAsia"/>
        </w:rPr>
        <w:t>протест</w:t>
      </w:r>
      <w:r>
        <w:t xml:space="preserve"> </w:t>
      </w:r>
      <w:r>
        <w:rPr>
          <w:rFonts w:hint="eastAsia"/>
        </w:rPr>
        <w:t>казачества</w:t>
      </w:r>
      <w:r>
        <w:t xml:space="preserve"> </w:t>
      </w:r>
      <w:r>
        <w:rPr>
          <w:rFonts w:hint="eastAsia"/>
        </w:rPr>
        <w:t>и</w:t>
      </w:r>
      <w:r>
        <w:t xml:space="preserve"> </w:t>
      </w:r>
      <w:r>
        <w:rPr>
          <w:rFonts w:hint="eastAsia"/>
        </w:rPr>
        <w:t>крестьянства</w:t>
      </w:r>
      <w:r>
        <w:t xml:space="preserve"> (1920-1923 </w:t>
      </w:r>
      <w:r>
        <w:rPr>
          <w:rFonts w:hint="eastAsia"/>
        </w:rPr>
        <w:t>гг</w:t>
      </w:r>
      <w:r>
        <w:t xml:space="preserve">.) </w:t>
      </w:r>
      <w:r>
        <w:rPr>
          <w:rFonts w:hint="eastAsia"/>
        </w:rPr>
        <w:t>как</w:t>
      </w:r>
      <w:r>
        <w:t xml:space="preserve"> </w:t>
      </w:r>
      <w:r>
        <w:rPr>
          <w:rFonts w:hint="eastAsia"/>
        </w:rPr>
        <w:t>фак</w:t>
      </w:r>
      <w:r>
        <w:t>-</w:t>
      </w:r>
    </w:p>
    <w:p w14:paraId="43C01D8D" w14:textId="77777777" w:rsidR="00660A4C" w:rsidRDefault="00660A4C" w:rsidP="00660A4C"/>
    <w:p w14:paraId="3C3A9299" w14:textId="77777777" w:rsidR="00660A4C" w:rsidRDefault="00660A4C" w:rsidP="00660A4C">
      <w:r>
        <w:rPr>
          <w:rFonts w:hint="eastAsia"/>
        </w:rPr>
        <w:t>тор</w:t>
      </w:r>
      <w:r>
        <w:t xml:space="preserve"> </w:t>
      </w:r>
      <w:r>
        <w:rPr>
          <w:rFonts w:hint="eastAsia"/>
        </w:rPr>
        <w:t>регулирования</w:t>
      </w:r>
      <w:r>
        <w:t xml:space="preserve"> </w:t>
      </w:r>
      <w:r>
        <w:rPr>
          <w:rFonts w:hint="eastAsia"/>
        </w:rPr>
        <w:t>экономической</w:t>
      </w:r>
      <w:r>
        <w:t xml:space="preserve"> </w:t>
      </w:r>
      <w:r>
        <w:rPr>
          <w:rFonts w:hint="eastAsia"/>
        </w:rPr>
        <w:t>политики</w:t>
      </w:r>
      <w:r>
        <w:t xml:space="preserve"> </w:t>
      </w:r>
      <w:r>
        <w:rPr>
          <w:rFonts w:hint="eastAsia"/>
        </w:rPr>
        <w:t>и</w:t>
      </w:r>
      <w:r>
        <w:t xml:space="preserve"> </w:t>
      </w:r>
      <w:r>
        <w:rPr>
          <w:rFonts w:hint="eastAsia"/>
        </w:rPr>
        <w:t>перехода</w:t>
      </w:r>
      <w:r>
        <w:t xml:space="preserve"> </w:t>
      </w:r>
      <w:r>
        <w:rPr>
          <w:rFonts w:hint="eastAsia"/>
        </w:rPr>
        <w:t>к</w:t>
      </w:r>
      <w:r>
        <w:t xml:space="preserve"> </w:t>
      </w:r>
      <w:r>
        <w:rPr>
          <w:rFonts w:hint="eastAsia"/>
        </w:rPr>
        <w:t>нэпу</w:t>
      </w:r>
      <w:r>
        <w:t xml:space="preserve"> </w:t>
      </w:r>
      <w:r>
        <w:rPr>
          <w:rFonts w:hint="eastAsia"/>
        </w:rPr>
        <w:t>на</w:t>
      </w:r>
      <w:r>
        <w:t xml:space="preserve"> </w:t>
      </w:r>
      <w:r>
        <w:rPr>
          <w:rFonts w:hint="eastAsia"/>
        </w:rPr>
        <w:t>Кубани</w:t>
      </w:r>
      <w:r>
        <w:t xml:space="preserve"> </w:t>
      </w:r>
      <w:r>
        <w:rPr>
          <w:rFonts w:hint="eastAsia"/>
        </w:rPr>
        <w:t>и</w:t>
      </w:r>
    </w:p>
    <w:p w14:paraId="2E16D266" w14:textId="77777777" w:rsidR="00660A4C" w:rsidRDefault="00660A4C" w:rsidP="00660A4C"/>
    <w:p w14:paraId="3C924C3A" w14:textId="77777777" w:rsidR="00660A4C" w:rsidRDefault="00660A4C" w:rsidP="00660A4C">
      <w:r>
        <w:rPr>
          <w:rFonts w:hint="eastAsia"/>
        </w:rPr>
        <w:lastRenderedPageBreak/>
        <w:t>Дону</w:t>
      </w:r>
      <w:r>
        <w:t xml:space="preserve"> 424</w:t>
      </w:r>
      <w:r>
        <w:rPr>
          <w:rFonts w:hint="eastAsia"/>
        </w:rPr>
        <w:t>–</w:t>
      </w:r>
      <w:r>
        <w:t>467</w:t>
      </w:r>
    </w:p>
    <w:p w14:paraId="53831740" w14:textId="77777777" w:rsidR="00660A4C" w:rsidRDefault="00660A4C" w:rsidP="00660A4C"/>
    <w:p w14:paraId="671FC558" w14:textId="77777777" w:rsidR="00660A4C" w:rsidRDefault="00660A4C" w:rsidP="00660A4C">
      <w:r>
        <w:rPr>
          <w:rFonts w:hint="eastAsia"/>
        </w:rPr>
        <w:t>Заключение</w:t>
      </w:r>
      <w:r>
        <w:t xml:space="preserve"> 468</w:t>
      </w:r>
      <w:r>
        <w:rPr>
          <w:rFonts w:hint="eastAsia"/>
        </w:rPr>
        <w:t>–</w:t>
      </w:r>
      <w:r>
        <w:t>483</w:t>
      </w:r>
    </w:p>
    <w:p w14:paraId="48E2ABAB" w14:textId="77777777" w:rsidR="00660A4C" w:rsidRDefault="00660A4C" w:rsidP="00660A4C"/>
    <w:p w14:paraId="3AE08BC6" w14:textId="77777777" w:rsidR="00660A4C" w:rsidRDefault="00660A4C" w:rsidP="00660A4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484</w:t>
      </w:r>
      <w:r>
        <w:rPr>
          <w:rFonts w:hint="eastAsia"/>
        </w:rPr>
        <w:t>–</w:t>
      </w:r>
      <w:r>
        <w:t>571</w:t>
      </w:r>
    </w:p>
    <w:p w14:paraId="535EFDCD" w14:textId="77777777" w:rsidR="00660A4C" w:rsidRDefault="00660A4C" w:rsidP="00660A4C"/>
    <w:p w14:paraId="03FED008" w14:textId="7E3B7743" w:rsidR="00660A4C" w:rsidRPr="00660A4C" w:rsidRDefault="00660A4C" w:rsidP="00660A4C">
      <w:r>
        <w:rPr>
          <w:rFonts w:hint="eastAsia"/>
        </w:rPr>
        <w:t>Приложения</w:t>
      </w:r>
      <w:r>
        <w:t xml:space="preserve"> 572</w:t>
      </w:r>
      <w:r>
        <w:rPr>
          <w:rFonts w:hint="eastAsia"/>
        </w:rPr>
        <w:t>–</w:t>
      </w:r>
      <w:r>
        <w:t>580</w:t>
      </w:r>
    </w:p>
    <w:sectPr w:rsidR="00660A4C" w:rsidRPr="00660A4C" w:rsidSect="00C83E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1E3C" w14:textId="77777777" w:rsidR="00C83E2B" w:rsidRDefault="00C83E2B">
      <w:pPr>
        <w:spacing w:after="0" w:line="240" w:lineRule="auto"/>
      </w:pPr>
      <w:r>
        <w:separator/>
      </w:r>
    </w:p>
  </w:endnote>
  <w:endnote w:type="continuationSeparator" w:id="0">
    <w:p w14:paraId="34CFC8AE" w14:textId="77777777" w:rsidR="00C83E2B" w:rsidRDefault="00C8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E2ED" w14:textId="77777777" w:rsidR="00C83E2B" w:rsidRDefault="00C83E2B"/>
    <w:p w14:paraId="030F85F4" w14:textId="77777777" w:rsidR="00C83E2B" w:rsidRDefault="00C83E2B"/>
    <w:p w14:paraId="05928BAE" w14:textId="77777777" w:rsidR="00C83E2B" w:rsidRDefault="00C83E2B"/>
    <w:p w14:paraId="620541DE" w14:textId="77777777" w:rsidR="00C83E2B" w:rsidRDefault="00C83E2B"/>
    <w:p w14:paraId="7EBCC032" w14:textId="77777777" w:rsidR="00C83E2B" w:rsidRDefault="00C83E2B"/>
    <w:p w14:paraId="2A2637ED" w14:textId="77777777" w:rsidR="00C83E2B" w:rsidRDefault="00C83E2B"/>
    <w:p w14:paraId="173C3905" w14:textId="77777777" w:rsidR="00C83E2B" w:rsidRDefault="00C83E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EB2D71" wp14:editId="203B4E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C31D" w14:textId="77777777" w:rsidR="00C83E2B" w:rsidRDefault="00C83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B2D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BEC31D" w14:textId="77777777" w:rsidR="00C83E2B" w:rsidRDefault="00C83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6437F3" w14:textId="77777777" w:rsidR="00C83E2B" w:rsidRDefault="00C83E2B"/>
    <w:p w14:paraId="2BC35BE4" w14:textId="77777777" w:rsidR="00C83E2B" w:rsidRDefault="00C83E2B"/>
    <w:p w14:paraId="00A901FD" w14:textId="77777777" w:rsidR="00C83E2B" w:rsidRDefault="00C83E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4F8BC7" wp14:editId="6CB215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27A4" w14:textId="77777777" w:rsidR="00C83E2B" w:rsidRDefault="00C83E2B"/>
                          <w:p w14:paraId="6B3CB32A" w14:textId="77777777" w:rsidR="00C83E2B" w:rsidRDefault="00C83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F8B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4B27A4" w14:textId="77777777" w:rsidR="00C83E2B" w:rsidRDefault="00C83E2B"/>
                    <w:p w14:paraId="6B3CB32A" w14:textId="77777777" w:rsidR="00C83E2B" w:rsidRDefault="00C83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BDF750" w14:textId="77777777" w:rsidR="00C83E2B" w:rsidRDefault="00C83E2B"/>
    <w:p w14:paraId="08C59EF2" w14:textId="77777777" w:rsidR="00C83E2B" w:rsidRDefault="00C83E2B">
      <w:pPr>
        <w:rPr>
          <w:sz w:val="2"/>
          <w:szCs w:val="2"/>
        </w:rPr>
      </w:pPr>
    </w:p>
    <w:p w14:paraId="206F51B4" w14:textId="77777777" w:rsidR="00C83E2B" w:rsidRDefault="00C83E2B"/>
    <w:p w14:paraId="699E2B2C" w14:textId="77777777" w:rsidR="00C83E2B" w:rsidRDefault="00C83E2B">
      <w:pPr>
        <w:spacing w:after="0" w:line="240" w:lineRule="auto"/>
      </w:pPr>
    </w:p>
  </w:footnote>
  <w:footnote w:type="continuationSeparator" w:id="0">
    <w:p w14:paraId="595752AE" w14:textId="77777777" w:rsidR="00C83E2B" w:rsidRDefault="00C83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2B"/>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51305</TotalTime>
  <Pages>4</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702</cp:revision>
  <cp:lastPrinted>2009-02-06T05:36:00Z</cp:lastPrinted>
  <dcterms:created xsi:type="dcterms:W3CDTF">2024-01-07T13:43:00Z</dcterms:created>
  <dcterms:modified xsi:type="dcterms:W3CDTF">2024-03-28T21:12:00Z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