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787B" w14:textId="18EFF3EC" w:rsidR="00901142" w:rsidRDefault="004F7953" w:rsidP="004F7953">
      <w:r w:rsidRPr="004F7953">
        <w:rPr>
          <w:rFonts w:hint="eastAsia"/>
        </w:rPr>
        <w:t>Фридлянов</w:t>
      </w:r>
      <w:r w:rsidRPr="004F7953">
        <w:t xml:space="preserve"> </w:t>
      </w:r>
      <w:r w:rsidRPr="004F7953">
        <w:rPr>
          <w:rFonts w:hint="eastAsia"/>
        </w:rPr>
        <w:t>Максим</w:t>
      </w:r>
      <w:r w:rsidRPr="004F7953">
        <w:t xml:space="preserve"> </w:t>
      </w:r>
      <w:r w:rsidRPr="004F7953">
        <w:rPr>
          <w:rFonts w:hint="eastAsia"/>
        </w:rPr>
        <w:t>Александрович</w:t>
      </w:r>
      <w:r>
        <w:t xml:space="preserve"> </w:t>
      </w:r>
      <w:r w:rsidRPr="004F7953">
        <w:rPr>
          <w:rFonts w:hint="eastAsia"/>
        </w:rPr>
        <w:t>Развитие</w:t>
      </w:r>
      <w:r w:rsidRPr="004F7953">
        <w:t xml:space="preserve"> </w:t>
      </w:r>
      <w:r w:rsidRPr="004F7953">
        <w:rPr>
          <w:rFonts w:hint="eastAsia"/>
        </w:rPr>
        <w:t>промышленных</w:t>
      </w:r>
      <w:r w:rsidRPr="004F7953">
        <w:t xml:space="preserve"> </w:t>
      </w:r>
      <w:r w:rsidRPr="004F7953">
        <w:rPr>
          <w:rFonts w:hint="eastAsia"/>
        </w:rPr>
        <w:t>предприятий</w:t>
      </w:r>
      <w:r w:rsidRPr="004F7953">
        <w:t xml:space="preserve"> </w:t>
      </w:r>
      <w:r w:rsidRPr="004F7953">
        <w:rPr>
          <w:rFonts w:hint="eastAsia"/>
        </w:rPr>
        <w:t>на</w:t>
      </w:r>
      <w:r w:rsidRPr="004F7953">
        <w:t xml:space="preserve"> </w:t>
      </w:r>
      <w:r w:rsidRPr="004F7953">
        <w:rPr>
          <w:rFonts w:hint="eastAsia"/>
        </w:rPr>
        <w:t>основе</w:t>
      </w:r>
      <w:r w:rsidRPr="004F7953">
        <w:t xml:space="preserve"> </w:t>
      </w:r>
      <w:r w:rsidRPr="004F7953">
        <w:rPr>
          <w:rFonts w:hint="eastAsia"/>
        </w:rPr>
        <w:t>управления</w:t>
      </w:r>
      <w:r w:rsidRPr="004F7953">
        <w:t xml:space="preserve"> </w:t>
      </w:r>
      <w:r w:rsidRPr="004F7953">
        <w:rPr>
          <w:rFonts w:hint="eastAsia"/>
        </w:rPr>
        <w:t>инновационными</w:t>
      </w:r>
      <w:r w:rsidRPr="004F7953">
        <w:t xml:space="preserve"> </w:t>
      </w:r>
      <w:r w:rsidRPr="004F7953">
        <w:rPr>
          <w:rFonts w:hint="eastAsia"/>
        </w:rPr>
        <w:t>проектами</w:t>
      </w:r>
    </w:p>
    <w:p w14:paraId="4DBF4686" w14:textId="77777777" w:rsidR="004F7953" w:rsidRDefault="004F7953" w:rsidP="004F7953">
      <w:r>
        <w:rPr>
          <w:rFonts w:hint="eastAsia"/>
        </w:rPr>
        <w:t>ОГЛАВЛЕНИЕ</w:t>
      </w:r>
      <w:r>
        <w:t xml:space="preserve"> </w:t>
      </w:r>
      <w:r>
        <w:rPr>
          <w:rFonts w:hint="eastAsia"/>
        </w:rPr>
        <w:t>ДИССЕРТАЦИИ</w:t>
      </w:r>
    </w:p>
    <w:p w14:paraId="3E016151" w14:textId="77777777" w:rsidR="004F7953" w:rsidRDefault="004F7953" w:rsidP="004F7953">
      <w:r>
        <w:rPr>
          <w:rFonts w:hint="eastAsia"/>
        </w:rPr>
        <w:t>кандидат</w:t>
      </w:r>
      <w:r>
        <w:t xml:space="preserve"> </w:t>
      </w:r>
      <w:r>
        <w:rPr>
          <w:rFonts w:hint="eastAsia"/>
        </w:rPr>
        <w:t>наук</w:t>
      </w:r>
      <w:r>
        <w:t xml:space="preserve"> </w:t>
      </w:r>
      <w:r>
        <w:rPr>
          <w:rFonts w:hint="eastAsia"/>
        </w:rPr>
        <w:t>Фридлянов</w:t>
      </w:r>
      <w:r>
        <w:t xml:space="preserve"> </w:t>
      </w:r>
      <w:r>
        <w:rPr>
          <w:rFonts w:hint="eastAsia"/>
        </w:rPr>
        <w:t>Максим</w:t>
      </w:r>
      <w:r>
        <w:t xml:space="preserve"> </w:t>
      </w:r>
      <w:r>
        <w:rPr>
          <w:rFonts w:hint="eastAsia"/>
        </w:rPr>
        <w:t>Александрович</w:t>
      </w:r>
    </w:p>
    <w:p w14:paraId="55FF23B6" w14:textId="77777777" w:rsidR="004F7953" w:rsidRDefault="004F7953" w:rsidP="004F7953">
      <w:r>
        <w:rPr>
          <w:rFonts w:hint="eastAsia"/>
        </w:rPr>
        <w:t>ВВЕДЕНИЕ</w:t>
      </w:r>
    </w:p>
    <w:p w14:paraId="3809DB4E" w14:textId="77777777" w:rsidR="004F7953" w:rsidRDefault="004F7953" w:rsidP="004F7953"/>
    <w:p w14:paraId="6D2EFF2C" w14:textId="77777777" w:rsidR="004F7953" w:rsidRDefault="004F7953" w:rsidP="004F7953">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ИННОВАЦИОННЫМИ</w:t>
      </w:r>
      <w:r>
        <w:t xml:space="preserve"> </w:t>
      </w:r>
      <w:r>
        <w:rPr>
          <w:rFonts w:hint="eastAsia"/>
        </w:rPr>
        <w:t>ПРОМЫШЛЕННЫМИ</w:t>
      </w:r>
      <w:r>
        <w:t xml:space="preserve"> </w:t>
      </w:r>
      <w:r>
        <w:rPr>
          <w:rFonts w:hint="eastAsia"/>
        </w:rPr>
        <w:t>ПРЕДПРИЯТИЯМИ</w:t>
      </w:r>
    </w:p>
    <w:p w14:paraId="3F0031E5" w14:textId="77777777" w:rsidR="004F7953" w:rsidRDefault="004F7953" w:rsidP="004F7953"/>
    <w:p w14:paraId="05870239" w14:textId="77777777" w:rsidR="004F7953" w:rsidRDefault="004F7953" w:rsidP="004F7953">
      <w:r>
        <w:t xml:space="preserve">1.1. </w:t>
      </w:r>
      <w:r>
        <w:rPr>
          <w:rFonts w:hint="eastAsia"/>
        </w:rPr>
        <w:t>Содержание</w:t>
      </w:r>
      <w:r>
        <w:t xml:space="preserve"> </w:t>
      </w:r>
      <w:r>
        <w:rPr>
          <w:rFonts w:hint="eastAsia"/>
        </w:rPr>
        <w:t>и</w:t>
      </w:r>
      <w:r>
        <w:t xml:space="preserve"> </w:t>
      </w:r>
      <w:r>
        <w:rPr>
          <w:rFonts w:hint="eastAsia"/>
        </w:rPr>
        <w:t>сущность</w:t>
      </w:r>
      <w:r>
        <w:t xml:space="preserve"> </w:t>
      </w:r>
      <w:r>
        <w:rPr>
          <w:rFonts w:hint="eastAsia"/>
        </w:rPr>
        <w:t>инновационной</w:t>
      </w:r>
      <w:r>
        <w:t xml:space="preserve"> </w:t>
      </w:r>
      <w:r>
        <w:rPr>
          <w:rFonts w:hint="eastAsia"/>
        </w:rPr>
        <w:t>деятельности</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276D0AFE" w14:textId="77777777" w:rsidR="004F7953" w:rsidRDefault="004F7953" w:rsidP="004F7953"/>
    <w:p w14:paraId="1D4B744A" w14:textId="77777777" w:rsidR="004F7953" w:rsidRDefault="004F7953" w:rsidP="004F7953">
      <w:r>
        <w:t xml:space="preserve">1.2. </w:t>
      </w:r>
      <w:r>
        <w:rPr>
          <w:rFonts w:hint="eastAsia"/>
        </w:rPr>
        <w:t>Современные</w:t>
      </w:r>
      <w:r>
        <w:t xml:space="preserve"> </w:t>
      </w:r>
      <w:r>
        <w:rPr>
          <w:rFonts w:hint="eastAsia"/>
        </w:rPr>
        <w:t>методы</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промышленных</w:t>
      </w:r>
      <w:r>
        <w:t xml:space="preserve"> </w:t>
      </w:r>
      <w:r>
        <w:rPr>
          <w:rFonts w:hint="eastAsia"/>
        </w:rPr>
        <w:t>предприятий</w:t>
      </w:r>
    </w:p>
    <w:p w14:paraId="72B8EF54" w14:textId="77777777" w:rsidR="004F7953" w:rsidRDefault="004F7953" w:rsidP="004F7953"/>
    <w:p w14:paraId="3BC26F6A" w14:textId="77777777" w:rsidR="004F7953" w:rsidRDefault="004F7953" w:rsidP="004F7953">
      <w:r>
        <w:t xml:space="preserve">1.3. </w:t>
      </w:r>
      <w:r>
        <w:rPr>
          <w:rFonts w:hint="eastAsia"/>
        </w:rPr>
        <w:t>Особенности</w:t>
      </w:r>
      <w:r>
        <w:t xml:space="preserve"> </w:t>
      </w:r>
      <w:r>
        <w:rPr>
          <w:rFonts w:hint="eastAsia"/>
        </w:rPr>
        <w:t>метода</w:t>
      </w:r>
      <w:r>
        <w:t xml:space="preserve"> </w:t>
      </w:r>
      <w:r>
        <w:rPr>
          <w:rFonts w:hint="eastAsia"/>
        </w:rPr>
        <w:t>освоенного</w:t>
      </w:r>
      <w:r>
        <w:t xml:space="preserve"> </w:t>
      </w:r>
      <w:r>
        <w:rPr>
          <w:rFonts w:hint="eastAsia"/>
        </w:rPr>
        <w:t>объема</w:t>
      </w:r>
      <w:r>
        <w:t xml:space="preserve"> </w:t>
      </w:r>
      <w:r>
        <w:rPr>
          <w:rFonts w:hint="eastAsia"/>
        </w:rPr>
        <w:t>в</w:t>
      </w:r>
      <w:r>
        <w:t xml:space="preserve"> </w:t>
      </w:r>
      <w:r>
        <w:rPr>
          <w:rFonts w:hint="eastAsia"/>
        </w:rPr>
        <w:t>управлении</w:t>
      </w:r>
      <w:r>
        <w:t xml:space="preserve"> </w:t>
      </w:r>
      <w:r>
        <w:rPr>
          <w:rFonts w:hint="eastAsia"/>
        </w:rPr>
        <w:t>промышленными</w:t>
      </w:r>
    </w:p>
    <w:p w14:paraId="2D38FFC3" w14:textId="77777777" w:rsidR="004F7953" w:rsidRDefault="004F7953" w:rsidP="004F7953"/>
    <w:p w14:paraId="7EB8B5E6" w14:textId="77777777" w:rsidR="004F7953" w:rsidRDefault="004F7953" w:rsidP="004F7953">
      <w:r>
        <w:rPr>
          <w:rFonts w:hint="eastAsia"/>
        </w:rPr>
        <w:t>предприятиями</w:t>
      </w:r>
    </w:p>
    <w:p w14:paraId="0F274580" w14:textId="77777777" w:rsidR="004F7953" w:rsidRDefault="004F7953" w:rsidP="004F7953"/>
    <w:p w14:paraId="70A1E63C" w14:textId="77777777" w:rsidR="004F7953" w:rsidRDefault="004F7953" w:rsidP="004F7953">
      <w:r>
        <w:rPr>
          <w:rFonts w:hint="eastAsia"/>
        </w:rPr>
        <w:t>Выводы</w:t>
      </w:r>
      <w:r>
        <w:t xml:space="preserve"> </w:t>
      </w:r>
      <w:r>
        <w:rPr>
          <w:rFonts w:hint="eastAsia"/>
        </w:rPr>
        <w:t>по</w:t>
      </w:r>
      <w:r>
        <w:t xml:space="preserve"> </w:t>
      </w:r>
      <w:r>
        <w:rPr>
          <w:rFonts w:hint="eastAsia"/>
        </w:rPr>
        <w:t>главе</w:t>
      </w:r>
    </w:p>
    <w:p w14:paraId="0E0A887B" w14:textId="77777777" w:rsidR="004F7953" w:rsidRDefault="004F7953" w:rsidP="004F7953"/>
    <w:p w14:paraId="452293C0" w14:textId="77777777" w:rsidR="004F7953" w:rsidRDefault="004F7953" w:rsidP="004F7953">
      <w:r>
        <w:rPr>
          <w:rFonts w:hint="eastAsia"/>
        </w:rPr>
        <w:t>ГЛАВА</w:t>
      </w:r>
      <w:r>
        <w:t xml:space="preserve"> 2. </w:t>
      </w:r>
      <w:r>
        <w:rPr>
          <w:rFonts w:hint="eastAsia"/>
        </w:rPr>
        <w:t>ИССЛЕДОВАНИЕ</w:t>
      </w:r>
      <w:r>
        <w:t xml:space="preserve"> </w:t>
      </w:r>
      <w:r>
        <w:rPr>
          <w:rFonts w:hint="eastAsia"/>
        </w:rPr>
        <w:t>ОСОБЕННОСТЕЙ</w:t>
      </w:r>
      <w:r>
        <w:t xml:space="preserve"> </w:t>
      </w:r>
      <w:r>
        <w:rPr>
          <w:rFonts w:hint="eastAsia"/>
        </w:rPr>
        <w:t>РАЗВИТИЯ</w:t>
      </w:r>
      <w:r>
        <w:t xml:space="preserve"> </w:t>
      </w:r>
      <w:r>
        <w:rPr>
          <w:rFonts w:hint="eastAsia"/>
        </w:rPr>
        <w:t>СИСТЕМ</w:t>
      </w:r>
      <w:r>
        <w:t xml:space="preserve"> </w:t>
      </w:r>
      <w:r>
        <w:rPr>
          <w:rFonts w:hint="eastAsia"/>
        </w:rPr>
        <w:t>УПРАВЛЕНИЯ</w:t>
      </w:r>
      <w:r>
        <w:t xml:space="preserve"> </w:t>
      </w:r>
      <w:r>
        <w:rPr>
          <w:rFonts w:hint="eastAsia"/>
        </w:rPr>
        <w:t>ПРОМЫШЛЕННЫМИ</w:t>
      </w:r>
      <w:r>
        <w:t xml:space="preserve"> </w:t>
      </w:r>
      <w:r>
        <w:rPr>
          <w:rFonts w:hint="eastAsia"/>
        </w:rPr>
        <w:t>ПРЕДПРИЯТИЯМИ</w:t>
      </w:r>
    </w:p>
    <w:p w14:paraId="5A8B0803" w14:textId="77777777" w:rsidR="004F7953" w:rsidRDefault="004F7953" w:rsidP="004F7953"/>
    <w:p w14:paraId="22BF3E12" w14:textId="77777777" w:rsidR="004F7953" w:rsidRDefault="004F7953" w:rsidP="004F7953">
      <w:r>
        <w:t xml:space="preserve">2.1. </w:t>
      </w:r>
      <w:r>
        <w:rPr>
          <w:rFonts w:hint="eastAsia"/>
        </w:rPr>
        <w:t>Анализ</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высокотехнологичных</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России</w:t>
      </w:r>
    </w:p>
    <w:p w14:paraId="1DBD105C" w14:textId="77777777" w:rsidR="004F7953" w:rsidRDefault="004F7953" w:rsidP="004F7953"/>
    <w:p w14:paraId="79294866" w14:textId="77777777" w:rsidR="004F7953" w:rsidRDefault="004F7953" w:rsidP="004F7953">
      <w:r>
        <w:t xml:space="preserve">2.2.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построения</w:t>
      </w:r>
      <w:r>
        <w:t xml:space="preserve"> </w:t>
      </w:r>
      <w:r>
        <w:rPr>
          <w:rFonts w:hint="eastAsia"/>
        </w:rPr>
        <w:t>систем</w:t>
      </w:r>
      <w:r>
        <w:t xml:space="preserve"> </w:t>
      </w:r>
      <w:r>
        <w:rPr>
          <w:rFonts w:hint="eastAsia"/>
        </w:rPr>
        <w:t>управления</w:t>
      </w:r>
      <w:r>
        <w:t xml:space="preserve"> </w:t>
      </w:r>
      <w:r>
        <w:rPr>
          <w:rFonts w:hint="eastAsia"/>
        </w:rPr>
        <w:t>инновационными</w:t>
      </w:r>
      <w:r>
        <w:t xml:space="preserve"> </w:t>
      </w:r>
      <w:r>
        <w:rPr>
          <w:rFonts w:hint="eastAsia"/>
        </w:rPr>
        <w:t>проектами</w:t>
      </w:r>
      <w:r>
        <w:t xml:space="preserve"> </w:t>
      </w:r>
      <w:r>
        <w:rPr>
          <w:rFonts w:hint="eastAsia"/>
        </w:rPr>
        <w:t>в</w:t>
      </w:r>
      <w:r>
        <w:t xml:space="preserve"> </w:t>
      </w:r>
      <w:r>
        <w:rPr>
          <w:rFonts w:hint="eastAsia"/>
        </w:rPr>
        <w:t>промышленности</w:t>
      </w:r>
    </w:p>
    <w:p w14:paraId="3FCB6CFD" w14:textId="77777777" w:rsidR="004F7953" w:rsidRDefault="004F7953" w:rsidP="004F7953"/>
    <w:p w14:paraId="7A20EA2B" w14:textId="77777777" w:rsidR="004F7953" w:rsidRDefault="004F7953" w:rsidP="004F7953">
      <w:r>
        <w:t xml:space="preserve">2.3. </w:t>
      </w:r>
      <w:r>
        <w:rPr>
          <w:rFonts w:hint="eastAsia"/>
        </w:rPr>
        <w:t>Анализ</w:t>
      </w:r>
      <w:r>
        <w:t xml:space="preserve"> </w:t>
      </w:r>
      <w:r>
        <w:rPr>
          <w:rFonts w:hint="eastAsia"/>
        </w:rPr>
        <w:t>методов</w:t>
      </w:r>
      <w:r>
        <w:t xml:space="preserve"> </w:t>
      </w:r>
      <w:r>
        <w:rPr>
          <w:rFonts w:hint="eastAsia"/>
        </w:rPr>
        <w:t>управления</w:t>
      </w:r>
      <w:r>
        <w:t xml:space="preserve"> </w:t>
      </w:r>
      <w:r>
        <w:rPr>
          <w:rFonts w:hint="eastAsia"/>
        </w:rPr>
        <w:t>инновационными</w:t>
      </w:r>
      <w:r>
        <w:t xml:space="preserve"> </w:t>
      </w:r>
      <w:r>
        <w:rPr>
          <w:rFonts w:hint="eastAsia"/>
        </w:rPr>
        <w:t>проектами</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5BC45FAB" w14:textId="77777777" w:rsidR="004F7953" w:rsidRDefault="004F7953" w:rsidP="004F7953"/>
    <w:p w14:paraId="1796FA44" w14:textId="77777777" w:rsidR="004F7953" w:rsidRDefault="004F7953" w:rsidP="004F7953">
      <w:r>
        <w:rPr>
          <w:rFonts w:hint="eastAsia"/>
        </w:rPr>
        <w:t>Выводы</w:t>
      </w:r>
      <w:r>
        <w:t xml:space="preserve"> </w:t>
      </w:r>
      <w:r>
        <w:rPr>
          <w:rFonts w:hint="eastAsia"/>
        </w:rPr>
        <w:t>по</w:t>
      </w:r>
      <w:r>
        <w:t xml:space="preserve"> </w:t>
      </w:r>
      <w:r>
        <w:rPr>
          <w:rFonts w:hint="eastAsia"/>
        </w:rPr>
        <w:t>главе</w:t>
      </w:r>
    </w:p>
    <w:p w14:paraId="160BBFB3" w14:textId="77777777" w:rsidR="004F7953" w:rsidRDefault="004F7953" w:rsidP="004F7953"/>
    <w:p w14:paraId="5BC5E3F5" w14:textId="77777777" w:rsidR="004F7953" w:rsidRDefault="004F7953" w:rsidP="004F7953">
      <w:r>
        <w:rPr>
          <w:rFonts w:hint="eastAsia"/>
        </w:rPr>
        <w:t>ГЛАВА</w:t>
      </w:r>
      <w:r>
        <w:t xml:space="preserve"> 3. </w:t>
      </w:r>
      <w:r>
        <w:rPr>
          <w:rFonts w:hint="eastAsia"/>
        </w:rPr>
        <w:t>СОВЕРШЕНСТВОВАНИЕ</w:t>
      </w:r>
      <w:r>
        <w:t xml:space="preserve"> </w:t>
      </w:r>
      <w:r>
        <w:rPr>
          <w:rFonts w:hint="eastAsia"/>
        </w:rPr>
        <w:t>МЕТОДОВ</w:t>
      </w:r>
      <w:r>
        <w:t xml:space="preserve"> </w:t>
      </w:r>
      <w:r>
        <w:rPr>
          <w:rFonts w:hint="eastAsia"/>
        </w:rPr>
        <w:t>УПРАВЛЕНИЯ</w:t>
      </w:r>
      <w:r>
        <w:t xml:space="preserve"> </w:t>
      </w:r>
      <w:r>
        <w:rPr>
          <w:rFonts w:hint="eastAsia"/>
        </w:rPr>
        <w:t>ИННОВАЦИОННЫМИ</w:t>
      </w:r>
      <w:r>
        <w:t xml:space="preserve"> </w:t>
      </w:r>
      <w:r>
        <w:rPr>
          <w:rFonts w:hint="eastAsia"/>
        </w:rPr>
        <w:t>ПРОЕКТАМИ</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51C7151B" w14:textId="77777777" w:rsidR="004F7953" w:rsidRDefault="004F7953" w:rsidP="004F7953"/>
    <w:p w14:paraId="5D818440" w14:textId="77777777" w:rsidR="004F7953" w:rsidRDefault="004F7953" w:rsidP="004F7953">
      <w:r>
        <w:t xml:space="preserve">3.1. </w:t>
      </w:r>
      <w:r>
        <w:rPr>
          <w:rFonts w:hint="eastAsia"/>
        </w:rPr>
        <w:t>Методические</w:t>
      </w:r>
      <w:r>
        <w:t xml:space="preserve"> </w:t>
      </w:r>
      <w:r>
        <w:rPr>
          <w:rFonts w:hint="eastAsia"/>
        </w:rPr>
        <w:t>предпосылки</w:t>
      </w:r>
      <w:r>
        <w:t xml:space="preserve"> </w:t>
      </w:r>
      <w:r>
        <w:rPr>
          <w:rFonts w:hint="eastAsia"/>
        </w:rPr>
        <w:t>модификации</w:t>
      </w:r>
      <w:r>
        <w:t xml:space="preserve"> </w:t>
      </w:r>
      <w:r>
        <w:rPr>
          <w:rFonts w:hint="eastAsia"/>
        </w:rPr>
        <w:t>метода</w:t>
      </w:r>
      <w:r>
        <w:t xml:space="preserve"> </w:t>
      </w:r>
      <w:r>
        <w:rPr>
          <w:rFonts w:hint="eastAsia"/>
        </w:rPr>
        <w:t>освоенного</w:t>
      </w:r>
      <w:r>
        <w:t xml:space="preserve"> </w:t>
      </w:r>
      <w:r>
        <w:rPr>
          <w:rFonts w:hint="eastAsia"/>
        </w:rPr>
        <w:t>объема</w:t>
      </w:r>
      <w:r>
        <w:t xml:space="preserve"> </w:t>
      </w:r>
      <w:r>
        <w:rPr>
          <w:rFonts w:hint="eastAsia"/>
        </w:rPr>
        <w:t>для</w:t>
      </w:r>
      <w:r>
        <w:t xml:space="preserve"> </w:t>
      </w:r>
      <w:r>
        <w:rPr>
          <w:rFonts w:hint="eastAsia"/>
        </w:rPr>
        <w:t>управления</w:t>
      </w:r>
      <w:r>
        <w:t xml:space="preserve"> </w:t>
      </w:r>
      <w:r>
        <w:rPr>
          <w:rFonts w:hint="eastAsia"/>
        </w:rPr>
        <w:t>промышленными</w:t>
      </w:r>
      <w:r>
        <w:t xml:space="preserve"> </w:t>
      </w:r>
      <w:r>
        <w:rPr>
          <w:rFonts w:hint="eastAsia"/>
        </w:rPr>
        <w:t>предприятиями</w:t>
      </w:r>
    </w:p>
    <w:p w14:paraId="4CBB641D" w14:textId="77777777" w:rsidR="004F7953" w:rsidRDefault="004F7953" w:rsidP="004F7953"/>
    <w:p w14:paraId="4BFC96B5" w14:textId="77777777" w:rsidR="004F7953" w:rsidRDefault="004F7953" w:rsidP="004F7953">
      <w:r>
        <w:t xml:space="preserve">3.2. </w:t>
      </w:r>
      <w:r>
        <w:rPr>
          <w:rFonts w:hint="eastAsia"/>
        </w:rPr>
        <w:t>Апробация</w:t>
      </w:r>
      <w:r>
        <w:t xml:space="preserve"> </w:t>
      </w:r>
      <w:r>
        <w:rPr>
          <w:rFonts w:hint="eastAsia"/>
        </w:rPr>
        <w:t>методики</w:t>
      </w:r>
      <w:r>
        <w:t xml:space="preserve"> </w:t>
      </w:r>
      <w:r>
        <w:rPr>
          <w:rFonts w:hint="eastAsia"/>
        </w:rPr>
        <w:t>анализа</w:t>
      </w:r>
      <w:r>
        <w:t xml:space="preserve"> </w:t>
      </w:r>
      <w:r>
        <w:rPr>
          <w:rFonts w:hint="eastAsia"/>
        </w:rPr>
        <w:t>и</w:t>
      </w:r>
      <w:r>
        <w:t xml:space="preserve"> </w:t>
      </w:r>
      <w:r>
        <w:rPr>
          <w:rFonts w:hint="eastAsia"/>
        </w:rPr>
        <w:t>контроля</w:t>
      </w:r>
      <w:r>
        <w:t xml:space="preserve"> </w:t>
      </w:r>
      <w:r>
        <w:rPr>
          <w:rFonts w:hint="eastAsia"/>
        </w:rPr>
        <w:t>бюджетных</w:t>
      </w:r>
      <w:r>
        <w:t xml:space="preserve"> </w:t>
      </w:r>
      <w:r>
        <w:rPr>
          <w:rFonts w:hint="eastAsia"/>
        </w:rPr>
        <w:t>расходов</w:t>
      </w:r>
      <w:r>
        <w:t xml:space="preserve"> </w:t>
      </w:r>
      <w:r>
        <w:rPr>
          <w:rFonts w:hint="eastAsia"/>
        </w:rPr>
        <w:t>в</w:t>
      </w:r>
      <w:r>
        <w:t xml:space="preserve"> </w:t>
      </w:r>
      <w:r>
        <w:rPr>
          <w:rFonts w:hint="eastAsia"/>
        </w:rPr>
        <w:t>промышленных</w:t>
      </w:r>
      <w:r>
        <w:t xml:space="preserve"> </w:t>
      </w:r>
      <w:r>
        <w:rPr>
          <w:rFonts w:hint="eastAsia"/>
        </w:rPr>
        <w:t>инновационных</w:t>
      </w:r>
      <w:r>
        <w:t xml:space="preserve"> </w:t>
      </w:r>
      <w:r>
        <w:rPr>
          <w:rFonts w:hint="eastAsia"/>
        </w:rPr>
        <w:t>проектах</w:t>
      </w:r>
    </w:p>
    <w:p w14:paraId="342E865B" w14:textId="77777777" w:rsidR="004F7953" w:rsidRDefault="004F7953" w:rsidP="004F7953"/>
    <w:p w14:paraId="77E51A69" w14:textId="77777777" w:rsidR="004F7953" w:rsidRDefault="004F7953" w:rsidP="004F7953">
      <w:r>
        <w:t xml:space="preserve">3.3.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управления</w:t>
      </w:r>
      <w:r>
        <w:t xml:space="preserve"> </w:t>
      </w:r>
      <w:r>
        <w:rPr>
          <w:rFonts w:hint="eastAsia"/>
        </w:rPr>
        <w:t>инновационными</w:t>
      </w:r>
      <w:r>
        <w:t xml:space="preserve"> </w:t>
      </w:r>
      <w:r>
        <w:rPr>
          <w:rFonts w:hint="eastAsia"/>
        </w:rPr>
        <w:t>проектами</w:t>
      </w:r>
      <w:r>
        <w:t xml:space="preserve"> </w:t>
      </w:r>
      <w:r>
        <w:rPr>
          <w:rFonts w:hint="eastAsia"/>
        </w:rPr>
        <w:t>в</w:t>
      </w:r>
      <w:r>
        <w:t xml:space="preserve"> </w:t>
      </w:r>
      <w:r>
        <w:rPr>
          <w:rFonts w:hint="eastAsia"/>
        </w:rPr>
        <w:t>промышленности</w:t>
      </w:r>
    </w:p>
    <w:p w14:paraId="2B3327AE" w14:textId="77777777" w:rsidR="004F7953" w:rsidRDefault="004F7953" w:rsidP="004F7953"/>
    <w:p w14:paraId="648609A9" w14:textId="77777777" w:rsidR="004F7953" w:rsidRDefault="004F7953" w:rsidP="004F7953">
      <w:r>
        <w:rPr>
          <w:rFonts w:hint="eastAsia"/>
        </w:rPr>
        <w:t>Выводы</w:t>
      </w:r>
      <w:r>
        <w:t xml:space="preserve"> </w:t>
      </w:r>
      <w:r>
        <w:rPr>
          <w:rFonts w:hint="eastAsia"/>
        </w:rPr>
        <w:t>по</w:t>
      </w:r>
      <w:r>
        <w:t xml:space="preserve"> </w:t>
      </w:r>
      <w:r>
        <w:rPr>
          <w:rFonts w:hint="eastAsia"/>
        </w:rPr>
        <w:t>главе</w:t>
      </w:r>
    </w:p>
    <w:p w14:paraId="052D953B" w14:textId="77777777" w:rsidR="004F7953" w:rsidRDefault="004F7953" w:rsidP="004F7953"/>
    <w:p w14:paraId="40C29D13" w14:textId="77777777" w:rsidR="004F7953" w:rsidRDefault="004F7953" w:rsidP="004F7953">
      <w:r>
        <w:rPr>
          <w:rFonts w:hint="eastAsia"/>
        </w:rPr>
        <w:t>Заключение</w:t>
      </w:r>
    </w:p>
    <w:p w14:paraId="0510B4ED" w14:textId="77777777" w:rsidR="004F7953" w:rsidRDefault="004F7953" w:rsidP="004F7953"/>
    <w:p w14:paraId="27CF2AEB" w14:textId="6CF9A576" w:rsidR="004F7953" w:rsidRPr="004F7953" w:rsidRDefault="004F7953" w:rsidP="004F7953">
      <w:r>
        <w:rPr>
          <w:rFonts w:hint="eastAsia"/>
        </w:rPr>
        <w:t>Список</w:t>
      </w:r>
      <w:r>
        <w:t xml:space="preserve"> </w:t>
      </w:r>
      <w:r>
        <w:rPr>
          <w:rFonts w:hint="eastAsia"/>
        </w:rPr>
        <w:t>литературы</w:t>
      </w:r>
    </w:p>
    <w:sectPr w:rsidR="004F7953" w:rsidRPr="004F7953" w:rsidSect="001073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FA9B" w14:textId="77777777" w:rsidR="001073C1" w:rsidRDefault="001073C1">
      <w:pPr>
        <w:spacing w:after="0" w:line="240" w:lineRule="auto"/>
      </w:pPr>
      <w:r>
        <w:separator/>
      </w:r>
    </w:p>
  </w:endnote>
  <w:endnote w:type="continuationSeparator" w:id="0">
    <w:p w14:paraId="4058972B" w14:textId="77777777" w:rsidR="001073C1" w:rsidRDefault="0010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D26A" w14:textId="77777777" w:rsidR="001073C1" w:rsidRDefault="001073C1"/>
    <w:p w14:paraId="6462FFAD" w14:textId="77777777" w:rsidR="001073C1" w:rsidRDefault="001073C1"/>
    <w:p w14:paraId="44F78184" w14:textId="77777777" w:rsidR="001073C1" w:rsidRDefault="001073C1"/>
    <w:p w14:paraId="66306D7B" w14:textId="77777777" w:rsidR="001073C1" w:rsidRDefault="001073C1"/>
    <w:p w14:paraId="6AE5014A" w14:textId="77777777" w:rsidR="001073C1" w:rsidRDefault="001073C1"/>
    <w:p w14:paraId="6E6F6C84" w14:textId="77777777" w:rsidR="001073C1" w:rsidRDefault="001073C1"/>
    <w:p w14:paraId="43A2EEE0" w14:textId="77777777" w:rsidR="001073C1" w:rsidRDefault="001073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4149CF" wp14:editId="06B989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AD1C" w14:textId="77777777" w:rsidR="001073C1" w:rsidRDefault="001073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4149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90AD1C" w14:textId="77777777" w:rsidR="001073C1" w:rsidRDefault="001073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B2E901" w14:textId="77777777" w:rsidR="001073C1" w:rsidRDefault="001073C1"/>
    <w:p w14:paraId="56A1BF34" w14:textId="77777777" w:rsidR="001073C1" w:rsidRDefault="001073C1"/>
    <w:p w14:paraId="163100B0" w14:textId="77777777" w:rsidR="001073C1" w:rsidRDefault="001073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DFC484" wp14:editId="2182B5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BBC1D" w14:textId="77777777" w:rsidR="001073C1" w:rsidRDefault="001073C1"/>
                          <w:p w14:paraId="10AC8EB6" w14:textId="77777777" w:rsidR="001073C1" w:rsidRDefault="001073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DFC4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3BBC1D" w14:textId="77777777" w:rsidR="001073C1" w:rsidRDefault="001073C1"/>
                    <w:p w14:paraId="10AC8EB6" w14:textId="77777777" w:rsidR="001073C1" w:rsidRDefault="001073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F42EC2" w14:textId="77777777" w:rsidR="001073C1" w:rsidRDefault="001073C1"/>
    <w:p w14:paraId="62B2CBF9" w14:textId="77777777" w:rsidR="001073C1" w:rsidRDefault="001073C1">
      <w:pPr>
        <w:rPr>
          <w:sz w:val="2"/>
          <w:szCs w:val="2"/>
        </w:rPr>
      </w:pPr>
    </w:p>
    <w:p w14:paraId="00480746" w14:textId="77777777" w:rsidR="001073C1" w:rsidRDefault="001073C1"/>
    <w:p w14:paraId="664BA68D" w14:textId="77777777" w:rsidR="001073C1" w:rsidRDefault="001073C1">
      <w:pPr>
        <w:spacing w:after="0" w:line="240" w:lineRule="auto"/>
      </w:pPr>
    </w:p>
  </w:footnote>
  <w:footnote w:type="continuationSeparator" w:id="0">
    <w:p w14:paraId="23F47CBB" w14:textId="77777777" w:rsidR="001073C1" w:rsidRDefault="00107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3C1"/>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11170</TotalTime>
  <Pages>2</Pages>
  <Words>209</Words>
  <Characters>1194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1686</cp:revision>
  <cp:lastPrinted>2009-02-06T05:36:00Z</cp:lastPrinted>
  <dcterms:created xsi:type="dcterms:W3CDTF">2024-04-09T10:20:00Z</dcterms:created>
  <dcterms:modified xsi:type="dcterms:W3CDTF">2024-04-23T21:50:00Z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