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1F11A" w14:textId="77777777" w:rsidR="00AE3753" w:rsidRPr="00AE3753" w:rsidRDefault="00AE3753" w:rsidP="00AE3753">
      <w:pPr>
        <w:rPr>
          <w:rFonts w:ascii="Helvetica" w:hAnsi="Helvetica" w:cs="Helvetica"/>
          <w:b/>
          <w:bCs/>
          <w:color w:val="222222"/>
          <w:sz w:val="21"/>
          <w:szCs w:val="21"/>
        </w:rPr>
      </w:pPr>
      <w:r w:rsidRPr="00AE3753">
        <w:rPr>
          <w:rFonts w:ascii="Helvetica" w:hAnsi="Helvetica" w:cs="Helvetica" w:hint="eastAsia"/>
          <w:b/>
          <w:bCs/>
          <w:color w:val="222222"/>
          <w:sz w:val="21"/>
          <w:szCs w:val="21"/>
        </w:rPr>
        <w:t>Плаксин</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Сергей</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Иванович</w:t>
      </w:r>
      <w:r w:rsidRPr="00AE3753">
        <w:rPr>
          <w:rFonts w:ascii="Helvetica" w:hAnsi="Helvetica" w:cs="Helvetica"/>
          <w:b/>
          <w:bCs/>
          <w:color w:val="222222"/>
          <w:sz w:val="21"/>
          <w:szCs w:val="21"/>
        </w:rPr>
        <w:t>.</w:t>
      </w:r>
    </w:p>
    <w:p w14:paraId="0CDB520F" w14:textId="77777777" w:rsidR="00AE3753" w:rsidRPr="00AE3753" w:rsidRDefault="00AE3753" w:rsidP="00AE3753">
      <w:pPr>
        <w:rPr>
          <w:rFonts w:ascii="Helvetica" w:hAnsi="Helvetica" w:cs="Helvetica"/>
          <w:b/>
          <w:bCs/>
          <w:color w:val="222222"/>
          <w:sz w:val="21"/>
          <w:szCs w:val="21"/>
        </w:rPr>
      </w:pPr>
      <w:r w:rsidRPr="00AE3753">
        <w:rPr>
          <w:rFonts w:ascii="Helvetica" w:hAnsi="Helvetica" w:cs="Helvetica" w:hint="eastAsia"/>
          <w:b/>
          <w:bCs/>
          <w:color w:val="222222"/>
          <w:sz w:val="21"/>
          <w:szCs w:val="21"/>
        </w:rPr>
        <w:t>Структура</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волн</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в</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реальной</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жидкости</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содержащей</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пузырьки</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свободного</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газа</w:t>
      </w:r>
      <w:r w:rsidRPr="00AE3753">
        <w:rPr>
          <w:rFonts w:ascii="Helvetica" w:hAnsi="Helvetica" w:cs="Helvetica"/>
          <w:b/>
          <w:bCs/>
          <w:color w:val="222222"/>
          <w:sz w:val="21"/>
          <w:szCs w:val="21"/>
        </w:rPr>
        <w:t xml:space="preserve"> : </w:t>
      </w:r>
      <w:r w:rsidRPr="00AE3753">
        <w:rPr>
          <w:rFonts w:ascii="Helvetica" w:hAnsi="Helvetica" w:cs="Helvetica" w:hint="eastAsia"/>
          <w:b/>
          <w:bCs/>
          <w:color w:val="222222"/>
          <w:sz w:val="21"/>
          <w:szCs w:val="21"/>
        </w:rPr>
        <w:t>диссертация</w:t>
      </w:r>
      <w:r w:rsidRPr="00AE3753">
        <w:rPr>
          <w:rFonts w:ascii="Helvetica" w:hAnsi="Helvetica" w:cs="Helvetica"/>
          <w:b/>
          <w:bCs/>
          <w:color w:val="222222"/>
          <w:sz w:val="21"/>
          <w:szCs w:val="21"/>
        </w:rPr>
        <w:t xml:space="preserve"> ... </w:t>
      </w:r>
      <w:r w:rsidRPr="00AE3753">
        <w:rPr>
          <w:rFonts w:ascii="Helvetica" w:hAnsi="Helvetica" w:cs="Helvetica" w:hint="eastAsia"/>
          <w:b/>
          <w:bCs/>
          <w:color w:val="222222"/>
          <w:sz w:val="21"/>
          <w:szCs w:val="21"/>
        </w:rPr>
        <w:t>кандидата</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физико</w:t>
      </w:r>
      <w:r w:rsidRPr="00AE3753">
        <w:rPr>
          <w:rFonts w:ascii="Helvetica" w:hAnsi="Helvetica" w:cs="Helvetica"/>
          <w:b/>
          <w:bCs/>
          <w:color w:val="222222"/>
          <w:sz w:val="21"/>
          <w:szCs w:val="21"/>
        </w:rPr>
        <w:t>-</w:t>
      </w:r>
      <w:r w:rsidRPr="00AE3753">
        <w:rPr>
          <w:rFonts w:ascii="Helvetica" w:hAnsi="Helvetica" w:cs="Helvetica" w:hint="eastAsia"/>
          <w:b/>
          <w:bCs/>
          <w:color w:val="222222"/>
          <w:sz w:val="21"/>
          <w:szCs w:val="21"/>
        </w:rPr>
        <w:t>математических</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наук</w:t>
      </w:r>
      <w:r w:rsidRPr="00AE3753">
        <w:rPr>
          <w:rFonts w:ascii="Helvetica" w:hAnsi="Helvetica" w:cs="Helvetica"/>
          <w:b/>
          <w:bCs/>
          <w:color w:val="222222"/>
          <w:sz w:val="21"/>
          <w:szCs w:val="21"/>
        </w:rPr>
        <w:t xml:space="preserve"> : 01.02.05. - </w:t>
      </w:r>
      <w:r w:rsidRPr="00AE3753">
        <w:rPr>
          <w:rFonts w:ascii="Helvetica" w:hAnsi="Helvetica" w:cs="Helvetica" w:hint="eastAsia"/>
          <w:b/>
          <w:bCs/>
          <w:color w:val="222222"/>
          <w:sz w:val="21"/>
          <w:szCs w:val="21"/>
        </w:rPr>
        <w:t>Новосибирск</w:t>
      </w:r>
      <w:r w:rsidRPr="00AE3753">
        <w:rPr>
          <w:rFonts w:ascii="Helvetica" w:hAnsi="Helvetica" w:cs="Helvetica"/>
          <w:b/>
          <w:bCs/>
          <w:color w:val="222222"/>
          <w:sz w:val="21"/>
          <w:szCs w:val="21"/>
        </w:rPr>
        <w:t xml:space="preserve">, 1984. - 207 </w:t>
      </w:r>
      <w:r w:rsidRPr="00AE3753">
        <w:rPr>
          <w:rFonts w:ascii="Helvetica" w:hAnsi="Helvetica" w:cs="Helvetica" w:hint="eastAsia"/>
          <w:b/>
          <w:bCs/>
          <w:color w:val="222222"/>
          <w:sz w:val="21"/>
          <w:szCs w:val="21"/>
        </w:rPr>
        <w:t>с</w:t>
      </w:r>
      <w:r w:rsidRPr="00AE3753">
        <w:rPr>
          <w:rFonts w:ascii="Helvetica" w:hAnsi="Helvetica" w:cs="Helvetica"/>
          <w:b/>
          <w:bCs/>
          <w:color w:val="222222"/>
          <w:sz w:val="21"/>
          <w:szCs w:val="21"/>
        </w:rPr>
        <w:t xml:space="preserve">. : </w:t>
      </w:r>
      <w:r w:rsidRPr="00AE3753">
        <w:rPr>
          <w:rFonts w:ascii="Helvetica" w:hAnsi="Helvetica" w:cs="Helvetica" w:hint="eastAsia"/>
          <w:b/>
          <w:bCs/>
          <w:color w:val="222222"/>
          <w:sz w:val="21"/>
          <w:szCs w:val="21"/>
        </w:rPr>
        <w:t>ил</w:t>
      </w:r>
      <w:r w:rsidRPr="00AE3753">
        <w:rPr>
          <w:rFonts w:ascii="Helvetica" w:hAnsi="Helvetica" w:cs="Helvetica"/>
          <w:b/>
          <w:bCs/>
          <w:color w:val="222222"/>
          <w:sz w:val="21"/>
          <w:szCs w:val="21"/>
        </w:rPr>
        <w:t>.</w:t>
      </w:r>
    </w:p>
    <w:p w14:paraId="54E7B43B" w14:textId="77777777" w:rsidR="00AE3753" w:rsidRPr="00AE3753" w:rsidRDefault="00AE3753" w:rsidP="00AE3753">
      <w:pPr>
        <w:rPr>
          <w:rFonts w:ascii="Helvetica" w:hAnsi="Helvetica" w:cs="Helvetica"/>
          <w:b/>
          <w:bCs/>
          <w:color w:val="222222"/>
          <w:sz w:val="21"/>
          <w:szCs w:val="21"/>
        </w:rPr>
      </w:pPr>
      <w:r w:rsidRPr="00AE3753">
        <w:rPr>
          <w:rFonts w:ascii="Helvetica" w:hAnsi="Helvetica" w:cs="Helvetica" w:hint="eastAsia"/>
          <w:b/>
          <w:bCs/>
          <w:color w:val="222222"/>
          <w:sz w:val="21"/>
          <w:szCs w:val="21"/>
        </w:rPr>
        <w:t>больше</w:t>
      </w:r>
    </w:p>
    <w:p w14:paraId="57FA30C5" w14:textId="77777777" w:rsidR="00AE3753" w:rsidRPr="00AE3753" w:rsidRDefault="00AE3753" w:rsidP="00AE3753">
      <w:pPr>
        <w:rPr>
          <w:rFonts w:ascii="Helvetica" w:hAnsi="Helvetica" w:cs="Helvetica"/>
          <w:b/>
          <w:bCs/>
          <w:color w:val="222222"/>
          <w:sz w:val="21"/>
          <w:szCs w:val="21"/>
        </w:rPr>
      </w:pPr>
      <w:r w:rsidRPr="00AE3753">
        <w:rPr>
          <w:rFonts w:ascii="Helvetica" w:hAnsi="Helvetica" w:cs="Helvetica" w:hint="eastAsia"/>
          <w:b/>
          <w:bCs/>
          <w:color w:val="222222"/>
          <w:sz w:val="21"/>
          <w:szCs w:val="21"/>
        </w:rPr>
        <w:t>Цитаты</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из</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текста</w:t>
      </w:r>
      <w:r w:rsidRPr="00AE3753">
        <w:rPr>
          <w:rFonts w:ascii="Helvetica" w:hAnsi="Helvetica" w:cs="Helvetica"/>
          <w:b/>
          <w:bCs/>
          <w:color w:val="222222"/>
          <w:sz w:val="21"/>
          <w:szCs w:val="21"/>
        </w:rPr>
        <w:t>:</w:t>
      </w:r>
    </w:p>
    <w:p w14:paraId="342DE0A4" w14:textId="77777777" w:rsidR="00AE3753" w:rsidRPr="00AE3753" w:rsidRDefault="00AE3753" w:rsidP="00AE3753">
      <w:pPr>
        <w:rPr>
          <w:rFonts w:ascii="Helvetica" w:hAnsi="Helvetica" w:cs="Helvetica"/>
          <w:b/>
          <w:bCs/>
          <w:color w:val="222222"/>
          <w:sz w:val="21"/>
          <w:szCs w:val="21"/>
        </w:rPr>
      </w:pPr>
      <w:r w:rsidRPr="00AE3753">
        <w:rPr>
          <w:rFonts w:ascii="Helvetica" w:hAnsi="Helvetica" w:cs="Helvetica" w:hint="eastAsia"/>
          <w:b/>
          <w:bCs/>
          <w:color w:val="222222"/>
          <w:sz w:val="21"/>
          <w:szCs w:val="21"/>
        </w:rPr>
        <w:t>стр</w:t>
      </w:r>
      <w:r w:rsidRPr="00AE3753">
        <w:rPr>
          <w:rFonts w:ascii="Helvetica" w:hAnsi="Helvetica" w:cs="Helvetica"/>
          <w:b/>
          <w:bCs/>
          <w:color w:val="222222"/>
          <w:sz w:val="21"/>
          <w:szCs w:val="21"/>
        </w:rPr>
        <w:t>. 1</w:t>
      </w:r>
    </w:p>
    <w:p w14:paraId="5F0FBCB5" w14:textId="77777777" w:rsidR="00AE3753" w:rsidRPr="00AE3753" w:rsidRDefault="00AE3753" w:rsidP="00AE3753">
      <w:pPr>
        <w:rPr>
          <w:rFonts w:ascii="Helvetica" w:hAnsi="Helvetica" w:cs="Helvetica"/>
          <w:b/>
          <w:bCs/>
          <w:color w:val="222222"/>
          <w:sz w:val="21"/>
          <w:szCs w:val="21"/>
        </w:rPr>
      </w:pPr>
      <w:r w:rsidRPr="00AE3753">
        <w:rPr>
          <w:rFonts w:ascii="Helvetica" w:hAnsi="Helvetica" w:cs="Helvetica" w:hint="eastAsia"/>
          <w:b/>
          <w:bCs/>
          <w:color w:val="222222"/>
          <w:sz w:val="21"/>
          <w:szCs w:val="21"/>
        </w:rPr>
        <w:t>На</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правах</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рукописи</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ПЛАКСИН</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СЕРГЕЙ</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ИВАНОВИЧ</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УДК</w:t>
      </w:r>
      <w:r w:rsidRPr="00AE3753">
        <w:rPr>
          <w:rFonts w:ascii="Helvetica" w:hAnsi="Helvetica" w:cs="Helvetica"/>
          <w:b/>
          <w:bCs/>
          <w:color w:val="222222"/>
          <w:sz w:val="21"/>
          <w:szCs w:val="21"/>
        </w:rPr>
        <w:t xml:space="preserve"> 532.529 </w:t>
      </w:r>
      <w:r w:rsidRPr="00AE3753">
        <w:rPr>
          <w:rFonts w:ascii="Helvetica" w:hAnsi="Helvetica" w:cs="Helvetica" w:hint="eastAsia"/>
          <w:b/>
          <w:bCs/>
          <w:color w:val="222222"/>
          <w:sz w:val="21"/>
          <w:szCs w:val="21"/>
        </w:rPr>
        <w:t>СТРУКТУРА</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ВОЛН</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В</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РЕАЛЬНОЙ</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Щ</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Щ</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О</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С</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Т</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И</w:t>
      </w:r>
      <w:r w:rsidRPr="00AE3753">
        <w:rPr>
          <w:rFonts w:ascii="Helvetica" w:hAnsi="Helvetica" w:cs="Helvetica"/>
          <w:b/>
          <w:bCs/>
          <w:color w:val="222222"/>
          <w:sz w:val="21"/>
          <w:szCs w:val="21"/>
        </w:rPr>
        <w:t xml:space="preserve"> , </w:t>
      </w:r>
      <w:r w:rsidRPr="00AE3753">
        <w:rPr>
          <w:rFonts w:ascii="Helvetica" w:hAnsi="Helvetica" w:cs="Helvetica" w:hint="eastAsia"/>
          <w:b/>
          <w:bCs/>
          <w:color w:val="222222"/>
          <w:sz w:val="21"/>
          <w:szCs w:val="21"/>
        </w:rPr>
        <w:t>СОДЕНСАЩЕЙ</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ПУЗЫРЬКИ</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СВОБОДНОГО</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ГАЗА</w:t>
      </w:r>
      <w:r w:rsidRPr="00AE3753">
        <w:rPr>
          <w:rFonts w:ascii="Helvetica" w:hAnsi="Helvetica" w:cs="Helvetica"/>
          <w:b/>
          <w:bCs/>
          <w:color w:val="222222"/>
          <w:sz w:val="21"/>
          <w:szCs w:val="21"/>
        </w:rPr>
        <w:t xml:space="preserve"> (01,02.05 ~ "</w:t>
      </w:r>
      <w:r w:rsidRPr="00AE3753">
        <w:rPr>
          <w:rFonts w:ascii="Helvetica" w:hAnsi="Helvetica" w:cs="Helvetica" w:hint="eastAsia"/>
          <w:b/>
          <w:bCs/>
          <w:color w:val="222222"/>
          <w:sz w:val="21"/>
          <w:szCs w:val="21"/>
        </w:rPr>
        <w:t>Механика</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жидкостей</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газа</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и</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плазмы</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Диссертация</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на</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соискание</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ученой</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степени</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кандидата</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физико</w:t>
      </w:r>
      <w:r w:rsidRPr="00AE3753">
        <w:rPr>
          <w:rFonts w:ascii="Helvetica" w:hAnsi="Helvetica" w:cs="Helvetica"/>
          <w:b/>
          <w:bCs/>
          <w:color w:val="222222"/>
          <w:sz w:val="21"/>
          <w:szCs w:val="21"/>
        </w:rPr>
        <w:t>-</w:t>
      </w:r>
      <w:r w:rsidRPr="00AE3753">
        <w:rPr>
          <w:rFonts w:ascii="Helvetica" w:hAnsi="Helvetica" w:cs="Helvetica" w:hint="eastAsia"/>
          <w:b/>
          <w:bCs/>
          <w:color w:val="222222"/>
          <w:sz w:val="21"/>
          <w:szCs w:val="21"/>
        </w:rPr>
        <w:t>математических</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наук</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Научный</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руководитель</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д</w:t>
      </w:r>
      <w:r w:rsidRPr="00AE3753">
        <w:rPr>
          <w:rFonts w:ascii="Helvetica" w:hAnsi="Helvetica" w:cs="Helvetica"/>
          <w:b/>
          <w:bCs/>
          <w:color w:val="222222"/>
          <w:sz w:val="21"/>
          <w:szCs w:val="21"/>
        </w:rPr>
        <w:t>.</w:t>
      </w:r>
      <w:r w:rsidRPr="00AE3753">
        <w:rPr>
          <w:rFonts w:ascii="Helvetica" w:hAnsi="Helvetica" w:cs="Helvetica" w:hint="eastAsia"/>
          <w:b/>
          <w:bCs/>
          <w:color w:val="222222"/>
          <w:sz w:val="21"/>
          <w:szCs w:val="21"/>
        </w:rPr>
        <w:t>ф</w:t>
      </w:r>
      <w:r w:rsidRPr="00AE3753">
        <w:rPr>
          <w:rFonts w:ascii="Helvetica" w:hAnsi="Helvetica" w:cs="Helvetica"/>
          <w:b/>
          <w:bCs/>
          <w:color w:val="222222"/>
          <w:sz w:val="21"/>
          <w:szCs w:val="21"/>
        </w:rPr>
        <w:t>.-</w:t>
      </w:r>
      <w:r w:rsidRPr="00AE3753">
        <w:rPr>
          <w:rFonts w:ascii="Helvetica" w:hAnsi="Helvetica" w:cs="Helvetica" w:hint="eastAsia"/>
          <w:b/>
          <w:bCs/>
          <w:color w:val="222222"/>
          <w:sz w:val="21"/>
          <w:szCs w:val="21"/>
        </w:rPr>
        <w:t>м</w:t>
      </w:r>
      <w:r w:rsidRPr="00AE3753">
        <w:rPr>
          <w:rFonts w:ascii="Helvetica" w:hAnsi="Helvetica" w:cs="Helvetica"/>
          <w:b/>
          <w:bCs/>
          <w:color w:val="222222"/>
          <w:sz w:val="21"/>
          <w:szCs w:val="21"/>
        </w:rPr>
        <w:t>.</w:t>
      </w:r>
      <w:r w:rsidRPr="00AE3753">
        <w:rPr>
          <w:rFonts w:ascii="Helvetica" w:hAnsi="Helvetica" w:cs="Helvetica" w:hint="eastAsia"/>
          <w:b/>
          <w:bCs/>
          <w:color w:val="222222"/>
          <w:sz w:val="21"/>
          <w:szCs w:val="21"/>
        </w:rPr>
        <w:t>н</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профессор</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Кедринский</w:t>
      </w:r>
    </w:p>
    <w:p w14:paraId="79C75061" w14:textId="77777777" w:rsidR="00AE3753" w:rsidRPr="00AE3753" w:rsidRDefault="00AE3753" w:rsidP="00AE3753">
      <w:pPr>
        <w:rPr>
          <w:rFonts w:ascii="Helvetica" w:hAnsi="Helvetica" w:cs="Helvetica"/>
          <w:b/>
          <w:bCs/>
          <w:color w:val="222222"/>
          <w:sz w:val="21"/>
          <w:szCs w:val="21"/>
        </w:rPr>
      </w:pPr>
      <w:r w:rsidRPr="00AE3753">
        <w:rPr>
          <w:rFonts w:ascii="Helvetica" w:hAnsi="Helvetica" w:cs="Helvetica" w:hint="eastAsia"/>
          <w:b/>
          <w:bCs/>
          <w:color w:val="222222"/>
          <w:sz w:val="21"/>
          <w:szCs w:val="21"/>
        </w:rPr>
        <w:t>стр</w:t>
      </w:r>
      <w:r w:rsidRPr="00AE3753">
        <w:rPr>
          <w:rFonts w:ascii="Helvetica" w:hAnsi="Helvetica" w:cs="Helvetica"/>
          <w:b/>
          <w:bCs/>
          <w:color w:val="222222"/>
          <w:sz w:val="21"/>
          <w:szCs w:val="21"/>
        </w:rPr>
        <w:t>. 2</w:t>
      </w:r>
    </w:p>
    <w:p w14:paraId="6E639744" w14:textId="77777777" w:rsidR="00AE3753" w:rsidRPr="00AE3753" w:rsidRDefault="00AE3753" w:rsidP="00AE3753">
      <w:pPr>
        <w:rPr>
          <w:rFonts w:ascii="Helvetica" w:hAnsi="Helvetica" w:cs="Helvetica"/>
          <w:b/>
          <w:bCs/>
          <w:color w:val="222222"/>
          <w:sz w:val="21"/>
          <w:szCs w:val="21"/>
        </w:rPr>
      </w:pPr>
      <w:r w:rsidRPr="00AE3753">
        <w:rPr>
          <w:rFonts w:ascii="Helvetica" w:hAnsi="Helvetica" w:cs="Helvetica" w:hint="eastAsia"/>
          <w:b/>
          <w:bCs/>
          <w:color w:val="222222"/>
          <w:sz w:val="21"/>
          <w:szCs w:val="21"/>
        </w:rPr>
        <w:t>Математическая</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модель</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газожидкостной</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среды</w:t>
      </w:r>
      <w:r w:rsidRPr="00AE3753">
        <w:rPr>
          <w:rFonts w:ascii="Helvetica" w:hAnsi="Helvetica" w:cs="Helvetica"/>
          <w:b/>
          <w:bCs/>
          <w:color w:val="222222"/>
          <w:sz w:val="21"/>
          <w:szCs w:val="21"/>
        </w:rPr>
        <w:t xml:space="preserve">. . . . 15 - 3 - </w:t>
      </w:r>
      <w:r w:rsidRPr="00AE3753">
        <w:rPr>
          <w:rFonts w:ascii="Helvetica" w:hAnsi="Helvetica" w:cs="Helvetica" w:hint="eastAsia"/>
          <w:b/>
          <w:bCs/>
          <w:color w:val="222222"/>
          <w:sz w:val="21"/>
          <w:szCs w:val="21"/>
        </w:rPr>
        <w:t>ГЛАВА</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Ш</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СТРУКТУРА</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НЕСТАЦИОНАРНЫХ</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ВОЛН</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РАЗРЕЖЕНИЯ</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В</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РЕАЛЬНОЙ</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ЖИДКОСТИ</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w:t>
      </w:r>
      <w:r w:rsidRPr="00AE3753">
        <w:rPr>
          <w:rFonts w:ascii="Helvetica" w:hAnsi="Helvetica" w:cs="Helvetica"/>
          <w:b/>
          <w:bCs/>
          <w:color w:val="222222"/>
          <w:sz w:val="21"/>
          <w:szCs w:val="21"/>
        </w:rPr>
        <w:t xml:space="preserve"> I. </w:t>
      </w:r>
      <w:r w:rsidRPr="00AE3753">
        <w:rPr>
          <w:rFonts w:ascii="Helvetica" w:hAnsi="Helvetica" w:cs="Helvetica" w:hint="eastAsia"/>
          <w:b/>
          <w:bCs/>
          <w:color w:val="222222"/>
          <w:sz w:val="21"/>
          <w:szCs w:val="21"/>
        </w:rPr>
        <w:t>Структура</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и</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эволюция</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волны</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разгрузки</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в</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задаче</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о</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распаде</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разрыва</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в</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реальной</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жидкости</w:t>
      </w:r>
      <w:r w:rsidRPr="00AE3753">
        <w:rPr>
          <w:rFonts w:ascii="Helvetica" w:hAnsi="Helvetica" w:cs="Helvetica"/>
          <w:b/>
          <w:bCs/>
          <w:color w:val="222222"/>
          <w:sz w:val="21"/>
          <w:szCs w:val="21"/>
        </w:rPr>
        <w:t xml:space="preserve">, . . </w:t>
      </w:r>
      <w:r w:rsidRPr="00AE3753">
        <w:rPr>
          <w:rFonts w:ascii="Helvetica" w:hAnsi="Helvetica" w:cs="Helvetica" w:hint="eastAsia"/>
          <w:b/>
          <w:bCs/>
          <w:color w:val="222222"/>
          <w:sz w:val="21"/>
          <w:szCs w:val="21"/>
        </w:rPr>
        <w:t>§</w:t>
      </w:r>
      <w:r w:rsidRPr="00AE3753">
        <w:rPr>
          <w:rFonts w:ascii="Helvetica" w:hAnsi="Helvetica" w:cs="Helvetica"/>
          <w:b/>
          <w:bCs/>
          <w:color w:val="222222"/>
          <w:sz w:val="21"/>
          <w:szCs w:val="21"/>
        </w:rPr>
        <w:t xml:space="preserve"> 2. </w:t>
      </w:r>
      <w:r w:rsidRPr="00AE3753">
        <w:rPr>
          <w:rFonts w:ascii="Helvetica" w:hAnsi="Helvetica" w:cs="Helvetica" w:hint="eastAsia"/>
          <w:b/>
          <w:bCs/>
          <w:color w:val="222222"/>
          <w:sz w:val="21"/>
          <w:szCs w:val="21"/>
        </w:rPr>
        <w:t>Граница</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пороговой</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величины</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падения</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давления</w:t>
      </w:r>
      <w:r w:rsidRPr="00AE3753">
        <w:rPr>
          <w:rFonts w:ascii="Helvetica" w:hAnsi="Helvetica" w:cs="Helvetica"/>
          <w:b/>
          <w:bCs/>
          <w:color w:val="222222"/>
          <w:sz w:val="21"/>
          <w:szCs w:val="21"/>
        </w:rPr>
        <w:t>,-</w:t>
      </w:r>
      <w:r w:rsidRPr="00AE3753">
        <w:rPr>
          <w:rFonts w:ascii="Helvetica" w:hAnsi="Helvetica" w:cs="Helvetica" w:hint="eastAsia"/>
          <w:b/>
          <w:bCs/>
          <w:color w:val="222222"/>
          <w:sz w:val="21"/>
          <w:szCs w:val="21"/>
        </w:rPr>
        <w:t>А</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вызывающего</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рост</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пузырьков</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до</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видимого</w:t>
      </w:r>
    </w:p>
    <w:p w14:paraId="7DAEF99F" w14:textId="77777777" w:rsidR="00AE3753" w:rsidRPr="00AE3753" w:rsidRDefault="00AE3753" w:rsidP="00AE3753">
      <w:pPr>
        <w:rPr>
          <w:rFonts w:ascii="Helvetica" w:hAnsi="Helvetica" w:cs="Helvetica"/>
          <w:b/>
          <w:bCs/>
          <w:color w:val="222222"/>
          <w:sz w:val="21"/>
          <w:szCs w:val="21"/>
        </w:rPr>
      </w:pPr>
      <w:r w:rsidRPr="00AE3753">
        <w:rPr>
          <w:rFonts w:ascii="Helvetica" w:hAnsi="Helvetica" w:cs="Helvetica" w:hint="eastAsia"/>
          <w:b/>
          <w:bCs/>
          <w:color w:val="222222"/>
          <w:sz w:val="21"/>
          <w:szCs w:val="21"/>
        </w:rPr>
        <w:t>стр</w:t>
      </w:r>
      <w:r w:rsidRPr="00AE3753">
        <w:rPr>
          <w:rFonts w:ascii="Helvetica" w:hAnsi="Helvetica" w:cs="Helvetica"/>
          <w:b/>
          <w:bCs/>
          <w:color w:val="222222"/>
          <w:sz w:val="21"/>
          <w:szCs w:val="21"/>
        </w:rPr>
        <w:t>. 136</w:t>
      </w:r>
    </w:p>
    <w:p w14:paraId="3CAB3496" w14:textId="77777777" w:rsidR="00AE3753" w:rsidRPr="00AE3753" w:rsidRDefault="00AE3753" w:rsidP="00AE3753">
      <w:pPr>
        <w:rPr>
          <w:rFonts w:ascii="Helvetica" w:hAnsi="Helvetica" w:cs="Helvetica"/>
          <w:b/>
          <w:bCs/>
          <w:color w:val="222222"/>
          <w:sz w:val="21"/>
          <w:szCs w:val="21"/>
        </w:rPr>
      </w:pPr>
      <w:r w:rsidRPr="00AE3753">
        <w:rPr>
          <w:rFonts w:ascii="Helvetica" w:hAnsi="Helvetica" w:cs="Helvetica" w:hint="eastAsia"/>
          <w:b/>
          <w:bCs/>
          <w:color w:val="222222"/>
          <w:sz w:val="21"/>
          <w:szCs w:val="21"/>
        </w:rPr>
        <w:t>угловой</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точке</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отличный</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от</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нуля</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радиус</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кривизны</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примем</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радиус</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округления</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кромки</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торца</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преобра­</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зователя</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равным</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w:t>
      </w:r>
      <w:r w:rsidRPr="00AE3753">
        <w:rPr>
          <w:rFonts w:ascii="Helvetica" w:hAnsi="Helvetica" w:cs="Helvetica"/>
          <w:b/>
          <w:bCs/>
          <w:color w:val="222222"/>
          <w:sz w:val="21"/>
          <w:szCs w:val="21"/>
        </w:rPr>
        <w:t xml:space="preserve"> ' (</w:t>
      </w:r>
      <w:r w:rsidRPr="00AE3753">
        <w:rPr>
          <w:rFonts w:ascii="Helvetica" w:hAnsi="Helvetica" w:cs="Helvetica" w:hint="eastAsia"/>
          <w:b/>
          <w:bCs/>
          <w:color w:val="222222"/>
          <w:sz w:val="21"/>
          <w:szCs w:val="21"/>
        </w:rPr>
        <w:t>фиг</w:t>
      </w:r>
      <w:r w:rsidRPr="00AE3753">
        <w:rPr>
          <w:rFonts w:ascii="Helvetica" w:hAnsi="Helvetica" w:cs="Helvetica"/>
          <w:b/>
          <w:bCs/>
          <w:color w:val="222222"/>
          <w:sz w:val="21"/>
          <w:szCs w:val="21"/>
        </w:rPr>
        <w:t xml:space="preserve">, 46). </w:t>
      </w:r>
      <w:r w:rsidRPr="00AE3753">
        <w:rPr>
          <w:rFonts w:ascii="Helvetica" w:hAnsi="Helvetica" w:cs="Helvetica" w:hint="eastAsia"/>
          <w:b/>
          <w:bCs/>
          <w:color w:val="222222"/>
          <w:sz w:val="21"/>
          <w:szCs w:val="21"/>
        </w:rPr>
        <w:t>Считаем</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реальную</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жидкость</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двух­</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фазной</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средой</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состоящей</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из</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жидкости</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и</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пузырьков</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газа</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Пусть</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в</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неограниченной</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массе</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первоначально</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покоящейся</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реальной</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жидкости</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с</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объемной</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концентрацией</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свободного</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газа</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К</w:t>
      </w:r>
      <w:r w:rsidRPr="00AE3753">
        <w:rPr>
          <w:rFonts w:ascii="Helvetica" w:hAnsi="Helvetica" w:cs="Helvetica" w:hint="eastAsia"/>
          <w:b/>
          <w:bCs/>
          <w:color w:val="222222"/>
          <w:sz w:val="21"/>
          <w:szCs w:val="21"/>
        </w:rPr>
        <w:t>©</w:t>
      </w:r>
      <w:r w:rsidRPr="00AE3753">
        <w:rPr>
          <w:rFonts w:ascii="Helvetica" w:hAnsi="Helvetica" w:cs="Helvetica"/>
          <w:b/>
          <w:bCs/>
          <w:color w:val="222222"/>
          <w:sz w:val="21"/>
          <w:szCs w:val="21"/>
        </w:rPr>
        <w:t xml:space="preserve"> , </w:t>
      </w:r>
      <w:r w:rsidRPr="00AE3753">
        <w:rPr>
          <w:rFonts w:ascii="Helvetica" w:hAnsi="Helvetica" w:cs="Helvetica" w:hint="eastAsia"/>
          <w:b/>
          <w:bCs/>
          <w:color w:val="222222"/>
          <w:sz w:val="21"/>
          <w:szCs w:val="21"/>
        </w:rPr>
        <w:t>распределенного</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в</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виде</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пузырьков</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радиуса</w:t>
      </w:r>
      <w:r w:rsidRPr="00AE3753">
        <w:rPr>
          <w:rFonts w:ascii="Helvetica" w:hAnsi="Helvetica" w:cs="Helvetica"/>
          <w:b/>
          <w:bCs/>
          <w:color w:val="222222"/>
          <w:sz w:val="21"/>
          <w:szCs w:val="21"/>
        </w:rPr>
        <w:t xml:space="preserve"> R Q , </w:t>
      </w:r>
      <w:r w:rsidRPr="00AE3753">
        <w:rPr>
          <w:rFonts w:ascii="Helvetica" w:hAnsi="Helvetica" w:cs="Helvetica" w:hint="eastAsia"/>
          <w:b/>
          <w:bCs/>
          <w:color w:val="222222"/>
          <w:sz w:val="21"/>
          <w:szCs w:val="21"/>
        </w:rPr>
        <w:t>движется</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торцевая</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поверхность</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из­</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лучателя</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по</w:t>
      </w:r>
      <w:r w:rsidRPr="00AE3753">
        <w:rPr>
          <w:rFonts w:ascii="Helvetica" w:hAnsi="Helvetica" w:cs="Helvetica"/>
          <w:b/>
          <w:bCs/>
          <w:color w:val="222222"/>
          <w:sz w:val="21"/>
          <w:szCs w:val="21"/>
        </w:rPr>
        <w:t>...</w:t>
      </w:r>
    </w:p>
    <w:p w14:paraId="0F0D20A8" w14:textId="77777777" w:rsidR="00AE3753" w:rsidRPr="00AE3753" w:rsidRDefault="00AE3753" w:rsidP="00AE3753">
      <w:pPr>
        <w:rPr>
          <w:rFonts w:ascii="Helvetica" w:hAnsi="Helvetica" w:cs="Helvetica"/>
          <w:b/>
          <w:bCs/>
          <w:color w:val="222222"/>
          <w:sz w:val="21"/>
          <w:szCs w:val="21"/>
        </w:rPr>
      </w:pPr>
    </w:p>
    <w:p w14:paraId="05AA8F6C" w14:textId="77777777" w:rsidR="00AE3753" w:rsidRPr="00AE3753" w:rsidRDefault="00AE3753" w:rsidP="00AE3753">
      <w:pPr>
        <w:rPr>
          <w:rFonts w:ascii="Helvetica" w:hAnsi="Helvetica" w:cs="Helvetica"/>
          <w:b/>
          <w:bCs/>
          <w:color w:val="222222"/>
          <w:sz w:val="21"/>
          <w:szCs w:val="21"/>
        </w:rPr>
      </w:pPr>
      <w:r w:rsidRPr="00AE3753">
        <w:rPr>
          <w:rFonts w:ascii="Helvetica" w:hAnsi="Helvetica" w:cs="Helvetica" w:hint="eastAsia"/>
          <w:b/>
          <w:bCs/>
          <w:color w:val="222222"/>
          <w:sz w:val="21"/>
          <w:szCs w:val="21"/>
        </w:rPr>
        <w:t>Оглавление</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диссертации</w:t>
      </w:r>
    </w:p>
    <w:p w14:paraId="7B4CD329" w14:textId="77777777" w:rsidR="00AE3753" w:rsidRPr="00AE3753" w:rsidRDefault="00AE3753" w:rsidP="00AE3753">
      <w:pPr>
        <w:rPr>
          <w:rFonts w:ascii="Helvetica" w:hAnsi="Helvetica" w:cs="Helvetica"/>
          <w:b/>
          <w:bCs/>
          <w:color w:val="222222"/>
          <w:sz w:val="21"/>
          <w:szCs w:val="21"/>
        </w:rPr>
      </w:pPr>
      <w:r w:rsidRPr="00AE3753">
        <w:rPr>
          <w:rFonts w:ascii="Helvetica" w:hAnsi="Helvetica" w:cs="Helvetica" w:hint="eastAsia"/>
          <w:b/>
          <w:bCs/>
          <w:color w:val="222222"/>
          <w:sz w:val="21"/>
          <w:szCs w:val="21"/>
        </w:rPr>
        <w:t>кандидат</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физико</w:t>
      </w:r>
      <w:r w:rsidRPr="00AE3753">
        <w:rPr>
          <w:rFonts w:ascii="Helvetica" w:hAnsi="Helvetica" w:cs="Helvetica"/>
          <w:b/>
          <w:bCs/>
          <w:color w:val="222222"/>
          <w:sz w:val="21"/>
          <w:szCs w:val="21"/>
        </w:rPr>
        <w:t>-</w:t>
      </w:r>
      <w:r w:rsidRPr="00AE3753">
        <w:rPr>
          <w:rFonts w:ascii="Helvetica" w:hAnsi="Helvetica" w:cs="Helvetica" w:hint="eastAsia"/>
          <w:b/>
          <w:bCs/>
          <w:color w:val="222222"/>
          <w:sz w:val="21"/>
          <w:szCs w:val="21"/>
        </w:rPr>
        <w:t>математических</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наук</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Плаксин</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С</w:t>
      </w:r>
      <w:r w:rsidRPr="00AE3753">
        <w:rPr>
          <w:rFonts w:ascii="Helvetica" w:hAnsi="Helvetica" w:cs="Helvetica" w:hint="eastAsia"/>
          <w:b/>
          <w:bCs/>
          <w:color w:val="222222"/>
          <w:sz w:val="21"/>
          <w:szCs w:val="21"/>
        </w:rPr>
        <w:lastRenderedPageBreak/>
        <w:t>ергей</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Иванович</w:t>
      </w:r>
    </w:p>
    <w:p w14:paraId="4D4DBD30" w14:textId="77777777" w:rsidR="00AE3753" w:rsidRPr="00AE3753" w:rsidRDefault="00AE3753" w:rsidP="00AE3753">
      <w:pPr>
        <w:rPr>
          <w:rFonts w:ascii="Helvetica" w:hAnsi="Helvetica" w:cs="Helvetica"/>
          <w:b/>
          <w:bCs/>
          <w:color w:val="222222"/>
          <w:sz w:val="21"/>
          <w:szCs w:val="21"/>
        </w:rPr>
      </w:pPr>
      <w:r w:rsidRPr="00AE3753">
        <w:rPr>
          <w:rFonts w:ascii="Helvetica" w:hAnsi="Helvetica" w:cs="Helvetica" w:hint="eastAsia"/>
          <w:b/>
          <w:bCs/>
          <w:color w:val="222222"/>
          <w:sz w:val="21"/>
          <w:szCs w:val="21"/>
        </w:rPr>
        <w:t>ВВЕДЕНИЕ</w:t>
      </w:r>
      <w:r w:rsidRPr="00AE3753">
        <w:rPr>
          <w:rFonts w:ascii="Helvetica" w:hAnsi="Helvetica" w:cs="Helvetica"/>
          <w:b/>
          <w:bCs/>
          <w:color w:val="222222"/>
          <w:sz w:val="21"/>
          <w:szCs w:val="21"/>
        </w:rPr>
        <w:t>.</w:t>
      </w:r>
    </w:p>
    <w:p w14:paraId="3A5FA67E" w14:textId="77777777" w:rsidR="00AE3753" w:rsidRPr="00AE3753" w:rsidRDefault="00AE3753" w:rsidP="00AE3753">
      <w:pPr>
        <w:rPr>
          <w:rFonts w:ascii="Helvetica" w:hAnsi="Helvetica" w:cs="Helvetica"/>
          <w:b/>
          <w:bCs/>
          <w:color w:val="222222"/>
          <w:sz w:val="21"/>
          <w:szCs w:val="21"/>
        </w:rPr>
      </w:pPr>
    </w:p>
    <w:p w14:paraId="0282F144" w14:textId="77777777" w:rsidR="00AE3753" w:rsidRPr="00AE3753" w:rsidRDefault="00AE3753" w:rsidP="00AE3753">
      <w:pPr>
        <w:rPr>
          <w:rFonts w:ascii="Helvetica" w:hAnsi="Helvetica" w:cs="Helvetica"/>
          <w:b/>
          <w:bCs/>
          <w:color w:val="222222"/>
          <w:sz w:val="21"/>
          <w:szCs w:val="21"/>
        </w:rPr>
      </w:pPr>
      <w:r w:rsidRPr="00AE3753">
        <w:rPr>
          <w:rFonts w:ascii="Helvetica" w:hAnsi="Helvetica" w:cs="Helvetica" w:hint="eastAsia"/>
          <w:b/>
          <w:bCs/>
          <w:color w:val="222222"/>
          <w:sz w:val="21"/>
          <w:szCs w:val="21"/>
        </w:rPr>
        <w:t>ГЛАВА</w:t>
      </w:r>
      <w:r w:rsidRPr="00AE3753">
        <w:rPr>
          <w:rFonts w:ascii="Helvetica" w:hAnsi="Helvetica" w:cs="Helvetica"/>
          <w:b/>
          <w:bCs/>
          <w:color w:val="222222"/>
          <w:sz w:val="21"/>
          <w:szCs w:val="21"/>
        </w:rPr>
        <w:t xml:space="preserve"> I. </w:t>
      </w:r>
      <w:r w:rsidRPr="00AE3753">
        <w:rPr>
          <w:rFonts w:ascii="Helvetica" w:hAnsi="Helvetica" w:cs="Helvetica" w:hint="eastAsia"/>
          <w:b/>
          <w:bCs/>
          <w:color w:val="222222"/>
          <w:sz w:val="21"/>
          <w:szCs w:val="21"/>
        </w:rPr>
        <w:t>НЕЛИНЕЙНЫЕ</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СТАЦИОНАРНЫЕ</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ВОЛНЫ</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В</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ЖИДКОСТИ</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С</w:t>
      </w:r>
    </w:p>
    <w:p w14:paraId="746E67BC" w14:textId="77777777" w:rsidR="00AE3753" w:rsidRPr="00AE3753" w:rsidRDefault="00AE3753" w:rsidP="00AE3753">
      <w:pPr>
        <w:rPr>
          <w:rFonts w:ascii="Helvetica" w:hAnsi="Helvetica" w:cs="Helvetica"/>
          <w:b/>
          <w:bCs/>
          <w:color w:val="222222"/>
          <w:sz w:val="21"/>
          <w:szCs w:val="21"/>
        </w:rPr>
      </w:pPr>
    </w:p>
    <w:p w14:paraId="4A8E93AE" w14:textId="77777777" w:rsidR="00AE3753" w:rsidRPr="00AE3753" w:rsidRDefault="00AE3753" w:rsidP="00AE3753">
      <w:pPr>
        <w:rPr>
          <w:rFonts w:ascii="Helvetica" w:hAnsi="Helvetica" w:cs="Helvetica"/>
          <w:b/>
          <w:bCs/>
          <w:color w:val="222222"/>
          <w:sz w:val="21"/>
          <w:szCs w:val="21"/>
        </w:rPr>
      </w:pPr>
      <w:r w:rsidRPr="00AE3753">
        <w:rPr>
          <w:rFonts w:ascii="Helvetica" w:hAnsi="Helvetica" w:cs="Helvetica" w:hint="eastAsia"/>
          <w:b/>
          <w:bCs/>
          <w:color w:val="222222"/>
          <w:sz w:val="21"/>
          <w:szCs w:val="21"/>
        </w:rPr>
        <w:t>ПУЗЫРЬКАМИ</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ГАЗА</w:t>
      </w:r>
      <w:r w:rsidRPr="00AE3753">
        <w:rPr>
          <w:rFonts w:ascii="Helvetica" w:hAnsi="Helvetica" w:cs="Helvetica"/>
          <w:b/>
          <w:bCs/>
          <w:color w:val="222222"/>
          <w:sz w:val="21"/>
          <w:szCs w:val="21"/>
        </w:rPr>
        <w:t>.</w:t>
      </w:r>
    </w:p>
    <w:p w14:paraId="5AC458D8" w14:textId="77777777" w:rsidR="00AE3753" w:rsidRPr="00AE3753" w:rsidRDefault="00AE3753" w:rsidP="00AE3753">
      <w:pPr>
        <w:rPr>
          <w:rFonts w:ascii="Helvetica" w:hAnsi="Helvetica" w:cs="Helvetica"/>
          <w:b/>
          <w:bCs/>
          <w:color w:val="222222"/>
          <w:sz w:val="21"/>
          <w:szCs w:val="21"/>
        </w:rPr>
      </w:pPr>
    </w:p>
    <w:p w14:paraId="3991401E" w14:textId="77777777" w:rsidR="00AE3753" w:rsidRPr="00AE3753" w:rsidRDefault="00AE3753" w:rsidP="00AE3753">
      <w:pPr>
        <w:rPr>
          <w:rFonts w:ascii="Helvetica" w:hAnsi="Helvetica" w:cs="Helvetica"/>
          <w:b/>
          <w:bCs/>
          <w:color w:val="222222"/>
          <w:sz w:val="21"/>
          <w:szCs w:val="21"/>
        </w:rPr>
      </w:pPr>
      <w:r w:rsidRPr="00AE3753">
        <w:rPr>
          <w:rFonts w:ascii="Helvetica" w:hAnsi="Helvetica" w:cs="Helvetica" w:hint="eastAsia"/>
          <w:b/>
          <w:bCs/>
          <w:color w:val="222222"/>
          <w:sz w:val="21"/>
          <w:szCs w:val="21"/>
        </w:rPr>
        <w:t>§</w:t>
      </w:r>
      <w:r w:rsidRPr="00AE3753">
        <w:rPr>
          <w:rFonts w:ascii="Helvetica" w:hAnsi="Helvetica" w:cs="Helvetica"/>
          <w:b/>
          <w:bCs/>
          <w:color w:val="222222"/>
          <w:sz w:val="21"/>
          <w:szCs w:val="21"/>
        </w:rPr>
        <w:t xml:space="preserve"> I. </w:t>
      </w:r>
      <w:r w:rsidRPr="00AE3753">
        <w:rPr>
          <w:rFonts w:ascii="Helvetica" w:hAnsi="Helvetica" w:cs="Helvetica" w:hint="eastAsia"/>
          <w:b/>
          <w:bCs/>
          <w:color w:val="222222"/>
          <w:sz w:val="21"/>
          <w:szCs w:val="21"/>
        </w:rPr>
        <w:t>Математическая</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модель</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газожидкостной</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среды</w:t>
      </w:r>
      <w:r w:rsidRPr="00AE3753">
        <w:rPr>
          <w:rFonts w:ascii="Helvetica" w:hAnsi="Helvetica" w:cs="Helvetica"/>
          <w:b/>
          <w:bCs/>
          <w:color w:val="222222"/>
          <w:sz w:val="21"/>
          <w:szCs w:val="21"/>
        </w:rPr>
        <w:t>.</w:t>
      </w:r>
    </w:p>
    <w:p w14:paraId="14559D16" w14:textId="77777777" w:rsidR="00AE3753" w:rsidRPr="00AE3753" w:rsidRDefault="00AE3753" w:rsidP="00AE3753">
      <w:pPr>
        <w:rPr>
          <w:rFonts w:ascii="Helvetica" w:hAnsi="Helvetica" w:cs="Helvetica"/>
          <w:b/>
          <w:bCs/>
          <w:color w:val="222222"/>
          <w:sz w:val="21"/>
          <w:szCs w:val="21"/>
        </w:rPr>
      </w:pPr>
    </w:p>
    <w:p w14:paraId="337814D5" w14:textId="77777777" w:rsidR="00AE3753" w:rsidRPr="00AE3753" w:rsidRDefault="00AE3753" w:rsidP="00AE3753">
      <w:pPr>
        <w:rPr>
          <w:rFonts w:ascii="Helvetica" w:hAnsi="Helvetica" w:cs="Helvetica"/>
          <w:b/>
          <w:bCs/>
          <w:color w:val="222222"/>
          <w:sz w:val="21"/>
          <w:szCs w:val="21"/>
        </w:rPr>
      </w:pPr>
      <w:r w:rsidRPr="00AE3753">
        <w:rPr>
          <w:rFonts w:ascii="Helvetica" w:hAnsi="Helvetica" w:cs="Helvetica" w:hint="eastAsia"/>
          <w:b/>
          <w:bCs/>
          <w:color w:val="222222"/>
          <w:sz w:val="21"/>
          <w:szCs w:val="21"/>
        </w:rPr>
        <w:t>§</w:t>
      </w:r>
      <w:r w:rsidRPr="00AE3753">
        <w:rPr>
          <w:rFonts w:ascii="Helvetica" w:hAnsi="Helvetica" w:cs="Helvetica"/>
          <w:b/>
          <w:bCs/>
          <w:color w:val="222222"/>
          <w:sz w:val="21"/>
          <w:szCs w:val="21"/>
        </w:rPr>
        <w:t xml:space="preserve"> 2. </w:t>
      </w:r>
      <w:r w:rsidRPr="00AE3753">
        <w:rPr>
          <w:rFonts w:ascii="Helvetica" w:hAnsi="Helvetica" w:cs="Helvetica" w:hint="eastAsia"/>
          <w:b/>
          <w:bCs/>
          <w:color w:val="222222"/>
          <w:sz w:val="21"/>
          <w:szCs w:val="21"/>
        </w:rPr>
        <w:t>Стационарные</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решения</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нелинейных</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уравнений</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движения</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газожидкостной</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среды</w:t>
      </w:r>
      <w:r w:rsidRPr="00AE3753">
        <w:rPr>
          <w:rFonts w:ascii="Helvetica" w:hAnsi="Helvetica" w:cs="Helvetica"/>
          <w:b/>
          <w:bCs/>
          <w:color w:val="222222"/>
          <w:sz w:val="21"/>
          <w:szCs w:val="21"/>
        </w:rPr>
        <w:t>.</w:t>
      </w:r>
    </w:p>
    <w:p w14:paraId="20C3FFEE" w14:textId="77777777" w:rsidR="00AE3753" w:rsidRPr="00AE3753" w:rsidRDefault="00AE3753" w:rsidP="00AE3753">
      <w:pPr>
        <w:rPr>
          <w:rFonts w:ascii="Helvetica" w:hAnsi="Helvetica" w:cs="Helvetica"/>
          <w:b/>
          <w:bCs/>
          <w:color w:val="222222"/>
          <w:sz w:val="21"/>
          <w:szCs w:val="21"/>
        </w:rPr>
      </w:pPr>
    </w:p>
    <w:p w14:paraId="1A3E0B0E" w14:textId="77777777" w:rsidR="00AE3753" w:rsidRPr="00AE3753" w:rsidRDefault="00AE3753" w:rsidP="00AE3753">
      <w:pPr>
        <w:rPr>
          <w:rFonts w:ascii="Helvetica" w:hAnsi="Helvetica" w:cs="Helvetica"/>
          <w:b/>
          <w:bCs/>
          <w:color w:val="222222"/>
          <w:sz w:val="21"/>
          <w:szCs w:val="21"/>
        </w:rPr>
      </w:pPr>
      <w:r w:rsidRPr="00AE3753">
        <w:rPr>
          <w:rFonts w:ascii="Helvetica" w:hAnsi="Helvetica" w:cs="Helvetica" w:hint="eastAsia"/>
          <w:b/>
          <w:bCs/>
          <w:color w:val="222222"/>
          <w:sz w:val="21"/>
          <w:szCs w:val="21"/>
        </w:rPr>
        <w:t>§</w:t>
      </w:r>
      <w:r w:rsidRPr="00AE3753">
        <w:rPr>
          <w:rFonts w:ascii="Helvetica" w:hAnsi="Helvetica" w:cs="Helvetica"/>
          <w:b/>
          <w:bCs/>
          <w:color w:val="222222"/>
          <w:sz w:val="21"/>
          <w:szCs w:val="21"/>
        </w:rPr>
        <w:t xml:space="preserve"> 3. </w:t>
      </w:r>
      <w:r w:rsidRPr="00AE3753">
        <w:rPr>
          <w:rFonts w:ascii="Helvetica" w:hAnsi="Helvetica" w:cs="Helvetica" w:hint="eastAsia"/>
          <w:b/>
          <w:bCs/>
          <w:color w:val="222222"/>
          <w:sz w:val="21"/>
          <w:szCs w:val="21"/>
        </w:rPr>
        <w:t>Анализ</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влияния</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гидродинамической</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нелинейности</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и</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нелинейности</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уравнения</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состояния</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жидкости</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на</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стационарные</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возмущения</w:t>
      </w:r>
      <w:r w:rsidRPr="00AE3753">
        <w:rPr>
          <w:rFonts w:ascii="Helvetica" w:hAnsi="Helvetica" w:cs="Helvetica"/>
          <w:b/>
          <w:bCs/>
          <w:color w:val="222222"/>
          <w:sz w:val="21"/>
          <w:szCs w:val="21"/>
        </w:rPr>
        <w:t>.</w:t>
      </w:r>
    </w:p>
    <w:p w14:paraId="593AD766" w14:textId="77777777" w:rsidR="00AE3753" w:rsidRPr="00AE3753" w:rsidRDefault="00AE3753" w:rsidP="00AE3753">
      <w:pPr>
        <w:rPr>
          <w:rFonts w:ascii="Helvetica" w:hAnsi="Helvetica" w:cs="Helvetica"/>
          <w:b/>
          <w:bCs/>
          <w:color w:val="222222"/>
          <w:sz w:val="21"/>
          <w:szCs w:val="21"/>
        </w:rPr>
      </w:pPr>
    </w:p>
    <w:p w14:paraId="4166508D" w14:textId="77777777" w:rsidR="00AE3753" w:rsidRPr="00AE3753" w:rsidRDefault="00AE3753" w:rsidP="00AE3753">
      <w:pPr>
        <w:rPr>
          <w:rFonts w:ascii="Helvetica" w:hAnsi="Helvetica" w:cs="Helvetica"/>
          <w:b/>
          <w:bCs/>
          <w:color w:val="222222"/>
          <w:sz w:val="21"/>
          <w:szCs w:val="21"/>
        </w:rPr>
      </w:pPr>
      <w:r w:rsidRPr="00AE3753">
        <w:rPr>
          <w:rFonts w:ascii="Helvetica" w:hAnsi="Helvetica" w:cs="Helvetica" w:hint="eastAsia"/>
          <w:b/>
          <w:bCs/>
          <w:color w:val="222222"/>
          <w:sz w:val="21"/>
          <w:szCs w:val="21"/>
        </w:rPr>
        <w:t>§</w:t>
      </w:r>
      <w:r w:rsidRPr="00AE3753">
        <w:rPr>
          <w:rFonts w:ascii="Helvetica" w:hAnsi="Helvetica" w:cs="Helvetica"/>
          <w:b/>
          <w:bCs/>
          <w:color w:val="222222"/>
          <w:sz w:val="21"/>
          <w:szCs w:val="21"/>
        </w:rPr>
        <w:t xml:space="preserve"> 4. </w:t>
      </w:r>
      <w:r w:rsidRPr="00AE3753">
        <w:rPr>
          <w:rFonts w:ascii="Helvetica" w:hAnsi="Helvetica" w:cs="Helvetica" w:hint="eastAsia"/>
          <w:b/>
          <w:bCs/>
          <w:color w:val="222222"/>
          <w:sz w:val="21"/>
          <w:szCs w:val="21"/>
        </w:rPr>
        <w:t>Заострение</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солитонов</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Сравнение</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солитонных</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решений</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с</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экспериментом</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с</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солитонными</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решениями</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уравнения</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Кортевега</w:t>
      </w:r>
      <w:r w:rsidRPr="00AE3753">
        <w:rPr>
          <w:rFonts w:ascii="Helvetica" w:hAnsi="Helvetica" w:cs="Helvetica"/>
          <w:b/>
          <w:bCs/>
          <w:color w:val="222222"/>
          <w:sz w:val="21"/>
          <w:szCs w:val="21"/>
        </w:rPr>
        <w:t>-</w:t>
      </w:r>
      <w:r w:rsidRPr="00AE3753">
        <w:rPr>
          <w:rFonts w:ascii="Helvetica" w:hAnsi="Helvetica" w:cs="Helvetica" w:hint="eastAsia"/>
          <w:b/>
          <w:bCs/>
          <w:color w:val="222222"/>
          <w:sz w:val="21"/>
          <w:szCs w:val="21"/>
        </w:rPr>
        <w:t>де</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Вриза</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и</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двухволнового</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уравнения</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Нелинейная</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дисперсия</w:t>
      </w:r>
      <w:r w:rsidRPr="00AE3753">
        <w:rPr>
          <w:rFonts w:ascii="Helvetica" w:hAnsi="Helvetica" w:cs="Helvetica"/>
          <w:b/>
          <w:bCs/>
          <w:color w:val="222222"/>
          <w:sz w:val="21"/>
          <w:szCs w:val="21"/>
        </w:rPr>
        <w:t>.</w:t>
      </w:r>
    </w:p>
    <w:p w14:paraId="0D2D0BAA" w14:textId="77777777" w:rsidR="00AE3753" w:rsidRPr="00AE3753" w:rsidRDefault="00AE3753" w:rsidP="00AE3753">
      <w:pPr>
        <w:rPr>
          <w:rFonts w:ascii="Helvetica" w:hAnsi="Helvetica" w:cs="Helvetica"/>
          <w:b/>
          <w:bCs/>
          <w:color w:val="222222"/>
          <w:sz w:val="21"/>
          <w:szCs w:val="21"/>
        </w:rPr>
      </w:pPr>
    </w:p>
    <w:p w14:paraId="14253574" w14:textId="77777777" w:rsidR="00AE3753" w:rsidRPr="00AE3753" w:rsidRDefault="00AE3753" w:rsidP="00AE3753">
      <w:pPr>
        <w:rPr>
          <w:rFonts w:ascii="Helvetica" w:hAnsi="Helvetica" w:cs="Helvetica"/>
          <w:b/>
          <w:bCs/>
          <w:color w:val="222222"/>
          <w:sz w:val="21"/>
          <w:szCs w:val="21"/>
        </w:rPr>
      </w:pPr>
      <w:r w:rsidRPr="00AE3753">
        <w:rPr>
          <w:rFonts w:ascii="Helvetica" w:hAnsi="Helvetica" w:cs="Helvetica" w:hint="eastAsia"/>
          <w:b/>
          <w:bCs/>
          <w:color w:val="222222"/>
          <w:sz w:val="21"/>
          <w:szCs w:val="21"/>
        </w:rPr>
        <w:t>§</w:t>
      </w:r>
      <w:r w:rsidRPr="00AE3753">
        <w:rPr>
          <w:rFonts w:ascii="Helvetica" w:hAnsi="Helvetica" w:cs="Helvetica"/>
          <w:b/>
          <w:bCs/>
          <w:color w:val="222222"/>
          <w:sz w:val="21"/>
          <w:szCs w:val="21"/>
        </w:rPr>
        <w:t xml:space="preserve"> 5. </w:t>
      </w:r>
      <w:r w:rsidRPr="00AE3753">
        <w:rPr>
          <w:rFonts w:ascii="Helvetica" w:hAnsi="Helvetica" w:cs="Helvetica" w:hint="eastAsia"/>
          <w:b/>
          <w:bCs/>
          <w:color w:val="222222"/>
          <w:sz w:val="21"/>
          <w:szCs w:val="21"/>
        </w:rPr>
        <w:t>Установившиеся</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волны</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с</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учетом</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поверхностного</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натяжения</w:t>
      </w:r>
      <w:r w:rsidRPr="00AE3753">
        <w:rPr>
          <w:rFonts w:ascii="Helvetica" w:hAnsi="Helvetica" w:cs="Helvetica"/>
          <w:b/>
          <w:bCs/>
          <w:color w:val="222222"/>
          <w:sz w:val="21"/>
          <w:szCs w:val="21"/>
        </w:rPr>
        <w:t>.</w:t>
      </w:r>
    </w:p>
    <w:p w14:paraId="72805B8F" w14:textId="77777777" w:rsidR="00AE3753" w:rsidRPr="00AE3753" w:rsidRDefault="00AE3753" w:rsidP="00AE3753">
      <w:pPr>
        <w:rPr>
          <w:rFonts w:ascii="Helvetica" w:hAnsi="Helvetica" w:cs="Helvetica"/>
          <w:b/>
          <w:bCs/>
          <w:color w:val="222222"/>
          <w:sz w:val="21"/>
          <w:szCs w:val="21"/>
        </w:rPr>
      </w:pPr>
    </w:p>
    <w:p w14:paraId="41457489" w14:textId="77777777" w:rsidR="00AE3753" w:rsidRPr="00AE3753" w:rsidRDefault="00AE3753" w:rsidP="00AE3753">
      <w:pPr>
        <w:rPr>
          <w:rFonts w:ascii="Helvetica" w:hAnsi="Helvetica" w:cs="Helvetica"/>
          <w:b/>
          <w:bCs/>
          <w:color w:val="222222"/>
          <w:sz w:val="21"/>
          <w:szCs w:val="21"/>
        </w:rPr>
      </w:pPr>
      <w:r w:rsidRPr="00AE3753">
        <w:rPr>
          <w:rFonts w:ascii="Helvetica" w:hAnsi="Helvetica" w:cs="Helvetica" w:hint="eastAsia"/>
          <w:b/>
          <w:bCs/>
          <w:color w:val="222222"/>
          <w:sz w:val="21"/>
          <w:szCs w:val="21"/>
        </w:rPr>
        <w:t>ГЛАВА</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П</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СТРУКТУРА</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СТАЦИОНАРНЫХ</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УДАРНЫХ</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ВОЛН</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В</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ГАЗОЖИДКОСТНОЙ</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СРЕДЕ</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С</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НЕЛИНЕЙНЫМ</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УРАВНЕНИЕМ</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СОСТОЯНИЯ</w:t>
      </w:r>
    </w:p>
    <w:p w14:paraId="209481B7" w14:textId="77777777" w:rsidR="00AE3753" w:rsidRPr="00AE3753" w:rsidRDefault="00AE3753" w:rsidP="00AE3753">
      <w:pPr>
        <w:rPr>
          <w:rFonts w:ascii="Helvetica" w:hAnsi="Helvetica" w:cs="Helvetica"/>
          <w:b/>
          <w:bCs/>
          <w:color w:val="222222"/>
          <w:sz w:val="21"/>
          <w:szCs w:val="21"/>
        </w:rPr>
      </w:pPr>
    </w:p>
    <w:p w14:paraId="7C410A11" w14:textId="77777777" w:rsidR="00AE3753" w:rsidRPr="00AE3753" w:rsidRDefault="00AE3753" w:rsidP="00AE3753">
      <w:pPr>
        <w:rPr>
          <w:rFonts w:ascii="Helvetica" w:hAnsi="Helvetica" w:cs="Helvetica"/>
          <w:b/>
          <w:bCs/>
          <w:color w:val="222222"/>
          <w:sz w:val="21"/>
          <w:szCs w:val="21"/>
        </w:rPr>
      </w:pPr>
      <w:r w:rsidRPr="00AE3753">
        <w:rPr>
          <w:rFonts w:ascii="Helvetica" w:hAnsi="Helvetica" w:cs="Helvetica" w:hint="eastAsia"/>
          <w:b/>
          <w:bCs/>
          <w:color w:val="222222"/>
          <w:sz w:val="21"/>
          <w:szCs w:val="21"/>
        </w:rPr>
        <w:t>ЖИДКОГО</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КОМПОНЕНТА</w:t>
      </w:r>
      <w:r w:rsidRPr="00AE3753">
        <w:rPr>
          <w:rFonts w:ascii="Helvetica" w:hAnsi="Helvetica" w:cs="Helvetica"/>
          <w:b/>
          <w:bCs/>
          <w:color w:val="222222"/>
          <w:sz w:val="21"/>
          <w:szCs w:val="21"/>
        </w:rPr>
        <w:t>.</w:t>
      </w:r>
    </w:p>
    <w:p w14:paraId="662C1E0B" w14:textId="77777777" w:rsidR="00AE3753" w:rsidRPr="00AE3753" w:rsidRDefault="00AE3753" w:rsidP="00AE3753">
      <w:pPr>
        <w:rPr>
          <w:rFonts w:ascii="Helvetica" w:hAnsi="Helvetica" w:cs="Helvetica"/>
          <w:b/>
          <w:bCs/>
          <w:color w:val="222222"/>
          <w:sz w:val="21"/>
          <w:szCs w:val="21"/>
        </w:rPr>
      </w:pPr>
    </w:p>
    <w:p w14:paraId="45896D2E" w14:textId="77777777" w:rsidR="00AE3753" w:rsidRPr="00AE3753" w:rsidRDefault="00AE3753" w:rsidP="00AE3753">
      <w:pPr>
        <w:rPr>
          <w:rFonts w:ascii="Helvetica" w:hAnsi="Helvetica" w:cs="Helvetica"/>
          <w:b/>
          <w:bCs/>
          <w:color w:val="222222"/>
          <w:sz w:val="21"/>
          <w:szCs w:val="21"/>
        </w:rPr>
      </w:pPr>
      <w:r w:rsidRPr="00AE3753">
        <w:rPr>
          <w:rFonts w:ascii="Helvetica" w:hAnsi="Helvetica" w:cs="Helvetica" w:hint="eastAsia"/>
          <w:b/>
          <w:bCs/>
          <w:color w:val="222222"/>
          <w:sz w:val="21"/>
          <w:szCs w:val="21"/>
        </w:rPr>
        <w:lastRenderedPageBreak/>
        <w:t>§</w:t>
      </w:r>
      <w:r w:rsidRPr="00AE3753">
        <w:rPr>
          <w:rFonts w:ascii="Helvetica" w:hAnsi="Helvetica" w:cs="Helvetica"/>
          <w:b/>
          <w:bCs/>
          <w:color w:val="222222"/>
          <w:sz w:val="21"/>
          <w:szCs w:val="21"/>
        </w:rPr>
        <w:t xml:space="preserve"> I. </w:t>
      </w:r>
      <w:r w:rsidRPr="00AE3753">
        <w:rPr>
          <w:rFonts w:ascii="Helvetica" w:hAnsi="Helvetica" w:cs="Helvetica" w:hint="eastAsia"/>
          <w:b/>
          <w:bCs/>
          <w:color w:val="222222"/>
          <w:sz w:val="21"/>
          <w:szCs w:val="21"/>
        </w:rPr>
        <w:t>Анализ</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стационарных</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ударных</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волн</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в</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жидкости</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с</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пузырьками</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газа</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с</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учетом</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нелинейности</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уравнения</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состояния</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жидкости</w:t>
      </w:r>
      <w:r w:rsidRPr="00AE3753">
        <w:rPr>
          <w:rFonts w:ascii="Helvetica" w:hAnsi="Helvetica" w:cs="Helvetica"/>
          <w:b/>
          <w:bCs/>
          <w:color w:val="222222"/>
          <w:sz w:val="21"/>
          <w:szCs w:val="21"/>
        </w:rPr>
        <w:t>.</w:t>
      </w:r>
    </w:p>
    <w:p w14:paraId="442E47BD" w14:textId="77777777" w:rsidR="00AE3753" w:rsidRPr="00AE3753" w:rsidRDefault="00AE3753" w:rsidP="00AE3753">
      <w:pPr>
        <w:rPr>
          <w:rFonts w:ascii="Helvetica" w:hAnsi="Helvetica" w:cs="Helvetica"/>
          <w:b/>
          <w:bCs/>
          <w:color w:val="222222"/>
          <w:sz w:val="21"/>
          <w:szCs w:val="21"/>
        </w:rPr>
      </w:pPr>
    </w:p>
    <w:p w14:paraId="3E83092F" w14:textId="77777777" w:rsidR="00AE3753" w:rsidRPr="00AE3753" w:rsidRDefault="00AE3753" w:rsidP="00AE3753">
      <w:pPr>
        <w:rPr>
          <w:rFonts w:ascii="Helvetica" w:hAnsi="Helvetica" w:cs="Helvetica"/>
          <w:b/>
          <w:bCs/>
          <w:color w:val="222222"/>
          <w:sz w:val="21"/>
          <w:szCs w:val="21"/>
        </w:rPr>
      </w:pPr>
      <w:r w:rsidRPr="00AE3753">
        <w:rPr>
          <w:rFonts w:ascii="Helvetica" w:hAnsi="Helvetica" w:cs="Helvetica" w:hint="eastAsia"/>
          <w:b/>
          <w:bCs/>
          <w:color w:val="222222"/>
          <w:sz w:val="21"/>
          <w:szCs w:val="21"/>
        </w:rPr>
        <w:t>§</w:t>
      </w:r>
      <w:r w:rsidRPr="00AE3753">
        <w:rPr>
          <w:rFonts w:ascii="Helvetica" w:hAnsi="Helvetica" w:cs="Helvetica"/>
          <w:b/>
          <w:bCs/>
          <w:color w:val="222222"/>
          <w:sz w:val="21"/>
          <w:szCs w:val="21"/>
        </w:rPr>
        <w:t xml:space="preserve"> 2. </w:t>
      </w:r>
      <w:r w:rsidRPr="00AE3753">
        <w:rPr>
          <w:rFonts w:ascii="Helvetica" w:hAnsi="Helvetica" w:cs="Helvetica" w:hint="eastAsia"/>
          <w:b/>
          <w:bCs/>
          <w:color w:val="222222"/>
          <w:sz w:val="21"/>
          <w:szCs w:val="21"/>
        </w:rPr>
        <w:t>Влияние</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нелинейности</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уравнения</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состояния</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жидкого</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компонента</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среды</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на</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структуру</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ударных</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волн</w:t>
      </w:r>
      <w:r w:rsidRPr="00AE3753">
        <w:rPr>
          <w:rFonts w:ascii="Helvetica" w:hAnsi="Helvetica" w:cs="Helvetica"/>
          <w:b/>
          <w:bCs/>
          <w:color w:val="222222"/>
          <w:sz w:val="21"/>
          <w:szCs w:val="21"/>
        </w:rPr>
        <w:t>.</w:t>
      </w:r>
    </w:p>
    <w:p w14:paraId="44041CA7" w14:textId="77777777" w:rsidR="00AE3753" w:rsidRPr="00AE3753" w:rsidRDefault="00AE3753" w:rsidP="00AE3753">
      <w:pPr>
        <w:rPr>
          <w:rFonts w:ascii="Helvetica" w:hAnsi="Helvetica" w:cs="Helvetica"/>
          <w:b/>
          <w:bCs/>
          <w:color w:val="222222"/>
          <w:sz w:val="21"/>
          <w:szCs w:val="21"/>
        </w:rPr>
      </w:pPr>
    </w:p>
    <w:p w14:paraId="6CCBFE91" w14:textId="77777777" w:rsidR="00AE3753" w:rsidRPr="00AE3753" w:rsidRDefault="00AE3753" w:rsidP="00AE3753">
      <w:pPr>
        <w:rPr>
          <w:rFonts w:ascii="Helvetica" w:hAnsi="Helvetica" w:cs="Helvetica"/>
          <w:b/>
          <w:bCs/>
          <w:color w:val="222222"/>
          <w:sz w:val="21"/>
          <w:szCs w:val="21"/>
        </w:rPr>
      </w:pPr>
      <w:r w:rsidRPr="00AE3753">
        <w:rPr>
          <w:rFonts w:ascii="Helvetica" w:hAnsi="Helvetica" w:cs="Helvetica" w:hint="eastAsia"/>
          <w:b/>
          <w:bCs/>
          <w:color w:val="222222"/>
          <w:sz w:val="21"/>
          <w:szCs w:val="21"/>
        </w:rPr>
        <w:t>§</w:t>
      </w:r>
      <w:r w:rsidRPr="00AE3753">
        <w:rPr>
          <w:rFonts w:ascii="Helvetica" w:hAnsi="Helvetica" w:cs="Helvetica"/>
          <w:b/>
          <w:bCs/>
          <w:color w:val="222222"/>
          <w:sz w:val="21"/>
          <w:szCs w:val="21"/>
        </w:rPr>
        <w:t xml:space="preserve"> 3. </w:t>
      </w:r>
      <w:r w:rsidRPr="00AE3753">
        <w:rPr>
          <w:rFonts w:ascii="Helvetica" w:hAnsi="Helvetica" w:cs="Helvetica" w:hint="eastAsia"/>
          <w:b/>
          <w:bCs/>
          <w:color w:val="222222"/>
          <w:sz w:val="21"/>
          <w:szCs w:val="21"/>
        </w:rPr>
        <w:t>Генерирование</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стационарной</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ударной</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волны</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движущимся</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поршнем</w:t>
      </w:r>
      <w:r w:rsidRPr="00AE3753">
        <w:rPr>
          <w:rFonts w:ascii="Helvetica" w:hAnsi="Helvetica" w:cs="Helvetica"/>
          <w:b/>
          <w:bCs/>
          <w:color w:val="222222"/>
          <w:sz w:val="21"/>
          <w:szCs w:val="21"/>
        </w:rPr>
        <w:t>.</w:t>
      </w:r>
    </w:p>
    <w:p w14:paraId="68F200F3" w14:textId="77777777" w:rsidR="00AE3753" w:rsidRPr="00AE3753" w:rsidRDefault="00AE3753" w:rsidP="00AE3753">
      <w:pPr>
        <w:rPr>
          <w:rFonts w:ascii="Helvetica" w:hAnsi="Helvetica" w:cs="Helvetica"/>
          <w:b/>
          <w:bCs/>
          <w:color w:val="222222"/>
          <w:sz w:val="21"/>
          <w:szCs w:val="21"/>
        </w:rPr>
      </w:pPr>
    </w:p>
    <w:p w14:paraId="271B6948" w14:textId="77777777" w:rsidR="00AE3753" w:rsidRPr="00AE3753" w:rsidRDefault="00AE3753" w:rsidP="00AE3753">
      <w:pPr>
        <w:rPr>
          <w:rFonts w:ascii="Helvetica" w:hAnsi="Helvetica" w:cs="Helvetica"/>
          <w:b/>
          <w:bCs/>
          <w:color w:val="222222"/>
          <w:sz w:val="21"/>
          <w:szCs w:val="21"/>
        </w:rPr>
      </w:pPr>
      <w:r w:rsidRPr="00AE3753">
        <w:rPr>
          <w:rFonts w:ascii="Helvetica" w:hAnsi="Helvetica" w:cs="Helvetica" w:hint="eastAsia"/>
          <w:b/>
          <w:bCs/>
          <w:color w:val="222222"/>
          <w:sz w:val="21"/>
          <w:szCs w:val="21"/>
        </w:rPr>
        <w:t>ШВА</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Ш</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СТРУКТУРА</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НЕСТАЦИОНАРНЫХ</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ВОЛН</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РАЗРЕЖЕНИИ</w:t>
      </w:r>
    </w:p>
    <w:p w14:paraId="61A2C46C" w14:textId="77777777" w:rsidR="00AE3753" w:rsidRPr="00AE3753" w:rsidRDefault="00AE3753" w:rsidP="00AE3753">
      <w:pPr>
        <w:rPr>
          <w:rFonts w:ascii="Helvetica" w:hAnsi="Helvetica" w:cs="Helvetica"/>
          <w:b/>
          <w:bCs/>
          <w:color w:val="222222"/>
          <w:sz w:val="21"/>
          <w:szCs w:val="21"/>
        </w:rPr>
      </w:pPr>
    </w:p>
    <w:p w14:paraId="3C565833" w14:textId="77777777" w:rsidR="00AE3753" w:rsidRPr="00AE3753" w:rsidRDefault="00AE3753" w:rsidP="00AE3753">
      <w:pPr>
        <w:rPr>
          <w:rFonts w:ascii="Helvetica" w:hAnsi="Helvetica" w:cs="Helvetica"/>
          <w:b/>
          <w:bCs/>
          <w:color w:val="222222"/>
          <w:sz w:val="21"/>
          <w:szCs w:val="21"/>
        </w:rPr>
      </w:pPr>
      <w:r w:rsidRPr="00AE3753">
        <w:rPr>
          <w:rFonts w:ascii="Helvetica" w:hAnsi="Helvetica" w:cs="Helvetica" w:hint="eastAsia"/>
          <w:b/>
          <w:bCs/>
          <w:color w:val="222222"/>
          <w:sz w:val="21"/>
          <w:szCs w:val="21"/>
        </w:rPr>
        <w:t>В</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РЕАЛЬНОЙ</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ЖИДКОСТИ</w:t>
      </w:r>
      <w:r w:rsidRPr="00AE3753">
        <w:rPr>
          <w:rFonts w:ascii="Helvetica" w:hAnsi="Helvetica" w:cs="Helvetica"/>
          <w:b/>
          <w:bCs/>
          <w:color w:val="222222"/>
          <w:sz w:val="21"/>
          <w:szCs w:val="21"/>
        </w:rPr>
        <w:t>.</w:t>
      </w:r>
    </w:p>
    <w:p w14:paraId="578264C2" w14:textId="77777777" w:rsidR="00AE3753" w:rsidRPr="00AE3753" w:rsidRDefault="00AE3753" w:rsidP="00AE3753">
      <w:pPr>
        <w:rPr>
          <w:rFonts w:ascii="Helvetica" w:hAnsi="Helvetica" w:cs="Helvetica"/>
          <w:b/>
          <w:bCs/>
          <w:color w:val="222222"/>
          <w:sz w:val="21"/>
          <w:szCs w:val="21"/>
        </w:rPr>
      </w:pPr>
    </w:p>
    <w:p w14:paraId="40604436" w14:textId="77777777" w:rsidR="00AE3753" w:rsidRPr="00AE3753" w:rsidRDefault="00AE3753" w:rsidP="00AE3753">
      <w:pPr>
        <w:rPr>
          <w:rFonts w:ascii="Helvetica" w:hAnsi="Helvetica" w:cs="Helvetica"/>
          <w:b/>
          <w:bCs/>
          <w:color w:val="222222"/>
          <w:sz w:val="21"/>
          <w:szCs w:val="21"/>
        </w:rPr>
      </w:pPr>
      <w:r w:rsidRPr="00AE3753">
        <w:rPr>
          <w:rFonts w:ascii="Helvetica" w:hAnsi="Helvetica" w:cs="Helvetica" w:hint="eastAsia"/>
          <w:b/>
          <w:bCs/>
          <w:color w:val="222222"/>
          <w:sz w:val="21"/>
          <w:szCs w:val="21"/>
        </w:rPr>
        <w:t>§</w:t>
      </w:r>
      <w:r w:rsidRPr="00AE3753">
        <w:rPr>
          <w:rFonts w:ascii="Helvetica" w:hAnsi="Helvetica" w:cs="Helvetica"/>
          <w:b/>
          <w:bCs/>
          <w:color w:val="222222"/>
          <w:sz w:val="21"/>
          <w:szCs w:val="21"/>
        </w:rPr>
        <w:t xml:space="preserve"> I. </w:t>
      </w:r>
      <w:r w:rsidRPr="00AE3753">
        <w:rPr>
          <w:rFonts w:ascii="Helvetica" w:hAnsi="Helvetica" w:cs="Helvetica" w:hint="eastAsia"/>
          <w:b/>
          <w:bCs/>
          <w:color w:val="222222"/>
          <w:sz w:val="21"/>
          <w:szCs w:val="21"/>
        </w:rPr>
        <w:t>Структура</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и</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эволюция</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волны</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разгрузки</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в</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задаче</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о</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распаде</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разрыва</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в</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реальной</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жидкости</w:t>
      </w:r>
      <w:r w:rsidRPr="00AE3753">
        <w:rPr>
          <w:rFonts w:ascii="Helvetica" w:hAnsi="Helvetica" w:cs="Helvetica"/>
          <w:b/>
          <w:bCs/>
          <w:color w:val="222222"/>
          <w:sz w:val="21"/>
          <w:szCs w:val="21"/>
        </w:rPr>
        <w:t>.</w:t>
      </w:r>
    </w:p>
    <w:p w14:paraId="4825AE5F" w14:textId="77777777" w:rsidR="00AE3753" w:rsidRPr="00AE3753" w:rsidRDefault="00AE3753" w:rsidP="00AE3753">
      <w:pPr>
        <w:rPr>
          <w:rFonts w:ascii="Helvetica" w:hAnsi="Helvetica" w:cs="Helvetica"/>
          <w:b/>
          <w:bCs/>
          <w:color w:val="222222"/>
          <w:sz w:val="21"/>
          <w:szCs w:val="21"/>
        </w:rPr>
      </w:pPr>
    </w:p>
    <w:p w14:paraId="689F5BC9" w14:textId="77777777" w:rsidR="00AE3753" w:rsidRPr="00AE3753" w:rsidRDefault="00AE3753" w:rsidP="00AE3753">
      <w:pPr>
        <w:rPr>
          <w:rFonts w:ascii="Helvetica" w:hAnsi="Helvetica" w:cs="Helvetica"/>
          <w:b/>
          <w:bCs/>
          <w:color w:val="222222"/>
          <w:sz w:val="21"/>
          <w:szCs w:val="21"/>
        </w:rPr>
      </w:pPr>
      <w:r w:rsidRPr="00AE3753">
        <w:rPr>
          <w:rFonts w:ascii="Helvetica" w:hAnsi="Helvetica" w:cs="Helvetica" w:hint="eastAsia"/>
          <w:b/>
          <w:bCs/>
          <w:color w:val="222222"/>
          <w:sz w:val="21"/>
          <w:szCs w:val="21"/>
        </w:rPr>
        <w:t>§</w:t>
      </w:r>
      <w:r w:rsidRPr="00AE3753">
        <w:rPr>
          <w:rFonts w:ascii="Helvetica" w:hAnsi="Helvetica" w:cs="Helvetica"/>
          <w:b/>
          <w:bCs/>
          <w:color w:val="222222"/>
          <w:sz w:val="21"/>
          <w:szCs w:val="21"/>
        </w:rPr>
        <w:t xml:space="preserve"> 2. </w:t>
      </w:r>
      <w:r w:rsidRPr="00AE3753">
        <w:rPr>
          <w:rFonts w:ascii="Helvetica" w:hAnsi="Helvetica" w:cs="Helvetica" w:hint="eastAsia"/>
          <w:b/>
          <w:bCs/>
          <w:color w:val="222222"/>
          <w:sz w:val="21"/>
          <w:szCs w:val="21"/>
        </w:rPr>
        <w:t>Граница</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пороговой</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величины</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падения</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давления</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вызывающего</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рост</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пузырьков</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до</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видимого</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размера</w:t>
      </w:r>
      <w:r w:rsidRPr="00AE3753">
        <w:rPr>
          <w:rFonts w:ascii="Helvetica" w:hAnsi="Helvetica" w:cs="Helvetica"/>
          <w:b/>
          <w:bCs/>
          <w:color w:val="222222"/>
          <w:sz w:val="21"/>
          <w:szCs w:val="21"/>
        </w:rPr>
        <w:t>.</w:t>
      </w:r>
    </w:p>
    <w:p w14:paraId="44910FBA" w14:textId="77777777" w:rsidR="00AE3753" w:rsidRPr="00AE3753" w:rsidRDefault="00AE3753" w:rsidP="00AE3753">
      <w:pPr>
        <w:rPr>
          <w:rFonts w:ascii="Helvetica" w:hAnsi="Helvetica" w:cs="Helvetica"/>
          <w:b/>
          <w:bCs/>
          <w:color w:val="222222"/>
          <w:sz w:val="21"/>
          <w:szCs w:val="21"/>
        </w:rPr>
      </w:pPr>
    </w:p>
    <w:p w14:paraId="0C152705" w14:textId="77777777" w:rsidR="00AE3753" w:rsidRPr="00AE3753" w:rsidRDefault="00AE3753" w:rsidP="00AE3753">
      <w:pPr>
        <w:rPr>
          <w:rFonts w:ascii="Helvetica" w:hAnsi="Helvetica" w:cs="Helvetica"/>
          <w:b/>
          <w:bCs/>
          <w:color w:val="222222"/>
          <w:sz w:val="21"/>
          <w:szCs w:val="21"/>
        </w:rPr>
      </w:pPr>
      <w:r w:rsidRPr="00AE3753">
        <w:rPr>
          <w:rFonts w:ascii="Helvetica" w:hAnsi="Helvetica" w:cs="Helvetica" w:hint="eastAsia"/>
          <w:b/>
          <w:bCs/>
          <w:color w:val="222222"/>
          <w:sz w:val="21"/>
          <w:szCs w:val="21"/>
        </w:rPr>
        <w:t>§</w:t>
      </w:r>
      <w:r w:rsidRPr="00AE3753">
        <w:rPr>
          <w:rFonts w:ascii="Helvetica" w:hAnsi="Helvetica" w:cs="Helvetica"/>
          <w:b/>
          <w:bCs/>
          <w:color w:val="222222"/>
          <w:sz w:val="21"/>
          <w:szCs w:val="21"/>
        </w:rPr>
        <w:t xml:space="preserve"> 3. </w:t>
      </w:r>
      <w:r w:rsidRPr="00AE3753">
        <w:rPr>
          <w:rFonts w:ascii="Helvetica" w:hAnsi="Helvetica" w:cs="Helvetica" w:hint="eastAsia"/>
          <w:b/>
          <w:bCs/>
          <w:color w:val="222222"/>
          <w:sz w:val="21"/>
          <w:szCs w:val="21"/>
        </w:rPr>
        <w:t>Взаимодействие</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нестационарной</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ударной</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волны</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со</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свободной</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поверхностью</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в</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реальной</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жидкости</w:t>
      </w:r>
      <w:r w:rsidRPr="00AE3753">
        <w:rPr>
          <w:rFonts w:ascii="Helvetica" w:hAnsi="Helvetica" w:cs="Helvetica"/>
          <w:b/>
          <w:bCs/>
          <w:color w:val="222222"/>
          <w:sz w:val="21"/>
          <w:szCs w:val="21"/>
        </w:rPr>
        <w:t>.</w:t>
      </w:r>
    </w:p>
    <w:p w14:paraId="22869321" w14:textId="77777777" w:rsidR="00AE3753" w:rsidRPr="00AE3753" w:rsidRDefault="00AE3753" w:rsidP="00AE3753">
      <w:pPr>
        <w:rPr>
          <w:rFonts w:ascii="Helvetica" w:hAnsi="Helvetica" w:cs="Helvetica"/>
          <w:b/>
          <w:bCs/>
          <w:color w:val="222222"/>
          <w:sz w:val="21"/>
          <w:szCs w:val="21"/>
        </w:rPr>
      </w:pPr>
    </w:p>
    <w:p w14:paraId="1FC72831" w14:textId="77777777" w:rsidR="00AE3753" w:rsidRPr="00AE3753" w:rsidRDefault="00AE3753" w:rsidP="00AE3753">
      <w:pPr>
        <w:rPr>
          <w:rFonts w:ascii="Helvetica" w:hAnsi="Helvetica" w:cs="Helvetica"/>
          <w:b/>
          <w:bCs/>
          <w:color w:val="222222"/>
          <w:sz w:val="21"/>
          <w:szCs w:val="21"/>
        </w:rPr>
      </w:pPr>
      <w:r w:rsidRPr="00AE3753">
        <w:rPr>
          <w:rFonts w:ascii="Helvetica" w:hAnsi="Helvetica" w:cs="Helvetica" w:hint="eastAsia"/>
          <w:b/>
          <w:bCs/>
          <w:color w:val="222222"/>
          <w:sz w:val="21"/>
          <w:szCs w:val="21"/>
        </w:rPr>
        <w:t>ГЛАВА</w:t>
      </w:r>
      <w:r w:rsidRPr="00AE3753">
        <w:rPr>
          <w:rFonts w:ascii="Helvetica" w:hAnsi="Helvetica" w:cs="Helvetica"/>
          <w:b/>
          <w:bCs/>
          <w:color w:val="222222"/>
          <w:sz w:val="21"/>
          <w:szCs w:val="21"/>
        </w:rPr>
        <w:t xml:space="preserve"> 1</w:t>
      </w:r>
      <w:r w:rsidRPr="00AE3753">
        <w:rPr>
          <w:rFonts w:ascii="Helvetica" w:hAnsi="Helvetica" w:cs="Helvetica" w:hint="eastAsia"/>
          <w:b/>
          <w:bCs/>
          <w:color w:val="222222"/>
          <w:sz w:val="21"/>
          <w:szCs w:val="21"/>
        </w:rPr>
        <w:t>У</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ОСОБЕННОСТИ</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СТРУКТУРЫ</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ЗВУКОВОГО</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ПОЛЯ</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В</w:t>
      </w:r>
    </w:p>
    <w:p w14:paraId="365D930D" w14:textId="77777777" w:rsidR="00AE3753" w:rsidRPr="00AE3753" w:rsidRDefault="00AE3753" w:rsidP="00AE3753">
      <w:pPr>
        <w:rPr>
          <w:rFonts w:ascii="Helvetica" w:hAnsi="Helvetica" w:cs="Helvetica"/>
          <w:b/>
          <w:bCs/>
          <w:color w:val="222222"/>
          <w:sz w:val="21"/>
          <w:szCs w:val="21"/>
        </w:rPr>
      </w:pPr>
    </w:p>
    <w:p w14:paraId="3EDF3CDA" w14:textId="77777777" w:rsidR="00AE3753" w:rsidRPr="00AE3753" w:rsidRDefault="00AE3753" w:rsidP="00AE3753">
      <w:pPr>
        <w:rPr>
          <w:rFonts w:ascii="Helvetica" w:hAnsi="Helvetica" w:cs="Helvetica"/>
          <w:b/>
          <w:bCs/>
          <w:color w:val="222222"/>
          <w:sz w:val="21"/>
          <w:szCs w:val="21"/>
        </w:rPr>
      </w:pPr>
      <w:r w:rsidRPr="00AE3753">
        <w:rPr>
          <w:rFonts w:ascii="Helvetica" w:hAnsi="Helvetica" w:cs="Helvetica" w:hint="eastAsia"/>
          <w:b/>
          <w:bCs/>
          <w:color w:val="222222"/>
          <w:sz w:val="21"/>
          <w:szCs w:val="21"/>
        </w:rPr>
        <w:t>КАВИТАЦИОННОЙ</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ЗОНЕ</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ВБЛИЗИ</w:t>
      </w:r>
      <w:r w:rsidRPr="00AE3753">
        <w:rPr>
          <w:rFonts w:ascii="Helvetica" w:hAnsi="Helvetica" w:cs="Helvetica"/>
          <w:b/>
          <w:bCs/>
          <w:color w:val="222222"/>
          <w:sz w:val="21"/>
          <w:szCs w:val="21"/>
        </w:rPr>
        <w:t xml:space="preserve"> </w:t>
      </w:r>
      <w:r w:rsidRPr="00AE3753">
        <w:rPr>
          <w:rFonts w:ascii="Helvetica" w:hAnsi="Helvetica" w:cs="Helvetica" w:hint="eastAsia"/>
          <w:b/>
          <w:bCs/>
          <w:color w:val="222222"/>
          <w:sz w:val="21"/>
          <w:szCs w:val="21"/>
        </w:rPr>
        <w:t>ОСЕСИММЕТРИЧНОГО</w:t>
      </w:r>
    </w:p>
    <w:p w14:paraId="152E5CF3" w14:textId="77777777" w:rsidR="00AE3753" w:rsidRPr="00AE3753" w:rsidRDefault="00AE3753" w:rsidP="00AE3753">
      <w:pPr>
        <w:rPr>
          <w:rFonts w:ascii="Helvetica" w:hAnsi="Helvetica" w:cs="Helvetica"/>
          <w:b/>
          <w:bCs/>
          <w:color w:val="222222"/>
          <w:sz w:val="21"/>
          <w:szCs w:val="21"/>
        </w:rPr>
      </w:pPr>
    </w:p>
    <w:p w14:paraId="2EB0A361" w14:textId="77777777" w:rsidR="00AE3753" w:rsidRPr="00AE3753" w:rsidRDefault="00AE3753" w:rsidP="00AE3753">
      <w:pPr>
        <w:rPr>
          <w:rFonts w:ascii="Helvetica" w:hAnsi="Helvetica" w:cs="Helvetica"/>
          <w:b/>
          <w:bCs/>
          <w:color w:val="222222"/>
          <w:sz w:val="21"/>
          <w:szCs w:val="21"/>
        </w:rPr>
      </w:pPr>
      <w:r w:rsidRPr="00AE3753">
        <w:rPr>
          <w:rFonts w:ascii="Helvetica" w:hAnsi="Helvetica" w:cs="Helvetica" w:hint="eastAsia"/>
          <w:b/>
          <w:bCs/>
          <w:color w:val="222222"/>
          <w:sz w:val="21"/>
          <w:szCs w:val="21"/>
        </w:rPr>
        <w:t>ПРЕОБРАЗОВАТЕЛЯ</w:t>
      </w:r>
      <w:r w:rsidRPr="00AE3753">
        <w:rPr>
          <w:rFonts w:ascii="Helvetica" w:hAnsi="Helvetica" w:cs="Helvetica"/>
          <w:b/>
          <w:bCs/>
          <w:color w:val="222222"/>
          <w:sz w:val="21"/>
          <w:szCs w:val="21"/>
        </w:rPr>
        <w:t>.</w:t>
      </w:r>
    </w:p>
    <w:p w14:paraId="4978968E" w14:textId="77777777" w:rsidR="00AE3753" w:rsidRPr="00AE3753" w:rsidRDefault="00AE3753" w:rsidP="00AE3753">
      <w:pPr>
        <w:rPr>
          <w:rFonts w:ascii="Helvetica" w:hAnsi="Helvetica" w:cs="Helvetica"/>
          <w:b/>
          <w:bCs/>
          <w:color w:val="222222"/>
          <w:sz w:val="21"/>
          <w:szCs w:val="21"/>
        </w:rPr>
      </w:pPr>
    </w:p>
    <w:p w14:paraId="4CCADE6E" w14:textId="3234A904" w:rsidR="004F7911" w:rsidRPr="00AE3753" w:rsidRDefault="00AE3753" w:rsidP="00AE3753">
      <w:r w:rsidRPr="00AE3753">
        <w:rPr>
          <w:rFonts w:ascii="Helvetica" w:hAnsi="Helvetica" w:cs="Helvetica" w:hint="eastAsia"/>
          <w:b/>
          <w:bCs/>
          <w:color w:val="222222"/>
          <w:sz w:val="21"/>
          <w:szCs w:val="21"/>
        </w:rPr>
        <w:t>ВЫВОДЫ</w:t>
      </w:r>
      <w:r w:rsidRPr="00AE3753">
        <w:rPr>
          <w:rFonts w:ascii="Helvetica" w:hAnsi="Helvetica" w:cs="Helvetica"/>
          <w:b/>
          <w:bCs/>
          <w:color w:val="222222"/>
          <w:sz w:val="21"/>
          <w:szCs w:val="21"/>
        </w:rPr>
        <w:t>.</w:t>
      </w:r>
    </w:p>
    <w:sectPr w:rsidR="004F7911" w:rsidRPr="00AE375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FB5D2" w14:textId="77777777" w:rsidR="00AF1B01" w:rsidRDefault="00AF1B01">
      <w:pPr>
        <w:spacing w:after="0" w:line="240" w:lineRule="auto"/>
      </w:pPr>
      <w:r>
        <w:separator/>
      </w:r>
    </w:p>
  </w:endnote>
  <w:endnote w:type="continuationSeparator" w:id="0">
    <w:p w14:paraId="722675C8" w14:textId="77777777" w:rsidR="00AF1B01" w:rsidRDefault="00AF1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24D1A" w14:textId="77777777" w:rsidR="00AF1B01" w:rsidRDefault="00AF1B01"/>
    <w:p w14:paraId="4264E371" w14:textId="77777777" w:rsidR="00AF1B01" w:rsidRDefault="00AF1B01"/>
    <w:p w14:paraId="33764FC7" w14:textId="77777777" w:rsidR="00AF1B01" w:rsidRDefault="00AF1B01"/>
    <w:p w14:paraId="5CDF4415" w14:textId="77777777" w:rsidR="00AF1B01" w:rsidRDefault="00AF1B01"/>
    <w:p w14:paraId="7C43BBB5" w14:textId="77777777" w:rsidR="00AF1B01" w:rsidRDefault="00AF1B01"/>
    <w:p w14:paraId="4D85060A" w14:textId="77777777" w:rsidR="00AF1B01" w:rsidRDefault="00AF1B01"/>
    <w:p w14:paraId="03458E12" w14:textId="77777777" w:rsidR="00AF1B01" w:rsidRDefault="00AF1B0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9B54A03" wp14:editId="5AE50C2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CB5E52" w14:textId="77777777" w:rsidR="00AF1B01" w:rsidRDefault="00AF1B0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9B54A0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1CB5E52" w14:textId="77777777" w:rsidR="00AF1B01" w:rsidRDefault="00AF1B0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E67F340" w14:textId="77777777" w:rsidR="00AF1B01" w:rsidRDefault="00AF1B01"/>
    <w:p w14:paraId="14EBA643" w14:textId="77777777" w:rsidR="00AF1B01" w:rsidRDefault="00AF1B01"/>
    <w:p w14:paraId="2F5611D0" w14:textId="77777777" w:rsidR="00AF1B01" w:rsidRDefault="00AF1B0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0106E24" wp14:editId="315E2E7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38F475" w14:textId="77777777" w:rsidR="00AF1B01" w:rsidRDefault="00AF1B01"/>
                          <w:p w14:paraId="3C07291C" w14:textId="77777777" w:rsidR="00AF1B01" w:rsidRDefault="00AF1B0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0106E2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838F475" w14:textId="77777777" w:rsidR="00AF1B01" w:rsidRDefault="00AF1B01"/>
                    <w:p w14:paraId="3C07291C" w14:textId="77777777" w:rsidR="00AF1B01" w:rsidRDefault="00AF1B0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3F61841" w14:textId="77777777" w:rsidR="00AF1B01" w:rsidRDefault="00AF1B01"/>
    <w:p w14:paraId="630D3839" w14:textId="77777777" w:rsidR="00AF1B01" w:rsidRDefault="00AF1B01">
      <w:pPr>
        <w:rPr>
          <w:sz w:val="2"/>
          <w:szCs w:val="2"/>
        </w:rPr>
      </w:pPr>
    </w:p>
    <w:p w14:paraId="0D32CEE8" w14:textId="77777777" w:rsidR="00AF1B01" w:rsidRDefault="00AF1B01"/>
    <w:p w14:paraId="713858D8" w14:textId="77777777" w:rsidR="00AF1B01" w:rsidRDefault="00AF1B01">
      <w:pPr>
        <w:spacing w:after="0" w:line="240" w:lineRule="auto"/>
      </w:pPr>
    </w:p>
  </w:footnote>
  <w:footnote w:type="continuationSeparator" w:id="0">
    <w:p w14:paraId="2C8B05CA" w14:textId="77777777" w:rsidR="00AF1B01" w:rsidRDefault="00AF1B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188939</TotalTime>
  <Pages>4</Pages>
  <Words>425</Words>
  <Characters>2424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646</cp:revision>
  <cp:lastPrinted>2009-02-06T05:36:00Z</cp:lastPrinted>
  <dcterms:created xsi:type="dcterms:W3CDTF">2024-01-07T13:43:00Z</dcterms:created>
  <dcterms:modified xsi:type="dcterms:W3CDTF">2025-10-19T11:11:00Z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