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D9B8" w14:textId="77777777" w:rsidR="004B2045" w:rsidRDefault="004B2045" w:rsidP="004B2045">
      <w:pPr>
        <w:pStyle w:val="afffffffffffffffffffffffffff5"/>
        <w:rPr>
          <w:rFonts w:ascii="Verdana" w:hAnsi="Verdana"/>
          <w:color w:val="000000"/>
          <w:sz w:val="21"/>
          <w:szCs w:val="21"/>
        </w:rPr>
      </w:pPr>
      <w:r>
        <w:rPr>
          <w:rFonts w:ascii="Helvetica" w:hAnsi="Helvetica" w:cs="Helvetica"/>
          <w:b/>
          <w:bCs w:val="0"/>
          <w:color w:val="222222"/>
          <w:sz w:val="21"/>
          <w:szCs w:val="21"/>
        </w:rPr>
        <w:t>Байзаков, Асан Байзакович.</w:t>
      </w:r>
    </w:p>
    <w:p w14:paraId="65E21DB7" w14:textId="77777777" w:rsidR="004B2045" w:rsidRDefault="004B2045" w:rsidP="004B2045">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решений некоторых нелинейных интегральных уравнений Вольтерра в окрестности особых точек : диссертация ... кандидата физико-математических наук : 01.01.02. - Минск, 1984. - 105 с.</w:t>
      </w:r>
    </w:p>
    <w:p w14:paraId="2E9AE653" w14:textId="77777777" w:rsidR="004B2045" w:rsidRDefault="004B2045" w:rsidP="004B204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Байзаков, Асан Байзакович</w:t>
      </w:r>
    </w:p>
    <w:p w14:paraId="0782C6C3"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0FDAB1"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РЕШЕНИЙ ИНТЕГРАЛЬНЫХ УРАВНЕНИЙ 12-31 ВШЪТЕРРА (ИУВ) С РЕГУЛЯРНЫМИ ОСОБЫМИ ТОЧКАМИ</w:t>
      </w:r>
    </w:p>
    <w:p w14:paraId="5E458673"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 ограниченных решениях нелинейных ИУВ</w:t>
      </w:r>
    </w:p>
    <w:p w14:paraId="2C43D4ED"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Асимптотика исчезающего решения нелинейного ИУВ</w:t>
      </w:r>
    </w:p>
    <w:p w14:paraId="414C5832"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РАЗЛОЖЕНИЕ РЕШЕНИЙ ИУВ В ОКРЕСТНОСТИ 32</w:t>
      </w:r>
    </w:p>
    <w:p w14:paraId="28E056AC"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РЕГУЛЯРНОЙ ОСОБОЙ ТОЧКИ</w:t>
      </w:r>
    </w:p>
    <w:p w14:paraId="4169DC86"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Аналитическая структура решений нелинейных ИУВ</w:t>
      </w:r>
    </w:p>
    <w:p w14:paraId="153DEAEE"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Построение семейств исчезающих решений нелиней- 40 ных ИУВ</w:t>
      </w:r>
    </w:p>
    <w:p w14:paraId="036A75AB"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АСИМПТОТИЧЕСКАЯ И АНАЛИТИЧЕСКАЯ СТРУКТУРА 53</w:t>
      </w:r>
    </w:p>
    <w:p w14:paraId="2630E65B"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РЕШЕНИЙ ИУВ В ОКРЕСТНОСТИ ИРРЕГУЛЯРНОЙ ОСОБОЙ ТОЧКИ</w:t>
      </w:r>
    </w:p>
    <w:p w14:paraId="3D02049B" w14:textId="77777777" w:rsidR="004B2045" w:rsidRDefault="004B2045" w:rsidP="004B20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Асимптотическое представление решений линейного 53 однородного ИУВ: действительная независимая переменная</w:t>
      </w:r>
    </w:p>
    <w:p w14:paraId="4FDAD129" w14:textId="252B0ED2" w:rsidR="00BD642D" w:rsidRPr="004B2045" w:rsidRDefault="00BD642D" w:rsidP="004B2045"/>
    <w:sectPr w:rsidR="00BD642D" w:rsidRPr="004B20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276D" w14:textId="77777777" w:rsidR="00520287" w:rsidRDefault="00520287">
      <w:pPr>
        <w:spacing w:after="0" w:line="240" w:lineRule="auto"/>
      </w:pPr>
      <w:r>
        <w:separator/>
      </w:r>
    </w:p>
  </w:endnote>
  <w:endnote w:type="continuationSeparator" w:id="0">
    <w:p w14:paraId="1BD0CACF" w14:textId="77777777" w:rsidR="00520287" w:rsidRDefault="0052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99CE" w14:textId="77777777" w:rsidR="00520287" w:rsidRDefault="00520287"/>
    <w:p w14:paraId="02B23FAB" w14:textId="77777777" w:rsidR="00520287" w:rsidRDefault="00520287"/>
    <w:p w14:paraId="0B412FB5" w14:textId="77777777" w:rsidR="00520287" w:rsidRDefault="00520287"/>
    <w:p w14:paraId="5ECFE927" w14:textId="77777777" w:rsidR="00520287" w:rsidRDefault="00520287"/>
    <w:p w14:paraId="6930690E" w14:textId="77777777" w:rsidR="00520287" w:rsidRDefault="00520287"/>
    <w:p w14:paraId="013B1E39" w14:textId="77777777" w:rsidR="00520287" w:rsidRDefault="00520287"/>
    <w:p w14:paraId="540325E8" w14:textId="77777777" w:rsidR="00520287" w:rsidRDefault="005202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CD7201" wp14:editId="719B74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589F" w14:textId="77777777" w:rsidR="00520287" w:rsidRDefault="00520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D72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C9589F" w14:textId="77777777" w:rsidR="00520287" w:rsidRDefault="00520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D20DC7" w14:textId="77777777" w:rsidR="00520287" w:rsidRDefault="00520287"/>
    <w:p w14:paraId="706737B9" w14:textId="77777777" w:rsidR="00520287" w:rsidRDefault="00520287"/>
    <w:p w14:paraId="42D1A965" w14:textId="77777777" w:rsidR="00520287" w:rsidRDefault="005202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D88C87" wp14:editId="55941C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ABBBD" w14:textId="77777777" w:rsidR="00520287" w:rsidRDefault="00520287"/>
                          <w:p w14:paraId="53B0E720" w14:textId="77777777" w:rsidR="00520287" w:rsidRDefault="005202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88C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6ABBBD" w14:textId="77777777" w:rsidR="00520287" w:rsidRDefault="00520287"/>
                    <w:p w14:paraId="53B0E720" w14:textId="77777777" w:rsidR="00520287" w:rsidRDefault="005202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5C64D5" w14:textId="77777777" w:rsidR="00520287" w:rsidRDefault="00520287"/>
    <w:p w14:paraId="7394EA63" w14:textId="77777777" w:rsidR="00520287" w:rsidRDefault="00520287">
      <w:pPr>
        <w:rPr>
          <w:sz w:val="2"/>
          <w:szCs w:val="2"/>
        </w:rPr>
      </w:pPr>
    </w:p>
    <w:p w14:paraId="32F0BBD9" w14:textId="77777777" w:rsidR="00520287" w:rsidRDefault="00520287"/>
    <w:p w14:paraId="58633AA3" w14:textId="77777777" w:rsidR="00520287" w:rsidRDefault="00520287">
      <w:pPr>
        <w:spacing w:after="0" w:line="240" w:lineRule="auto"/>
      </w:pPr>
    </w:p>
  </w:footnote>
  <w:footnote w:type="continuationSeparator" w:id="0">
    <w:p w14:paraId="39FC50C6" w14:textId="77777777" w:rsidR="00520287" w:rsidRDefault="0052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87"/>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95201</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423</cp:revision>
  <cp:lastPrinted>2009-02-06T05:36:00Z</cp:lastPrinted>
  <dcterms:created xsi:type="dcterms:W3CDTF">2024-01-07T13:43:00Z</dcterms:created>
  <dcterms:modified xsi:type="dcterms:W3CDTF">2025-05-18T18:27:00Z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