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22F" w:rsidRDefault="0003222F" w:rsidP="0003222F">
      <w:pPr>
        <w:rPr>
          <w:lang w:eastAsia="ru-RU"/>
        </w:rPr>
      </w:pPr>
      <w:r>
        <w:rPr>
          <w:rFonts w:hint="eastAsia"/>
          <w:lang w:eastAsia="ru-RU"/>
        </w:rPr>
        <w:t>План</w:t>
      </w:r>
    </w:p>
    <w:p w:rsidR="0003222F" w:rsidRDefault="0003222F" w:rsidP="0003222F">
      <w:pPr>
        <w:rPr>
          <w:lang w:eastAsia="ru-RU"/>
        </w:rPr>
      </w:pPr>
      <w:r>
        <w:rPr>
          <w:rFonts w:hint="eastAsia"/>
          <w:lang w:eastAsia="ru-RU"/>
        </w:rPr>
        <w:t>Введение</w:t>
      </w:r>
      <w:r>
        <w:rPr>
          <w:lang w:eastAsia="ru-RU"/>
        </w:rPr>
        <w:t></w:t>
      </w:r>
      <w:r>
        <w:rPr>
          <w:lang w:eastAsia="ru-RU"/>
        </w:rPr>
        <w:t></w:t>
      </w:r>
    </w:p>
    <w:p w:rsidR="0003222F" w:rsidRDefault="0003222F" w:rsidP="0003222F">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методологические</w:t>
      </w:r>
      <w:r>
        <w:rPr>
          <w:lang w:eastAsia="ru-RU"/>
        </w:rPr>
        <w:t></w:t>
      </w:r>
      <w:r>
        <w:rPr>
          <w:rFonts w:hint="eastAsia"/>
          <w:lang w:eastAsia="ru-RU"/>
        </w:rPr>
        <w:t>аспекты</w:t>
      </w:r>
      <w:r>
        <w:rPr>
          <w:lang w:eastAsia="ru-RU"/>
        </w:rPr>
        <w:t></w:t>
      </w:r>
      <w:r>
        <w:rPr>
          <w:rFonts w:hint="eastAsia"/>
          <w:lang w:eastAsia="ru-RU"/>
        </w:rPr>
        <w:t>исследования</w:t>
      </w:r>
      <w:r>
        <w:rPr>
          <w:lang w:eastAsia="ru-RU"/>
        </w:rPr>
        <w:t></w:t>
      </w:r>
      <w:r>
        <w:rPr>
          <w:rFonts w:hint="eastAsia"/>
          <w:lang w:eastAsia="ru-RU"/>
        </w:rPr>
        <w:t>этнической</w:t>
      </w:r>
      <w:r>
        <w:rPr>
          <w:lang w:eastAsia="ru-RU"/>
        </w:rPr>
        <w:t></w:t>
      </w:r>
      <w:r>
        <w:rPr>
          <w:rFonts w:hint="eastAsia"/>
          <w:lang w:eastAsia="ru-RU"/>
        </w:rPr>
        <w:t>идентичности</w:t>
      </w:r>
    </w:p>
    <w:p w:rsidR="0003222F" w:rsidRDefault="0003222F" w:rsidP="0003222F">
      <w:pPr>
        <w:rPr>
          <w:lang w:eastAsia="ru-RU"/>
        </w:rPr>
      </w:pPr>
      <w:r>
        <w:rPr>
          <w:rFonts w:hint="eastAsia"/>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Современные</w:t>
      </w:r>
      <w:r>
        <w:rPr>
          <w:lang w:eastAsia="ru-RU"/>
        </w:rPr>
        <w:t></w:t>
      </w:r>
      <w:r>
        <w:rPr>
          <w:rFonts w:hint="eastAsia"/>
          <w:lang w:eastAsia="ru-RU"/>
        </w:rPr>
        <w:t>подходы</w:t>
      </w:r>
      <w:r>
        <w:rPr>
          <w:lang w:eastAsia="ru-RU"/>
        </w:rPr>
        <w:t></w:t>
      </w:r>
      <w:r>
        <w:rPr>
          <w:rFonts w:hint="eastAsia"/>
          <w:lang w:eastAsia="ru-RU"/>
        </w:rPr>
        <w:t>к</w:t>
      </w:r>
      <w:r>
        <w:rPr>
          <w:lang w:eastAsia="ru-RU"/>
        </w:rPr>
        <w:t></w:t>
      </w:r>
      <w:r>
        <w:rPr>
          <w:rFonts w:hint="eastAsia"/>
          <w:lang w:eastAsia="ru-RU"/>
        </w:rPr>
        <w:t>изучению</w:t>
      </w:r>
      <w:r>
        <w:rPr>
          <w:lang w:eastAsia="ru-RU"/>
        </w:rPr>
        <w:t></w:t>
      </w:r>
      <w:r>
        <w:rPr>
          <w:rFonts w:hint="eastAsia"/>
          <w:lang w:eastAsia="ru-RU"/>
        </w:rPr>
        <w:t>этничности</w:t>
      </w:r>
      <w:proofErr w:type="spellEnd"/>
      <w:r>
        <w:rPr>
          <w:lang w:eastAsia="ru-RU"/>
        </w:rPr>
        <w:t></w:t>
      </w:r>
      <w:r>
        <w:rPr>
          <w:lang w:eastAsia="ru-RU"/>
        </w:rPr>
        <w:t></w:t>
      </w:r>
      <w:r>
        <w:rPr>
          <w:lang w:eastAsia="ru-RU"/>
        </w:rPr>
        <w:t></w:t>
      </w:r>
    </w:p>
    <w:p w:rsidR="0003222F" w:rsidRDefault="0003222F" w:rsidP="0003222F">
      <w:pPr>
        <w:rPr>
          <w:lang w:eastAsia="ru-RU"/>
        </w:rPr>
      </w:pPr>
      <w:r>
        <w:rPr>
          <w:rFonts w:hint="eastAsia"/>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Этническая</w:t>
      </w:r>
      <w:r>
        <w:rPr>
          <w:lang w:eastAsia="ru-RU"/>
        </w:rPr>
        <w:t></w:t>
      </w:r>
      <w:r>
        <w:rPr>
          <w:rFonts w:hint="eastAsia"/>
          <w:lang w:eastAsia="ru-RU"/>
        </w:rPr>
        <w:t>идентичность</w:t>
      </w:r>
      <w:r>
        <w:rPr>
          <w:lang w:eastAsia="ru-RU"/>
        </w:rPr>
        <w:t></w:t>
      </w:r>
      <w:r>
        <w:rPr>
          <w:rFonts w:hint="eastAsia"/>
          <w:lang w:eastAsia="ru-RU"/>
        </w:rPr>
        <w:t>как</w:t>
      </w:r>
      <w:r>
        <w:rPr>
          <w:lang w:eastAsia="ru-RU"/>
        </w:rPr>
        <w:t></w:t>
      </w:r>
      <w:r>
        <w:rPr>
          <w:rFonts w:hint="eastAsia"/>
          <w:lang w:eastAsia="ru-RU"/>
        </w:rPr>
        <w:t>вид</w:t>
      </w:r>
      <w:r>
        <w:rPr>
          <w:lang w:eastAsia="ru-RU"/>
        </w:rPr>
        <w:t></w:t>
      </w:r>
      <w:r>
        <w:rPr>
          <w:rFonts w:hint="eastAsia"/>
          <w:lang w:eastAsia="ru-RU"/>
        </w:rPr>
        <w:t>социальной</w:t>
      </w:r>
      <w:proofErr w:type="spellEnd"/>
    </w:p>
    <w:p w:rsidR="0003222F" w:rsidRDefault="0003222F" w:rsidP="0003222F">
      <w:pPr>
        <w:rPr>
          <w:lang w:eastAsia="ru-RU"/>
        </w:rPr>
      </w:pPr>
      <w:r>
        <w:rPr>
          <w:rFonts w:hint="eastAsia"/>
          <w:lang w:eastAsia="ru-RU"/>
        </w:rPr>
        <w:t>идентичности</w:t>
      </w:r>
      <w:r>
        <w:rPr>
          <w:lang w:eastAsia="ru-RU"/>
        </w:rPr>
        <w:t></w:t>
      </w:r>
      <w:r>
        <w:rPr>
          <w:lang w:eastAsia="ru-RU"/>
        </w:rPr>
        <w:t></w:t>
      </w:r>
      <w:r>
        <w:rPr>
          <w:lang w:eastAsia="ru-RU"/>
        </w:rPr>
        <w:t></w:t>
      </w:r>
    </w:p>
    <w:p w:rsidR="0003222F" w:rsidRDefault="0003222F" w:rsidP="0003222F">
      <w:pPr>
        <w:rPr>
          <w:lang w:eastAsia="ru-RU"/>
        </w:rPr>
      </w:pPr>
      <w:r>
        <w:rPr>
          <w:rFonts w:hint="eastAsia"/>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Этническая</w:t>
      </w:r>
      <w:r>
        <w:rPr>
          <w:lang w:eastAsia="ru-RU"/>
        </w:rPr>
        <w:t></w:t>
      </w:r>
      <w:r>
        <w:rPr>
          <w:rFonts w:hint="eastAsia"/>
          <w:lang w:eastAsia="ru-RU"/>
        </w:rPr>
        <w:t>идентичность</w:t>
      </w:r>
      <w:r>
        <w:rPr>
          <w:lang w:eastAsia="ru-RU"/>
        </w:rPr>
        <w:t></w:t>
      </w:r>
      <w:r>
        <w:rPr>
          <w:rFonts w:hint="eastAsia"/>
          <w:lang w:eastAsia="ru-RU"/>
        </w:rPr>
        <w:t>в</w:t>
      </w:r>
      <w:r>
        <w:rPr>
          <w:lang w:eastAsia="ru-RU"/>
        </w:rPr>
        <w:t></w:t>
      </w:r>
      <w:r>
        <w:rPr>
          <w:rFonts w:hint="eastAsia"/>
          <w:lang w:eastAsia="ru-RU"/>
        </w:rPr>
        <w:t>структуре</w:t>
      </w:r>
      <w:r>
        <w:rPr>
          <w:lang w:eastAsia="ru-RU"/>
        </w:rPr>
        <w:t></w:t>
      </w:r>
      <w:r>
        <w:rPr>
          <w:rFonts w:hint="eastAsia"/>
          <w:lang w:eastAsia="ru-RU"/>
        </w:rPr>
        <w:t>этнического</w:t>
      </w:r>
      <w:proofErr w:type="spellEnd"/>
    </w:p>
    <w:p w:rsidR="0003222F" w:rsidRDefault="0003222F" w:rsidP="0003222F">
      <w:pPr>
        <w:rPr>
          <w:lang w:eastAsia="ru-RU"/>
        </w:rPr>
      </w:pPr>
      <w:r>
        <w:rPr>
          <w:rFonts w:hint="eastAsia"/>
          <w:lang w:eastAsia="ru-RU"/>
        </w:rPr>
        <w:t>самосознания</w:t>
      </w:r>
      <w:r>
        <w:rPr>
          <w:lang w:eastAsia="ru-RU"/>
        </w:rPr>
        <w:t></w:t>
      </w:r>
      <w:r>
        <w:rPr>
          <w:lang w:eastAsia="ru-RU"/>
        </w:rPr>
        <w:t></w:t>
      </w:r>
      <w:r>
        <w:rPr>
          <w:lang w:eastAsia="ru-RU"/>
        </w:rPr>
        <w:t></w:t>
      </w:r>
    </w:p>
    <w:p w:rsidR="0003222F" w:rsidRDefault="0003222F" w:rsidP="0003222F">
      <w:pPr>
        <w:rPr>
          <w:lang w:eastAsia="ru-RU"/>
        </w:rPr>
      </w:pPr>
      <w:proofErr w:type="spellStart"/>
      <w:r>
        <w:rPr>
          <w:rFonts w:hint="eastAsia"/>
          <w:lang w:eastAsia="ru-RU"/>
        </w:rPr>
        <w:t>Глава</w:t>
      </w:r>
      <w:r>
        <w:rPr>
          <w:lang w:eastAsia="ru-RU"/>
        </w:rPr>
        <w:t></w:t>
      </w:r>
      <w:r>
        <w:rPr>
          <w:rFonts w:hint="eastAsia"/>
          <w:lang w:eastAsia="ru-RU"/>
        </w:rPr>
        <w:t>П</w:t>
      </w:r>
      <w:proofErr w:type="spellEnd"/>
      <w:r>
        <w:rPr>
          <w:lang w:eastAsia="ru-RU"/>
        </w:rPr>
        <w:t></w:t>
      </w:r>
      <w:r>
        <w:rPr>
          <w:lang w:eastAsia="ru-RU"/>
        </w:rPr>
        <w:t></w:t>
      </w:r>
      <w:proofErr w:type="spellStart"/>
      <w:r>
        <w:rPr>
          <w:rFonts w:hint="eastAsia"/>
          <w:lang w:eastAsia="ru-RU"/>
        </w:rPr>
        <w:t>Особенности</w:t>
      </w:r>
      <w:r>
        <w:rPr>
          <w:lang w:eastAsia="ru-RU"/>
        </w:rPr>
        <w:t></w:t>
      </w:r>
      <w:r>
        <w:rPr>
          <w:rFonts w:hint="eastAsia"/>
          <w:lang w:eastAsia="ru-RU"/>
        </w:rPr>
        <w:t>этнической</w:t>
      </w:r>
      <w:r>
        <w:rPr>
          <w:lang w:eastAsia="ru-RU"/>
        </w:rPr>
        <w:t></w:t>
      </w:r>
      <w:r>
        <w:rPr>
          <w:rFonts w:hint="eastAsia"/>
          <w:lang w:eastAsia="ru-RU"/>
        </w:rPr>
        <w:t>идентичности</w:t>
      </w:r>
      <w:r>
        <w:rPr>
          <w:lang w:eastAsia="ru-RU"/>
        </w:rPr>
        <w:t></w:t>
      </w:r>
      <w:r>
        <w:rPr>
          <w:rFonts w:hint="eastAsia"/>
          <w:lang w:eastAsia="ru-RU"/>
        </w:rPr>
        <w:t>современных</w:t>
      </w:r>
      <w:r>
        <w:rPr>
          <w:lang w:eastAsia="ru-RU"/>
        </w:rPr>
        <w:t></w:t>
      </w:r>
      <w:r>
        <w:rPr>
          <w:rFonts w:hint="eastAsia"/>
          <w:lang w:eastAsia="ru-RU"/>
        </w:rPr>
        <w:t>башкир</w:t>
      </w:r>
      <w:proofErr w:type="spellEnd"/>
    </w:p>
    <w:p w:rsidR="0003222F" w:rsidRDefault="0003222F" w:rsidP="0003222F">
      <w:pPr>
        <w:rPr>
          <w:lang w:eastAsia="ru-RU"/>
        </w:rPr>
      </w:pPr>
      <w:r>
        <w:rPr>
          <w:rFonts w:hint="eastAsia"/>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Методология</w:t>
      </w:r>
      <w:r>
        <w:rPr>
          <w:lang w:eastAsia="ru-RU"/>
        </w:rPr>
        <w:t></w:t>
      </w:r>
      <w:r>
        <w:rPr>
          <w:rFonts w:hint="eastAsia"/>
          <w:lang w:eastAsia="ru-RU"/>
        </w:rPr>
        <w:t>и</w:t>
      </w:r>
      <w:r>
        <w:rPr>
          <w:lang w:eastAsia="ru-RU"/>
        </w:rPr>
        <w:t></w:t>
      </w:r>
      <w:r>
        <w:rPr>
          <w:rFonts w:hint="eastAsia"/>
          <w:lang w:eastAsia="ru-RU"/>
        </w:rPr>
        <w:t>методика</w:t>
      </w:r>
      <w:r>
        <w:rPr>
          <w:lang w:eastAsia="ru-RU"/>
        </w:rPr>
        <w:t></w:t>
      </w:r>
      <w:r>
        <w:rPr>
          <w:rFonts w:hint="eastAsia"/>
          <w:lang w:eastAsia="ru-RU"/>
        </w:rPr>
        <w:t>исследования</w:t>
      </w:r>
      <w:proofErr w:type="spellEnd"/>
      <w:r>
        <w:rPr>
          <w:lang w:eastAsia="ru-RU"/>
        </w:rPr>
        <w:t></w:t>
      </w:r>
      <w:r>
        <w:rPr>
          <w:lang w:eastAsia="ru-RU"/>
        </w:rPr>
        <w:t></w:t>
      </w:r>
      <w:r>
        <w:rPr>
          <w:lang w:eastAsia="ru-RU"/>
        </w:rPr>
        <w:t></w:t>
      </w:r>
    </w:p>
    <w:p w:rsidR="0003222F" w:rsidRDefault="0003222F" w:rsidP="0003222F">
      <w:pPr>
        <w:rPr>
          <w:lang w:eastAsia="ru-RU"/>
        </w:rPr>
      </w:pPr>
      <w:r>
        <w:rPr>
          <w:rFonts w:hint="eastAsia"/>
          <w:lang w:eastAsia="ru-RU"/>
        </w:rPr>
        <w:t>§</w:t>
      </w:r>
      <w:r>
        <w:rPr>
          <w:lang w:eastAsia="ru-RU"/>
        </w:rPr>
        <w:t></w:t>
      </w:r>
      <w:r>
        <w:rPr>
          <w:lang w:eastAsia="ru-RU"/>
        </w:rPr>
        <w:t></w:t>
      </w:r>
      <w:r>
        <w:rPr>
          <w:lang w:eastAsia="ru-RU"/>
        </w:rPr>
        <w:t></w:t>
      </w:r>
      <w:r>
        <w:rPr>
          <w:rFonts w:hint="eastAsia"/>
          <w:lang w:eastAsia="ru-RU"/>
        </w:rPr>
        <w:t>Когнитивный</w:t>
      </w:r>
      <w:r>
        <w:rPr>
          <w:lang w:eastAsia="ru-RU"/>
        </w:rPr>
        <w:t></w:t>
      </w:r>
      <w:r>
        <w:rPr>
          <w:rFonts w:hint="eastAsia"/>
          <w:lang w:eastAsia="ru-RU"/>
        </w:rPr>
        <w:t>аспект</w:t>
      </w:r>
      <w:r>
        <w:rPr>
          <w:lang w:eastAsia="ru-RU"/>
        </w:rPr>
        <w:t></w:t>
      </w:r>
      <w:r>
        <w:rPr>
          <w:rFonts w:hint="eastAsia"/>
          <w:lang w:eastAsia="ru-RU"/>
        </w:rPr>
        <w:t>этнической</w:t>
      </w:r>
      <w:r>
        <w:rPr>
          <w:lang w:eastAsia="ru-RU"/>
        </w:rPr>
        <w:t></w:t>
      </w:r>
      <w:r>
        <w:rPr>
          <w:rFonts w:hint="eastAsia"/>
          <w:lang w:eastAsia="ru-RU"/>
        </w:rPr>
        <w:t>идентичности</w:t>
      </w:r>
      <w:r>
        <w:rPr>
          <w:lang w:eastAsia="ru-RU"/>
        </w:rPr>
        <w:t></w:t>
      </w:r>
      <w:r>
        <w:rPr>
          <w:rFonts w:hint="eastAsia"/>
          <w:lang w:eastAsia="ru-RU"/>
        </w:rPr>
        <w:t>современных</w:t>
      </w:r>
      <w:r>
        <w:rPr>
          <w:lang w:eastAsia="ru-RU"/>
        </w:rPr>
        <w:t></w:t>
      </w:r>
      <w:r>
        <w:rPr>
          <w:rFonts w:hint="eastAsia"/>
          <w:lang w:eastAsia="ru-RU"/>
        </w:rPr>
        <w:t>башкир</w:t>
      </w:r>
      <w:r>
        <w:rPr>
          <w:lang w:eastAsia="ru-RU"/>
        </w:rPr>
        <w:t></w:t>
      </w:r>
      <w:r>
        <w:rPr>
          <w:lang w:eastAsia="ru-RU"/>
        </w:rPr>
        <w:t></w:t>
      </w:r>
      <w:r>
        <w:rPr>
          <w:lang w:eastAsia="ru-RU"/>
        </w:rPr>
        <w:t></w:t>
      </w:r>
    </w:p>
    <w:p w:rsidR="0003222F" w:rsidRDefault="0003222F" w:rsidP="0003222F">
      <w:pPr>
        <w:rPr>
          <w:lang w:eastAsia="ru-RU"/>
        </w:rPr>
      </w:pPr>
      <w:r>
        <w:rPr>
          <w:rFonts w:hint="eastAsia"/>
          <w:lang w:eastAsia="ru-RU"/>
        </w:rPr>
        <w:t>§</w:t>
      </w:r>
      <w:r>
        <w:rPr>
          <w:lang w:eastAsia="ru-RU"/>
        </w:rPr>
        <w:t></w:t>
      </w:r>
      <w:r>
        <w:rPr>
          <w:lang w:eastAsia="ru-RU"/>
        </w:rPr>
        <w:t></w:t>
      </w:r>
      <w:r>
        <w:rPr>
          <w:lang w:eastAsia="ru-RU"/>
        </w:rPr>
        <w:t></w:t>
      </w:r>
      <w:r>
        <w:rPr>
          <w:lang w:eastAsia="ru-RU"/>
        </w:rPr>
        <w:t></w:t>
      </w:r>
      <w:r>
        <w:rPr>
          <w:rFonts w:hint="eastAsia"/>
          <w:lang w:eastAsia="ru-RU"/>
        </w:rPr>
        <w:t>Этническая</w:t>
      </w:r>
      <w:r>
        <w:rPr>
          <w:lang w:eastAsia="ru-RU"/>
        </w:rPr>
        <w:t></w:t>
      </w:r>
      <w:r>
        <w:rPr>
          <w:rFonts w:hint="eastAsia"/>
          <w:lang w:eastAsia="ru-RU"/>
        </w:rPr>
        <w:t>идентичность</w:t>
      </w:r>
      <w:r>
        <w:rPr>
          <w:lang w:eastAsia="ru-RU"/>
        </w:rPr>
        <w:t></w:t>
      </w:r>
      <w:r>
        <w:rPr>
          <w:rFonts w:hint="eastAsia"/>
          <w:lang w:eastAsia="ru-RU"/>
        </w:rPr>
        <w:t>современных</w:t>
      </w:r>
      <w:r>
        <w:rPr>
          <w:lang w:eastAsia="ru-RU"/>
        </w:rPr>
        <w:t></w:t>
      </w:r>
      <w:r>
        <w:rPr>
          <w:rFonts w:hint="eastAsia"/>
          <w:lang w:eastAsia="ru-RU"/>
        </w:rPr>
        <w:t>башкир</w:t>
      </w:r>
      <w:r>
        <w:rPr>
          <w:lang w:eastAsia="ru-RU"/>
        </w:rPr>
        <w:t></w:t>
      </w:r>
      <w:r>
        <w:rPr>
          <w:rFonts w:hint="eastAsia"/>
          <w:lang w:eastAsia="ru-RU"/>
        </w:rPr>
        <w:t>в</w:t>
      </w:r>
      <w:r>
        <w:rPr>
          <w:lang w:eastAsia="ru-RU"/>
        </w:rPr>
        <w:t></w:t>
      </w:r>
      <w:r>
        <w:rPr>
          <w:rFonts w:hint="eastAsia"/>
          <w:lang w:eastAsia="ru-RU"/>
        </w:rPr>
        <w:t>структуре</w:t>
      </w:r>
      <w:r>
        <w:rPr>
          <w:lang w:eastAsia="ru-RU"/>
        </w:rPr>
        <w:t></w:t>
      </w:r>
      <w:r>
        <w:rPr>
          <w:rFonts w:hint="eastAsia"/>
          <w:lang w:eastAsia="ru-RU"/>
        </w:rPr>
        <w:t>социальной</w:t>
      </w:r>
      <w:r>
        <w:rPr>
          <w:lang w:eastAsia="ru-RU"/>
        </w:rPr>
        <w:t></w:t>
      </w:r>
      <w:r>
        <w:rPr>
          <w:rFonts w:hint="eastAsia"/>
          <w:lang w:eastAsia="ru-RU"/>
        </w:rPr>
        <w:t>идентичности</w:t>
      </w:r>
      <w:r>
        <w:rPr>
          <w:lang w:eastAsia="ru-RU"/>
        </w:rPr>
        <w:t></w:t>
      </w:r>
      <w:r>
        <w:rPr>
          <w:lang w:eastAsia="ru-RU"/>
        </w:rPr>
        <w:t></w:t>
      </w:r>
      <w:r>
        <w:rPr>
          <w:rFonts w:hint="eastAsia"/>
          <w:lang w:eastAsia="ru-RU"/>
        </w:rPr>
        <w:t>Эмоционально</w:t>
      </w:r>
      <w:r>
        <w:rPr>
          <w:lang w:eastAsia="ru-RU"/>
        </w:rPr>
        <w:t></w:t>
      </w:r>
      <w:r>
        <w:rPr>
          <w:rFonts w:hint="eastAsia"/>
          <w:lang w:eastAsia="ru-RU"/>
        </w:rPr>
        <w:t>ценностное</w:t>
      </w:r>
      <w:r>
        <w:rPr>
          <w:lang w:eastAsia="ru-RU"/>
        </w:rPr>
        <w:t></w:t>
      </w:r>
      <w:r>
        <w:rPr>
          <w:rFonts w:hint="eastAsia"/>
          <w:lang w:eastAsia="ru-RU"/>
        </w:rPr>
        <w:t>восприятие</w:t>
      </w:r>
      <w:r>
        <w:rPr>
          <w:lang w:eastAsia="ru-RU"/>
        </w:rPr>
        <w:t></w:t>
      </w:r>
      <w:r>
        <w:rPr>
          <w:lang w:eastAsia="ru-RU"/>
        </w:rPr>
        <w:t></w:t>
      </w:r>
      <w:r>
        <w:rPr>
          <w:lang w:eastAsia="ru-RU"/>
        </w:rPr>
        <w:t></w:t>
      </w:r>
      <w:r>
        <w:rPr>
          <w:lang w:eastAsia="ru-RU"/>
        </w:rPr>
        <w:t></w:t>
      </w:r>
    </w:p>
    <w:p w:rsidR="0003222F" w:rsidRDefault="0003222F" w:rsidP="0003222F">
      <w:pPr>
        <w:rPr>
          <w:lang w:eastAsia="ru-RU"/>
        </w:rPr>
      </w:pPr>
      <w:r>
        <w:rPr>
          <w:rFonts w:hint="eastAsia"/>
          <w:lang w:eastAsia="ru-RU"/>
        </w:rPr>
        <w:t>этничности</w:t>
      </w:r>
      <w:r>
        <w:rPr>
          <w:lang w:eastAsia="ru-RU"/>
        </w:rPr>
        <w:t></w:t>
      </w:r>
      <w:r>
        <w:rPr>
          <w:rFonts w:hint="eastAsia"/>
          <w:lang w:eastAsia="ru-RU"/>
        </w:rPr>
        <w:t>и</w:t>
      </w:r>
      <w:r>
        <w:rPr>
          <w:lang w:eastAsia="ru-RU"/>
        </w:rPr>
        <w:t></w:t>
      </w:r>
      <w:r>
        <w:rPr>
          <w:rFonts w:hint="eastAsia"/>
          <w:lang w:eastAsia="ru-RU"/>
        </w:rPr>
        <w:t>стратегии</w:t>
      </w:r>
      <w:r>
        <w:rPr>
          <w:lang w:eastAsia="ru-RU"/>
        </w:rPr>
        <w:t></w:t>
      </w:r>
      <w:r>
        <w:rPr>
          <w:rFonts w:hint="eastAsia"/>
          <w:lang w:eastAsia="ru-RU"/>
        </w:rPr>
        <w:t>межэтнического</w:t>
      </w:r>
      <w:r>
        <w:rPr>
          <w:lang w:eastAsia="ru-RU"/>
        </w:rPr>
        <w:t></w:t>
      </w:r>
      <w:r>
        <w:rPr>
          <w:rFonts w:hint="eastAsia"/>
          <w:lang w:eastAsia="ru-RU"/>
        </w:rPr>
        <w:t>поведения</w:t>
      </w:r>
      <w:r>
        <w:rPr>
          <w:lang w:eastAsia="ru-RU"/>
        </w:rPr>
        <w:t></w:t>
      </w:r>
      <w:r>
        <w:rPr>
          <w:rFonts w:hint="eastAsia"/>
          <w:lang w:eastAsia="ru-RU"/>
        </w:rPr>
        <w:t>современных</w:t>
      </w:r>
      <w:r>
        <w:rPr>
          <w:lang w:eastAsia="ru-RU"/>
        </w:rPr>
        <w:t></w:t>
      </w:r>
      <w:r>
        <w:rPr>
          <w:rFonts w:hint="eastAsia"/>
          <w:lang w:eastAsia="ru-RU"/>
        </w:rPr>
        <w:t>башкир</w:t>
      </w:r>
    </w:p>
    <w:p w:rsidR="0003222F" w:rsidRDefault="0003222F" w:rsidP="0003222F">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03222F" w:rsidRDefault="0003222F" w:rsidP="0003222F">
      <w:pPr>
        <w:rPr>
          <w:lang w:eastAsia="ru-RU"/>
        </w:rPr>
      </w:pPr>
      <w:proofErr w:type="spellStart"/>
      <w:r>
        <w:rPr>
          <w:rFonts w:hint="eastAsia"/>
          <w:lang w:eastAsia="ru-RU"/>
        </w:rPr>
        <w:t>Список</w:t>
      </w:r>
      <w:r>
        <w:rPr>
          <w:lang w:eastAsia="ru-RU"/>
        </w:rPr>
        <w:t></w:t>
      </w:r>
      <w:r>
        <w:rPr>
          <w:rFonts w:hint="eastAsia"/>
          <w:lang w:eastAsia="ru-RU"/>
        </w:rPr>
        <w:t>использованной</w:t>
      </w:r>
      <w:r>
        <w:rPr>
          <w:lang w:eastAsia="ru-RU"/>
        </w:rPr>
        <w:t></w:t>
      </w:r>
      <w:r>
        <w:rPr>
          <w:rFonts w:hint="eastAsia"/>
          <w:lang w:eastAsia="ru-RU"/>
        </w:rPr>
        <w:t>литературы</w:t>
      </w:r>
      <w:proofErr w:type="spellEnd"/>
      <w:r>
        <w:rPr>
          <w:lang w:eastAsia="ru-RU"/>
        </w:rPr>
        <w:t></w:t>
      </w:r>
      <w:r>
        <w:rPr>
          <w:lang w:eastAsia="ru-RU"/>
        </w:rPr>
        <w:t></w:t>
      </w:r>
      <w:r>
        <w:rPr>
          <w:lang w:eastAsia="ru-RU"/>
        </w:rPr>
        <w:t></w:t>
      </w:r>
      <w:r>
        <w:rPr>
          <w:lang w:eastAsia="ru-RU"/>
        </w:rPr>
        <w:t></w:t>
      </w:r>
    </w:p>
    <w:p w:rsidR="00985DAE" w:rsidRPr="0003222F" w:rsidRDefault="0003222F" w:rsidP="0003222F">
      <w:r>
        <w:rPr>
          <w:rFonts w:hint="eastAsia"/>
          <w:lang w:eastAsia="ru-RU"/>
        </w:rPr>
        <w:t>Приложение</w:t>
      </w:r>
      <w:r>
        <w:rPr>
          <w:lang w:eastAsia="ru-RU"/>
        </w:rPr>
        <w:t></w:t>
      </w:r>
      <w:r>
        <w:rPr>
          <w:lang w:eastAsia="ru-RU"/>
        </w:rPr>
        <w:t></w:t>
      </w:r>
      <w:r>
        <w:rPr>
          <w:lang w:eastAsia="ru-RU"/>
        </w:rPr>
        <w:t></w:t>
      </w:r>
      <w:r>
        <w:rPr>
          <w:lang w:eastAsia="ru-RU"/>
        </w:rPr>
        <w:t></w:t>
      </w:r>
      <w:bookmarkStart w:id="0" w:name="_GoBack"/>
      <w:bookmarkEnd w:id="0"/>
    </w:p>
    <w:sectPr w:rsidR="00985DAE" w:rsidRPr="0003222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6D2" w:rsidRDefault="005346D2">
      <w:pPr>
        <w:spacing w:after="0" w:line="240" w:lineRule="auto"/>
      </w:pPr>
      <w:r>
        <w:separator/>
      </w:r>
    </w:p>
  </w:endnote>
  <w:endnote w:type="continuationSeparator" w:id="0">
    <w:p w:rsidR="005346D2" w:rsidRDefault="0053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6D2" w:rsidRDefault="005346D2"/>
    <w:p w:rsidR="005346D2" w:rsidRDefault="005346D2"/>
    <w:p w:rsidR="005346D2" w:rsidRDefault="005346D2"/>
    <w:p w:rsidR="005346D2" w:rsidRDefault="005346D2"/>
    <w:p w:rsidR="005346D2" w:rsidRDefault="005346D2"/>
    <w:p w:rsidR="005346D2" w:rsidRDefault="005346D2"/>
    <w:p w:rsidR="005346D2" w:rsidRDefault="005346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6D2" w:rsidRDefault="00534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346D2" w:rsidRDefault="00534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346D2" w:rsidRDefault="005346D2"/>
    <w:p w:rsidR="005346D2" w:rsidRDefault="005346D2"/>
    <w:p w:rsidR="005346D2" w:rsidRDefault="005346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6D2" w:rsidRDefault="005346D2"/>
                          <w:p w:rsidR="005346D2" w:rsidRDefault="005346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346D2" w:rsidRDefault="005346D2"/>
                    <w:p w:rsidR="005346D2" w:rsidRDefault="005346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346D2" w:rsidRDefault="005346D2"/>
    <w:p w:rsidR="005346D2" w:rsidRDefault="005346D2">
      <w:pPr>
        <w:rPr>
          <w:sz w:val="2"/>
          <w:szCs w:val="2"/>
        </w:rPr>
      </w:pPr>
    </w:p>
    <w:p w:rsidR="005346D2" w:rsidRDefault="005346D2"/>
    <w:p w:rsidR="005346D2" w:rsidRDefault="005346D2">
      <w:pPr>
        <w:spacing w:after="0" w:line="240" w:lineRule="auto"/>
      </w:pPr>
    </w:p>
  </w:footnote>
  <w:footnote w:type="continuationSeparator" w:id="0">
    <w:p w:rsidR="005346D2" w:rsidRDefault="0053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D2"/>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BB505-74A9-4E75-A783-FF863AC4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23315</TotalTime>
  <Pages>1</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1545</cp:revision>
  <cp:lastPrinted>2009-02-06T05:36:00Z</cp:lastPrinted>
  <dcterms:created xsi:type="dcterms:W3CDTF">2023-09-07T12:38:00Z</dcterms:created>
  <dcterms:modified xsi:type="dcterms:W3CDTF">2023-12-03T17:55:00Z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