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2847"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Листкова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Наталья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Алексеевна</w:t>
      </w:r>
      <w:r w:rsidRPr="00BE03A7">
        <w:rPr>
          <w:rFonts w:ascii="Helvetica" w:hAnsi="Helvetica" w:cs="Helvetica"/>
          <w:b/>
          <w:bCs/>
          <w:color w:val="222222"/>
          <w:sz w:val="21"/>
          <w:szCs w:val="21"/>
        </w:rPr>
        <w:t>.</w:t>
      </w:r>
    </w:p>
    <w:p w14:paraId="5BF2FCB7"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Биологические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свойства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экспрессирующего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w:t>
      </w:r>
      <w:r w:rsidRPr="00BE03A7">
        <w:rPr>
          <w:rFonts w:ascii="Helvetica" w:hAnsi="Helvetica" w:cs="Helvetica"/>
          <w:b/>
          <w:bCs/>
          <w:color w:val="222222"/>
          <w:sz w:val="21"/>
          <w:szCs w:val="21"/>
        </w:rPr>
        <w:t xml:space="preserve"> env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диссертация</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кандидата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биологических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наук</w:t>
      </w:r>
      <w:r w:rsidRPr="00BE03A7">
        <w:rPr>
          <w:rFonts w:ascii="Helvetica" w:hAnsi="Helvetica" w:cs="Helvetica"/>
          <w:b/>
          <w:bCs/>
          <w:color w:val="222222"/>
          <w:sz w:val="21"/>
          <w:szCs w:val="21"/>
        </w:rPr>
        <w:t xml:space="preserve"> : 03.00.06. - </w:t>
      </w:r>
      <w:r w:rsidRPr="00BE03A7">
        <w:rPr>
          <w:rFonts w:ascii="Helvetica" w:hAnsi="Helvetica" w:cs="Helvetica" w:hint="eastAsia"/>
          <w:b/>
          <w:bCs/>
          <w:color w:val="222222"/>
          <w:sz w:val="21"/>
          <w:szCs w:val="21"/>
        </w:rPr>
        <w:t>Москва</w:t>
      </w:r>
      <w:r w:rsidRPr="00BE03A7">
        <w:rPr>
          <w:rFonts w:ascii="Helvetica" w:hAnsi="Helvetica" w:cs="Helvetica"/>
          <w:b/>
          <w:bCs/>
          <w:color w:val="222222"/>
          <w:sz w:val="21"/>
          <w:szCs w:val="21"/>
        </w:rPr>
        <w:t xml:space="preserve">, 2000. - 132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ил</w:t>
      </w:r>
      <w:r w:rsidRPr="00BE03A7">
        <w:rPr>
          <w:rFonts w:ascii="Helvetica" w:hAnsi="Helvetica" w:cs="Helvetica"/>
          <w:b/>
          <w:bCs/>
          <w:color w:val="222222"/>
          <w:sz w:val="21"/>
          <w:szCs w:val="21"/>
        </w:rPr>
        <w:t>.</w:t>
      </w:r>
    </w:p>
    <w:p w14:paraId="13D5D8EB"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больше</w:t>
      </w:r>
    </w:p>
    <w:p w14:paraId="0DEF5A15"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Цитаты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текста</w:t>
      </w:r>
      <w:r w:rsidRPr="00BE03A7">
        <w:rPr>
          <w:rFonts w:ascii="Helvetica" w:hAnsi="Helvetica" w:cs="Helvetica"/>
          <w:b/>
          <w:bCs/>
          <w:color w:val="222222"/>
          <w:sz w:val="21"/>
          <w:szCs w:val="21"/>
        </w:rPr>
        <w:t>:</w:t>
      </w:r>
    </w:p>
    <w:p w14:paraId="325F9FA3"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стр</w:t>
      </w:r>
      <w:r w:rsidRPr="00BE03A7">
        <w:rPr>
          <w:rFonts w:ascii="Helvetica" w:hAnsi="Helvetica" w:cs="Helvetica"/>
          <w:b/>
          <w:bCs/>
          <w:color w:val="222222"/>
          <w:sz w:val="21"/>
          <w:szCs w:val="21"/>
        </w:rPr>
        <w:t>. 1</w:t>
      </w:r>
    </w:p>
    <w:p w14:paraId="197BF90C"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правах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рукописи</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ЛИСТКОВА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НАТАЛЬЯ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АЛЕКСЕЕВНА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БИОЛОГИЧЕСКИЕ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СВОЙСТВА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ЭКСПРЕССИРУЮЩЕГО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w:t>
      </w:r>
      <w:r w:rsidRPr="00BE03A7">
        <w:rPr>
          <w:rFonts w:ascii="Helvetica" w:hAnsi="Helvetica" w:cs="Helvetica"/>
          <w:b/>
          <w:bCs/>
          <w:color w:val="222222"/>
          <w:sz w:val="21"/>
          <w:szCs w:val="21"/>
        </w:rPr>
        <w:t xml:space="preserve"> env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03.00.06-</w:t>
      </w:r>
      <w:r w:rsidRPr="00BE03A7">
        <w:rPr>
          <w:rFonts w:ascii="Helvetica" w:hAnsi="Helvetica" w:cs="Helvetica" w:hint="eastAsia"/>
          <w:b/>
          <w:bCs/>
          <w:color w:val="222222"/>
          <w:sz w:val="21"/>
          <w:szCs w:val="21"/>
        </w:rPr>
        <w:t>ВИРУСОЛОГИЯ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НАУЧНЫЙ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РУКОВОДИТЕЛЬ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ДОКТОР</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БИОЛОГИЧЕСКИХ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НАУК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Ф</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ВАЛИХОВ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ДИССЕРТАЦИЯ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СОИСКАНИЕ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УЧЕНОЙ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СТЕПЕНИ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КАНДИДАТА</w:t>
      </w:r>
    </w:p>
    <w:p w14:paraId="440E0A1D"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стр</w:t>
      </w:r>
      <w:r w:rsidRPr="00BE03A7">
        <w:rPr>
          <w:rFonts w:ascii="Helvetica" w:hAnsi="Helvetica" w:cs="Helvetica"/>
          <w:b/>
          <w:bCs/>
          <w:color w:val="222222"/>
          <w:sz w:val="21"/>
          <w:szCs w:val="21"/>
        </w:rPr>
        <w:t>. 7</w:t>
      </w:r>
    </w:p>
    <w:p w14:paraId="69A6E2AF"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профилактической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эффективностью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ВЛКРС</w:t>
      </w:r>
      <w:r w:rsidRPr="00BE03A7">
        <w:rPr>
          <w:rFonts w:ascii="Helvetica" w:hAnsi="Helvetica" w:cs="Helvetica"/>
          <w:b/>
          <w:bCs/>
          <w:color w:val="222222"/>
          <w:sz w:val="21"/>
          <w:szCs w:val="21"/>
        </w:rPr>
        <w:t xml:space="preserve">. 8 </w:t>
      </w:r>
      <w:r w:rsidRPr="00BE03A7">
        <w:rPr>
          <w:rFonts w:ascii="Helvetica" w:hAnsi="Helvetica" w:cs="Helvetica" w:hint="eastAsia"/>
          <w:b/>
          <w:bCs/>
          <w:color w:val="222222"/>
          <w:sz w:val="21"/>
          <w:szCs w:val="21"/>
        </w:rPr>
        <w:t>Список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сокращений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вирус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ВЛКРС</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инфекция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инфекция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вызываемая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ВОВ</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Ьирус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рекомбинантный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Крс</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крупный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рогатый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БОЕ</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бляшкообразующие</w:t>
      </w:r>
    </w:p>
    <w:p w14:paraId="42533FD9"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стр</w:t>
      </w:r>
      <w:r w:rsidRPr="00BE03A7">
        <w:rPr>
          <w:rFonts w:ascii="Helvetica" w:hAnsi="Helvetica" w:cs="Helvetica"/>
          <w:b/>
          <w:bCs/>
          <w:color w:val="222222"/>
          <w:sz w:val="21"/>
          <w:szCs w:val="21"/>
        </w:rPr>
        <w:t>. 110</w:t>
      </w:r>
    </w:p>
    <w:p w14:paraId="0EC52D5E"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Бюл</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ВИЭВ</w:t>
      </w:r>
      <w:r w:rsidRPr="00BE03A7">
        <w:rPr>
          <w:rFonts w:ascii="Helvetica" w:hAnsi="Helvetica" w:cs="Helvetica"/>
          <w:b/>
          <w:bCs/>
          <w:color w:val="222222"/>
          <w:sz w:val="21"/>
          <w:szCs w:val="21"/>
        </w:rPr>
        <w:t>.-1988.-</w:t>
      </w:r>
      <w:r w:rsidRPr="00BE03A7">
        <w:rPr>
          <w:rFonts w:ascii="Helvetica" w:hAnsi="Helvetica" w:cs="Helvetica" w:hint="eastAsia"/>
          <w:b/>
          <w:bCs/>
          <w:color w:val="222222"/>
          <w:sz w:val="21"/>
          <w:szCs w:val="21"/>
        </w:rPr>
        <w:t>вып</w:t>
      </w:r>
      <w:r w:rsidRPr="00BE03A7">
        <w:rPr>
          <w:rFonts w:ascii="Helvetica" w:hAnsi="Helvetica" w:cs="Helvetica"/>
          <w:b/>
          <w:bCs/>
          <w:color w:val="222222"/>
          <w:sz w:val="21"/>
          <w:szCs w:val="21"/>
        </w:rPr>
        <w:t>.67.-</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.48-50 26. </w:t>
      </w:r>
      <w:r w:rsidRPr="00BE03A7">
        <w:rPr>
          <w:rFonts w:ascii="Helvetica" w:hAnsi="Helvetica" w:cs="Helvetica" w:hint="eastAsia"/>
          <w:b/>
          <w:bCs/>
          <w:color w:val="222222"/>
          <w:sz w:val="21"/>
          <w:szCs w:val="21"/>
        </w:rPr>
        <w:t>штаммов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Иванова</w:t>
      </w:r>
      <w:r w:rsidRPr="00BE03A7">
        <w:rPr>
          <w:rFonts w:ascii="Helvetica" w:hAnsi="Helvetica" w:cs="Helvetica"/>
          <w:b/>
          <w:bCs/>
          <w:color w:val="222222"/>
          <w:sz w:val="21"/>
          <w:szCs w:val="21"/>
        </w:rPr>
        <w:t xml:space="preserve"> A . B . </w:t>
      </w:r>
      <w:r w:rsidRPr="00BE03A7">
        <w:rPr>
          <w:rFonts w:ascii="Helvetica" w:hAnsi="Helvetica" w:cs="Helvetica" w:hint="eastAsia"/>
          <w:b/>
          <w:bCs/>
          <w:color w:val="222222"/>
          <w:sz w:val="21"/>
          <w:szCs w:val="21"/>
        </w:rPr>
        <w:t>Сравнительная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характеристика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экспрессирующих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поверхностный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гликопротеид</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Автореф</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дис</w:t>
      </w:r>
      <w:r w:rsidRPr="00BE03A7">
        <w:rPr>
          <w:rFonts w:ascii="Helvetica" w:hAnsi="Helvetica" w:cs="Helvetica"/>
          <w:b/>
          <w:bCs/>
          <w:color w:val="222222"/>
          <w:sz w:val="21"/>
          <w:szCs w:val="21"/>
        </w:rPr>
        <w:t>.. .</w:t>
      </w:r>
      <w:r w:rsidRPr="00BE03A7">
        <w:rPr>
          <w:rFonts w:ascii="Helvetica" w:hAnsi="Helvetica" w:cs="Helvetica" w:hint="eastAsia"/>
          <w:b/>
          <w:bCs/>
          <w:color w:val="222222"/>
          <w:sz w:val="21"/>
          <w:szCs w:val="21"/>
        </w:rPr>
        <w:t>канд</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биол</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наук</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ВИЭВ</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М</w:t>
      </w:r>
      <w:r w:rsidRPr="00BE03A7">
        <w:rPr>
          <w:rFonts w:ascii="Helvetica" w:hAnsi="Helvetica" w:cs="Helvetica"/>
          <w:b/>
          <w:bCs/>
          <w:color w:val="222222"/>
          <w:sz w:val="21"/>
          <w:szCs w:val="21"/>
        </w:rPr>
        <w:t xml:space="preserve">.-1997 27. </w:t>
      </w:r>
      <w:r w:rsidRPr="00BE03A7">
        <w:rPr>
          <w:rFonts w:ascii="Helvetica" w:hAnsi="Helvetica" w:cs="Helvetica" w:hint="eastAsia"/>
          <w:b/>
          <w:bCs/>
          <w:color w:val="222222"/>
          <w:sz w:val="21"/>
          <w:szCs w:val="21"/>
        </w:rPr>
        <w:t>болезней</w:t>
      </w:r>
    </w:p>
    <w:p w14:paraId="3D6A3834" w14:textId="77777777" w:rsidR="00BE03A7" w:rsidRPr="00BE03A7" w:rsidRDefault="00BE03A7" w:rsidP="00BE03A7">
      <w:pPr>
        <w:rPr>
          <w:rFonts w:ascii="Helvetica" w:hAnsi="Helvetica" w:cs="Helvetica"/>
          <w:b/>
          <w:bCs/>
          <w:color w:val="222222"/>
          <w:sz w:val="21"/>
          <w:szCs w:val="21"/>
        </w:rPr>
      </w:pPr>
    </w:p>
    <w:p w14:paraId="2EFB008D"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Оглавление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диссертации</w:t>
      </w:r>
    </w:p>
    <w:p w14:paraId="6E50FD02"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lastRenderedPageBreak/>
        <w:t>кандидат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биологических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наук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Листкова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Наталья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Алексеевна</w:t>
      </w:r>
    </w:p>
    <w:p w14:paraId="3407231F"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1 .</w:t>
      </w:r>
      <w:r w:rsidRPr="00BE03A7">
        <w:rPr>
          <w:rFonts w:ascii="Helvetica" w:hAnsi="Helvetica" w:cs="Helvetica" w:hint="eastAsia"/>
          <w:b/>
          <w:bCs/>
          <w:color w:val="222222"/>
          <w:sz w:val="21"/>
          <w:szCs w:val="21"/>
        </w:rPr>
        <w:t>ВВЕДЕНИЕ</w:t>
      </w:r>
    </w:p>
    <w:p w14:paraId="10DB3D99" w14:textId="77777777" w:rsidR="00BE03A7" w:rsidRPr="00BE03A7" w:rsidRDefault="00BE03A7" w:rsidP="00BE03A7">
      <w:pPr>
        <w:rPr>
          <w:rFonts w:ascii="Helvetica" w:hAnsi="Helvetica" w:cs="Helvetica"/>
          <w:b/>
          <w:bCs/>
          <w:color w:val="222222"/>
          <w:sz w:val="21"/>
          <w:szCs w:val="21"/>
        </w:rPr>
      </w:pPr>
    </w:p>
    <w:p w14:paraId="45D6C82F"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1.1. </w:t>
      </w:r>
      <w:r w:rsidRPr="00BE03A7">
        <w:rPr>
          <w:rFonts w:ascii="Helvetica" w:hAnsi="Helvetica" w:cs="Helvetica" w:hint="eastAsia"/>
          <w:b/>
          <w:bCs/>
          <w:color w:val="222222"/>
          <w:sz w:val="21"/>
          <w:szCs w:val="21"/>
        </w:rPr>
        <w:t>Актуальность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темы</w:t>
      </w:r>
    </w:p>
    <w:p w14:paraId="5BCA965A" w14:textId="77777777" w:rsidR="00BE03A7" w:rsidRPr="00BE03A7" w:rsidRDefault="00BE03A7" w:rsidP="00BE03A7">
      <w:pPr>
        <w:rPr>
          <w:rFonts w:ascii="Helvetica" w:hAnsi="Helvetica" w:cs="Helvetica"/>
          <w:b/>
          <w:bCs/>
          <w:color w:val="222222"/>
          <w:sz w:val="21"/>
          <w:szCs w:val="21"/>
        </w:rPr>
      </w:pPr>
    </w:p>
    <w:p w14:paraId="05F6EE63"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Вирус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вызывает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хроническую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персистентную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инфекцию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Хотя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обладает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сильной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контагиозностью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уровень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инфицированное™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стадах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где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проводят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противолейкозные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мероприятия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может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достичь</w:t>
      </w:r>
      <w:r w:rsidRPr="00BE03A7">
        <w:rPr>
          <w:rFonts w:ascii="Helvetica" w:hAnsi="Helvetica" w:cs="Helvetica"/>
          <w:b/>
          <w:bCs/>
          <w:color w:val="222222"/>
          <w:sz w:val="21"/>
          <w:szCs w:val="21"/>
        </w:rPr>
        <w:t xml:space="preserve"> 80-90% (Schwartz- et Levy, 1994). </w:t>
      </w:r>
      <w:r w:rsidRPr="00BE03A7">
        <w:rPr>
          <w:rFonts w:ascii="Helvetica" w:hAnsi="Helvetica" w:cs="Helvetica" w:hint="eastAsia"/>
          <w:b/>
          <w:bCs/>
          <w:color w:val="222222"/>
          <w:sz w:val="21"/>
          <w:szCs w:val="21"/>
        </w:rPr>
        <w:t>Существующие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методы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борьбы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распространением</w:t>
      </w:r>
      <w:r w:rsidRPr="00BE03A7">
        <w:rPr>
          <w:rFonts w:ascii="Helvetica" w:hAnsi="Helvetica" w:cs="Helvetica"/>
          <w:b/>
          <w:bCs/>
          <w:color w:val="222222"/>
          <w:sz w:val="21"/>
          <w:szCs w:val="21"/>
        </w:rPr>
        <w:t xml:space="preserve"> BJIKPC-</w:t>
      </w:r>
      <w:r w:rsidRPr="00BE03A7">
        <w:rPr>
          <w:rFonts w:ascii="Helvetica" w:hAnsi="Helvetica" w:cs="Helvetica" w:hint="eastAsia"/>
          <w:b/>
          <w:bCs/>
          <w:color w:val="222222"/>
          <w:sz w:val="21"/>
          <w:szCs w:val="21"/>
        </w:rPr>
        <w:t>инфекции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основаны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выявлении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изоляции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инфицированных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Однако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хозяйствах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высоким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уровнем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инфицированности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такой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подход</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дает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желаемого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результата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экономически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нецелесообразен</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Введение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систему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мер</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борьбы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вакцинопрофилактики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может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существенно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ускорить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удешевить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процесс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оздоровления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стад</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ВЖРС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Шишков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П</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др</w:t>
      </w:r>
      <w:r w:rsidRPr="00BE03A7">
        <w:rPr>
          <w:rFonts w:ascii="Helvetica" w:hAnsi="Helvetica" w:cs="Helvetica"/>
          <w:b/>
          <w:bCs/>
          <w:color w:val="222222"/>
          <w:sz w:val="21"/>
          <w:szCs w:val="21"/>
        </w:rPr>
        <w:t>., 1983; Ohishi et al., 1988).</w:t>
      </w:r>
    </w:p>
    <w:p w14:paraId="6D2410D2" w14:textId="77777777" w:rsidR="00BE03A7" w:rsidRPr="00BE03A7" w:rsidRDefault="00BE03A7" w:rsidP="00BE03A7">
      <w:pPr>
        <w:rPr>
          <w:rFonts w:ascii="Helvetica" w:hAnsi="Helvetica" w:cs="Helvetica"/>
          <w:b/>
          <w:bCs/>
          <w:color w:val="222222"/>
          <w:sz w:val="21"/>
          <w:szCs w:val="21"/>
        </w:rPr>
      </w:pPr>
    </w:p>
    <w:p w14:paraId="1BA645B9"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Поиски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подходов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разработке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w:t>
      </w:r>
      <w:r w:rsidRPr="00BE03A7">
        <w:rPr>
          <w:rFonts w:ascii="Helvetica" w:hAnsi="Helvetica" w:cs="Helvetica"/>
          <w:b/>
          <w:bCs/>
          <w:color w:val="222222"/>
          <w:sz w:val="21"/>
          <w:szCs w:val="21"/>
        </w:rPr>
        <w:t xml:space="preserve"> BJIKPC </w:t>
      </w:r>
      <w:r w:rsidRPr="00BE03A7">
        <w:rPr>
          <w:rFonts w:ascii="Helvetica" w:hAnsi="Helvetica" w:cs="Helvetica" w:hint="eastAsia"/>
          <w:b/>
          <w:bCs/>
          <w:color w:val="222222"/>
          <w:sz w:val="21"/>
          <w:szCs w:val="21"/>
        </w:rPr>
        <w:t>связаны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уникальными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свойствами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способностью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встраиваться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клетки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иммунного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ряда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успешно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избегать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иммунного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ответа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хозяина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результате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устанавливать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персистентную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инфекцию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Использование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качестве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вектора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экспрессирующего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гены</w:t>
      </w:r>
      <w:r w:rsidRPr="00BE03A7">
        <w:rPr>
          <w:rFonts w:ascii="Helvetica" w:hAnsi="Helvetica" w:cs="Helvetica"/>
          <w:b/>
          <w:bCs/>
          <w:color w:val="222222"/>
          <w:sz w:val="21"/>
          <w:szCs w:val="21"/>
        </w:rPr>
        <w:t xml:space="preserve"> BJIKPC, - </w:t>
      </w:r>
      <w:r w:rsidRPr="00BE03A7">
        <w:rPr>
          <w:rFonts w:ascii="Helvetica" w:hAnsi="Helvetica" w:cs="Helvetica" w:hint="eastAsia"/>
          <w:b/>
          <w:bCs/>
          <w:color w:val="222222"/>
          <w:sz w:val="21"/>
          <w:szCs w:val="21"/>
        </w:rPr>
        <w:t>одно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перспективных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направлений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создания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типа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w:t>
      </w:r>
      <w:r w:rsidRPr="00BE03A7">
        <w:rPr>
          <w:rFonts w:ascii="Helvetica" w:hAnsi="Helvetica" w:cs="Helvetica"/>
          <w:b/>
          <w:bCs/>
          <w:color w:val="222222"/>
          <w:sz w:val="21"/>
          <w:szCs w:val="21"/>
        </w:rPr>
        <w:t>.</w:t>
      </w:r>
    </w:p>
    <w:p w14:paraId="54CD8061" w14:textId="77777777" w:rsidR="00BE03A7" w:rsidRPr="00BE03A7" w:rsidRDefault="00BE03A7" w:rsidP="00BE03A7">
      <w:pPr>
        <w:rPr>
          <w:rFonts w:ascii="Helvetica" w:hAnsi="Helvetica" w:cs="Helvetica"/>
          <w:b/>
          <w:bCs/>
          <w:color w:val="222222"/>
          <w:sz w:val="21"/>
          <w:szCs w:val="21"/>
        </w:rPr>
      </w:pPr>
    </w:p>
    <w:p w14:paraId="6AC2EF97"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При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разработке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любых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основными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требованиями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являются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безопасность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иммунологическая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случае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рекомбинантными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вакцина</w:t>
      </w:r>
      <w:r w:rsidRPr="00BE03A7">
        <w:rPr>
          <w:rFonts w:ascii="Helvetica" w:hAnsi="Helvetica" w:cs="Helvetica" w:hint="eastAsia"/>
          <w:b/>
          <w:bCs/>
          <w:color w:val="222222"/>
          <w:sz w:val="21"/>
          <w:szCs w:val="21"/>
        </w:rPr>
        <w:lastRenderedPageBreak/>
        <w:t>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проблема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безопасности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становится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наиболее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актуальной</w:t>
      </w:r>
      <w:r w:rsidRPr="00BE03A7">
        <w:rPr>
          <w:rFonts w:ascii="Helvetica" w:hAnsi="Helvetica" w:cs="Helvetica"/>
          <w:b/>
          <w:bCs/>
          <w:color w:val="222222"/>
          <w:sz w:val="21"/>
          <w:szCs w:val="21"/>
        </w:rPr>
        <w:t xml:space="preserve"> (Marcus-Secura et al., 1989). </w:t>
      </w:r>
      <w:r w:rsidRPr="00BE03A7">
        <w:rPr>
          <w:rFonts w:ascii="Helvetica" w:hAnsi="Helvetica" w:cs="Helvetica" w:hint="eastAsia"/>
          <w:b/>
          <w:bCs/>
          <w:color w:val="222222"/>
          <w:sz w:val="21"/>
          <w:szCs w:val="21"/>
        </w:rPr>
        <w:t>Пока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разработаны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методы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определения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полной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генноинженерных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поскольку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результатом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генетических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модификаций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могут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быть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изменения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вирулентности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тканевого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тропизма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круга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хозяев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д</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Важная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часть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оценки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 </w:t>
      </w:r>
      <w:r w:rsidRPr="00BE03A7">
        <w:rPr>
          <w:rFonts w:ascii="Helvetica" w:hAnsi="Helvetica" w:cs="Helvetica" w:hint="eastAsia"/>
          <w:b/>
          <w:bCs/>
          <w:color w:val="222222"/>
          <w:sz w:val="21"/>
          <w:szCs w:val="21"/>
        </w:rPr>
        <w:t>оценка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генетической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стабильности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Также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необходима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более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тщательная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идентификация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генотипических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фенотипических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маркеров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аттенуации</w:t>
      </w:r>
      <w:r w:rsidRPr="00BE03A7">
        <w:rPr>
          <w:rFonts w:ascii="Helvetica" w:hAnsi="Helvetica" w:cs="Helvetica"/>
          <w:b/>
          <w:bCs/>
          <w:color w:val="222222"/>
          <w:sz w:val="21"/>
          <w:szCs w:val="21"/>
        </w:rPr>
        <w:t xml:space="preserve"> ( Moss, 1996).</w:t>
      </w:r>
    </w:p>
    <w:p w14:paraId="536E5257" w14:textId="77777777" w:rsidR="00BE03A7" w:rsidRPr="00BE03A7" w:rsidRDefault="00BE03A7" w:rsidP="00BE03A7">
      <w:pPr>
        <w:rPr>
          <w:rFonts w:ascii="Helvetica" w:hAnsi="Helvetica" w:cs="Helvetica"/>
          <w:b/>
          <w:bCs/>
          <w:color w:val="222222"/>
          <w:sz w:val="21"/>
          <w:szCs w:val="21"/>
        </w:rPr>
      </w:pPr>
    </w:p>
    <w:p w14:paraId="4A59AF51"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Для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определения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иммуногенности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Меморандум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ВОЗ</w:t>
      </w:r>
      <w:r w:rsidRPr="00BE03A7">
        <w:rPr>
          <w:rFonts w:ascii="Helvetica" w:hAnsi="Helvetica" w:cs="Helvetica"/>
          <w:b/>
          <w:bCs/>
          <w:color w:val="222222"/>
          <w:sz w:val="21"/>
          <w:szCs w:val="21"/>
        </w:rPr>
        <w:t xml:space="preserve"> (1985) </w:t>
      </w:r>
      <w:r w:rsidRPr="00BE03A7">
        <w:rPr>
          <w:rFonts w:ascii="Helvetica" w:hAnsi="Helvetica" w:cs="Helvetica" w:hint="eastAsia"/>
          <w:b/>
          <w:bCs/>
          <w:color w:val="222222"/>
          <w:sz w:val="21"/>
          <w:szCs w:val="21"/>
        </w:rPr>
        <w:t>предусматривает</w:t>
      </w:r>
      <w:r w:rsidRPr="00BE03A7">
        <w:rPr>
          <w:rFonts w:ascii="Helvetica" w:hAnsi="Helvetica" w:cs="Helvetica"/>
          <w:b/>
          <w:bCs/>
          <w:color w:val="222222"/>
          <w:sz w:val="21"/>
          <w:szCs w:val="21"/>
        </w:rPr>
        <w:t>:</w:t>
      </w:r>
    </w:p>
    <w:p w14:paraId="6DA79CDA" w14:textId="77777777" w:rsidR="00BE03A7" w:rsidRPr="00BE03A7" w:rsidRDefault="00BE03A7" w:rsidP="00BE03A7">
      <w:pPr>
        <w:rPr>
          <w:rFonts w:ascii="Helvetica" w:hAnsi="Helvetica" w:cs="Helvetica"/>
          <w:b/>
          <w:bCs/>
          <w:color w:val="222222"/>
          <w:sz w:val="21"/>
          <w:szCs w:val="21"/>
        </w:rPr>
      </w:pPr>
    </w:p>
    <w:p w14:paraId="52393CA6"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1. </w:t>
      </w:r>
      <w:r w:rsidRPr="00BE03A7">
        <w:rPr>
          <w:rFonts w:ascii="Helvetica" w:hAnsi="Helvetica" w:cs="Helvetica" w:hint="eastAsia"/>
          <w:b/>
          <w:bCs/>
          <w:color w:val="222222"/>
          <w:sz w:val="21"/>
          <w:szCs w:val="21"/>
        </w:rPr>
        <w:t>исследование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лабораторных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w:t>
      </w:r>
    </w:p>
    <w:p w14:paraId="78D8840B" w14:textId="77777777" w:rsidR="00BE03A7" w:rsidRPr="00BE03A7" w:rsidRDefault="00BE03A7" w:rsidP="00BE03A7">
      <w:pPr>
        <w:rPr>
          <w:rFonts w:ascii="Helvetica" w:hAnsi="Helvetica" w:cs="Helvetica"/>
          <w:b/>
          <w:bCs/>
          <w:color w:val="222222"/>
          <w:sz w:val="21"/>
          <w:szCs w:val="21"/>
        </w:rPr>
      </w:pPr>
    </w:p>
    <w:p w14:paraId="254E8EBD"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2. </w:t>
      </w:r>
      <w:r w:rsidRPr="00BE03A7">
        <w:rPr>
          <w:rFonts w:ascii="Helvetica" w:hAnsi="Helvetica" w:cs="Helvetica" w:hint="eastAsia"/>
          <w:b/>
          <w:bCs/>
          <w:color w:val="222222"/>
          <w:sz w:val="21"/>
          <w:szCs w:val="21"/>
        </w:rPr>
        <w:t>клиническое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исследование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виде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для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которых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предназначена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поскольку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данные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безопасности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полученные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для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одного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вида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могут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быть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применимы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другому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виду</w:t>
      </w:r>
      <w:r w:rsidRPr="00BE03A7">
        <w:rPr>
          <w:rFonts w:ascii="Helvetica" w:hAnsi="Helvetica" w:cs="Helvetica"/>
          <w:b/>
          <w:bCs/>
          <w:color w:val="222222"/>
          <w:sz w:val="21"/>
          <w:szCs w:val="21"/>
        </w:rPr>
        <w:t>;</w:t>
      </w:r>
    </w:p>
    <w:p w14:paraId="51C69C23" w14:textId="77777777" w:rsidR="00BE03A7" w:rsidRPr="00BE03A7" w:rsidRDefault="00BE03A7" w:rsidP="00BE03A7">
      <w:pPr>
        <w:rPr>
          <w:rFonts w:ascii="Helvetica" w:hAnsi="Helvetica" w:cs="Helvetica"/>
          <w:b/>
          <w:bCs/>
          <w:color w:val="222222"/>
          <w:sz w:val="21"/>
          <w:szCs w:val="21"/>
        </w:rPr>
      </w:pPr>
    </w:p>
    <w:p w14:paraId="4B60BC63"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3. </w:t>
      </w:r>
      <w:r w:rsidRPr="00BE03A7">
        <w:rPr>
          <w:rFonts w:ascii="Helvetica" w:hAnsi="Helvetica" w:cs="Helvetica" w:hint="eastAsia"/>
          <w:b/>
          <w:bCs/>
          <w:color w:val="222222"/>
          <w:sz w:val="21"/>
          <w:szCs w:val="21"/>
        </w:rPr>
        <w:t>изучение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возможной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передачи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среди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одного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вида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между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различными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видами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также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человеку</w:t>
      </w:r>
      <w:r w:rsidRPr="00BE03A7">
        <w:rPr>
          <w:rFonts w:ascii="Helvetica" w:hAnsi="Helvetica" w:cs="Helvetica"/>
          <w:b/>
          <w:bCs/>
          <w:color w:val="222222"/>
          <w:sz w:val="21"/>
          <w:szCs w:val="21"/>
        </w:rPr>
        <w:t>.</w:t>
      </w:r>
    </w:p>
    <w:p w14:paraId="5927FB5A" w14:textId="77777777" w:rsidR="00BE03A7" w:rsidRPr="00BE03A7" w:rsidRDefault="00BE03A7" w:rsidP="00BE03A7">
      <w:pPr>
        <w:rPr>
          <w:rFonts w:ascii="Helvetica" w:hAnsi="Helvetica" w:cs="Helvetica"/>
          <w:b/>
          <w:bCs/>
          <w:color w:val="222222"/>
          <w:sz w:val="21"/>
          <w:szCs w:val="21"/>
        </w:rPr>
      </w:pPr>
    </w:p>
    <w:p w14:paraId="6DE2A048"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Предметом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настоящего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исследования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является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изучение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реактогенности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профилактической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противолейкозного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основе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w:t>
      </w:r>
    </w:p>
    <w:p w14:paraId="2A2BDC46" w14:textId="77777777" w:rsidR="00BE03A7" w:rsidRPr="00BE03A7" w:rsidRDefault="00BE03A7" w:rsidP="00BE03A7">
      <w:pPr>
        <w:rPr>
          <w:rFonts w:ascii="Helvetica" w:hAnsi="Helvetica" w:cs="Helvetica"/>
          <w:b/>
          <w:bCs/>
          <w:color w:val="222222"/>
          <w:sz w:val="21"/>
          <w:szCs w:val="21"/>
        </w:rPr>
      </w:pPr>
    </w:p>
    <w:p w14:paraId="6FAE357B"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lastRenderedPageBreak/>
        <w:t xml:space="preserve">1.2. </w:t>
      </w:r>
      <w:r w:rsidRPr="00BE03A7">
        <w:rPr>
          <w:rFonts w:ascii="Helvetica" w:hAnsi="Helvetica" w:cs="Helvetica" w:hint="eastAsia"/>
          <w:b/>
          <w:bCs/>
          <w:color w:val="222222"/>
          <w:sz w:val="21"/>
          <w:szCs w:val="21"/>
        </w:rPr>
        <w:t>Цель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задачи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исследования</w:t>
      </w:r>
    </w:p>
    <w:p w14:paraId="0946978A" w14:textId="77777777" w:rsidR="00BE03A7" w:rsidRPr="00BE03A7" w:rsidRDefault="00BE03A7" w:rsidP="00BE03A7">
      <w:pPr>
        <w:rPr>
          <w:rFonts w:ascii="Helvetica" w:hAnsi="Helvetica" w:cs="Helvetica"/>
          <w:b/>
          <w:bCs/>
          <w:color w:val="222222"/>
          <w:sz w:val="21"/>
          <w:szCs w:val="21"/>
        </w:rPr>
      </w:pPr>
    </w:p>
    <w:p w14:paraId="74303351"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Целью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настоящей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работы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является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определение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реактогенности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профилактической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основе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штамм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w:t>
      </w:r>
      <w:r w:rsidRPr="00BE03A7">
        <w:rPr>
          <w:rFonts w:ascii="Helvetica" w:hAnsi="Helvetica" w:cs="Helvetica"/>
          <w:b/>
          <w:bCs/>
          <w:color w:val="222222"/>
          <w:sz w:val="21"/>
          <w:szCs w:val="21"/>
        </w:rPr>
        <w:t>11-</w:t>
      </w:r>
      <w:r w:rsidRPr="00BE03A7">
        <w:rPr>
          <w:rFonts w:ascii="Helvetica" w:hAnsi="Helvetica" w:cs="Helvetica" w:hint="eastAsia"/>
          <w:b/>
          <w:bCs/>
          <w:color w:val="222222"/>
          <w:sz w:val="21"/>
          <w:szCs w:val="21"/>
        </w:rPr>
        <w:t>ВЬУ</w:t>
      </w:r>
      <w:r w:rsidRPr="00BE03A7">
        <w:rPr>
          <w:rFonts w:ascii="Helvetica" w:hAnsi="Helvetica" w:cs="Helvetica"/>
          <w:b/>
          <w:bCs/>
          <w:color w:val="222222"/>
          <w:sz w:val="21"/>
          <w:szCs w:val="21"/>
        </w:rPr>
        <w:t>-4</w:t>
      </w:r>
      <w:r w:rsidRPr="00BE03A7">
        <w:rPr>
          <w:rFonts w:ascii="Helvetica" w:hAnsi="Helvetica" w:cs="Helvetica" w:hint="eastAsia"/>
          <w:b/>
          <w:bCs/>
          <w:color w:val="222222"/>
          <w:sz w:val="21"/>
          <w:szCs w:val="21"/>
        </w:rPr>
        <w:t>Ю</w:t>
      </w:r>
      <w:r w:rsidRPr="00BE03A7">
        <w:rPr>
          <w:rFonts w:ascii="Helvetica" w:hAnsi="Helvetica" w:cs="Helvetica"/>
          <w:b/>
          <w:bCs/>
          <w:color w:val="222222"/>
          <w:sz w:val="21"/>
          <w:szCs w:val="21"/>
        </w:rPr>
        <w:t>;</w:t>
      </w:r>
      <w:r w:rsidRPr="00BE03A7">
        <w:rPr>
          <w:rFonts w:ascii="Helvetica" w:hAnsi="Helvetica" w:cs="Helvetica" w:hint="eastAsia"/>
          <w:b/>
          <w:bCs/>
          <w:color w:val="222222"/>
          <w:sz w:val="21"/>
          <w:szCs w:val="21"/>
        </w:rPr>
        <w:t>к</w:t>
      </w:r>
      <w:r w:rsidRPr="00BE03A7">
        <w:rPr>
          <w:rFonts w:ascii="Helvetica" w:hAnsi="Helvetica" w:cs="Helvetica"/>
          <w:b/>
          <w:bCs/>
          <w:color w:val="222222"/>
          <w:sz w:val="21"/>
          <w:szCs w:val="21"/>
        </w:rPr>
        <w:t>+.</w:t>
      </w:r>
    </w:p>
    <w:p w14:paraId="782D8E61" w14:textId="77777777" w:rsidR="00BE03A7" w:rsidRPr="00BE03A7" w:rsidRDefault="00BE03A7" w:rsidP="00BE03A7">
      <w:pPr>
        <w:rPr>
          <w:rFonts w:ascii="Helvetica" w:hAnsi="Helvetica" w:cs="Helvetica"/>
          <w:b/>
          <w:bCs/>
          <w:color w:val="222222"/>
          <w:sz w:val="21"/>
          <w:szCs w:val="21"/>
        </w:rPr>
      </w:pPr>
    </w:p>
    <w:p w14:paraId="06BC0512"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процессе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выполнения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настоящей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работы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решались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следующие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задачи</w:t>
      </w:r>
      <w:r w:rsidRPr="00BE03A7">
        <w:rPr>
          <w:rFonts w:ascii="Helvetica" w:hAnsi="Helvetica" w:cs="Helvetica"/>
          <w:b/>
          <w:bCs/>
          <w:color w:val="222222"/>
          <w:sz w:val="21"/>
          <w:szCs w:val="21"/>
        </w:rPr>
        <w:t>:</w:t>
      </w:r>
    </w:p>
    <w:p w14:paraId="761B3151" w14:textId="77777777" w:rsidR="00BE03A7" w:rsidRPr="00BE03A7" w:rsidRDefault="00BE03A7" w:rsidP="00BE03A7">
      <w:pPr>
        <w:rPr>
          <w:rFonts w:ascii="Helvetica" w:hAnsi="Helvetica" w:cs="Helvetica"/>
          <w:b/>
          <w:bCs/>
          <w:color w:val="222222"/>
          <w:sz w:val="21"/>
          <w:szCs w:val="21"/>
        </w:rPr>
      </w:pPr>
    </w:p>
    <w:p w14:paraId="0C3FEFF5"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1. </w:t>
      </w:r>
      <w:r w:rsidRPr="00BE03A7">
        <w:rPr>
          <w:rFonts w:ascii="Helvetica" w:hAnsi="Helvetica" w:cs="Helvetica" w:hint="eastAsia"/>
          <w:b/>
          <w:bCs/>
          <w:color w:val="222222"/>
          <w:sz w:val="21"/>
          <w:szCs w:val="21"/>
        </w:rPr>
        <w:t>определить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для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w:t>
      </w:r>
    </w:p>
    <w:p w14:paraId="0BE5437A" w14:textId="77777777" w:rsidR="00BE03A7" w:rsidRPr="00BE03A7" w:rsidRDefault="00BE03A7" w:rsidP="00BE03A7">
      <w:pPr>
        <w:rPr>
          <w:rFonts w:ascii="Helvetica" w:hAnsi="Helvetica" w:cs="Helvetica"/>
          <w:b/>
          <w:bCs/>
          <w:color w:val="222222"/>
          <w:sz w:val="21"/>
          <w:szCs w:val="21"/>
        </w:rPr>
      </w:pPr>
    </w:p>
    <w:p w14:paraId="755A5F02"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2. </w:t>
      </w:r>
      <w:r w:rsidRPr="00BE03A7">
        <w:rPr>
          <w:rFonts w:ascii="Helvetica" w:hAnsi="Helvetica" w:cs="Helvetica" w:hint="eastAsia"/>
          <w:b/>
          <w:bCs/>
          <w:color w:val="222222"/>
          <w:sz w:val="21"/>
          <w:szCs w:val="21"/>
        </w:rPr>
        <w:t>изучить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реактогеность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особенности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инфекционного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процесса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вызываемого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телят</w:t>
      </w:r>
      <w:r w:rsidRPr="00BE03A7">
        <w:rPr>
          <w:rFonts w:ascii="Helvetica" w:hAnsi="Helvetica" w:cs="Helvetica"/>
          <w:b/>
          <w:bCs/>
          <w:color w:val="222222"/>
          <w:sz w:val="21"/>
          <w:szCs w:val="21"/>
        </w:rPr>
        <w:t>;</w:t>
      </w:r>
    </w:p>
    <w:p w14:paraId="26FBB8B4" w14:textId="77777777" w:rsidR="00BE03A7" w:rsidRPr="00BE03A7" w:rsidRDefault="00BE03A7" w:rsidP="00BE03A7">
      <w:pPr>
        <w:rPr>
          <w:rFonts w:ascii="Helvetica" w:hAnsi="Helvetica" w:cs="Helvetica"/>
          <w:b/>
          <w:bCs/>
          <w:color w:val="222222"/>
          <w:sz w:val="21"/>
          <w:szCs w:val="21"/>
        </w:rPr>
      </w:pPr>
    </w:p>
    <w:p w14:paraId="21E9974D"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3. </w:t>
      </w:r>
      <w:r w:rsidRPr="00BE03A7">
        <w:rPr>
          <w:rFonts w:ascii="Helvetica" w:hAnsi="Helvetica" w:cs="Helvetica" w:hint="eastAsia"/>
          <w:b/>
          <w:bCs/>
          <w:color w:val="222222"/>
          <w:sz w:val="21"/>
          <w:szCs w:val="21"/>
        </w:rPr>
        <w:t>изучить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способность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диссеминации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организме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w:t>
      </w:r>
    </w:p>
    <w:p w14:paraId="195E2A82" w14:textId="77777777" w:rsidR="00BE03A7" w:rsidRPr="00BE03A7" w:rsidRDefault="00BE03A7" w:rsidP="00BE03A7">
      <w:pPr>
        <w:rPr>
          <w:rFonts w:ascii="Helvetica" w:hAnsi="Helvetica" w:cs="Helvetica"/>
          <w:b/>
          <w:bCs/>
          <w:color w:val="222222"/>
          <w:sz w:val="21"/>
          <w:szCs w:val="21"/>
        </w:rPr>
      </w:pPr>
    </w:p>
    <w:p w14:paraId="4C918648"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4. </w:t>
      </w:r>
      <w:r w:rsidRPr="00BE03A7">
        <w:rPr>
          <w:rFonts w:ascii="Helvetica" w:hAnsi="Helvetica" w:cs="Helvetica" w:hint="eastAsia"/>
          <w:b/>
          <w:bCs/>
          <w:color w:val="222222"/>
          <w:sz w:val="21"/>
          <w:szCs w:val="21"/>
        </w:rPr>
        <w:t>определить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способность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передаваться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вакцинированных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невакцинированным</w:t>
      </w:r>
      <w:r w:rsidRPr="00BE03A7">
        <w:rPr>
          <w:rFonts w:ascii="Helvetica" w:hAnsi="Helvetica" w:cs="Helvetica"/>
          <w:b/>
          <w:bCs/>
          <w:color w:val="222222"/>
          <w:sz w:val="21"/>
          <w:szCs w:val="21"/>
        </w:rPr>
        <w:t>;</w:t>
      </w:r>
    </w:p>
    <w:p w14:paraId="05D955D2" w14:textId="77777777" w:rsidR="00BE03A7" w:rsidRPr="00BE03A7" w:rsidRDefault="00BE03A7" w:rsidP="00BE03A7">
      <w:pPr>
        <w:rPr>
          <w:rFonts w:ascii="Helvetica" w:hAnsi="Helvetica" w:cs="Helvetica"/>
          <w:b/>
          <w:bCs/>
          <w:color w:val="222222"/>
          <w:sz w:val="21"/>
          <w:szCs w:val="21"/>
        </w:rPr>
      </w:pPr>
    </w:p>
    <w:p w14:paraId="7DBE0EB6"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5. </w:t>
      </w:r>
      <w:r w:rsidRPr="00BE03A7">
        <w:rPr>
          <w:rFonts w:ascii="Helvetica" w:hAnsi="Helvetica" w:cs="Helvetica" w:hint="eastAsia"/>
          <w:b/>
          <w:bCs/>
          <w:color w:val="222222"/>
          <w:sz w:val="21"/>
          <w:szCs w:val="21"/>
        </w:rPr>
        <w:t>определить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профилактическую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основе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штамма</w:t>
      </w:r>
      <w:r w:rsidRPr="00BE03A7">
        <w:rPr>
          <w:rFonts w:ascii="Helvetica" w:hAnsi="Helvetica" w:cs="Helvetica"/>
          <w:b/>
          <w:bCs/>
          <w:color w:val="222222"/>
          <w:sz w:val="21"/>
          <w:szCs w:val="21"/>
        </w:rPr>
        <w:t xml:space="preserve"> WR-BLV-4Ktk.</w:t>
      </w:r>
    </w:p>
    <w:p w14:paraId="7F474982" w14:textId="77777777" w:rsidR="00BE03A7" w:rsidRPr="00BE03A7" w:rsidRDefault="00BE03A7" w:rsidP="00BE03A7">
      <w:pPr>
        <w:rPr>
          <w:rFonts w:ascii="Helvetica" w:hAnsi="Helvetica" w:cs="Helvetica"/>
          <w:b/>
          <w:bCs/>
          <w:color w:val="222222"/>
          <w:sz w:val="21"/>
          <w:szCs w:val="21"/>
        </w:rPr>
      </w:pPr>
    </w:p>
    <w:p w14:paraId="6CDC07EB"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b/>
          <w:bCs/>
          <w:color w:val="222222"/>
          <w:sz w:val="21"/>
          <w:szCs w:val="21"/>
        </w:rPr>
        <w:t xml:space="preserve">6. </w:t>
      </w:r>
      <w:r w:rsidRPr="00BE03A7">
        <w:rPr>
          <w:rFonts w:ascii="Helvetica" w:hAnsi="Helvetica" w:cs="Helvetica" w:hint="eastAsia"/>
          <w:b/>
          <w:bCs/>
          <w:color w:val="222222"/>
          <w:sz w:val="21"/>
          <w:szCs w:val="21"/>
        </w:rPr>
        <w:t>определить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критерии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успешной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вакцинации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рекомбинантным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вирусом</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осповакцины</w:t>
      </w:r>
      <w:r w:rsidRPr="00BE03A7">
        <w:rPr>
          <w:rFonts w:ascii="Helvetica" w:hAnsi="Helvetica" w:cs="Helvetica"/>
          <w:b/>
          <w:bCs/>
          <w:color w:val="222222"/>
          <w:sz w:val="21"/>
          <w:szCs w:val="21"/>
        </w:rPr>
        <w:t>.</w:t>
      </w:r>
    </w:p>
    <w:p w14:paraId="5028C0C6" w14:textId="77777777" w:rsidR="00BE03A7" w:rsidRPr="00BE03A7" w:rsidRDefault="00BE03A7" w:rsidP="00BE03A7">
      <w:pPr>
        <w:rPr>
          <w:rFonts w:ascii="Helvetica" w:hAnsi="Helvetica" w:cs="Helvetica"/>
          <w:b/>
          <w:bCs/>
          <w:color w:val="222222"/>
          <w:sz w:val="21"/>
          <w:szCs w:val="21"/>
        </w:rPr>
      </w:pPr>
    </w:p>
    <w:p w14:paraId="46785641"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Научная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новизна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практическая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ценность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работы</w:t>
      </w:r>
      <w:r w:rsidRPr="00BE03A7">
        <w:rPr>
          <w:rFonts w:ascii="Helvetica" w:hAnsi="Helvetica" w:cs="Helvetica"/>
          <w:b/>
          <w:bCs/>
          <w:color w:val="222222"/>
          <w:sz w:val="21"/>
          <w:szCs w:val="21"/>
        </w:rPr>
        <w:t>.</w:t>
      </w:r>
    </w:p>
    <w:p w14:paraId="1191CBCA" w14:textId="77777777" w:rsidR="00BE03A7" w:rsidRPr="00BE03A7" w:rsidRDefault="00BE03A7" w:rsidP="00BE03A7">
      <w:pPr>
        <w:rPr>
          <w:rFonts w:ascii="Helvetica" w:hAnsi="Helvetica" w:cs="Helvetica"/>
          <w:b/>
          <w:bCs/>
          <w:color w:val="222222"/>
          <w:sz w:val="21"/>
          <w:szCs w:val="21"/>
        </w:rPr>
      </w:pPr>
    </w:p>
    <w:p w14:paraId="2143C57F" w14:textId="77777777" w:rsidR="00BE03A7" w:rsidRPr="00BE03A7" w:rsidRDefault="00BE03A7" w:rsidP="00BE03A7">
      <w:pPr>
        <w:rPr>
          <w:rFonts w:ascii="Helvetica" w:hAnsi="Helvetica" w:cs="Helvetica"/>
          <w:b/>
          <w:bCs/>
          <w:color w:val="222222"/>
          <w:sz w:val="21"/>
          <w:szCs w:val="21"/>
        </w:rPr>
      </w:pPr>
      <w:r w:rsidRPr="00BE03A7">
        <w:rPr>
          <w:rFonts w:ascii="Helvetica" w:hAnsi="Helvetica" w:cs="Helvetica" w:hint="eastAsia"/>
          <w:b/>
          <w:bCs/>
          <w:color w:val="222222"/>
          <w:sz w:val="21"/>
          <w:szCs w:val="21"/>
        </w:rPr>
        <w:t>Создание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рекомбинантных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вирусов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экспрессирующих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ген</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епу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ВЛКРС</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новое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направление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области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разработки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специфических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средств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иммунопрофилактики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лейкоза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w:t>
      </w:r>
    </w:p>
    <w:p w14:paraId="3FFC6D0F" w14:textId="77777777" w:rsidR="00BE03A7" w:rsidRPr="00BE03A7" w:rsidRDefault="00BE03A7" w:rsidP="00BE03A7">
      <w:pPr>
        <w:rPr>
          <w:rFonts w:ascii="Helvetica" w:hAnsi="Helvetica" w:cs="Helvetica"/>
          <w:b/>
          <w:bCs/>
          <w:color w:val="222222"/>
          <w:sz w:val="21"/>
          <w:szCs w:val="21"/>
        </w:rPr>
      </w:pPr>
    </w:p>
    <w:p w14:paraId="4A7ADEAA" w14:textId="51F09CB5" w:rsidR="00967B66" w:rsidRPr="00BE03A7" w:rsidRDefault="00BE03A7" w:rsidP="00BE03A7">
      <w:r w:rsidRPr="00BE03A7">
        <w:rPr>
          <w:rFonts w:ascii="Helvetica" w:hAnsi="Helvetica" w:cs="Helvetica" w:hint="eastAsia"/>
          <w:b/>
          <w:bCs/>
          <w:color w:val="222222"/>
          <w:sz w:val="21"/>
          <w:szCs w:val="21"/>
        </w:rPr>
        <w:t>Проведено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изучение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безвредности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нового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вакцинного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для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определены</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особенности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течения</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инфекционного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процесса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вызванного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телят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Выявлена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неспособность</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РВОВ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диссеминации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организме</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крупного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рогатого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скота</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распространению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его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среди</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животных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производственных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условиях</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показано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что</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препарат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обладает</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профилактической</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эффективностью</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против</w:t>
      </w:r>
      <w:r w:rsidRPr="00BE03A7">
        <w:rPr>
          <w:rFonts w:ascii="Helvetica" w:hAnsi="Helvetica" w:cs="Helvetica"/>
          <w:b/>
          <w:bCs/>
          <w:color w:val="222222"/>
          <w:sz w:val="21"/>
          <w:szCs w:val="21"/>
        </w:rPr>
        <w:t xml:space="preserve"> </w:t>
      </w:r>
      <w:r w:rsidRPr="00BE03A7">
        <w:rPr>
          <w:rFonts w:ascii="Helvetica" w:hAnsi="Helvetica" w:cs="Helvetica" w:hint="eastAsia"/>
          <w:b/>
          <w:bCs/>
          <w:color w:val="222222"/>
          <w:sz w:val="21"/>
          <w:szCs w:val="21"/>
        </w:rPr>
        <w:t>ВЛКРС</w:t>
      </w:r>
      <w:r w:rsidRPr="00BE03A7">
        <w:rPr>
          <w:rFonts w:ascii="Helvetica" w:hAnsi="Helvetica" w:cs="Helvetica"/>
          <w:b/>
          <w:bCs/>
          <w:color w:val="222222"/>
          <w:sz w:val="21"/>
          <w:szCs w:val="21"/>
        </w:rPr>
        <w:t>.</w:t>
      </w:r>
    </w:p>
    <w:sectPr w:rsidR="00967B66" w:rsidRPr="00BE03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C2FA" w14:textId="77777777" w:rsidR="00E56535" w:rsidRDefault="00E56535">
      <w:pPr>
        <w:spacing w:after="0" w:line="240" w:lineRule="auto"/>
      </w:pPr>
      <w:r>
        <w:separator/>
      </w:r>
    </w:p>
  </w:endnote>
  <w:endnote w:type="continuationSeparator" w:id="0">
    <w:p w14:paraId="46560BEE" w14:textId="77777777" w:rsidR="00E56535" w:rsidRDefault="00E5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BBCE" w14:textId="77777777" w:rsidR="00E56535" w:rsidRDefault="00E56535"/>
    <w:p w14:paraId="687E9730" w14:textId="77777777" w:rsidR="00E56535" w:rsidRDefault="00E56535"/>
    <w:p w14:paraId="5B7B05F8" w14:textId="77777777" w:rsidR="00E56535" w:rsidRDefault="00E56535"/>
    <w:p w14:paraId="19A0ECC3" w14:textId="77777777" w:rsidR="00E56535" w:rsidRDefault="00E56535"/>
    <w:p w14:paraId="4DA7BD5F" w14:textId="77777777" w:rsidR="00E56535" w:rsidRDefault="00E56535"/>
    <w:p w14:paraId="3718B8C2" w14:textId="77777777" w:rsidR="00E56535" w:rsidRDefault="00E56535"/>
    <w:p w14:paraId="4A74BCBF" w14:textId="77777777" w:rsidR="00E56535" w:rsidRDefault="00E565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A0E9C9" wp14:editId="6D359C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B3D4" w14:textId="77777777" w:rsidR="00E56535" w:rsidRDefault="00E565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0E9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3B3D4" w14:textId="77777777" w:rsidR="00E56535" w:rsidRDefault="00E565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9D628" w14:textId="77777777" w:rsidR="00E56535" w:rsidRDefault="00E56535"/>
    <w:p w14:paraId="0C19B685" w14:textId="77777777" w:rsidR="00E56535" w:rsidRDefault="00E56535"/>
    <w:p w14:paraId="517BB4B4" w14:textId="77777777" w:rsidR="00E56535" w:rsidRDefault="00E565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B6AC71" wp14:editId="470249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25D57" w14:textId="77777777" w:rsidR="00E56535" w:rsidRDefault="00E56535"/>
                          <w:p w14:paraId="2DB3AB79" w14:textId="77777777" w:rsidR="00E56535" w:rsidRDefault="00E565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6A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B25D57" w14:textId="77777777" w:rsidR="00E56535" w:rsidRDefault="00E56535"/>
                    <w:p w14:paraId="2DB3AB79" w14:textId="77777777" w:rsidR="00E56535" w:rsidRDefault="00E565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D03390" w14:textId="77777777" w:rsidR="00E56535" w:rsidRDefault="00E56535"/>
    <w:p w14:paraId="7B56CA70" w14:textId="77777777" w:rsidR="00E56535" w:rsidRDefault="00E56535">
      <w:pPr>
        <w:rPr>
          <w:sz w:val="2"/>
          <w:szCs w:val="2"/>
        </w:rPr>
      </w:pPr>
    </w:p>
    <w:p w14:paraId="4BA1348E" w14:textId="77777777" w:rsidR="00E56535" w:rsidRDefault="00E56535"/>
    <w:p w14:paraId="026A0DD2" w14:textId="77777777" w:rsidR="00E56535" w:rsidRDefault="00E56535">
      <w:pPr>
        <w:spacing w:after="0" w:line="240" w:lineRule="auto"/>
      </w:pPr>
    </w:p>
  </w:footnote>
  <w:footnote w:type="continuationSeparator" w:id="0">
    <w:p w14:paraId="7615C954" w14:textId="77777777" w:rsidR="00E56535" w:rsidRDefault="00E56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35"/>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35012</TotalTime>
  <Pages>5</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1826</cp:revision>
  <cp:lastPrinted>2009-02-06T05:36:00Z</cp:lastPrinted>
  <dcterms:created xsi:type="dcterms:W3CDTF">2025-11-25T20:19:00Z</dcterms:created>
  <dcterms:modified xsi:type="dcterms:W3CDTF">2026-01-09T16:00:00Z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