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3B12"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Иващенко</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Анатолий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Тимофеевич</w:t>
      </w:r>
      <w:r w:rsidRPr="00656CD1">
        <w:rPr>
          <w:rFonts w:ascii="Helvetica" w:hAnsi="Helvetica" w:cs="Helvetica"/>
          <w:b/>
          <w:bCs/>
          <w:color w:val="222222"/>
          <w:sz w:val="21"/>
          <w:szCs w:val="21"/>
        </w:rPr>
        <w:t>.</w:t>
      </w:r>
    </w:p>
    <w:p w14:paraId="34ADFADB"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Анионные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аденозинтрифосфатазы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клеток</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животных</w:t>
      </w:r>
      <w:r w:rsidRPr="00656CD1">
        <w:rPr>
          <w:rFonts w:ascii="Helvetica" w:hAnsi="Helvetica" w:cs="Helvetica"/>
          <w:b/>
          <w:bCs/>
          <w:color w:val="222222"/>
          <w:sz w:val="21"/>
          <w:szCs w:val="21"/>
        </w:rPr>
        <w:t xml:space="preserve"> : </w:t>
      </w:r>
      <w:r w:rsidRPr="00656CD1">
        <w:rPr>
          <w:rFonts w:ascii="Helvetica" w:hAnsi="Helvetica" w:cs="Helvetica" w:hint="eastAsia"/>
          <w:b/>
          <w:bCs/>
          <w:color w:val="222222"/>
          <w:sz w:val="21"/>
          <w:szCs w:val="21"/>
        </w:rPr>
        <w:t>диссертация</w:t>
      </w:r>
      <w:r w:rsidRPr="00656CD1">
        <w:rPr>
          <w:rFonts w:ascii="Helvetica" w:hAnsi="Helvetica" w:cs="Helvetica"/>
          <w:b/>
          <w:bCs/>
          <w:color w:val="222222"/>
          <w:sz w:val="21"/>
          <w:szCs w:val="21"/>
        </w:rPr>
        <w:t xml:space="preserve"> ... </w:t>
      </w:r>
      <w:r w:rsidRPr="00656CD1">
        <w:rPr>
          <w:rFonts w:ascii="Helvetica" w:hAnsi="Helvetica" w:cs="Helvetica" w:hint="eastAsia"/>
          <w:b/>
          <w:bCs/>
          <w:color w:val="222222"/>
          <w:sz w:val="21"/>
          <w:szCs w:val="21"/>
        </w:rPr>
        <w:t>доктора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биологических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наук</w:t>
      </w:r>
      <w:r w:rsidRPr="00656CD1">
        <w:rPr>
          <w:rFonts w:ascii="Helvetica" w:hAnsi="Helvetica" w:cs="Helvetica"/>
          <w:b/>
          <w:bCs/>
          <w:color w:val="222222"/>
          <w:sz w:val="21"/>
          <w:szCs w:val="21"/>
        </w:rPr>
        <w:t xml:space="preserve"> : 03.00.04. - </w:t>
      </w:r>
      <w:r w:rsidRPr="00656CD1">
        <w:rPr>
          <w:rFonts w:ascii="Helvetica" w:hAnsi="Helvetica" w:cs="Helvetica" w:hint="eastAsia"/>
          <w:b/>
          <w:bCs/>
          <w:color w:val="222222"/>
          <w:sz w:val="21"/>
          <w:szCs w:val="21"/>
        </w:rPr>
        <w:t>Алма</w:t>
      </w:r>
      <w:r w:rsidRPr="00656CD1">
        <w:rPr>
          <w:rFonts w:ascii="Helvetica" w:hAnsi="Helvetica" w:cs="Helvetica"/>
          <w:b/>
          <w:bCs/>
          <w:color w:val="222222"/>
          <w:sz w:val="21"/>
          <w:szCs w:val="21"/>
        </w:rPr>
        <w:t>-</w:t>
      </w:r>
      <w:r w:rsidRPr="00656CD1">
        <w:rPr>
          <w:rFonts w:ascii="Helvetica" w:hAnsi="Helvetica" w:cs="Helvetica" w:hint="eastAsia"/>
          <w:b/>
          <w:bCs/>
          <w:color w:val="222222"/>
          <w:sz w:val="21"/>
          <w:szCs w:val="21"/>
        </w:rPr>
        <w:t>Ата</w:t>
      </w:r>
      <w:r w:rsidRPr="00656CD1">
        <w:rPr>
          <w:rFonts w:ascii="Helvetica" w:hAnsi="Helvetica" w:cs="Helvetica"/>
          <w:b/>
          <w:bCs/>
          <w:color w:val="222222"/>
          <w:sz w:val="21"/>
          <w:szCs w:val="21"/>
        </w:rPr>
        <w:t xml:space="preserve">, 1984. - 371 </w:t>
      </w:r>
      <w:r w:rsidRPr="00656CD1">
        <w:rPr>
          <w:rFonts w:ascii="Helvetica" w:hAnsi="Helvetica" w:cs="Helvetica" w:hint="eastAsia"/>
          <w:b/>
          <w:bCs/>
          <w:color w:val="222222"/>
          <w:sz w:val="21"/>
          <w:szCs w:val="21"/>
        </w:rPr>
        <w:t>с</w:t>
      </w:r>
      <w:r w:rsidRPr="00656CD1">
        <w:rPr>
          <w:rFonts w:ascii="Helvetica" w:hAnsi="Helvetica" w:cs="Helvetica"/>
          <w:b/>
          <w:bCs/>
          <w:color w:val="222222"/>
          <w:sz w:val="21"/>
          <w:szCs w:val="21"/>
        </w:rPr>
        <w:t xml:space="preserve">. : </w:t>
      </w:r>
      <w:r w:rsidRPr="00656CD1">
        <w:rPr>
          <w:rFonts w:ascii="Helvetica" w:hAnsi="Helvetica" w:cs="Helvetica" w:hint="eastAsia"/>
          <w:b/>
          <w:bCs/>
          <w:color w:val="222222"/>
          <w:sz w:val="21"/>
          <w:szCs w:val="21"/>
        </w:rPr>
        <w:t>ил</w:t>
      </w:r>
      <w:r w:rsidRPr="00656CD1">
        <w:rPr>
          <w:rFonts w:ascii="Helvetica" w:hAnsi="Helvetica" w:cs="Helvetica"/>
          <w:b/>
          <w:bCs/>
          <w:color w:val="222222"/>
          <w:sz w:val="21"/>
          <w:szCs w:val="21"/>
        </w:rPr>
        <w:t>.</w:t>
      </w:r>
    </w:p>
    <w:p w14:paraId="117D6AD2"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больше</w:t>
      </w:r>
    </w:p>
    <w:p w14:paraId="1377A3CD"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Цитаты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текста</w:t>
      </w:r>
      <w:r w:rsidRPr="00656CD1">
        <w:rPr>
          <w:rFonts w:ascii="Helvetica" w:hAnsi="Helvetica" w:cs="Helvetica"/>
          <w:b/>
          <w:bCs/>
          <w:color w:val="222222"/>
          <w:sz w:val="21"/>
          <w:szCs w:val="21"/>
        </w:rPr>
        <w:t>:</w:t>
      </w:r>
    </w:p>
    <w:p w14:paraId="6FD3BB13"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стр</w:t>
      </w:r>
      <w:r w:rsidRPr="00656CD1">
        <w:rPr>
          <w:rFonts w:ascii="Helvetica" w:hAnsi="Helvetica" w:cs="Helvetica"/>
          <w:b/>
          <w:bCs/>
          <w:color w:val="222222"/>
          <w:sz w:val="21"/>
          <w:szCs w:val="21"/>
        </w:rPr>
        <w:t>. 1</w:t>
      </w:r>
    </w:p>
    <w:p w14:paraId="28BCAC4F"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w:t>
      </w:r>
      <w:r w:rsidRPr="00656CD1">
        <w:rPr>
          <w:rFonts w:ascii="Helvetica" w:hAnsi="Helvetica" w:cs="Helvetica" w:hint="eastAsia"/>
          <w:b/>
          <w:bCs/>
          <w:color w:val="222222"/>
          <w:sz w:val="21"/>
          <w:szCs w:val="21"/>
        </w:rPr>
        <w:t>••</w:t>
      </w:r>
      <w:r w:rsidRPr="00656CD1">
        <w:rPr>
          <w:rFonts w:ascii="Helvetica" w:hAnsi="Helvetica" w:cs="Helvetica"/>
          <w:b/>
          <w:bCs/>
          <w:color w:val="222222"/>
          <w:sz w:val="21"/>
          <w:szCs w:val="21"/>
        </w:rPr>
        <w:t xml:space="preserve"> f^~-^//sj^-^ </w:t>
      </w:r>
      <w:r w:rsidRPr="00656CD1">
        <w:rPr>
          <w:rFonts w:ascii="Helvetica" w:hAnsi="Helvetica" w:cs="Helvetica" w:hint="eastAsia"/>
          <w:b/>
          <w:bCs/>
          <w:color w:val="222222"/>
          <w:sz w:val="21"/>
          <w:szCs w:val="21"/>
        </w:rPr>
        <w:t>ИНСТИТУТ</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ЗООЛОГИИ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АКАДЕМИИ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НАУК</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КАЗАХСКОЙ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ССР</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правах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рукописи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ИВАЩЕНКО</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АНАТОЛИЙ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ТИМОФЕЕВИЧ</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АНИОННЫЕ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АДЕНОЗИНТШШОСФАТАЗЫ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КЛЕТОК</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ЖИВОТНЫХ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Биохимия</w:t>
      </w:r>
      <w:r w:rsidRPr="00656CD1">
        <w:rPr>
          <w:rFonts w:ascii="Helvetica" w:hAnsi="Helvetica" w:cs="Helvetica"/>
          <w:b/>
          <w:bCs/>
          <w:color w:val="222222"/>
          <w:sz w:val="21"/>
          <w:szCs w:val="21"/>
        </w:rPr>
        <w:t xml:space="preserve"> - 03.00.04 </w:t>
      </w:r>
      <w:r w:rsidRPr="00656CD1">
        <w:rPr>
          <w:rFonts w:ascii="Helvetica" w:hAnsi="Helvetica" w:cs="Helvetica" w:hint="eastAsia"/>
          <w:b/>
          <w:bCs/>
          <w:color w:val="222222"/>
          <w:sz w:val="21"/>
          <w:szCs w:val="21"/>
        </w:rPr>
        <w:t>Диссертация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соискание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ученой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степени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доктора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биологических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наук</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Алма</w:t>
      </w:r>
      <w:r w:rsidRPr="00656CD1">
        <w:rPr>
          <w:rFonts w:ascii="Helvetica" w:hAnsi="Helvetica" w:cs="Helvetica"/>
          <w:b/>
          <w:bCs/>
          <w:color w:val="222222"/>
          <w:sz w:val="21"/>
          <w:szCs w:val="21"/>
        </w:rPr>
        <w:t>-</w:t>
      </w:r>
      <w:r w:rsidRPr="00656CD1">
        <w:rPr>
          <w:rFonts w:ascii="Helvetica" w:hAnsi="Helvetica" w:cs="Helvetica" w:hint="eastAsia"/>
          <w:b/>
          <w:bCs/>
          <w:color w:val="222222"/>
          <w:sz w:val="21"/>
          <w:szCs w:val="21"/>
        </w:rPr>
        <w:t>Ата</w:t>
      </w:r>
      <w:r w:rsidRPr="00656CD1">
        <w:rPr>
          <w:rFonts w:ascii="Helvetica" w:hAnsi="Helvetica" w:cs="Helvetica"/>
          <w:b/>
          <w:bCs/>
          <w:color w:val="222222"/>
          <w:sz w:val="21"/>
          <w:szCs w:val="21"/>
        </w:rPr>
        <w:t xml:space="preserve"> - 1984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Д</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Последние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два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десятилетия</w:t>
      </w:r>
    </w:p>
    <w:p w14:paraId="692B1575"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стр</w:t>
      </w:r>
      <w:r w:rsidRPr="00656CD1">
        <w:rPr>
          <w:rFonts w:ascii="Helvetica" w:hAnsi="Helvetica" w:cs="Helvetica"/>
          <w:b/>
          <w:bCs/>
          <w:color w:val="222222"/>
          <w:sz w:val="21"/>
          <w:szCs w:val="21"/>
        </w:rPr>
        <w:t>. 12</w:t>
      </w:r>
    </w:p>
    <w:p w14:paraId="34E323A3"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1.3. </w:t>
      </w:r>
      <w:r w:rsidRPr="00656CD1">
        <w:rPr>
          <w:rFonts w:ascii="Helvetica" w:hAnsi="Helvetica" w:cs="Helvetica" w:hint="eastAsia"/>
          <w:b/>
          <w:bCs/>
          <w:color w:val="222222"/>
          <w:sz w:val="21"/>
          <w:szCs w:val="21"/>
        </w:rPr>
        <w:t>Распространенность</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АТШаз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клетках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бактерий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растений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животных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Анионные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довольно</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широко</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распространены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живом</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мире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Они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обнаружены</w:t>
      </w:r>
    </w:p>
    <w:p w14:paraId="08DB00E8"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стр</w:t>
      </w:r>
      <w:r w:rsidRPr="00656CD1">
        <w:rPr>
          <w:rFonts w:ascii="Helvetica" w:hAnsi="Helvetica" w:cs="Helvetica"/>
          <w:b/>
          <w:bCs/>
          <w:color w:val="222222"/>
          <w:sz w:val="21"/>
          <w:szCs w:val="21"/>
        </w:rPr>
        <w:t>. 89</w:t>
      </w:r>
    </w:p>
    <w:p w14:paraId="54BE6BD8"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данными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электронной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микроскопии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показывают</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что</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препаратах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ядер</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имеется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анионная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немитохондриального</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происхождения</w:t>
      </w:r>
      <w:r w:rsidRPr="00656CD1">
        <w:rPr>
          <w:rFonts w:ascii="Helvetica" w:hAnsi="Helvetica" w:cs="Helvetica"/>
          <w:b/>
          <w:bCs/>
          <w:color w:val="222222"/>
          <w:sz w:val="21"/>
          <w:szCs w:val="21"/>
        </w:rPr>
        <w:t xml:space="preserve">. 4.2. </w:t>
      </w:r>
      <w:r w:rsidRPr="00656CD1">
        <w:rPr>
          <w:rFonts w:ascii="Helvetica" w:hAnsi="Helvetica" w:cs="Helvetica" w:hint="eastAsia"/>
          <w:b/>
          <w:bCs/>
          <w:color w:val="222222"/>
          <w:sz w:val="21"/>
          <w:szCs w:val="21"/>
        </w:rPr>
        <w:t>Анионная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клеток</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опухолей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опухолевых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клетках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свойства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анионной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АТШазы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наличие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ее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различных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субклеточных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структурах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были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изучены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эту</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тему</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известны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только</w:t>
      </w:r>
    </w:p>
    <w:p w14:paraId="283C13B7" w14:textId="77777777" w:rsidR="00656CD1" w:rsidRPr="00656CD1" w:rsidRDefault="00656CD1" w:rsidP="00656CD1">
      <w:pPr>
        <w:rPr>
          <w:rFonts w:ascii="Helvetica" w:hAnsi="Helvetica" w:cs="Helvetica"/>
          <w:b/>
          <w:bCs/>
          <w:color w:val="222222"/>
          <w:sz w:val="21"/>
          <w:szCs w:val="21"/>
        </w:rPr>
      </w:pPr>
    </w:p>
    <w:p w14:paraId="23CD0995"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Оглавление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диссертации</w:t>
      </w:r>
    </w:p>
    <w:p w14:paraId="0BF55227"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доктор</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биологических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наук</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Иващенко</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Анатолий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Тимофеевич</w:t>
      </w:r>
    </w:p>
    <w:p w14:paraId="5D5D5E69"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ВВЕДЕНИЕ</w:t>
      </w:r>
      <w:r w:rsidRPr="00656CD1">
        <w:rPr>
          <w:rFonts w:ascii="Helvetica" w:hAnsi="Helvetica" w:cs="Helvetica"/>
          <w:b/>
          <w:bCs/>
          <w:color w:val="222222"/>
          <w:sz w:val="21"/>
          <w:szCs w:val="21"/>
        </w:rPr>
        <w:t xml:space="preserve"> .2</w:t>
      </w:r>
    </w:p>
    <w:p w14:paraId="61FBBD7B" w14:textId="77777777" w:rsidR="00656CD1" w:rsidRPr="00656CD1" w:rsidRDefault="00656CD1" w:rsidP="00656CD1">
      <w:pPr>
        <w:rPr>
          <w:rFonts w:ascii="Helvetica" w:hAnsi="Helvetica" w:cs="Helvetica"/>
          <w:b/>
          <w:bCs/>
          <w:color w:val="222222"/>
          <w:sz w:val="21"/>
          <w:szCs w:val="21"/>
        </w:rPr>
      </w:pPr>
    </w:p>
    <w:p w14:paraId="11A101A3"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ГЛАВА</w:t>
      </w:r>
      <w:r w:rsidRPr="00656CD1">
        <w:rPr>
          <w:rFonts w:ascii="Helvetica" w:hAnsi="Helvetica" w:cs="Helvetica"/>
          <w:b/>
          <w:bCs/>
          <w:color w:val="222222"/>
          <w:sz w:val="21"/>
          <w:szCs w:val="21"/>
        </w:rPr>
        <w:t xml:space="preserve"> I. </w:t>
      </w:r>
      <w:r w:rsidRPr="00656CD1">
        <w:rPr>
          <w:rFonts w:ascii="Helvetica" w:hAnsi="Helvetica" w:cs="Helvetica" w:hint="eastAsia"/>
          <w:b/>
          <w:bCs/>
          <w:color w:val="222222"/>
          <w:sz w:val="21"/>
          <w:szCs w:val="21"/>
        </w:rPr>
        <w:t>РАСПРОСТРАНЕННОСТЬ</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ЛОКАЛИЗАЦИЯ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w:t>
      </w:r>
      <w:r w:rsidRPr="00656CD1">
        <w:rPr>
          <w:rFonts w:ascii="Helvetica" w:hAnsi="Helvetica" w:cs="Helvetica" w:hint="eastAsia"/>
          <w:b/>
          <w:bCs/>
          <w:color w:val="222222"/>
          <w:sz w:val="21"/>
          <w:szCs w:val="21"/>
        </w:rPr>
        <w:lastRenderedPageBreak/>
        <w:t>ННЫХ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КЛЕТКАХ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ЖИВОТНЫХ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ксТЕНИЙ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БАКТЕРИЙ</w:t>
      </w:r>
      <w:r w:rsidRPr="00656CD1">
        <w:rPr>
          <w:rFonts w:ascii="Helvetica" w:hAnsi="Helvetica" w:cs="Helvetica"/>
          <w:b/>
          <w:bCs/>
          <w:color w:val="222222"/>
          <w:sz w:val="21"/>
          <w:szCs w:val="21"/>
        </w:rPr>
        <w:t>.8</w:t>
      </w:r>
    </w:p>
    <w:p w14:paraId="68C8778B" w14:textId="77777777" w:rsidR="00656CD1" w:rsidRPr="00656CD1" w:rsidRDefault="00656CD1" w:rsidP="00656CD1">
      <w:pPr>
        <w:rPr>
          <w:rFonts w:ascii="Helvetica" w:hAnsi="Helvetica" w:cs="Helvetica"/>
          <w:b/>
          <w:bCs/>
          <w:color w:val="222222"/>
          <w:sz w:val="21"/>
          <w:szCs w:val="21"/>
        </w:rPr>
      </w:pPr>
    </w:p>
    <w:p w14:paraId="6D9F0B93"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1.1. </w:t>
      </w:r>
      <w:r w:rsidRPr="00656CD1">
        <w:rPr>
          <w:rFonts w:ascii="Helvetica" w:hAnsi="Helvetica" w:cs="Helvetica" w:hint="eastAsia"/>
          <w:b/>
          <w:bCs/>
          <w:color w:val="222222"/>
          <w:sz w:val="21"/>
          <w:szCs w:val="21"/>
        </w:rPr>
        <w:t>Термионология</w:t>
      </w:r>
      <w:r w:rsidRPr="00656CD1">
        <w:rPr>
          <w:rFonts w:ascii="Helvetica" w:hAnsi="Helvetica" w:cs="Helvetica"/>
          <w:b/>
          <w:bCs/>
          <w:color w:val="222222"/>
          <w:sz w:val="21"/>
          <w:szCs w:val="21"/>
        </w:rPr>
        <w:t xml:space="preserve"> . 8</w:t>
      </w:r>
    </w:p>
    <w:p w14:paraId="098BFED1" w14:textId="77777777" w:rsidR="00656CD1" w:rsidRPr="00656CD1" w:rsidRDefault="00656CD1" w:rsidP="00656CD1">
      <w:pPr>
        <w:rPr>
          <w:rFonts w:ascii="Helvetica" w:hAnsi="Helvetica" w:cs="Helvetica"/>
          <w:b/>
          <w:bCs/>
          <w:color w:val="222222"/>
          <w:sz w:val="21"/>
          <w:szCs w:val="21"/>
        </w:rPr>
      </w:pPr>
    </w:p>
    <w:p w14:paraId="5ABB4781"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1.2. </w:t>
      </w:r>
      <w:r w:rsidRPr="00656CD1">
        <w:rPr>
          <w:rFonts w:ascii="Helvetica" w:hAnsi="Helvetica" w:cs="Helvetica" w:hint="eastAsia"/>
          <w:b/>
          <w:bCs/>
          <w:color w:val="222222"/>
          <w:sz w:val="21"/>
          <w:szCs w:val="21"/>
        </w:rPr>
        <w:t>Связь</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анионной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другими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АТФазами</w:t>
      </w:r>
      <w:r w:rsidRPr="00656CD1">
        <w:rPr>
          <w:rFonts w:ascii="Helvetica" w:hAnsi="Helvetica" w:cs="Helvetica"/>
          <w:b/>
          <w:bCs/>
          <w:color w:val="222222"/>
          <w:sz w:val="21"/>
          <w:szCs w:val="21"/>
        </w:rPr>
        <w:t>. 10</w:t>
      </w:r>
    </w:p>
    <w:p w14:paraId="5DB306D0" w14:textId="77777777" w:rsidR="00656CD1" w:rsidRPr="00656CD1" w:rsidRDefault="00656CD1" w:rsidP="00656CD1">
      <w:pPr>
        <w:rPr>
          <w:rFonts w:ascii="Helvetica" w:hAnsi="Helvetica" w:cs="Helvetica"/>
          <w:b/>
          <w:bCs/>
          <w:color w:val="222222"/>
          <w:sz w:val="21"/>
          <w:szCs w:val="21"/>
        </w:rPr>
      </w:pPr>
    </w:p>
    <w:p w14:paraId="3819496E"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1.3. </w:t>
      </w:r>
      <w:r w:rsidRPr="00656CD1">
        <w:rPr>
          <w:rFonts w:ascii="Helvetica" w:hAnsi="Helvetica" w:cs="Helvetica" w:hint="eastAsia"/>
          <w:b/>
          <w:bCs/>
          <w:color w:val="222222"/>
          <w:sz w:val="21"/>
          <w:szCs w:val="21"/>
        </w:rPr>
        <w:t>Распространенность</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клетках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бактерий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растений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животных</w:t>
      </w:r>
      <w:r w:rsidRPr="00656CD1">
        <w:rPr>
          <w:rFonts w:ascii="Helvetica" w:hAnsi="Helvetica" w:cs="Helvetica"/>
          <w:b/>
          <w:bCs/>
          <w:color w:val="222222"/>
          <w:sz w:val="21"/>
          <w:szCs w:val="21"/>
        </w:rPr>
        <w:t xml:space="preserve"> . 12</w:t>
      </w:r>
    </w:p>
    <w:p w14:paraId="3D22E212" w14:textId="77777777" w:rsidR="00656CD1" w:rsidRPr="00656CD1" w:rsidRDefault="00656CD1" w:rsidP="00656CD1">
      <w:pPr>
        <w:rPr>
          <w:rFonts w:ascii="Helvetica" w:hAnsi="Helvetica" w:cs="Helvetica"/>
          <w:b/>
          <w:bCs/>
          <w:color w:val="222222"/>
          <w:sz w:val="21"/>
          <w:szCs w:val="21"/>
        </w:rPr>
      </w:pPr>
    </w:p>
    <w:p w14:paraId="7E478F99"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1.4. </w:t>
      </w:r>
      <w:r w:rsidRPr="00656CD1">
        <w:rPr>
          <w:rFonts w:ascii="Helvetica" w:hAnsi="Helvetica" w:cs="Helvetica" w:hint="eastAsia"/>
          <w:b/>
          <w:bCs/>
          <w:color w:val="222222"/>
          <w:sz w:val="21"/>
          <w:szCs w:val="21"/>
        </w:rPr>
        <w:t>Локализация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клетке</w:t>
      </w:r>
      <w:r w:rsidRPr="00656CD1">
        <w:rPr>
          <w:rFonts w:ascii="Helvetica" w:hAnsi="Helvetica" w:cs="Helvetica"/>
          <w:b/>
          <w:bCs/>
          <w:color w:val="222222"/>
          <w:sz w:val="21"/>
          <w:szCs w:val="21"/>
        </w:rPr>
        <w:t>. 14</w:t>
      </w:r>
    </w:p>
    <w:p w14:paraId="1A5CD03A" w14:textId="77777777" w:rsidR="00656CD1" w:rsidRPr="00656CD1" w:rsidRDefault="00656CD1" w:rsidP="00656CD1">
      <w:pPr>
        <w:rPr>
          <w:rFonts w:ascii="Helvetica" w:hAnsi="Helvetica" w:cs="Helvetica"/>
          <w:b/>
          <w:bCs/>
          <w:color w:val="222222"/>
          <w:sz w:val="21"/>
          <w:szCs w:val="21"/>
        </w:rPr>
      </w:pPr>
    </w:p>
    <w:p w14:paraId="75AD0D6B"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ШВА</w:t>
      </w:r>
      <w:r w:rsidRPr="00656CD1">
        <w:rPr>
          <w:rFonts w:ascii="Helvetica" w:hAnsi="Helvetica" w:cs="Helvetica"/>
          <w:b/>
          <w:bCs/>
          <w:color w:val="222222"/>
          <w:sz w:val="21"/>
          <w:szCs w:val="21"/>
        </w:rPr>
        <w:t xml:space="preserve"> 2. </w:t>
      </w:r>
      <w:r w:rsidRPr="00656CD1">
        <w:rPr>
          <w:rFonts w:ascii="Helvetica" w:hAnsi="Helvetica" w:cs="Helvetica" w:hint="eastAsia"/>
          <w:b/>
          <w:bCs/>
          <w:color w:val="222222"/>
          <w:sz w:val="21"/>
          <w:szCs w:val="21"/>
        </w:rPr>
        <w:t>СВОЙСТВА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ФУНКЦИЯ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.29</w:t>
      </w:r>
    </w:p>
    <w:p w14:paraId="0AE8C599" w14:textId="77777777" w:rsidR="00656CD1" w:rsidRPr="00656CD1" w:rsidRDefault="00656CD1" w:rsidP="00656CD1">
      <w:pPr>
        <w:rPr>
          <w:rFonts w:ascii="Helvetica" w:hAnsi="Helvetica" w:cs="Helvetica"/>
          <w:b/>
          <w:bCs/>
          <w:color w:val="222222"/>
          <w:sz w:val="21"/>
          <w:szCs w:val="21"/>
        </w:rPr>
      </w:pPr>
    </w:p>
    <w:p w14:paraId="1EF13EA6"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2.1. </w:t>
      </w:r>
      <w:r w:rsidRPr="00656CD1">
        <w:rPr>
          <w:rFonts w:ascii="Helvetica" w:hAnsi="Helvetica" w:cs="Helvetica" w:hint="eastAsia"/>
          <w:b/>
          <w:bCs/>
          <w:color w:val="222222"/>
          <w:sz w:val="21"/>
          <w:szCs w:val="21"/>
        </w:rPr>
        <w:t>Общие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представления</w:t>
      </w:r>
      <w:r w:rsidRPr="00656CD1">
        <w:rPr>
          <w:rFonts w:ascii="Helvetica" w:hAnsi="Helvetica" w:cs="Helvetica"/>
          <w:b/>
          <w:bCs/>
          <w:color w:val="222222"/>
          <w:sz w:val="21"/>
          <w:szCs w:val="21"/>
        </w:rPr>
        <w:t xml:space="preserve"> .29</w:t>
      </w:r>
    </w:p>
    <w:p w14:paraId="27FD2565" w14:textId="77777777" w:rsidR="00656CD1" w:rsidRPr="00656CD1" w:rsidRDefault="00656CD1" w:rsidP="00656CD1">
      <w:pPr>
        <w:rPr>
          <w:rFonts w:ascii="Helvetica" w:hAnsi="Helvetica" w:cs="Helvetica"/>
          <w:b/>
          <w:bCs/>
          <w:color w:val="222222"/>
          <w:sz w:val="21"/>
          <w:szCs w:val="21"/>
        </w:rPr>
      </w:pPr>
    </w:p>
    <w:p w14:paraId="35906B49"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2.2. </w:t>
      </w:r>
      <w:r w:rsidRPr="00656CD1">
        <w:rPr>
          <w:rFonts w:ascii="Helvetica" w:hAnsi="Helvetica" w:cs="Helvetica" w:hint="eastAsia"/>
          <w:b/>
          <w:bCs/>
          <w:color w:val="222222"/>
          <w:sz w:val="21"/>
          <w:szCs w:val="21"/>
        </w:rPr>
        <w:t>Изменения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свойств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при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переходе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растворимую</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форму</w:t>
      </w:r>
      <w:r w:rsidRPr="00656CD1">
        <w:rPr>
          <w:rFonts w:ascii="Helvetica" w:hAnsi="Helvetica" w:cs="Helvetica"/>
          <w:b/>
          <w:bCs/>
          <w:color w:val="222222"/>
          <w:sz w:val="21"/>
          <w:szCs w:val="21"/>
        </w:rPr>
        <w:t xml:space="preserve"> .30</w:t>
      </w:r>
    </w:p>
    <w:p w14:paraId="00708FF6" w14:textId="77777777" w:rsidR="00656CD1" w:rsidRPr="00656CD1" w:rsidRDefault="00656CD1" w:rsidP="00656CD1">
      <w:pPr>
        <w:rPr>
          <w:rFonts w:ascii="Helvetica" w:hAnsi="Helvetica" w:cs="Helvetica"/>
          <w:b/>
          <w:bCs/>
          <w:color w:val="222222"/>
          <w:sz w:val="21"/>
          <w:szCs w:val="21"/>
        </w:rPr>
      </w:pPr>
    </w:p>
    <w:p w14:paraId="794F8BEF"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2.3. </w:t>
      </w:r>
      <w:r w:rsidRPr="00656CD1">
        <w:rPr>
          <w:rFonts w:ascii="Helvetica" w:hAnsi="Helvetica" w:cs="Helvetica" w:hint="eastAsia"/>
          <w:b/>
          <w:bCs/>
          <w:color w:val="222222"/>
          <w:sz w:val="21"/>
          <w:szCs w:val="21"/>
        </w:rPr>
        <w:t>Специфичность</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действия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анионов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АТФазы</w:t>
      </w:r>
      <w:r w:rsidRPr="00656CD1">
        <w:rPr>
          <w:rFonts w:ascii="Helvetica" w:hAnsi="Helvetica" w:cs="Helvetica"/>
          <w:b/>
          <w:bCs/>
          <w:color w:val="222222"/>
          <w:sz w:val="21"/>
          <w:szCs w:val="21"/>
        </w:rPr>
        <w:t xml:space="preserve"> .32</w:t>
      </w:r>
    </w:p>
    <w:p w14:paraId="7BB8392C" w14:textId="77777777" w:rsidR="00656CD1" w:rsidRPr="00656CD1" w:rsidRDefault="00656CD1" w:rsidP="00656CD1">
      <w:pPr>
        <w:rPr>
          <w:rFonts w:ascii="Helvetica" w:hAnsi="Helvetica" w:cs="Helvetica"/>
          <w:b/>
          <w:bCs/>
          <w:color w:val="222222"/>
          <w:sz w:val="21"/>
          <w:szCs w:val="21"/>
        </w:rPr>
      </w:pPr>
    </w:p>
    <w:p w14:paraId="65764132"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2.4. </w:t>
      </w:r>
      <w:r w:rsidRPr="00656CD1">
        <w:rPr>
          <w:rFonts w:ascii="Helvetica" w:hAnsi="Helvetica" w:cs="Helvetica" w:hint="eastAsia"/>
          <w:b/>
          <w:bCs/>
          <w:color w:val="222222"/>
          <w:sz w:val="21"/>
          <w:szCs w:val="21"/>
        </w:rPr>
        <w:t>Влияние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анионов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кинетические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показатели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 37</w:t>
      </w:r>
    </w:p>
    <w:p w14:paraId="04B010E1" w14:textId="77777777" w:rsidR="00656CD1" w:rsidRPr="00656CD1" w:rsidRDefault="00656CD1" w:rsidP="00656CD1">
      <w:pPr>
        <w:rPr>
          <w:rFonts w:ascii="Helvetica" w:hAnsi="Helvetica" w:cs="Helvetica"/>
          <w:b/>
          <w:bCs/>
          <w:color w:val="222222"/>
          <w:sz w:val="21"/>
          <w:szCs w:val="21"/>
        </w:rPr>
      </w:pPr>
    </w:p>
    <w:p w14:paraId="718448EC"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2.5. </w:t>
      </w:r>
      <w:r w:rsidRPr="00656CD1">
        <w:rPr>
          <w:rFonts w:ascii="Helvetica" w:hAnsi="Helvetica" w:cs="Helvetica" w:hint="eastAsia"/>
          <w:b/>
          <w:bCs/>
          <w:color w:val="222222"/>
          <w:sz w:val="21"/>
          <w:szCs w:val="21"/>
        </w:rPr>
        <w:t>Продукты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гидролиза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анионными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АТФазами</w:t>
      </w:r>
      <w:r w:rsidRPr="00656CD1">
        <w:rPr>
          <w:rFonts w:ascii="Helvetica" w:hAnsi="Helvetica" w:cs="Helvetica"/>
          <w:b/>
          <w:bCs/>
          <w:color w:val="222222"/>
          <w:sz w:val="21"/>
          <w:szCs w:val="21"/>
        </w:rPr>
        <w:t xml:space="preserve"> .38</w:t>
      </w:r>
    </w:p>
    <w:p w14:paraId="7AEE86FB" w14:textId="77777777" w:rsidR="00656CD1" w:rsidRPr="00656CD1" w:rsidRDefault="00656CD1" w:rsidP="00656CD1">
      <w:pPr>
        <w:rPr>
          <w:rFonts w:ascii="Helvetica" w:hAnsi="Helvetica" w:cs="Helvetica"/>
          <w:b/>
          <w:bCs/>
          <w:color w:val="222222"/>
          <w:sz w:val="21"/>
          <w:szCs w:val="21"/>
        </w:rPr>
      </w:pPr>
    </w:p>
    <w:p w14:paraId="2BBD5820"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2.6. </w:t>
      </w:r>
      <w:r w:rsidRPr="00656CD1">
        <w:rPr>
          <w:rFonts w:ascii="Helvetica" w:hAnsi="Helvetica" w:cs="Helvetica" w:hint="eastAsia"/>
          <w:b/>
          <w:bCs/>
          <w:color w:val="222222"/>
          <w:sz w:val="21"/>
          <w:szCs w:val="21"/>
        </w:rPr>
        <w:t>Влияние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анионов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гидролиз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нуклеотидов</w:t>
      </w:r>
      <w:r w:rsidRPr="00656CD1">
        <w:rPr>
          <w:rFonts w:ascii="Helvetica" w:hAnsi="Helvetica" w:cs="Helvetica"/>
          <w:b/>
          <w:bCs/>
          <w:color w:val="222222"/>
          <w:sz w:val="21"/>
          <w:szCs w:val="21"/>
        </w:rPr>
        <w:t xml:space="preserve"> . 40</w:t>
      </w:r>
    </w:p>
    <w:p w14:paraId="19EA90BB" w14:textId="77777777" w:rsidR="00656CD1" w:rsidRPr="00656CD1" w:rsidRDefault="00656CD1" w:rsidP="00656CD1">
      <w:pPr>
        <w:rPr>
          <w:rFonts w:ascii="Helvetica" w:hAnsi="Helvetica" w:cs="Helvetica"/>
          <w:b/>
          <w:bCs/>
          <w:color w:val="222222"/>
          <w:sz w:val="21"/>
          <w:szCs w:val="21"/>
        </w:rPr>
      </w:pPr>
    </w:p>
    <w:p w14:paraId="56BF05E3"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2.7. </w:t>
      </w:r>
      <w:r w:rsidRPr="00656CD1">
        <w:rPr>
          <w:rFonts w:ascii="Helvetica" w:hAnsi="Helvetica" w:cs="Helvetica" w:hint="eastAsia"/>
          <w:b/>
          <w:bCs/>
          <w:color w:val="222222"/>
          <w:sz w:val="21"/>
          <w:szCs w:val="21"/>
        </w:rPr>
        <w:t>Зависимость</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активности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от</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рН</w:t>
      </w:r>
      <w:r w:rsidRPr="00656CD1">
        <w:rPr>
          <w:rFonts w:ascii="Helvetica" w:hAnsi="Helvetica" w:cs="Helvetica"/>
          <w:b/>
          <w:bCs/>
          <w:color w:val="222222"/>
          <w:sz w:val="21"/>
          <w:szCs w:val="21"/>
        </w:rPr>
        <w:t xml:space="preserve"> .42</w:t>
      </w:r>
    </w:p>
    <w:p w14:paraId="7951B8E4" w14:textId="77777777" w:rsidR="00656CD1" w:rsidRPr="00656CD1" w:rsidRDefault="00656CD1" w:rsidP="00656CD1">
      <w:pPr>
        <w:rPr>
          <w:rFonts w:ascii="Helvetica" w:hAnsi="Helvetica" w:cs="Helvetica"/>
          <w:b/>
          <w:bCs/>
          <w:color w:val="222222"/>
          <w:sz w:val="21"/>
          <w:szCs w:val="21"/>
        </w:rPr>
      </w:pPr>
    </w:p>
    <w:p w14:paraId="4F2F0474"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lastRenderedPageBreak/>
        <w:t xml:space="preserve">2.8. </w:t>
      </w:r>
      <w:r w:rsidRPr="00656CD1">
        <w:rPr>
          <w:rFonts w:ascii="Helvetica" w:hAnsi="Helvetica" w:cs="Helvetica" w:hint="eastAsia"/>
          <w:b/>
          <w:bCs/>
          <w:color w:val="222222"/>
          <w:sz w:val="21"/>
          <w:szCs w:val="21"/>
        </w:rPr>
        <w:t>Влияние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двухвалентных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катионов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АТФазы</w:t>
      </w:r>
      <w:r w:rsidRPr="00656CD1">
        <w:rPr>
          <w:rFonts w:ascii="Helvetica" w:hAnsi="Helvetica" w:cs="Helvetica"/>
          <w:b/>
          <w:bCs/>
          <w:color w:val="222222"/>
          <w:sz w:val="21"/>
          <w:szCs w:val="21"/>
        </w:rPr>
        <w:t xml:space="preserve"> .43</w:t>
      </w:r>
    </w:p>
    <w:p w14:paraId="59CAB945" w14:textId="77777777" w:rsidR="00656CD1" w:rsidRPr="00656CD1" w:rsidRDefault="00656CD1" w:rsidP="00656CD1">
      <w:pPr>
        <w:rPr>
          <w:rFonts w:ascii="Helvetica" w:hAnsi="Helvetica" w:cs="Helvetica"/>
          <w:b/>
          <w:bCs/>
          <w:color w:val="222222"/>
          <w:sz w:val="21"/>
          <w:szCs w:val="21"/>
        </w:rPr>
      </w:pPr>
    </w:p>
    <w:p w14:paraId="513271D1"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2.9. </w:t>
      </w:r>
      <w:r w:rsidRPr="00656CD1">
        <w:rPr>
          <w:rFonts w:ascii="Helvetica" w:hAnsi="Helvetica" w:cs="Helvetica" w:hint="eastAsia"/>
          <w:b/>
          <w:bCs/>
          <w:color w:val="222222"/>
          <w:sz w:val="21"/>
          <w:szCs w:val="21"/>
        </w:rPr>
        <w:t>Действие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различных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соединений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анионные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АТФазы</w:t>
      </w:r>
      <w:r w:rsidRPr="00656CD1">
        <w:rPr>
          <w:rFonts w:ascii="Helvetica" w:hAnsi="Helvetica" w:cs="Helvetica"/>
          <w:b/>
          <w:bCs/>
          <w:color w:val="222222"/>
          <w:sz w:val="21"/>
          <w:szCs w:val="21"/>
        </w:rPr>
        <w:t xml:space="preserve"> . 48</w:t>
      </w:r>
    </w:p>
    <w:p w14:paraId="17455265" w14:textId="77777777" w:rsidR="00656CD1" w:rsidRPr="00656CD1" w:rsidRDefault="00656CD1" w:rsidP="00656CD1">
      <w:pPr>
        <w:rPr>
          <w:rFonts w:ascii="Helvetica" w:hAnsi="Helvetica" w:cs="Helvetica"/>
          <w:b/>
          <w:bCs/>
          <w:color w:val="222222"/>
          <w:sz w:val="21"/>
          <w:szCs w:val="21"/>
        </w:rPr>
      </w:pPr>
    </w:p>
    <w:p w14:paraId="59769CA5"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2.10.</w:t>
      </w:r>
      <w:r w:rsidRPr="00656CD1">
        <w:rPr>
          <w:rFonts w:ascii="Helvetica" w:hAnsi="Helvetica" w:cs="Helvetica" w:hint="eastAsia"/>
          <w:b/>
          <w:bCs/>
          <w:color w:val="222222"/>
          <w:sz w:val="21"/>
          <w:szCs w:val="21"/>
        </w:rPr>
        <w:t>Предполагаемые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механизмы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влияния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анионов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АТФазы</w:t>
      </w:r>
      <w:r w:rsidRPr="00656CD1">
        <w:rPr>
          <w:rFonts w:ascii="Helvetica" w:hAnsi="Helvetica" w:cs="Helvetica"/>
          <w:b/>
          <w:bCs/>
          <w:color w:val="222222"/>
          <w:sz w:val="21"/>
          <w:szCs w:val="21"/>
        </w:rPr>
        <w:t xml:space="preserve"> 51</w:t>
      </w:r>
    </w:p>
    <w:p w14:paraId="3664495F" w14:textId="77777777" w:rsidR="00656CD1" w:rsidRPr="00656CD1" w:rsidRDefault="00656CD1" w:rsidP="00656CD1">
      <w:pPr>
        <w:rPr>
          <w:rFonts w:ascii="Helvetica" w:hAnsi="Helvetica" w:cs="Helvetica"/>
          <w:b/>
          <w:bCs/>
          <w:color w:val="222222"/>
          <w:sz w:val="21"/>
          <w:szCs w:val="21"/>
        </w:rPr>
      </w:pPr>
    </w:p>
    <w:p w14:paraId="405F9CC6"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2.11.</w:t>
      </w:r>
      <w:r w:rsidRPr="00656CD1">
        <w:rPr>
          <w:rFonts w:ascii="Helvetica" w:hAnsi="Helvetica" w:cs="Helvetica" w:hint="eastAsia"/>
          <w:b/>
          <w:bCs/>
          <w:color w:val="222222"/>
          <w:sz w:val="21"/>
          <w:szCs w:val="21"/>
        </w:rPr>
        <w:t>Предполагаемые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функции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 56</w:t>
      </w:r>
    </w:p>
    <w:p w14:paraId="2F0E3AE9" w14:textId="77777777" w:rsidR="00656CD1" w:rsidRPr="00656CD1" w:rsidRDefault="00656CD1" w:rsidP="00656CD1">
      <w:pPr>
        <w:rPr>
          <w:rFonts w:ascii="Helvetica" w:hAnsi="Helvetica" w:cs="Helvetica"/>
          <w:b/>
          <w:bCs/>
          <w:color w:val="222222"/>
          <w:sz w:val="21"/>
          <w:szCs w:val="21"/>
        </w:rPr>
      </w:pPr>
    </w:p>
    <w:p w14:paraId="4FF6D476"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ГЛАВА</w:t>
      </w:r>
      <w:r w:rsidRPr="00656CD1">
        <w:rPr>
          <w:rFonts w:ascii="Helvetica" w:hAnsi="Helvetica" w:cs="Helvetica"/>
          <w:b/>
          <w:bCs/>
          <w:color w:val="222222"/>
          <w:sz w:val="21"/>
          <w:szCs w:val="21"/>
        </w:rPr>
        <w:t xml:space="preserve"> 3. </w:t>
      </w:r>
      <w:r w:rsidRPr="00656CD1">
        <w:rPr>
          <w:rFonts w:ascii="Helvetica" w:hAnsi="Helvetica" w:cs="Helvetica" w:hint="eastAsia"/>
          <w:b/>
          <w:bCs/>
          <w:color w:val="222222"/>
          <w:sz w:val="21"/>
          <w:szCs w:val="21"/>
        </w:rPr>
        <w:t>МАТЕРИАЛ</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МЕТОДЫ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ИССЛЕДОВАНИЙ</w:t>
      </w:r>
      <w:r w:rsidRPr="00656CD1">
        <w:rPr>
          <w:rFonts w:ascii="Helvetica" w:hAnsi="Helvetica" w:cs="Helvetica"/>
          <w:b/>
          <w:bCs/>
          <w:color w:val="222222"/>
          <w:sz w:val="21"/>
          <w:szCs w:val="21"/>
        </w:rPr>
        <w:t xml:space="preserve"> .61</w:t>
      </w:r>
    </w:p>
    <w:p w14:paraId="4B418836" w14:textId="77777777" w:rsidR="00656CD1" w:rsidRPr="00656CD1" w:rsidRDefault="00656CD1" w:rsidP="00656CD1">
      <w:pPr>
        <w:rPr>
          <w:rFonts w:ascii="Helvetica" w:hAnsi="Helvetica" w:cs="Helvetica"/>
          <w:b/>
          <w:bCs/>
          <w:color w:val="222222"/>
          <w:sz w:val="21"/>
          <w:szCs w:val="21"/>
        </w:rPr>
      </w:pPr>
    </w:p>
    <w:p w14:paraId="2C135530"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3.1. </w:t>
      </w:r>
      <w:r w:rsidRPr="00656CD1">
        <w:rPr>
          <w:rFonts w:ascii="Helvetica" w:hAnsi="Helvetica" w:cs="Helvetica" w:hint="eastAsia"/>
          <w:b/>
          <w:bCs/>
          <w:color w:val="222222"/>
          <w:sz w:val="21"/>
          <w:szCs w:val="21"/>
        </w:rPr>
        <w:t>Объекты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исследований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обработка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результатов</w:t>
      </w:r>
      <w:r w:rsidRPr="00656CD1">
        <w:rPr>
          <w:rFonts w:ascii="Helvetica" w:hAnsi="Helvetica" w:cs="Helvetica"/>
          <w:b/>
          <w:bCs/>
          <w:color w:val="222222"/>
          <w:sz w:val="21"/>
          <w:szCs w:val="21"/>
        </w:rPr>
        <w:t xml:space="preserve"> .61</w:t>
      </w:r>
    </w:p>
    <w:p w14:paraId="7CB7D68B" w14:textId="77777777" w:rsidR="00656CD1" w:rsidRPr="00656CD1" w:rsidRDefault="00656CD1" w:rsidP="00656CD1">
      <w:pPr>
        <w:rPr>
          <w:rFonts w:ascii="Helvetica" w:hAnsi="Helvetica" w:cs="Helvetica"/>
          <w:b/>
          <w:bCs/>
          <w:color w:val="222222"/>
          <w:sz w:val="21"/>
          <w:szCs w:val="21"/>
        </w:rPr>
      </w:pPr>
    </w:p>
    <w:p w14:paraId="33AE96F8"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3.2. </w:t>
      </w:r>
      <w:r w:rsidRPr="00656CD1">
        <w:rPr>
          <w:rFonts w:ascii="Helvetica" w:hAnsi="Helvetica" w:cs="Helvetica" w:hint="eastAsia"/>
          <w:b/>
          <w:bCs/>
          <w:color w:val="222222"/>
          <w:sz w:val="21"/>
          <w:szCs w:val="21"/>
        </w:rPr>
        <w:t>Реактивы</w:t>
      </w:r>
      <w:r w:rsidRPr="00656CD1">
        <w:rPr>
          <w:rFonts w:ascii="Helvetica" w:hAnsi="Helvetica" w:cs="Helvetica"/>
          <w:b/>
          <w:bCs/>
          <w:color w:val="222222"/>
          <w:sz w:val="21"/>
          <w:szCs w:val="21"/>
        </w:rPr>
        <w:t xml:space="preserve"> .62</w:t>
      </w:r>
    </w:p>
    <w:p w14:paraId="4BE28754" w14:textId="77777777" w:rsidR="00656CD1" w:rsidRPr="00656CD1" w:rsidRDefault="00656CD1" w:rsidP="00656CD1">
      <w:pPr>
        <w:rPr>
          <w:rFonts w:ascii="Helvetica" w:hAnsi="Helvetica" w:cs="Helvetica"/>
          <w:b/>
          <w:bCs/>
          <w:color w:val="222222"/>
          <w:sz w:val="21"/>
          <w:szCs w:val="21"/>
        </w:rPr>
      </w:pPr>
    </w:p>
    <w:p w14:paraId="4C6E762F"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3.3. </w:t>
      </w:r>
      <w:r w:rsidRPr="00656CD1">
        <w:rPr>
          <w:rFonts w:ascii="Helvetica" w:hAnsi="Helvetica" w:cs="Helvetica" w:hint="eastAsia"/>
          <w:b/>
          <w:bCs/>
          <w:color w:val="222222"/>
          <w:sz w:val="21"/>
          <w:szCs w:val="21"/>
        </w:rPr>
        <w:t>Определение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неорганического</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фосфата</w:t>
      </w:r>
      <w:r w:rsidRPr="00656CD1">
        <w:rPr>
          <w:rFonts w:ascii="Helvetica" w:hAnsi="Helvetica" w:cs="Helvetica"/>
          <w:b/>
          <w:bCs/>
          <w:color w:val="222222"/>
          <w:sz w:val="21"/>
          <w:szCs w:val="21"/>
        </w:rPr>
        <w:t xml:space="preserve"> .62</w:t>
      </w:r>
    </w:p>
    <w:p w14:paraId="44B8CCA7" w14:textId="77777777" w:rsidR="00656CD1" w:rsidRPr="00656CD1" w:rsidRDefault="00656CD1" w:rsidP="00656CD1">
      <w:pPr>
        <w:rPr>
          <w:rFonts w:ascii="Helvetica" w:hAnsi="Helvetica" w:cs="Helvetica"/>
          <w:b/>
          <w:bCs/>
          <w:color w:val="222222"/>
          <w:sz w:val="21"/>
          <w:szCs w:val="21"/>
        </w:rPr>
      </w:pPr>
    </w:p>
    <w:p w14:paraId="00900BDF"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3.4. </w:t>
      </w:r>
      <w:r w:rsidRPr="00656CD1">
        <w:rPr>
          <w:rFonts w:ascii="Helvetica" w:hAnsi="Helvetica" w:cs="Helvetica" w:hint="eastAsia"/>
          <w:b/>
          <w:bCs/>
          <w:color w:val="222222"/>
          <w:sz w:val="21"/>
          <w:szCs w:val="21"/>
        </w:rPr>
        <w:t>Определение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белка</w:t>
      </w:r>
      <w:r w:rsidRPr="00656CD1">
        <w:rPr>
          <w:rFonts w:ascii="Helvetica" w:hAnsi="Helvetica" w:cs="Helvetica"/>
          <w:b/>
          <w:bCs/>
          <w:color w:val="222222"/>
          <w:sz w:val="21"/>
          <w:szCs w:val="21"/>
        </w:rPr>
        <w:t xml:space="preserve"> . 63</w:t>
      </w:r>
    </w:p>
    <w:p w14:paraId="31241E63" w14:textId="77777777" w:rsidR="00656CD1" w:rsidRPr="00656CD1" w:rsidRDefault="00656CD1" w:rsidP="00656CD1">
      <w:pPr>
        <w:rPr>
          <w:rFonts w:ascii="Helvetica" w:hAnsi="Helvetica" w:cs="Helvetica"/>
          <w:b/>
          <w:bCs/>
          <w:color w:val="222222"/>
          <w:sz w:val="21"/>
          <w:szCs w:val="21"/>
        </w:rPr>
      </w:pPr>
    </w:p>
    <w:p w14:paraId="51AE9488"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3.5. </w:t>
      </w:r>
      <w:r w:rsidRPr="00656CD1">
        <w:rPr>
          <w:rFonts w:ascii="Helvetica" w:hAnsi="Helvetica" w:cs="Helvetica" w:hint="eastAsia"/>
          <w:b/>
          <w:bCs/>
          <w:color w:val="222222"/>
          <w:sz w:val="21"/>
          <w:szCs w:val="21"/>
        </w:rPr>
        <w:t>Измерение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АТФазной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активности</w:t>
      </w:r>
      <w:r w:rsidRPr="00656CD1">
        <w:rPr>
          <w:rFonts w:ascii="Helvetica" w:hAnsi="Helvetica" w:cs="Helvetica"/>
          <w:b/>
          <w:bCs/>
          <w:color w:val="222222"/>
          <w:sz w:val="21"/>
          <w:szCs w:val="21"/>
        </w:rPr>
        <w:t xml:space="preserve"> .63</w:t>
      </w:r>
    </w:p>
    <w:p w14:paraId="3184FF36" w14:textId="77777777" w:rsidR="00656CD1" w:rsidRPr="00656CD1" w:rsidRDefault="00656CD1" w:rsidP="00656CD1">
      <w:pPr>
        <w:rPr>
          <w:rFonts w:ascii="Helvetica" w:hAnsi="Helvetica" w:cs="Helvetica"/>
          <w:b/>
          <w:bCs/>
          <w:color w:val="222222"/>
          <w:sz w:val="21"/>
          <w:szCs w:val="21"/>
        </w:rPr>
      </w:pPr>
    </w:p>
    <w:p w14:paraId="563F75A9"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3.6. </w:t>
      </w:r>
      <w:r w:rsidRPr="00656CD1">
        <w:rPr>
          <w:rFonts w:ascii="Helvetica" w:hAnsi="Helvetica" w:cs="Helvetica" w:hint="eastAsia"/>
          <w:b/>
          <w:bCs/>
          <w:color w:val="222222"/>
          <w:sz w:val="21"/>
          <w:szCs w:val="21"/>
        </w:rPr>
        <w:t>Определение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активности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СДГ</w:t>
      </w:r>
      <w:r w:rsidRPr="00656CD1">
        <w:rPr>
          <w:rFonts w:ascii="Helvetica" w:hAnsi="Helvetica" w:cs="Helvetica"/>
          <w:b/>
          <w:bCs/>
          <w:color w:val="222222"/>
          <w:sz w:val="21"/>
          <w:szCs w:val="21"/>
        </w:rPr>
        <w:t xml:space="preserve"> .64</w:t>
      </w:r>
    </w:p>
    <w:p w14:paraId="5B91B354" w14:textId="77777777" w:rsidR="00656CD1" w:rsidRPr="00656CD1" w:rsidRDefault="00656CD1" w:rsidP="00656CD1">
      <w:pPr>
        <w:rPr>
          <w:rFonts w:ascii="Helvetica" w:hAnsi="Helvetica" w:cs="Helvetica"/>
          <w:b/>
          <w:bCs/>
          <w:color w:val="222222"/>
          <w:sz w:val="21"/>
          <w:szCs w:val="21"/>
        </w:rPr>
      </w:pPr>
    </w:p>
    <w:p w14:paraId="7F997CAC"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3.7. </w:t>
      </w:r>
      <w:r w:rsidRPr="00656CD1">
        <w:rPr>
          <w:rFonts w:ascii="Helvetica" w:hAnsi="Helvetica" w:cs="Helvetica" w:hint="eastAsia"/>
          <w:b/>
          <w:bCs/>
          <w:color w:val="222222"/>
          <w:sz w:val="21"/>
          <w:szCs w:val="21"/>
        </w:rPr>
        <w:t>Ввделение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авидина</w:t>
      </w:r>
      <w:r w:rsidRPr="00656CD1">
        <w:rPr>
          <w:rFonts w:ascii="Helvetica" w:hAnsi="Helvetica" w:cs="Helvetica"/>
          <w:b/>
          <w:bCs/>
          <w:color w:val="222222"/>
          <w:sz w:val="21"/>
          <w:szCs w:val="21"/>
        </w:rPr>
        <w:t xml:space="preserve"> .65</w:t>
      </w:r>
    </w:p>
    <w:p w14:paraId="3E50C68C" w14:textId="77777777" w:rsidR="00656CD1" w:rsidRPr="00656CD1" w:rsidRDefault="00656CD1" w:rsidP="00656CD1">
      <w:pPr>
        <w:rPr>
          <w:rFonts w:ascii="Helvetica" w:hAnsi="Helvetica" w:cs="Helvetica"/>
          <w:b/>
          <w:bCs/>
          <w:color w:val="222222"/>
          <w:sz w:val="21"/>
          <w:szCs w:val="21"/>
        </w:rPr>
      </w:pPr>
    </w:p>
    <w:p w14:paraId="3BDDD0A3"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3.8. </w:t>
      </w:r>
      <w:r w:rsidRPr="00656CD1">
        <w:rPr>
          <w:rFonts w:ascii="Helvetica" w:hAnsi="Helvetica" w:cs="Helvetica" w:hint="eastAsia"/>
          <w:b/>
          <w:bCs/>
          <w:color w:val="222222"/>
          <w:sz w:val="21"/>
          <w:szCs w:val="21"/>
        </w:rPr>
        <w:t>Электрофорез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препаратов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ПААГ</w:t>
      </w:r>
      <w:r w:rsidRPr="00656CD1">
        <w:rPr>
          <w:rFonts w:ascii="Helvetica" w:hAnsi="Helvetica" w:cs="Helvetica"/>
          <w:b/>
          <w:bCs/>
          <w:color w:val="222222"/>
          <w:sz w:val="21"/>
          <w:szCs w:val="21"/>
        </w:rPr>
        <w:t xml:space="preserve"> .65</w:t>
      </w:r>
    </w:p>
    <w:p w14:paraId="4799C6A5" w14:textId="77777777" w:rsidR="00656CD1" w:rsidRPr="00656CD1" w:rsidRDefault="00656CD1" w:rsidP="00656CD1">
      <w:pPr>
        <w:rPr>
          <w:rFonts w:ascii="Helvetica" w:hAnsi="Helvetica" w:cs="Helvetica"/>
          <w:b/>
          <w:bCs/>
          <w:color w:val="222222"/>
          <w:sz w:val="21"/>
          <w:szCs w:val="21"/>
        </w:rPr>
      </w:pPr>
    </w:p>
    <w:p w14:paraId="71668214"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lastRenderedPageBreak/>
        <w:t xml:space="preserve">3.9. </w:t>
      </w:r>
      <w:r w:rsidRPr="00656CD1">
        <w:rPr>
          <w:rFonts w:ascii="Helvetica" w:hAnsi="Helvetica" w:cs="Helvetica" w:hint="eastAsia"/>
          <w:b/>
          <w:bCs/>
          <w:color w:val="222222"/>
          <w:sz w:val="21"/>
          <w:szCs w:val="21"/>
        </w:rPr>
        <w:t>Облучение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животных</w:t>
      </w:r>
      <w:r w:rsidRPr="00656CD1">
        <w:rPr>
          <w:rFonts w:ascii="Helvetica" w:hAnsi="Helvetica" w:cs="Helvetica"/>
          <w:b/>
          <w:bCs/>
          <w:color w:val="222222"/>
          <w:sz w:val="21"/>
          <w:szCs w:val="21"/>
        </w:rPr>
        <w:t xml:space="preserve"> .65</w:t>
      </w:r>
    </w:p>
    <w:p w14:paraId="049926D1" w14:textId="77777777" w:rsidR="00656CD1" w:rsidRPr="00656CD1" w:rsidRDefault="00656CD1" w:rsidP="00656CD1">
      <w:pPr>
        <w:rPr>
          <w:rFonts w:ascii="Helvetica" w:hAnsi="Helvetica" w:cs="Helvetica"/>
          <w:b/>
          <w:bCs/>
          <w:color w:val="222222"/>
          <w:sz w:val="21"/>
          <w:szCs w:val="21"/>
        </w:rPr>
      </w:pPr>
    </w:p>
    <w:p w14:paraId="0272C29F"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ЗЛО</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Исследование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гомогенатов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тканей</w:t>
      </w:r>
      <w:r w:rsidRPr="00656CD1">
        <w:rPr>
          <w:rFonts w:ascii="Helvetica" w:hAnsi="Helvetica" w:cs="Helvetica"/>
          <w:b/>
          <w:bCs/>
          <w:color w:val="222222"/>
          <w:sz w:val="21"/>
          <w:szCs w:val="21"/>
        </w:rPr>
        <w:t xml:space="preserve"> .66</w:t>
      </w:r>
    </w:p>
    <w:p w14:paraId="07A10510" w14:textId="77777777" w:rsidR="00656CD1" w:rsidRPr="00656CD1" w:rsidRDefault="00656CD1" w:rsidP="00656CD1">
      <w:pPr>
        <w:rPr>
          <w:rFonts w:ascii="Helvetica" w:hAnsi="Helvetica" w:cs="Helvetica"/>
          <w:b/>
          <w:bCs/>
          <w:color w:val="222222"/>
          <w:sz w:val="21"/>
          <w:szCs w:val="21"/>
        </w:rPr>
      </w:pPr>
    </w:p>
    <w:p w14:paraId="474BEC3D"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3.11. </w:t>
      </w:r>
      <w:r w:rsidRPr="00656CD1">
        <w:rPr>
          <w:rFonts w:ascii="Helvetica" w:hAnsi="Helvetica" w:cs="Helvetica" w:hint="eastAsia"/>
          <w:b/>
          <w:bCs/>
          <w:color w:val="222222"/>
          <w:sz w:val="21"/>
          <w:szCs w:val="21"/>
        </w:rPr>
        <w:t>Ввделение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исследование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ядер</w:t>
      </w:r>
      <w:r w:rsidRPr="00656CD1">
        <w:rPr>
          <w:rFonts w:ascii="Helvetica" w:hAnsi="Helvetica" w:cs="Helvetica"/>
          <w:b/>
          <w:bCs/>
          <w:color w:val="222222"/>
          <w:sz w:val="21"/>
          <w:szCs w:val="21"/>
        </w:rPr>
        <w:t xml:space="preserve"> .66</w:t>
      </w:r>
    </w:p>
    <w:p w14:paraId="46B2BE30" w14:textId="77777777" w:rsidR="00656CD1" w:rsidRPr="00656CD1" w:rsidRDefault="00656CD1" w:rsidP="00656CD1">
      <w:pPr>
        <w:rPr>
          <w:rFonts w:ascii="Helvetica" w:hAnsi="Helvetica" w:cs="Helvetica"/>
          <w:b/>
          <w:bCs/>
          <w:color w:val="222222"/>
          <w:sz w:val="21"/>
          <w:szCs w:val="21"/>
        </w:rPr>
      </w:pPr>
    </w:p>
    <w:p w14:paraId="5237006B"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3.12. </w:t>
      </w:r>
      <w:r w:rsidRPr="00656CD1">
        <w:rPr>
          <w:rFonts w:ascii="Helvetica" w:hAnsi="Helvetica" w:cs="Helvetica" w:hint="eastAsia"/>
          <w:b/>
          <w:bCs/>
          <w:color w:val="222222"/>
          <w:sz w:val="21"/>
          <w:szCs w:val="21"/>
        </w:rPr>
        <w:t>Ввделение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исследование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митохондрий</w:t>
      </w:r>
      <w:r w:rsidRPr="00656CD1">
        <w:rPr>
          <w:rFonts w:ascii="Helvetica" w:hAnsi="Helvetica" w:cs="Helvetica"/>
          <w:b/>
          <w:bCs/>
          <w:color w:val="222222"/>
          <w:sz w:val="21"/>
          <w:szCs w:val="21"/>
        </w:rPr>
        <w:t xml:space="preserve"> .68</w:t>
      </w:r>
    </w:p>
    <w:p w14:paraId="2317DF91" w14:textId="77777777" w:rsidR="00656CD1" w:rsidRPr="00656CD1" w:rsidRDefault="00656CD1" w:rsidP="00656CD1">
      <w:pPr>
        <w:rPr>
          <w:rFonts w:ascii="Helvetica" w:hAnsi="Helvetica" w:cs="Helvetica"/>
          <w:b/>
          <w:bCs/>
          <w:color w:val="222222"/>
          <w:sz w:val="21"/>
          <w:szCs w:val="21"/>
        </w:rPr>
      </w:pPr>
    </w:p>
    <w:p w14:paraId="65E87738"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3.13. </w:t>
      </w:r>
      <w:r w:rsidRPr="00656CD1">
        <w:rPr>
          <w:rFonts w:ascii="Helvetica" w:hAnsi="Helvetica" w:cs="Helvetica" w:hint="eastAsia"/>
          <w:b/>
          <w:bCs/>
          <w:color w:val="222222"/>
          <w:sz w:val="21"/>
          <w:szCs w:val="21"/>
        </w:rPr>
        <w:t>Получение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исследование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СМЧ</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w:t>
      </w:r>
      <w:r w:rsidRPr="00656CD1">
        <w:rPr>
          <w:rFonts w:ascii="Helvetica" w:hAnsi="Helvetica" w:cs="Helvetica"/>
          <w:b/>
          <w:bCs/>
          <w:color w:val="222222"/>
          <w:sz w:val="21"/>
          <w:szCs w:val="21"/>
        </w:rPr>
        <w:t>9</w:t>
      </w:r>
    </w:p>
    <w:p w14:paraId="22328C5E" w14:textId="77777777" w:rsidR="00656CD1" w:rsidRPr="00656CD1" w:rsidRDefault="00656CD1" w:rsidP="00656CD1">
      <w:pPr>
        <w:rPr>
          <w:rFonts w:ascii="Helvetica" w:hAnsi="Helvetica" w:cs="Helvetica"/>
          <w:b/>
          <w:bCs/>
          <w:color w:val="222222"/>
          <w:sz w:val="21"/>
          <w:szCs w:val="21"/>
        </w:rPr>
      </w:pPr>
    </w:p>
    <w:p w14:paraId="083FB0A4"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3.14. </w:t>
      </w:r>
      <w:r w:rsidRPr="00656CD1">
        <w:rPr>
          <w:rFonts w:ascii="Helvetica" w:hAnsi="Helvetica" w:cs="Helvetica" w:hint="eastAsia"/>
          <w:b/>
          <w:bCs/>
          <w:color w:val="222222"/>
          <w:sz w:val="21"/>
          <w:szCs w:val="21"/>
        </w:rPr>
        <w:t>Растворимая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печени</w:t>
      </w:r>
      <w:r w:rsidRPr="00656CD1">
        <w:rPr>
          <w:rFonts w:ascii="Helvetica" w:hAnsi="Helvetica" w:cs="Helvetica"/>
          <w:b/>
          <w:bCs/>
          <w:color w:val="222222"/>
          <w:sz w:val="21"/>
          <w:szCs w:val="21"/>
        </w:rPr>
        <w:t xml:space="preserve"> .70</w:t>
      </w:r>
    </w:p>
    <w:p w14:paraId="0E6849CA" w14:textId="77777777" w:rsidR="00656CD1" w:rsidRPr="00656CD1" w:rsidRDefault="00656CD1" w:rsidP="00656CD1">
      <w:pPr>
        <w:rPr>
          <w:rFonts w:ascii="Helvetica" w:hAnsi="Helvetica" w:cs="Helvetica"/>
          <w:b/>
          <w:bCs/>
          <w:color w:val="222222"/>
          <w:sz w:val="21"/>
          <w:szCs w:val="21"/>
        </w:rPr>
      </w:pPr>
    </w:p>
    <w:p w14:paraId="51E3856D"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3.15. </w:t>
      </w:r>
      <w:r w:rsidRPr="00656CD1">
        <w:rPr>
          <w:rFonts w:ascii="Helvetica" w:hAnsi="Helvetica" w:cs="Helvetica" w:hint="eastAsia"/>
          <w:b/>
          <w:bCs/>
          <w:color w:val="222222"/>
          <w:sz w:val="21"/>
          <w:szCs w:val="21"/>
        </w:rPr>
        <w:t>Плазматические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мембраны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клеток</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печени</w:t>
      </w:r>
      <w:r w:rsidRPr="00656CD1">
        <w:rPr>
          <w:rFonts w:ascii="Helvetica" w:hAnsi="Helvetica" w:cs="Helvetica"/>
          <w:b/>
          <w:bCs/>
          <w:color w:val="222222"/>
          <w:sz w:val="21"/>
          <w:szCs w:val="21"/>
        </w:rPr>
        <w:t xml:space="preserve"> .71</w:t>
      </w:r>
    </w:p>
    <w:p w14:paraId="20828589" w14:textId="77777777" w:rsidR="00656CD1" w:rsidRPr="00656CD1" w:rsidRDefault="00656CD1" w:rsidP="00656CD1">
      <w:pPr>
        <w:rPr>
          <w:rFonts w:ascii="Helvetica" w:hAnsi="Helvetica" w:cs="Helvetica"/>
          <w:b/>
          <w:bCs/>
          <w:color w:val="222222"/>
          <w:sz w:val="21"/>
          <w:szCs w:val="21"/>
        </w:rPr>
      </w:pPr>
    </w:p>
    <w:p w14:paraId="4A499191"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3.16. </w:t>
      </w:r>
      <w:r w:rsidRPr="00656CD1">
        <w:rPr>
          <w:rFonts w:ascii="Helvetica" w:hAnsi="Helvetica" w:cs="Helvetica" w:hint="eastAsia"/>
          <w:b/>
          <w:bCs/>
          <w:color w:val="222222"/>
          <w:sz w:val="21"/>
          <w:szCs w:val="21"/>
        </w:rPr>
        <w:t>Методы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исследования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опухолевых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клеток</w:t>
      </w:r>
      <w:r w:rsidRPr="00656CD1">
        <w:rPr>
          <w:rFonts w:ascii="Helvetica" w:hAnsi="Helvetica" w:cs="Helvetica"/>
          <w:b/>
          <w:bCs/>
          <w:color w:val="222222"/>
          <w:sz w:val="21"/>
          <w:szCs w:val="21"/>
        </w:rPr>
        <w:t xml:space="preserve"> .72</w:t>
      </w:r>
    </w:p>
    <w:p w14:paraId="03623561" w14:textId="77777777" w:rsidR="00656CD1" w:rsidRPr="00656CD1" w:rsidRDefault="00656CD1" w:rsidP="00656CD1">
      <w:pPr>
        <w:rPr>
          <w:rFonts w:ascii="Helvetica" w:hAnsi="Helvetica" w:cs="Helvetica"/>
          <w:b/>
          <w:bCs/>
          <w:color w:val="222222"/>
          <w:sz w:val="21"/>
          <w:szCs w:val="21"/>
        </w:rPr>
      </w:pPr>
    </w:p>
    <w:p w14:paraId="69A68B93"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3.17. </w:t>
      </w:r>
      <w:r w:rsidRPr="00656CD1">
        <w:rPr>
          <w:rFonts w:ascii="Helvetica" w:hAnsi="Helvetica" w:cs="Helvetica" w:hint="eastAsia"/>
          <w:b/>
          <w:bCs/>
          <w:color w:val="222222"/>
          <w:sz w:val="21"/>
          <w:szCs w:val="21"/>
        </w:rPr>
        <w:t>Изучение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действия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гипоксии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гиперкапнией</w:t>
      </w:r>
      <w:r w:rsidRPr="00656CD1">
        <w:rPr>
          <w:rFonts w:ascii="Helvetica" w:hAnsi="Helvetica" w:cs="Helvetica"/>
          <w:b/>
          <w:bCs/>
          <w:color w:val="222222"/>
          <w:sz w:val="21"/>
          <w:szCs w:val="21"/>
        </w:rPr>
        <w:t xml:space="preserve"> .73</w:t>
      </w:r>
    </w:p>
    <w:p w14:paraId="35456F3A" w14:textId="77777777" w:rsidR="00656CD1" w:rsidRPr="00656CD1" w:rsidRDefault="00656CD1" w:rsidP="00656CD1">
      <w:pPr>
        <w:rPr>
          <w:rFonts w:ascii="Helvetica" w:hAnsi="Helvetica" w:cs="Helvetica"/>
          <w:b/>
          <w:bCs/>
          <w:color w:val="222222"/>
          <w:sz w:val="21"/>
          <w:szCs w:val="21"/>
        </w:rPr>
      </w:pPr>
    </w:p>
    <w:p w14:paraId="43C8E255"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3.18. </w:t>
      </w:r>
      <w:r w:rsidRPr="00656CD1">
        <w:rPr>
          <w:rFonts w:ascii="Helvetica" w:hAnsi="Helvetica" w:cs="Helvetica" w:hint="eastAsia"/>
          <w:b/>
          <w:bCs/>
          <w:color w:val="222222"/>
          <w:sz w:val="21"/>
          <w:szCs w:val="21"/>
        </w:rPr>
        <w:t>Методы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исследования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эритроцитов</w:t>
      </w:r>
      <w:r w:rsidRPr="00656CD1">
        <w:rPr>
          <w:rFonts w:ascii="Helvetica" w:hAnsi="Helvetica" w:cs="Helvetica"/>
          <w:b/>
          <w:bCs/>
          <w:color w:val="222222"/>
          <w:sz w:val="21"/>
          <w:szCs w:val="21"/>
        </w:rPr>
        <w:t xml:space="preserve"> .74</w:t>
      </w:r>
    </w:p>
    <w:p w14:paraId="0C9F9DB1" w14:textId="77777777" w:rsidR="00656CD1" w:rsidRPr="00656CD1" w:rsidRDefault="00656CD1" w:rsidP="00656CD1">
      <w:pPr>
        <w:rPr>
          <w:rFonts w:ascii="Helvetica" w:hAnsi="Helvetica" w:cs="Helvetica"/>
          <w:b/>
          <w:bCs/>
          <w:color w:val="222222"/>
          <w:sz w:val="21"/>
          <w:szCs w:val="21"/>
        </w:rPr>
      </w:pPr>
    </w:p>
    <w:p w14:paraId="6271355D"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ГЛАВА</w:t>
      </w:r>
      <w:r w:rsidRPr="00656CD1">
        <w:rPr>
          <w:rFonts w:ascii="Helvetica" w:hAnsi="Helvetica" w:cs="Helvetica"/>
          <w:b/>
          <w:bCs/>
          <w:color w:val="222222"/>
          <w:sz w:val="21"/>
          <w:szCs w:val="21"/>
        </w:rPr>
        <w:t xml:space="preserve"> 4. </w:t>
      </w:r>
      <w:r w:rsidRPr="00656CD1">
        <w:rPr>
          <w:rFonts w:ascii="Helvetica" w:hAnsi="Helvetica" w:cs="Helvetica" w:hint="eastAsia"/>
          <w:b/>
          <w:bCs/>
          <w:color w:val="222222"/>
          <w:sz w:val="21"/>
          <w:szCs w:val="21"/>
        </w:rPr>
        <w:t>СВОЙСТВА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КЛЕТОК</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СЕРДЦА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ПОЧКИ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ОПУХОЛЕЙ</w:t>
      </w:r>
      <w:r w:rsidRPr="00656CD1">
        <w:rPr>
          <w:rFonts w:ascii="Helvetica" w:hAnsi="Helvetica" w:cs="Helvetica"/>
          <w:b/>
          <w:bCs/>
          <w:color w:val="222222"/>
          <w:sz w:val="21"/>
          <w:szCs w:val="21"/>
        </w:rPr>
        <w:t xml:space="preserve"> 78</w:t>
      </w:r>
    </w:p>
    <w:p w14:paraId="2C19151E" w14:textId="77777777" w:rsidR="00656CD1" w:rsidRPr="00656CD1" w:rsidRDefault="00656CD1" w:rsidP="00656CD1">
      <w:pPr>
        <w:rPr>
          <w:rFonts w:ascii="Helvetica" w:hAnsi="Helvetica" w:cs="Helvetica"/>
          <w:b/>
          <w:bCs/>
          <w:color w:val="222222"/>
          <w:sz w:val="21"/>
          <w:szCs w:val="21"/>
        </w:rPr>
      </w:pPr>
    </w:p>
    <w:p w14:paraId="594BDBB1"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4.1. </w:t>
      </w:r>
      <w:r w:rsidRPr="00656CD1">
        <w:rPr>
          <w:rFonts w:ascii="Helvetica" w:hAnsi="Helvetica" w:cs="Helvetica" w:hint="eastAsia"/>
          <w:b/>
          <w:bCs/>
          <w:color w:val="222222"/>
          <w:sz w:val="21"/>
          <w:szCs w:val="21"/>
        </w:rPr>
        <w:t>Анионная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клеток</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сердца</w:t>
      </w:r>
      <w:r w:rsidRPr="00656CD1">
        <w:rPr>
          <w:rFonts w:ascii="Helvetica" w:hAnsi="Helvetica" w:cs="Helvetica"/>
          <w:b/>
          <w:bCs/>
          <w:color w:val="222222"/>
          <w:sz w:val="21"/>
          <w:szCs w:val="21"/>
        </w:rPr>
        <w:t xml:space="preserve"> .79</w:t>
      </w:r>
    </w:p>
    <w:p w14:paraId="4E37ED31" w14:textId="77777777" w:rsidR="00656CD1" w:rsidRPr="00656CD1" w:rsidRDefault="00656CD1" w:rsidP="00656CD1">
      <w:pPr>
        <w:rPr>
          <w:rFonts w:ascii="Helvetica" w:hAnsi="Helvetica" w:cs="Helvetica"/>
          <w:b/>
          <w:bCs/>
          <w:color w:val="222222"/>
          <w:sz w:val="21"/>
          <w:szCs w:val="21"/>
        </w:rPr>
      </w:pPr>
    </w:p>
    <w:p w14:paraId="52934D1D"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4.2. </w:t>
      </w:r>
      <w:r w:rsidRPr="00656CD1">
        <w:rPr>
          <w:rFonts w:ascii="Helvetica" w:hAnsi="Helvetica" w:cs="Helvetica" w:hint="eastAsia"/>
          <w:b/>
          <w:bCs/>
          <w:color w:val="222222"/>
          <w:sz w:val="21"/>
          <w:szCs w:val="21"/>
        </w:rPr>
        <w:t>Анионная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клеток</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опухолей</w:t>
      </w:r>
      <w:r w:rsidRPr="00656CD1">
        <w:rPr>
          <w:rFonts w:ascii="Helvetica" w:hAnsi="Helvetica" w:cs="Helvetica"/>
          <w:b/>
          <w:bCs/>
          <w:color w:val="222222"/>
          <w:sz w:val="21"/>
          <w:szCs w:val="21"/>
        </w:rPr>
        <w:t xml:space="preserve"> .89</w:t>
      </w:r>
    </w:p>
    <w:p w14:paraId="780222FB" w14:textId="77777777" w:rsidR="00656CD1" w:rsidRPr="00656CD1" w:rsidRDefault="00656CD1" w:rsidP="00656CD1">
      <w:pPr>
        <w:rPr>
          <w:rFonts w:ascii="Helvetica" w:hAnsi="Helvetica" w:cs="Helvetica"/>
          <w:b/>
          <w:bCs/>
          <w:color w:val="222222"/>
          <w:sz w:val="21"/>
          <w:szCs w:val="21"/>
        </w:rPr>
      </w:pPr>
    </w:p>
    <w:p w14:paraId="0504E209"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4.3. </w:t>
      </w:r>
      <w:r w:rsidRPr="00656CD1">
        <w:rPr>
          <w:rFonts w:ascii="Helvetica" w:hAnsi="Helvetica" w:cs="Helvetica" w:hint="eastAsia"/>
          <w:b/>
          <w:bCs/>
          <w:color w:val="222222"/>
          <w:sz w:val="21"/>
          <w:szCs w:val="21"/>
        </w:rPr>
        <w:t>Анионная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митохондрий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почки</w:t>
      </w:r>
      <w:r w:rsidRPr="00656CD1">
        <w:rPr>
          <w:rFonts w:ascii="Helvetica" w:hAnsi="Helvetica" w:cs="Helvetica"/>
          <w:b/>
          <w:bCs/>
          <w:color w:val="222222"/>
          <w:sz w:val="21"/>
          <w:szCs w:val="21"/>
        </w:rPr>
        <w:t xml:space="preserve"> .94</w:t>
      </w:r>
    </w:p>
    <w:p w14:paraId="276027A5" w14:textId="77777777" w:rsidR="00656CD1" w:rsidRPr="00656CD1" w:rsidRDefault="00656CD1" w:rsidP="00656CD1">
      <w:pPr>
        <w:rPr>
          <w:rFonts w:ascii="Helvetica" w:hAnsi="Helvetica" w:cs="Helvetica"/>
          <w:b/>
          <w:bCs/>
          <w:color w:val="222222"/>
          <w:sz w:val="21"/>
          <w:szCs w:val="21"/>
        </w:rPr>
      </w:pPr>
    </w:p>
    <w:p w14:paraId="2EDDBD82"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ГЛАВА</w:t>
      </w:r>
      <w:r w:rsidRPr="00656CD1">
        <w:rPr>
          <w:rFonts w:ascii="Helvetica" w:hAnsi="Helvetica" w:cs="Helvetica"/>
          <w:b/>
          <w:bCs/>
          <w:color w:val="222222"/>
          <w:sz w:val="21"/>
          <w:szCs w:val="21"/>
        </w:rPr>
        <w:t xml:space="preserve"> 5. </w:t>
      </w:r>
      <w:r w:rsidRPr="00656CD1">
        <w:rPr>
          <w:rFonts w:ascii="Helvetica" w:hAnsi="Helvetica" w:cs="Helvetica" w:hint="eastAsia"/>
          <w:b/>
          <w:bCs/>
          <w:color w:val="222222"/>
          <w:sz w:val="21"/>
          <w:szCs w:val="21"/>
        </w:rPr>
        <w:t>СВОЙСТВА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ЛОКАЛИЗАЦИЯ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КЛЕТКАХ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ПЕЧЕНИ</w:t>
      </w:r>
      <w:r w:rsidRPr="00656CD1">
        <w:rPr>
          <w:rFonts w:ascii="Helvetica" w:hAnsi="Helvetica" w:cs="Helvetica"/>
          <w:b/>
          <w:bCs/>
          <w:color w:val="222222"/>
          <w:sz w:val="21"/>
          <w:szCs w:val="21"/>
        </w:rPr>
        <w:t xml:space="preserve"> 100</w:t>
      </w:r>
    </w:p>
    <w:p w14:paraId="0BBBF288" w14:textId="77777777" w:rsidR="00656CD1" w:rsidRPr="00656CD1" w:rsidRDefault="00656CD1" w:rsidP="00656CD1">
      <w:pPr>
        <w:rPr>
          <w:rFonts w:ascii="Helvetica" w:hAnsi="Helvetica" w:cs="Helvetica"/>
          <w:b/>
          <w:bCs/>
          <w:color w:val="222222"/>
          <w:sz w:val="21"/>
          <w:szCs w:val="21"/>
        </w:rPr>
      </w:pPr>
    </w:p>
    <w:p w14:paraId="4453F7C4"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5.1. </w:t>
      </w:r>
      <w:r w:rsidRPr="00656CD1">
        <w:rPr>
          <w:rFonts w:ascii="Helvetica" w:hAnsi="Helvetica" w:cs="Helvetica" w:hint="eastAsia"/>
          <w:b/>
          <w:bCs/>
          <w:color w:val="222222"/>
          <w:sz w:val="21"/>
          <w:szCs w:val="21"/>
        </w:rPr>
        <w:t>Анионная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митохондрий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печени</w:t>
      </w:r>
      <w:r w:rsidRPr="00656CD1">
        <w:rPr>
          <w:rFonts w:ascii="Helvetica" w:hAnsi="Helvetica" w:cs="Helvetica"/>
          <w:b/>
          <w:bCs/>
          <w:color w:val="222222"/>
          <w:sz w:val="21"/>
          <w:szCs w:val="21"/>
        </w:rPr>
        <w:t xml:space="preserve"> .100</w:t>
      </w:r>
    </w:p>
    <w:p w14:paraId="6454E20F" w14:textId="77777777" w:rsidR="00656CD1" w:rsidRPr="00656CD1" w:rsidRDefault="00656CD1" w:rsidP="00656CD1">
      <w:pPr>
        <w:rPr>
          <w:rFonts w:ascii="Helvetica" w:hAnsi="Helvetica" w:cs="Helvetica"/>
          <w:b/>
          <w:bCs/>
          <w:color w:val="222222"/>
          <w:sz w:val="21"/>
          <w:szCs w:val="21"/>
        </w:rPr>
      </w:pPr>
    </w:p>
    <w:p w14:paraId="27713AB5"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5.2. </w:t>
      </w:r>
      <w:r w:rsidRPr="00656CD1">
        <w:rPr>
          <w:rFonts w:ascii="Helvetica" w:hAnsi="Helvetica" w:cs="Helvetica" w:hint="eastAsia"/>
          <w:b/>
          <w:bCs/>
          <w:color w:val="222222"/>
          <w:sz w:val="21"/>
          <w:szCs w:val="21"/>
        </w:rPr>
        <w:t>Анионная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ядер</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клеток</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печени</w:t>
      </w:r>
      <w:r w:rsidRPr="00656CD1">
        <w:rPr>
          <w:rFonts w:ascii="Helvetica" w:hAnsi="Helvetica" w:cs="Helvetica"/>
          <w:b/>
          <w:bCs/>
          <w:color w:val="222222"/>
          <w:sz w:val="21"/>
          <w:szCs w:val="21"/>
        </w:rPr>
        <w:t>.105</w:t>
      </w:r>
    </w:p>
    <w:p w14:paraId="3DE602C0" w14:textId="77777777" w:rsidR="00656CD1" w:rsidRPr="00656CD1" w:rsidRDefault="00656CD1" w:rsidP="00656CD1">
      <w:pPr>
        <w:rPr>
          <w:rFonts w:ascii="Helvetica" w:hAnsi="Helvetica" w:cs="Helvetica"/>
          <w:b/>
          <w:bCs/>
          <w:color w:val="222222"/>
          <w:sz w:val="21"/>
          <w:szCs w:val="21"/>
        </w:rPr>
      </w:pPr>
    </w:p>
    <w:p w14:paraId="3C046727"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5.3. </w:t>
      </w:r>
      <w:r w:rsidRPr="00656CD1">
        <w:rPr>
          <w:rFonts w:ascii="Helvetica" w:hAnsi="Helvetica" w:cs="Helvetica" w:hint="eastAsia"/>
          <w:b/>
          <w:bCs/>
          <w:color w:val="222222"/>
          <w:sz w:val="21"/>
          <w:szCs w:val="21"/>
        </w:rPr>
        <w:t>Анионная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плазматических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мембран</w:t>
      </w:r>
      <w:r w:rsidRPr="00656CD1">
        <w:rPr>
          <w:rFonts w:ascii="Helvetica" w:hAnsi="Helvetica" w:cs="Helvetica"/>
          <w:b/>
          <w:bCs/>
          <w:color w:val="222222"/>
          <w:sz w:val="21"/>
          <w:szCs w:val="21"/>
        </w:rPr>
        <w:t xml:space="preserve"> .116</w:t>
      </w:r>
    </w:p>
    <w:p w14:paraId="0FF6101F" w14:textId="77777777" w:rsidR="00656CD1" w:rsidRPr="00656CD1" w:rsidRDefault="00656CD1" w:rsidP="00656CD1">
      <w:pPr>
        <w:rPr>
          <w:rFonts w:ascii="Helvetica" w:hAnsi="Helvetica" w:cs="Helvetica"/>
          <w:b/>
          <w:bCs/>
          <w:color w:val="222222"/>
          <w:sz w:val="21"/>
          <w:szCs w:val="21"/>
        </w:rPr>
      </w:pPr>
    </w:p>
    <w:p w14:paraId="6DD53DA4"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ГЛАВА</w:t>
      </w:r>
      <w:r w:rsidRPr="00656CD1">
        <w:rPr>
          <w:rFonts w:ascii="Helvetica" w:hAnsi="Helvetica" w:cs="Helvetica"/>
          <w:b/>
          <w:bCs/>
          <w:color w:val="222222"/>
          <w:sz w:val="21"/>
          <w:szCs w:val="21"/>
        </w:rPr>
        <w:t xml:space="preserve"> 6. </w:t>
      </w:r>
      <w:r w:rsidRPr="00656CD1">
        <w:rPr>
          <w:rFonts w:ascii="Helvetica" w:hAnsi="Helvetica" w:cs="Helvetica" w:hint="eastAsia"/>
          <w:b/>
          <w:bCs/>
          <w:color w:val="222222"/>
          <w:sz w:val="21"/>
          <w:szCs w:val="21"/>
        </w:rPr>
        <w:t>АНИОННАЯ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ЭРИТРОЦИТОВ</w:t>
      </w:r>
      <w:r w:rsidRPr="00656CD1">
        <w:rPr>
          <w:rFonts w:ascii="Helvetica" w:hAnsi="Helvetica" w:cs="Helvetica"/>
          <w:b/>
          <w:bCs/>
          <w:color w:val="222222"/>
          <w:sz w:val="21"/>
          <w:szCs w:val="21"/>
        </w:rPr>
        <w:t xml:space="preserve"> .129</w:t>
      </w:r>
    </w:p>
    <w:p w14:paraId="28AAA840" w14:textId="77777777" w:rsidR="00656CD1" w:rsidRPr="00656CD1" w:rsidRDefault="00656CD1" w:rsidP="00656CD1">
      <w:pPr>
        <w:rPr>
          <w:rFonts w:ascii="Helvetica" w:hAnsi="Helvetica" w:cs="Helvetica"/>
          <w:b/>
          <w:bCs/>
          <w:color w:val="222222"/>
          <w:sz w:val="21"/>
          <w:szCs w:val="21"/>
        </w:rPr>
      </w:pPr>
    </w:p>
    <w:p w14:paraId="360579D7"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6.1. </w:t>
      </w:r>
      <w:r w:rsidRPr="00656CD1">
        <w:rPr>
          <w:rFonts w:ascii="Helvetica" w:hAnsi="Helvetica" w:cs="Helvetica" w:hint="eastAsia"/>
          <w:b/>
          <w:bCs/>
          <w:color w:val="222222"/>
          <w:sz w:val="21"/>
          <w:szCs w:val="21"/>
        </w:rPr>
        <w:t>Свойства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мембранной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АТФазы</w:t>
      </w:r>
      <w:r w:rsidRPr="00656CD1">
        <w:rPr>
          <w:rFonts w:ascii="Helvetica" w:hAnsi="Helvetica" w:cs="Helvetica"/>
          <w:b/>
          <w:bCs/>
          <w:color w:val="222222"/>
          <w:sz w:val="21"/>
          <w:szCs w:val="21"/>
        </w:rPr>
        <w:t xml:space="preserve"> .129</w:t>
      </w:r>
    </w:p>
    <w:p w14:paraId="0B1FF7BD" w14:textId="77777777" w:rsidR="00656CD1" w:rsidRPr="00656CD1" w:rsidRDefault="00656CD1" w:rsidP="00656CD1">
      <w:pPr>
        <w:rPr>
          <w:rFonts w:ascii="Helvetica" w:hAnsi="Helvetica" w:cs="Helvetica"/>
          <w:b/>
          <w:bCs/>
          <w:color w:val="222222"/>
          <w:sz w:val="21"/>
          <w:szCs w:val="21"/>
        </w:rPr>
      </w:pPr>
    </w:p>
    <w:p w14:paraId="646FBDD6"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6.2. </w:t>
      </w:r>
      <w:r w:rsidRPr="00656CD1">
        <w:rPr>
          <w:rFonts w:ascii="Helvetica" w:hAnsi="Helvetica" w:cs="Helvetica" w:hint="eastAsia"/>
          <w:b/>
          <w:bCs/>
          <w:color w:val="222222"/>
          <w:sz w:val="21"/>
          <w:szCs w:val="21"/>
        </w:rPr>
        <w:t>Свойства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растворимой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АТФазы</w:t>
      </w:r>
      <w:r w:rsidRPr="00656CD1">
        <w:rPr>
          <w:rFonts w:ascii="Helvetica" w:hAnsi="Helvetica" w:cs="Helvetica"/>
          <w:b/>
          <w:bCs/>
          <w:color w:val="222222"/>
          <w:sz w:val="21"/>
          <w:szCs w:val="21"/>
        </w:rPr>
        <w:t xml:space="preserve"> .147</w:t>
      </w:r>
    </w:p>
    <w:p w14:paraId="2DD2B314" w14:textId="77777777" w:rsidR="00656CD1" w:rsidRPr="00656CD1" w:rsidRDefault="00656CD1" w:rsidP="00656CD1">
      <w:pPr>
        <w:rPr>
          <w:rFonts w:ascii="Helvetica" w:hAnsi="Helvetica" w:cs="Helvetica"/>
          <w:b/>
          <w:bCs/>
          <w:color w:val="222222"/>
          <w:sz w:val="21"/>
          <w:szCs w:val="21"/>
        </w:rPr>
      </w:pPr>
    </w:p>
    <w:p w14:paraId="072CD52B"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ШВА</w:t>
      </w:r>
      <w:r w:rsidRPr="00656CD1">
        <w:rPr>
          <w:rFonts w:ascii="Helvetica" w:hAnsi="Helvetica" w:cs="Helvetica"/>
          <w:b/>
          <w:bCs/>
          <w:color w:val="222222"/>
          <w:sz w:val="21"/>
          <w:szCs w:val="21"/>
        </w:rPr>
        <w:t xml:space="preserve"> 7. </w:t>
      </w:r>
      <w:r w:rsidRPr="00656CD1">
        <w:rPr>
          <w:rFonts w:ascii="Helvetica" w:hAnsi="Helvetica" w:cs="Helvetica" w:hint="eastAsia"/>
          <w:b/>
          <w:bCs/>
          <w:color w:val="222222"/>
          <w:sz w:val="21"/>
          <w:szCs w:val="21"/>
        </w:rPr>
        <w:t>СРАВНИТЕЛЬНОЕ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ИССЛЕДОВАНИЕ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АНИОННОЙ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АТФазы</w:t>
      </w:r>
    </w:p>
    <w:p w14:paraId="5DFA905C" w14:textId="77777777" w:rsidR="00656CD1" w:rsidRPr="00656CD1" w:rsidRDefault="00656CD1" w:rsidP="00656CD1">
      <w:pPr>
        <w:rPr>
          <w:rFonts w:ascii="Helvetica" w:hAnsi="Helvetica" w:cs="Helvetica"/>
          <w:b/>
          <w:bCs/>
          <w:color w:val="222222"/>
          <w:sz w:val="21"/>
          <w:szCs w:val="21"/>
        </w:rPr>
      </w:pPr>
    </w:p>
    <w:p w14:paraId="70810D09"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ЭРИТРОЦИТОВ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ПОЗВОНОЧНЫХ</w:t>
      </w:r>
      <w:r w:rsidRPr="00656CD1">
        <w:rPr>
          <w:rFonts w:ascii="Helvetica" w:hAnsi="Helvetica" w:cs="Helvetica"/>
          <w:b/>
          <w:bCs/>
          <w:color w:val="222222"/>
          <w:sz w:val="21"/>
          <w:szCs w:val="21"/>
        </w:rPr>
        <w:t xml:space="preserve"> .159</w:t>
      </w:r>
    </w:p>
    <w:p w14:paraId="21DDF687" w14:textId="77777777" w:rsidR="00656CD1" w:rsidRPr="00656CD1" w:rsidRDefault="00656CD1" w:rsidP="00656CD1">
      <w:pPr>
        <w:rPr>
          <w:rFonts w:ascii="Helvetica" w:hAnsi="Helvetica" w:cs="Helvetica"/>
          <w:b/>
          <w:bCs/>
          <w:color w:val="222222"/>
          <w:sz w:val="21"/>
          <w:szCs w:val="21"/>
        </w:rPr>
      </w:pPr>
    </w:p>
    <w:p w14:paraId="5B474E04"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ГЛАВА</w:t>
      </w:r>
      <w:r w:rsidRPr="00656CD1">
        <w:rPr>
          <w:rFonts w:ascii="Helvetica" w:hAnsi="Helvetica" w:cs="Helvetica"/>
          <w:b/>
          <w:bCs/>
          <w:color w:val="222222"/>
          <w:sz w:val="21"/>
          <w:szCs w:val="21"/>
        </w:rPr>
        <w:t xml:space="preserve"> 8. </w:t>
      </w:r>
      <w:r w:rsidRPr="00656CD1">
        <w:rPr>
          <w:rFonts w:ascii="Helvetica" w:hAnsi="Helvetica" w:cs="Helvetica" w:hint="eastAsia"/>
          <w:b/>
          <w:bCs/>
          <w:color w:val="222222"/>
          <w:sz w:val="21"/>
          <w:szCs w:val="21"/>
        </w:rPr>
        <w:t>ИЗМЕНЕНИЯ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АКТИВНОСТИ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ПОСЛЕ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РАЗЛИЧНЫХ</w:t>
      </w:r>
    </w:p>
    <w:p w14:paraId="5988D967" w14:textId="77777777" w:rsidR="00656CD1" w:rsidRPr="00656CD1" w:rsidRDefault="00656CD1" w:rsidP="00656CD1">
      <w:pPr>
        <w:rPr>
          <w:rFonts w:ascii="Helvetica" w:hAnsi="Helvetica" w:cs="Helvetica"/>
          <w:b/>
          <w:bCs/>
          <w:color w:val="222222"/>
          <w:sz w:val="21"/>
          <w:szCs w:val="21"/>
        </w:rPr>
      </w:pPr>
    </w:p>
    <w:p w14:paraId="7209181C"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ВОЗДЕЙСТВИЙ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ОРГАНИЗМ</w:t>
      </w:r>
      <w:r w:rsidRPr="00656CD1">
        <w:rPr>
          <w:rFonts w:ascii="Helvetica" w:hAnsi="Helvetica" w:cs="Helvetica"/>
          <w:b/>
          <w:bCs/>
          <w:color w:val="222222"/>
          <w:sz w:val="21"/>
          <w:szCs w:val="21"/>
        </w:rPr>
        <w:t xml:space="preserve"> .168</w:t>
      </w:r>
    </w:p>
    <w:p w14:paraId="61EEE640" w14:textId="77777777" w:rsidR="00656CD1" w:rsidRPr="00656CD1" w:rsidRDefault="00656CD1" w:rsidP="00656CD1">
      <w:pPr>
        <w:rPr>
          <w:rFonts w:ascii="Helvetica" w:hAnsi="Helvetica" w:cs="Helvetica"/>
          <w:b/>
          <w:bCs/>
          <w:color w:val="222222"/>
          <w:sz w:val="21"/>
          <w:szCs w:val="21"/>
        </w:rPr>
      </w:pPr>
    </w:p>
    <w:p w14:paraId="25041DA9"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8.1. </w:t>
      </w:r>
      <w:r w:rsidRPr="00656CD1">
        <w:rPr>
          <w:rFonts w:ascii="Helvetica" w:hAnsi="Helvetica" w:cs="Helvetica" w:hint="eastAsia"/>
          <w:b/>
          <w:bCs/>
          <w:color w:val="222222"/>
          <w:sz w:val="21"/>
          <w:szCs w:val="21"/>
        </w:rPr>
        <w:t>Влияние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радиации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активность</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w:t>
      </w:r>
      <w:r w:rsidRPr="00656CD1">
        <w:rPr>
          <w:rFonts w:ascii="Helvetica" w:hAnsi="Helvetica" w:cs="Helvetica"/>
          <w:b/>
          <w:bCs/>
          <w:color w:val="222222"/>
          <w:sz w:val="21"/>
          <w:szCs w:val="21"/>
        </w:rPr>
        <w:t>. 168</w:t>
      </w:r>
    </w:p>
    <w:p w14:paraId="29F2B244" w14:textId="77777777" w:rsidR="00656CD1" w:rsidRPr="00656CD1" w:rsidRDefault="00656CD1" w:rsidP="00656CD1">
      <w:pPr>
        <w:rPr>
          <w:rFonts w:ascii="Helvetica" w:hAnsi="Helvetica" w:cs="Helvetica"/>
          <w:b/>
          <w:bCs/>
          <w:color w:val="222222"/>
          <w:sz w:val="21"/>
          <w:szCs w:val="21"/>
        </w:rPr>
      </w:pPr>
    </w:p>
    <w:p w14:paraId="5EAD9452"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8.2. </w:t>
      </w:r>
      <w:r w:rsidRPr="00656CD1">
        <w:rPr>
          <w:rFonts w:ascii="Helvetica" w:hAnsi="Helvetica" w:cs="Helvetica" w:hint="eastAsia"/>
          <w:b/>
          <w:bCs/>
          <w:color w:val="222222"/>
          <w:sz w:val="21"/>
          <w:szCs w:val="21"/>
        </w:rPr>
        <w:t>Изменения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активности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голодающих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животных</w:t>
      </w:r>
      <w:r w:rsidRPr="00656CD1">
        <w:rPr>
          <w:rFonts w:ascii="Helvetica" w:hAnsi="Helvetica" w:cs="Helvetica"/>
          <w:b/>
          <w:bCs/>
          <w:color w:val="222222"/>
          <w:sz w:val="21"/>
          <w:szCs w:val="21"/>
        </w:rPr>
        <w:t xml:space="preserve"> .# 178</w:t>
      </w:r>
    </w:p>
    <w:p w14:paraId="442001C7" w14:textId="77777777" w:rsidR="00656CD1" w:rsidRPr="00656CD1" w:rsidRDefault="00656CD1" w:rsidP="00656CD1">
      <w:pPr>
        <w:rPr>
          <w:rFonts w:ascii="Helvetica" w:hAnsi="Helvetica" w:cs="Helvetica"/>
          <w:b/>
          <w:bCs/>
          <w:color w:val="222222"/>
          <w:sz w:val="21"/>
          <w:szCs w:val="21"/>
        </w:rPr>
      </w:pPr>
    </w:p>
    <w:p w14:paraId="1AF11007"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8.3. </w:t>
      </w:r>
      <w:r w:rsidRPr="00656CD1">
        <w:rPr>
          <w:rFonts w:ascii="Helvetica" w:hAnsi="Helvetica" w:cs="Helvetica" w:hint="eastAsia"/>
          <w:b/>
          <w:bCs/>
          <w:color w:val="222222"/>
          <w:sz w:val="21"/>
          <w:szCs w:val="21"/>
        </w:rPr>
        <w:t>Влияние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гипоксии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гиперкапнии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активность</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клеток</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миокарда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эритроцитов</w:t>
      </w:r>
      <w:r w:rsidRPr="00656CD1">
        <w:rPr>
          <w:rFonts w:ascii="Helvetica" w:hAnsi="Helvetica" w:cs="Helvetica"/>
          <w:b/>
          <w:bCs/>
          <w:color w:val="222222"/>
          <w:sz w:val="21"/>
          <w:szCs w:val="21"/>
        </w:rPr>
        <w:t xml:space="preserve"> . 184</w:t>
      </w:r>
    </w:p>
    <w:p w14:paraId="2D00A320" w14:textId="77777777" w:rsidR="00656CD1" w:rsidRPr="00656CD1" w:rsidRDefault="00656CD1" w:rsidP="00656CD1">
      <w:pPr>
        <w:rPr>
          <w:rFonts w:ascii="Helvetica" w:hAnsi="Helvetica" w:cs="Helvetica"/>
          <w:b/>
          <w:bCs/>
          <w:color w:val="222222"/>
          <w:sz w:val="21"/>
          <w:szCs w:val="21"/>
        </w:rPr>
      </w:pPr>
    </w:p>
    <w:p w14:paraId="0C7EE083"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8.4. </w:t>
      </w:r>
      <w:r w:rsidRPr="00656CD1">
        <w:rPr>
          <w:rFonts w:ascii="Helvetica" w:hAnsi="Helvetica" w:cs="Helvetica" w:hint="eastAsia"/>
          <w:b/>
          <w:bCs/>
          <w:color w:val="222222"/>
          <w:sz w:val="21"/>
          <w:szCs w:val="21"/>
        </w:rPr>
        <w:t>Связь</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между</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изменениями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АДФ</w:t>
      </w:r>
      <w:r w:rsidRPr="00656CD1">
        <w:rPr>
          <w:rFonts w:ascii="Helvetica" w:hAnsi="Helvetica" w:cs="Helvetica"/>
          <w:b/>
          <w:bCs/>
          <w:color w:val="222222"/>
          <w:sz w:val="21"/>
          <w:szCs w:val="21"/>
        </w:rPr>
        <w:t xml:space="preserve">/0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НСОд</w:t>
      </w:r>
      <w:r w:rsidRPr="00656CD1">
        <w:rPr>
          <w:rFonts w:ascii="Helvetica" w:hAnsi="Helvetica" w:cs="Helvetica"/>
          <w:b/>
          <w:bCs/>
          <w:color w:val="222222"/>
          <w:sz w:val="21"/>
          <w:szCs w:val="21"/>
        </w:rPr>
        <w:t>-</w:t>
      </w:r>
      <w:r w:rsidRPr="00656CD1">
        <w:rPr>
          <w:rFonts w:ascii="Helvetica" w:hAnsi="Helvetica" w:cs="Helvetica" w:hint="eastAsia"/>
          <w:b/>
          <w:bCs/>
          <w:color w:val="222222"/>
          <w:sz w:val="21"/>
          <w:szCs w:val="21"/>
        </w:rPr>
        <w:t>АТФазной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активностью</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митохондрий</w:t>
      </w:r>
      <w:r w:rsidRPr="00656CD1">
        <w:rPr>
          <w:rFonts w:ascii="Helvetica" w:hAnsi="Helvetica" w:cs="Helvetica"/>
          <w:b/>
          <w:bCs/>
          <w:color w:val="222222"/>
          <w:sz w:val="21"/>
          <w:szCs w:val="21"/>
        </w:rPr>
        <w:t xml:space="preserve"> . 192</w:t>
      </w:r>
    </w:p>
    <w:p w14:paraId="7A77CBEA" w14:textId="77777777" w:rsidR="00656CD1" w:rsidRPr="00656CD1" w:rsidRDefault="00656CD1" w:rsidP="00656CD1">
      <w:pPr>
        <w:rPr>
          <w:rFonts w:ascii="Helvetica" w:hAnsi="Helvetica" w:cs="Helvetica"/>
          <w:b/>
          <w:bCs/>
          <w:color w:val="222222"/>
          <w:sz w:val="21"/>
          <w:szCs w:val="21"/>
        </w:rPr>
      </w:pPr>
    </w:p>
    <w:p w14:paraId="60D6D767"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ГЛАВА</w:t>
      </w:r>
      <w:r w:rsidRPr="00656CD1">
        <w:rPr>
          <w:rFonts w:ascii="Helvetica" w:hAnsi="Helvetica" w:cs="Helvetica"/>
          <w:b/>
          <w:bCs/>
          <w:color w:val="222222"/>
          <w:sz w:val="21"/>
          <w:szCs w:val="21"/>
        </w:rPr>
        <w:t xml:space="preserve"> 9. </w:t>
      </w:r>
      <w:r w:rsidRPr="00656CD1">
        <w:rPr>
          <w:rFonts w:ascii="Helvetica" w:hAnsi="Helvetica" w:cs="Helvetica" w:hint="eastAsia"/>
          <w:b/>
          <w:bCs/>
          <w:color w:val="222222"/>
          <w:sz w:val="21"/>
          <w:szCs w:val="21"/>
        </w:rPr>
        <w:t>ИССЛЕДОВАНИЕ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МЕХАНИЗМА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ВЛИЯНИЯ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АНИОНОВ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p>
    <w:p w14:paraId="2D126CF3" w14:textId="77777777" w:rsidR="00656CD1" w:rsidRPr="00656CD1" w:rsidRDefault="00656CD1" w:rsidP="00656CD1">
      <w:pPr>
        <w:rPr>
          <w:rFonts w:ascii="Helvetica" w:hAnsi="Helvetica" w:cs="Helvetica"/>
          <w:b/>
          <w:bCs/>
          <w:color w:val="222222"/>
          <w:sz w:val="21"/>
          <w:szCs w:val="21"/>
        </w:rPr>
      </w:pPr>
    </w:p>
    <w:p w14:paraId="36EA7AA6"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АТФаэн</w:t>
      </w:r>
      <w:r w:rsidRPr="00656CD1">
        <w:rPr>
          <w:rFonts w:ascii="Helvetica" w:hAnsi="Helvetica" w:cs="Helvetica"/>
          <w:b/>
          <w:bCs/>
          <w:color w:val="222222"/>
          <w:sz w:val="21"/>
          <w:szCs w:val="21"/>
        </w:rPr>
        <w:t xml:space="preserve"> . 198</w:t>
      </w:r>
    </w:p>
    <w:p w14:paraId="5C6FFA02" w14:textId="77777777" w:rsidR="00656CD1" w:rsidRPr="00656CD1" w:rsidRDefault="00656CD1" w:rsidP="00656CD1">
      <w:pPr>
        <w:rPr>
          <w:rFonts w:ascii="Helvetica" w:hAnsi="Helvetica" w:cs="Helvetica"/>
          <w:b/>
          <w:bCs/>
          <w:color w:val="222222"/>
          <w:sz w:val="21"/>
          <w:szCs w:val="21"/>
        </w:rPr>
      </w:pPr>
    </w:p>
    <w:p w14:paraId="4ED71869"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9.1. </w:t>
      </w:r>
      <w:r w:rsidRPr="00656CD1">
        <w:rPr>
          <w:rFonts w:ascii="Helvetica" w:hAnsi="Helvetica" w:cs="Helvetica" w:hint="eastAsia"/>
          <w:b/>
          <w:bCs/>
          <w:color w:val="222222"/>
          <w:sz w:val="21"/>
          <w:szCs w:val="21"/>
        </w:rPr>
        <w:t>Предположение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о</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механизме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влияния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анионов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p>
    <w:p w14:paraId="2CD04D63" w14:textId="77777777" w:rsidR="00656CD1" w:rsidRPr="00656CD1" w:rsidRDefault="00656CD1" w:rsidP="00656CD1">
      <w:pPr>
        <w:rPr>
          <w:rFonts w:ascii="Helvetica" w:hAnsi="Helvetica" w:cs="Helvetica"/>
          <w:b/>
          <w:bCs/>
          <w:color w:val="222222"/>
          <w:sz w:val="21"/>
          <w:szCs w:val="21"/>
        </w:rPr>
      </w:pPr>
    </w:p>
    <w:p w14:paraId="4E358F41"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АТШазы</w:t>
      </w:r>
      <w:r w:rsidRPr="00656CD1">
        <w:rPr>
          <w:rFonts w:ascii="Helvetica" w:hAnsi="Helvetica" w:cs="Helvetica"/>
          <w:b/>
          <w:bCs/>
          <w:color w:val="222222"/>
          <w:sz w:val="21"/>
          <w:szCs w:val="21"/>
        </w:rPr>
        <w:t xml:space="preserve"> . 198</w:t>
      </w:r>
    </w:p>
    <w:p w14:paraId="77C5849B" w14:textId="77777777" w:rsidR="00656CD1" w:rsidRPr="00656CD1" w:rsidRDefault="00656CD1" w:rsidP="00656CD1">
      <w:pPr>
        <w:rPr>
          <w:rFonts w:ascii="Helvetica" w:hAnsi="Helvetica" w:cs="Helvetica"/>
          <w:b/>
          <w:bCs/>
          <w:color w:val="222222"/>
          <w:sz w:val="21"/>
          <w:szCs w:val="21"/>
        </w:rPr>
      </w:pPr>
    </w:p>
    <w:p w14:paraId="6F7D1FE6"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9.2. </w:t>
      </w:r>
      <w:r w:rsidRPr="00656CD1">
        <w:rPr>
          <w:rFonts w:ascii="Helvetica" w:hAnsi="Helvetica" w:cs="Helvetica" w:hint="eastAsia"/>
          <w:b/>
          <w:bCs/>
          <w:color w:val="222222"/>
          <w:sz w:val="21"/>
          <w:szCs w:val="21"/>
        </w:rPr>
        <w:t>Неферментативный</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гидролиз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w:t>
      </w:r>
      <w:r w:rsidRPr="00656CD1">
        <w:rPr>
          <w:rFonts w:ascii="Helvetica" w:hAnsi="Helvetica" w:cs="Helvetica"/>
          <w:b/>
          <w:bCs/>
          <w:color w:val="222222"/>
          <w:sz w:val="21"/>
          <w:szCs w:val="21"/>
        </w:rPr>
        <w:t xml:space="preserve"> . 205</w:t>
      </w:r>
    </w:p>
    <w:p w14:paraId="2E3DA27B" w14:textId="77777777" w:rsidR="00656CD1" w:rsidRPr="00656CD1" w:rsidRDefault="00656CD1" w:rsidP="00656CD1">
      <w:pPr>
        <w:rPr>
          <w:rFonts w:ascii="Helvetica" w:hAnsi="Helvetica" w:cs="Helvetica"/>
          <w:b/>
          <w:bCs/>
          <w:color w:val="222222"/>
          <w:sz w:val="21"/>
          <w:szCs w:val="21"/>
        </w:rPr>
      </w:pPr>
    </w:p>
    <w:p w14:paraId="0D8F2021"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9.3. </w:t>
      </w:r>
      <w:r w:rsidRPr="00656CD1">
        <w:rPr>
          <w:rFonts w:ascii="Helvetica" w:hAnsi="Helvetica" w:cs="Helvetica" w:hint="eastAsia"/>
          <w:b/>
          <w:bCs/>
          <w:color w:val="222222"/>
          <w:sz w:val="21"/>
          <w:szCs w:val="21"/>
        </w:rPr>
        <w:t>АТФаза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митохондрий</w:t>
      </w:r>
      <w:r w:rsidRPr="00656CD1">
        <w:rPr>
          <w:rFonts w:ascii="Helvetica" w:hAnsi="Helvetica" w:cs="Helvetica"/>
          <w:b/>
          <w:bCs/>
          <w:color w:val="222222"/>
          <w:sz w:val="21"/>
          <w:szCs w:val="21"/>
        </w:rPr>
        <w:t xml:space="preserve"> .210</w:t>
      </w:r>
    </w:p>
    <w:p w14:paraId="46D0447D" w14:textId="77777777" w:rsidR="00656CD1" w:rsidRPr="00656CD1" w:rsidRDefault="00656CD1" w:rsidP="00656CD1">
      <w:pPr>
        <w:rPr>
          <w:rFonts w:ascii="Helvetica" w:hAnsi="Helvetica" w:cs="Helvetica"/>
          <w:b/>
          <w:bCs/>
          <w:color w:val="222222"/>
          <w:sz w:val="21"/>
          <w:szCs w:val="21"/>
        </w:rPr>
      </w:pPr>
    </w:p>
    <w:p w14:paraId="3EE05995"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9.4. </w:t>
      </w:r>
      <w:r w:rsidRPr="00656CD1">
        <w:rPr>
          <w:rFonts w:ascii="Helvetica" w:hAnsi="Helvetica" w:cs="Helvetica" w:hint="eastAsia"/>
          <w:b/>
          <w:bCs/>
          <w:color w:val="222222"/>
          <w:sz w:val="21"/>
          <w:szCs w:val="21"/>
        </w:rPr>
        <w:t>АНаза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субмитохондриальннх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частиц</w:t>
      </w:r>
      <w:r w:rsidRPr="00656CD1">
        <w:rPr>
          <w:rFonts w:ascii="Helvetica" w:hAnsi="Helvetica" w:cs="Helvetica"/>
          <w:b/>
          <w:bCs/>
          <w:color w:val="222222"/>
          <w:sz w:val="21"/>
          <w:szCs w:val="21"/>
        </w:rPr>
        <w:t xml:space="preserve"> . 217</w:t>
      </w:r>
    </w:p>
    <w:p w14:paraId="3FD991BB" w14:textId="77777777" w:rsidR="00656CD1" w:rsidRPr="00656CD1" w:rsidRDefault="00656CD1" w:rsidP="00656CD1">
      <w:pPr>
        <w:rPr>
          <w:rFonts w:ascii="Helvetica" w:hAnsi="Helvetica" w:cs="Helvetica"/>
          <w:b/>
          <w:bCs/>
          <w:color w:val="222222"/>
          <w:sz w:val="21"/>
          <w:szCs w:val="21"/>
        </w:rPr>
      </w:pPr>
    </w:p>
    <w:p w14:paraId="18B87C4B"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9.5. </w:t>
      </w:r>
      <w:r w:rsidRPr="00656CD1">
        <w:rPr>
          <w:rFonts w:ascii="Helvetica" w:hAnsi="Helvetica" w:cs="Helvetica" w:hint="eastAsia"/>
          <w:b/>
          <w:bCs/>
          <w:color w:val="222222"/>
          <w:sz w:val="21"/>
          <w:szCs w:val="21"/>
        </w:rPr>
        <w:t>Растворимая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митохондрий</w:t>
      </w:r>
      <w:r w:rsidRPr="00656CD1">
        <w:rPr>
          <w:rFonts w:ascii="Helvetica" w:hAnsi="Helvetica" w:cs="Helvetica"/>
          <w:b/>
          <w:bCs/>
          <w:color w:val="222222"/>
          <w:sz w:val="21"/>
          <w:szCs w:val="21"/>
        </w:rPr>
        <w:t xml:space="preserve"> .224</w:t>
      </w:r>
    </w:p>
    <w:p w14:paraId="7884F60D" w14:textId="77777777" w:rsidR="00656CD1" w:rsidRPr="00656CD1" w:rsidRDefault="00656CD1" w:rsidP="00656CD1">
      <w:pPr>
        <w:rPr>
          <w:rFonts w:ascii="Helvetica" w:hAnsi="Helvetica" w:cs="Helvetica"/>
          <w:b/>
          <w:bCs/>
          <w:color w:val="222222"/>
          <w:sz w:val="21"/>
          <w:szCs w:val="21"/>
        </w:rPr>
      </w:pPr>
    </w:p>
    <w:p w14:paraId="1FE04264"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9.6. </w:t>
      </w:r>
      <w:r w:rsidRPr="00656CD1">
        <w:rPr>
          <w:rFonts w:ascii="Helvetica" w:hAnsi="Helvetica" w:cs="Helvetica" w:hint="eastAsia"/>
          <w:b/>
          <w:bCs/>
          <w:color w:val="222222"/>
          <w:sz w:val="21"/>
          <w:szCs w:val="21"/>
        </w:rPr>
        <w:t>Анионная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мембран</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эритроцитов</w:t>
      </w:r>
      <w:r w:rsidRPr="00656CD1">
        <w:rPr>
          <w:rFonts w:ascii="Helvetica" w:hAnsi="Helvetica" w:cs="Helvetica"/>
          <w:b/>
          <w:bCs/>
          <w:color w:val="222222"/>
          <w:sz w:val="21"/>
          <w:szCs w:val="21"/>
        </w:rPr>
        <w:t xml:space="preserve"> .240</w:t>
      </w:r>
    </w:p>
    <w:p w14:paraId="795FBEEE" w14:textId="77777777" w:rsidR="00656CD1" w:rsidRPr="00656CD1" w:rsidRDefault="00656CD1" w:rsidP="00656CD1">
      <w:pPr>
        <w:rPr>
          <w:rFonts w:ascii="Helvetica" w:hAnsi="Helvetica" w:cs="Helvetica"/>
          <w:b/>
          <w:bCs/>
          <w:color w:val="222222"/>
          <w:sz w:val="21"/>
          <w:szCs w:val="21"/>
        </w:rPr>
      </w:pPr>
    </w:p>
    <w:p w14:paraId="692CB109"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9.7. </w:t>
      </w:r>
      <w:r w:rsidRPr="00656CD1">
        <w:rPr>
          <w:rFonts w:ascii="Helvetica" w:hAnsi="Helvetica" w:cs="Helvetica" w:hint="eastAsia"/>
          <w:b/>
          <w:bCs/>
          <w:color w:val="222222"/>
          <w:sz w:val="21"/>
          <w:szCs w:val="21"/>
        </w:rPr>
        <w:t>Механизм</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влияния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глицерина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метанола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АТФазы</w:t>
      </w:r>
    </w:p>
    <w:p w14:paraId="72909AC8" w14:textId="77777777" w:rsidR="00656CD1" w:rsidRPr="00656CD1" w:rsidRDefault="00656CD1" w:rsidP="00656CD1">
      <w:pPr>
        <w:rPr>
          <w:rFonts w:ascii="Helvetica" w:hAnsi="Helvetica" w:cs="Helvetica"/>
          <w:b/>
          <w:bCs/>
          <w:color w:val="222222"/>
          <w:sz w:val="21"/>
          <w:szCs w:val="21"/>
        </w:rPr>
      </w:pPr>
    </w:p>
    <w:p w14:paraId="308ED5CE"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lastRenderedPageBreak/>
        <w:t>ГЛАВА</w:t>
      </w:r>
      <w:r w:rsidRPr="00656CD1">
        <w:rPr>
          <w:rFonts w:ascii="Helvetica" w:hAnsi="Helvetica" w:cs="Helvetica"/>
          <w:b/>
          <w:bCs/>
          <w:color w:val="222222"/>
          <w:sz w:val="21"/>
          <w:szCs w:val="21"/>
        </w:rPr>
        <w:t xml:space="preserve"> 10. </w:t>
      </w:r>
      <w:r w:rsidRPr="00656CD1">
        <w:rPr>
          <w:rFonts w:ascii="Helvetica" w:hAnsi="Helvetica" w:cs="Helvetica" w:hint="eastAsia"/>
          <w:b/>
          <w:bCs/>
          <w:color w:val="222222"/>
          <w:sz w:val="21"/>
          <w:szCs w:val="21"/>
        </w:rPr>
        <w:t>ВЛИЯНИЕ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НЕОРГАНИЧЕСКИХ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ИОНОВ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МЕТАБОЛИЧЕСКИЕ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ПРОЦЕССЫ</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КЛЕТКАХ</w:t>
      </w:r>
      <w:r w:rsidRPr="00656CD1">
        <w:rPr>
          <w:rFonts w:ascii="Helvetica" w:hAnsi="Helvetica" w:cs="Helvetica"/>
          <w:b/>
          <w:bCs/>
          <w:color w:val="222222"/>
          <w:sz w:val="21"/>
          <w:szCs w:val="21"/>
        </w:rPr>
        <w:t xml:space="preserve"> .268</w:t>
      </w:r>
    </w:p>
    <w:p w14:paraId="72AD1015" w14:textId="77777777" w:rsidR="00656CD1" w:rsidRPr="00656CD1" w:rsidRDefault="00656CD1" w:rsidP="00656CD1">
      <w:pPr>
        <w:rPr>
          <w:rFonts w:ascii="Helvetica" w:hAnsi="Helvetica" w:cs="Helvetica"/>
          <w:b/>
          <w:bCs/>
          <w:color w:val="222222"/>
          <w:sz w:val="21"/>
          <w:szCs w:val="21"/>
        </w:rPr>
      </w:pPr>
    </w:p>
    <w:p w14:paraId="744EE412"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10.1. </w:t>
      </w:r>
      <w:r w:rsidRPr="00656CD1">
        <w:rPr>
          <w:rFonts w:ascii="Helvetica" w:hAnsi="Helvetica" w:cs="Helvetica" w:hint="eastAsia"/>
          <w:b/>
          <w:bCs/>
          <w:color w:val="222222"/>
          <w:sz w:val="21"/>
          <w:szCs w:val="21"/>
        </w:rPr>
        <w:t>Влияние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анионов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гликолиз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и</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дыхание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клеток</w:t>
      </w:r>
      <w:r w:rsidRPr="00656CD1">
        <w:rPr>
          <w:rFonts w:ascii="Helvetica" w:hAnsi="Helvetica" w:cs="Helvetica"/>
          <w:b/>
          <w:bCs/>
          <w:color w:val="222222"/>
          <w:sz w:val="21"/>
          <w:szCs w:val="21"/>
        </w:rPr>
        <w:t xml:space="preserve"> . 269</w:t>
      </w:r>
    </w:p>
    <w:p w14:paraId="11907CDB" w14:textId="77777777" w:rsidR="00656CD1" w:rsidRPr="00656CD1" w:rsidRDefault="00656CD1" w:rsidP="00656CD1">
      <w:pPr>
        <w:rPr>
          <w:rFonts w:ascii="Helvetica" w:hAnsi="Helvetica" w:cs="Helvetica"/>
          <w:b/>
          <w:bCs/>
          <w:color w:val="222222"/>
          <w:sz w:val="21"/>
          <w:szCs w:val="21"/>
        </w:rPr>
      </w:pPr>
    </w:p>
    <w:p w14:paraId="6F1289D7"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10.2. </w:t>
      </w:r>
      <w:r w:rsidRPr="00656CD1">
        <w:rPr>
          <w:rFonts w:ascii="Helvetica" w:hAnsi="Helvetica" w:cs="Helvetica" w:hint="eastAsia"/>
          <w:b/>
          <w:bCs/>
          <w:color w:val="222222"/>
          <w:sz w:val="21"/>
          <w:szCs w:val="21"/>
        </w:rPr>
        <w:t>Влияние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анионов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метаболизм</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митохондрий</w:t>
      </w:r>
      <w:r w:rsidRPr="00656CD1">
        <w:rPr>
          <w:rFonts w:ascii="Helvetica" w:hAnsi="Helvetica" w:cs="Helvetica"/>
          <w:b/>
          <w:bCs/>
          <w:color w:val="222222"/>
          <w:sz w:val="21"/>
          <w:szCs w:val="21"/>
        </w:rPr>
        <w:t xml:space="preserve"> .273</w:t>
      </w:r>
    </w:p>
    <w:p w14:paraId="353EE45C" w14:textId="77777777" w:rsidR="00656CD1" w:rsidRPr="00656CD1" w:rsidRDefault="00656CD1" w:rsidP="00656CD1">
      <w:pPr>
        <w:rPr>
          <w:rFonts w:ascii="Helvetica" w:hAnsi="Helvetica" w:cs="Helvetica"/>
          <w:b/>
          <w:bCs/>
          <w:color w:val="222222"/>
          <w:sz w:val="21"/>
          <w:szCs w:val="21"/>
        </w:rPr>
      </w:pPr>
    </w:p>
    <w:p w14:paraId="48CB5C96"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ОБСЩЕНИЕ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РЕЗУЛЬТАТОВ</w:t>
      </w:r>
      <w:r w:rsidRPr="00656CD1">
        <w:rPr>
          <w:rFonts w:ascii="Helvetica" w:hAnsi="Helvetica" w:cs="Helvetica"/>
          <w:b/>
          <w:bCs/>
          <w:color w:val="222222"/>
          <w:sz w:val="21"/>
          <w:szCs w:val="21"/>
        </w:rPr>
        <w:t xml:space="preserve"> .276</w:t>
      </w:r>
    </w:p>
    <w:p w14:paraId="3CABC50D" w14:textId="77777777" w:rsidR="00656CD1" w:rsidRPr="00656CD1" w:rsidRDefault="00656CD1" w:rsidP="00656CD1">
      <w:pPr>
        <w:rPr>
          <w:rFonts w:ascii="Helvetica" w:hAnsi="Helvetica" w:cs="Helvetica"/>
          <w:b/>
          <w:bCs/>
          <w:color w:val="222222"/>
          <w:sz w:val="21"/>
          <w:szCs w:val="21"/>
        </w:rPr>
      </w:pPr>
    </w:p>
    <w:p w14:paraId="24B36668"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1. </w:t>
      </w:r>
      <w:r w:rsidRPr="00656CD1">
        <w:rPr>
          <w:rFonts w:ascii="Helvetica" w:hAnsi="Helvetica" w:cs="Helvetica" w:hint="eastAsia"/>
          <w:b/>
          <w:bCs/>
          <w:color w:val="222222"/>
          <w:sz w:val="21"/>
          <w:szCs w:val="21"/>
        </w:rPr>
        <w:t>Свойства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.276</w:t>
      </w:r>
    </w:p>
    <w:p w14:paraId="116C5FBA" w14:textId="77777777" w:rsidR="00656CD1" w:rsidRPr="00656CD1" w:rsidRDefault="00656CD1" w:rsidP="00656CD1">
      <w:pPr>
        <w:rPr>
          <w:rFonts w:ascii="Helvetica" w:hAnsi="Helvetica" w:cs="Helvetica"/>
          <w:b/>
          <w:bCs/>
          <w:color w:val="222222"/>
          <w:sz w:val="21"/>
          <w:szCs w:val="21"/>
        </w:rPr>
      </w:pPr>
    </w:p>
    <w:p w14:paraId="05A1220A"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2. </w:t>
      </w:r>
      <w:r w:rsidRPr="00656CD1">
        <w:rPr>
          <w:rFonts w:ascii="Helvetica" w:hAnsi="Helvetica" w:cs="Helvetica" w:hint="eastAsia"/>
          <w:b/>
          <w:bCs/>
          <w:color w:val="222222"/>
          <w:sz w:val="21"/>
          <w:szCs w:val="21"/>
        </w:rPr>
        <w:t>Локализация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АТШаз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клетках</w:t>
      </w:r>
      <w:r w:rsidRPr="00656CD1">
        <w:rPr>
          <w:rFonts w:ascii="Helvetica" w:hAnsi="Helvetica" w:cs="Helvetica"/>
          <w:b/>
          <w:bCs/>
          <w:color w:val="222222"/>
          <w:sz w:val="21"/>
          <w:szCs w:val="21"/>
        </w:rPr>
        <w:t xml:space="preserve"> .283</w:t>
      </w:r>
    </w:p>
    <w:p w14:paraId="11A38758" w14:textId="77777777" w:rsidR="00656CD1" w:rsidRPr="00656CD1" w:rsidRDefault="00656CD1" w:rsidP="00656CD1">
      <w:pPr>
        <w:rPr>
          <w:rFonts w:ascii="Helvetica" w:hAnsi="Helvetica" w:cs="Helvetica"/>
          <w:b/>
          <w:bCs/>
          <w:color w:val="222222"/>
          <w:sz w:val="21"/>
          <w:szCs w:val="21"/>
        </w:rPr>
      </w:pPr>
    </w:p>
    <w:p w14:paraId="498BE6CD"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3. </w:t>
      </w:r>
      <w:r w:rsidRPr="00656CD1">
        <w:rPr>
          <w:rFonts w:ascii="Helvetica" w:hAnsi="Helvetica" w:cs="Helvetica" w:hint="eastAsia"/>
          <w:b/>
          <w:bCs/>
          <w:color w:val="222222"/>
          <w:sz w:val="21"/>
          <w:szCs w:val="21"/>
        </w:rPr>
        <w:t>Механизм</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влияния</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анионов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на</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АТФазы</w:t>
      </w:r>
      <w:r w:rsidRPr="00656CD1">
        <w:rPr>
          <w:rFonts w:ascii="Helvetica" w:hAnsi="Helvetica" w:cs="Helvetica"/>
          <w:b/>
          <w:bCs/>
          <w:color w:val="222222"/>
          <w:sz w:val="21"/>
          <w:szCs w:val="21"/>
        </w:rPr>
        <w:t xml:space="preserve"> .286</w:t>
      </w:r>
    </w:p>
    <w:p w14:paraId="17222A48" w14:textId="77777777" w:rsidR="00656CD1" w:rsidRPr="00656CD1" w:rsidRDefault="00656CD1" w:rsidP="00656CD1">
      <w:pPr>
        <w:rPr>
          <w:rFonts w:ascii="Helvetica" w:hAnsi="Helvetica" w:cs="Helvetica"/>
          <w:b/>
          <w:bCs/>
          <w:color w:val="222222"/>
          <w:sz w:val="21"/>
          <w:szCs w:val="21"/>
        </w:rPr>
      </w:pPr>
    </w:p>
    <w:p w14:paraId="14BCBD89"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b/>
          <w:bCs/>
          <w:color w:val="222222"/>
          <w:sz w:val="21"/>
          <w:szCs w:val="21"/>
        </w:rPr>
        <w:t xml:space="preserve">4. </w:t>
      </w:r>
      <w:r w:rsidRPr="00656CD1">
        <w:rPr>
          <w:rFonts w:ascii="Helvetica" w:hAnsi="Helvetica" w:cs="Helvetica" w:hint="eastAsia"/>
          <w:b/>
          <w:bCs/>
          <w:color w:val="222222"/>
          <w:sz w:val="21"/>
          <w:szCs w:val="21"/>
        </w:rPr>
        <w:t>Участие</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анионных</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АТФаз</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в</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окислительном</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фоофорилиро</w:t>
      </w:r>
      <w:r w:rsidRPr="00656CD1">
        <w:rPr>
          <w:rFonts w:ascii="Helvetica" w:hAnsi="Helvetica" w:cs="Helvetica"/>
          <w:b/>
          <w:bCs/>
          <w:color w:val="222222"/>
          <w:sz w:val="21"/>
          <w:szCs w:val="21"/>
        </w:rPr>
        <w:t>-</w:t>
      </w:r>
      <w:r w:rsidRPr="00656CD1">
        <w:rPr>
          <w:rFonts w:ascii="Helvetica" w:hAnsi="Helvetica" w:cs="Helvetica" w:hint="eastAsia"/>
          <w:b/>
          <w:bCs/>
          <w:color w:val="222222"/>
          <w:sz w:val="21"/>
          <w:szCs w:val="21"/>
        </w:rPr>
        <w:t>вании</w:t>
      </w:r>
      <w:r w:rsidRPr="00656CD1">
        <w:rPr>
          <w:rFonts w:ascii="Helvetica" w:hAnsi="Helvetica" w:cs="Helvetica"/>
          <w:b/>
          <w:bCs/>
          <w:color w:val="222222"/>
          <w:sz w:val="21"/>
          <w:szCs w:val="21"/>
        </w:rPr>
        <w:t xml:space="preserve"> . 295</w:t>
      </w:r>
    </w:p>
    <w:p w14:paraId="27BFFF25" w14:textId="77777777" w:rsidR="00656CD1" w:rsidRPr="00656CD1" w:rsidRDefault="00656CD1" w:rsidP="00656CD1">
      <w:pPr>
        <w:rPr>
          <w:rFonts w:ascii="Helvetica" w:hAnsi="Helvetica" w:cs="Helvetica"/>
          <w:b/>
          <w:bCs/>
          <w:color w:val="222222"/>
          <w:sz w:val="21"/>
          <w:szCs w:val="21"/>
        </w:rPr>
      </w:pPr>
    </w:p>
    <w:p w14:paraId="0BAC0822" w14:textId="77777777" w:rsidR="00656CD1" w:rsidRPr="00656CD1" w:rsidRDefault="00656CD1" w:rsidP="00656CD1">
      <w:pPr>
        <w:rPr>
          <w:rFonts w:ascii="Helvetica" w:hAnsi="Helvetica" w:cs="Helvetica"/>
          <w:b/>
          <w:bCs/>
          <w:color w:val="222222"/>
          <w:sz w:val="21"/>
          <w:szCs w:val="21"/>
        </w:rPr>
      </w:pPr>
      <w:r w:rsidRPr="00656CD1">
        <w:rPr>
          <w:rFonts w:ascii="Helvetica" w:hAnsi="Helvetica" w:cs="Helvetica" w:hint="eastAsia"/>
          <w:b/>
          <w:bCs/>
          <w:color w:val="222222"/>
          <w:sz w:val="21"/>
          <w:szCs w:val="21"/>
        </w:rPr>
        <w:t>ВЫВОДЫ</w:t>
      </w:r>
      <w:r w:rsidRPr="00656CD1">
        <w:rPr>
          <w:rFonts w:ascii="Helvetica" w:hAnsi="Helvetica" w:cs="Helvetica"/>
          <w:b/>
          <w:bCs/>
          <w:color w:val="222222"/>
          <w:sz w:val="21"/>
          <w:szCs w:val="21"/>
        </w:rPr>
        <w:t xml:space="preserve"> .301</w:t>
      </w:r>
    </w:p>
    <w:p w14:paraId="61C0C416" w14:textId="77777777" w:rsidR="00656CD1" w:rsidRPr="00656CD1" w:rsidRDefault="00656CD1" w:rsidP="00656CD1">
      <w:pPr>
        <w:rPr>
          <w:rFonts w:ascii="Helvetica" w:hAnsi="Helvetica" w:cs="Helvetica"/>
          <w:b/>
          <w:bCs/>
          <w:color w:val="222222"/>
          <w:sz w:val="21"/>
          <w:szCs w:val="21"/>
        </w:rPr>
      </w:pPr>
    </w:p>
    <w:p w14:paraId="109CC004" w14:textId="3B2F61A0" w:rsidR="00484EB4" w:rsidRPr="00656CD1" w:rsidRDefault="00656CD1" w:rsidP="00656CD1">
      <w:r w:rsidRPr="00656CD1">
        <w:rPr>
          <w:rFonts w:ascii="Helvetica" w:hAnsi="Helvetica" w:cs="Helvetica" w:hint="eastAsia"/>
          <w:b/>
          <w:bCs/>
          <w:color w:val="222222"/>
          <w:sz w:val="21"/>
          <w:szCs w:val="21"/>
        </w:rPr>
        <w:t>СПИСОК</w:t>
      </w:r>
      <w:r w:rsidRPr="00656CD1">
        <w:rPr>
          <w:rFonts w:ascii="Helvetica" w:hAnsi="Helvetica" w:cs="Helvetica"/>
          <w:b/>
          <w:bCs/>
          <w:color w:val="222222"/>
          <w:sz w:val="21"/>
          <w:szCs w:val="21"/>
        </w:rPr>
        <w:t xml:space="preserve"> </w:t>
      </w:r>
      <w:r w:rsidRPr="00656CD1">
        <w:rPr>
          <w:rFonts w:ascii="Helvetica" w:hAnsi="Helvetica" w:cs="Helvetica" w:hint="eastAsia"/>
          <w:b/>
          <w:bCs/>
          <w:color w:val="222222"/>
          <w:sz w:val="21"/>
          <w:szCs w:val="21"/>
        </w:rPr>
        <w:t>СОКРАЩЕНИЙ</w:t>
      </w:r>
      <w:r w:rsidRPr="00656CD1">
        <w:rPr>
          <w:rFonts w:ascii="Helvetica" w:hAnsi="Helvetica" w:cs="Helvetica"/>
          <w:b/>
          <w:bCs/>
          <w:color w:val="222222"/>
          <w:sz w:val="21"/>
          <w:szCs w:val="21"/>
        </w:rPr>
        <w:t xml:space="preserve"> .304</w:t>
      </w:r>
    </w:p>
    <w:sectPr w:rsidR="00484EB4" w:rsidRPr="00656CD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2641B" w14:textId="77777777" w:rsidR="00405F2A" w:rsidRDefault="00405F2A">
      <w:pPr>
        <w:spacing w:after="0" w:line="240" w:lineRule="auto"/>
      </w:pPr>
      <w:r>
        <w:separator/>
      </w:r>
    </w:p>
  </w:endnote>
  <w:endnote w:type="continuationSeparator" w:id="0">
    <w:p w14:paraId="6CC29DC0" w14:textId="77777777" w:rsidR="00405F2A" w:rsidRDefault="0040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7542" w14:textId="77777777" w:rsidR="00405F2A" w:rsidRDefault="00405F2A"/>
    <w:p w14:paraId="500720FE" w14:textId="77777777" w:rsidR="00405F2A" w:rsidRDefault="00405F2A"/>
    <w:p w14:paraId="3C899D12" w14:textId="77777777" w:rsidR="00405F2A" w:rsidRDefault="00405F2A"/>
    <w:p w14:paraId="065B8B7E" w14:textId="77777777" w:rsidR="00405F2A" w:rsidRDefault="00405F2A"/>
    <w:p w14:paraId="01030CFC" w14:textId="77777777" w:rsidR="00405F2A" w:rsidRDefault="00405F2A"/>
    <w:p w14:paraId="6D15D977" w14:textId="77777777" w:rsidR="00405F2A" w:rsidRDefault="00405F2A"/>
    <w:p w14:paraId="7A4493BA" w14:textId="77777777" w:rsidR="00405F2A" w:rsidRDefault="00405F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79B602" wp14:editId="0C4831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EA67" w14:textId="77777777" w:rsidR="00405F2A" w:rsidRDefault="00405F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79B6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EBEA67" w14:textId="77777777" w:rsidR="00405F2A" w:rsidRDefault="00405F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E448B9" w14:textId="77777777" w:rsidR="00405F2A" w:rsidRDefault="00405F2A"/>
    <w:p w14:paraId="57C6A850" w14:textId="77777777" w:rsidR="00405F2A" w:rsidRDefault="00405F2A"/>
    <w:p w14:paraId="7B33ED5C" w14:textId="77777777" w:rsidR="00405F2A" w:rsidRDefault="00405F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B2606C" wp14:editId="7E29DA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8E0E0" w14:textId="77777777" w:rsidR="00405F2A" w:rsidRDefault="00405F2A"/>
                          <w:p w14:paraId="04B7E717" w14:textId="77777777" w:rsidR="00405F2A" w:rsidRDefault="00405F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B260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58E0E0" w14:textId="77777777" w:rsidR="00405F2A" w:rsidRDefault="00405F2A"/>
                    <w:p w14:paraId="04B7E717" w14:textId="77777777" w:rsidR="00405F2A" w:rsidRDefault="00405F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25DCA2" w14:textId="77777777" w:rsidR="00405F2A" w:rsidRDefault="00405F2A"/>
    <w:p w14:paraId="518DF038" w14:textId="77777777" w:rsidR="00405F2A" w:rsidRDefault="00405F2A">
      <w:pPr>
        <w:rPr>
          <w:sz w:val="2"/>
          <w:szCs w:val="2"/>
        </w:rPr>
      </w:pPr>
    </w:p>
    <w:p w14:paraId="4D45651E" w14:textId="77777777" w:rsidR="00405F2A" w:rsidRDefault="00405F2A"/>
    <w:p w14:paraId="7A450264" w14:textId="77777777" w:rsidR="00405F2A" w:rsidRDefault="00405F2A">
      <w:pPr>
        <w:spacing w:after="0" w:line="240" w:lineRule="auto"/>
      </w:pPr>
    </w:p>
  </w:footnote>
  <w:footnote w:type="continuationSeparator" w:id="0">
    <w:p w14:paraId="41B9FC91" w14:textId="77777777" w:rsidR="00405F2A" w:rsidRDefault="00405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203780</TotalTime>
  <Pages>7</Pages>
  <Words>683</Words>
  <Characters>3897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1388</cp:revision>
  <cp:lastPrinted>2009-02-06T05:36:00Z</cp:lastPrinted>
  <dcterms:created xsi:type="dcterms:W3CDTF">2024-01-07T13:43:00Z</dcterms:created>
  <dcterms:modified xsi:type="dcterms:W3CDTF">2025-11-09T22:14:00Z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