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4B13F8" w:rsidRDefault="004B13F8" w:rsidP="004B13F8">
      <w:r w:rsidRPr="009E0883">
        <w:rPr>
          <w:rFonts w:ascii="Times New Roman" w:eastAsia="Times New Roman" w:hAnsi="Times New Roman" w:cs="Times New Roman"/>
          <w:b/>
          <w:bCs/>
          <w:kern w:val="24"/>
          <w:sz w:val="24"/>
          <w:szCs w:val="24"/>
          <w:lang w:eastAsia="ru-RU"/>
        </w:rPr>
        <w:t>Баран Ростислав Ярославович,</w:t>
      </w:r>
      <w:r w:rsidRPr="009E0883">
        <w:rPr>
          <w:rFonts w:ascii="Times New Roman" w:eastAsia="Times New Roman" w:hAnsi="Times New Roman" w:cs="Times New Roman"/>
          <w:kern w:val="24"/>
          <w:sz w:val="24"/>
          <w:szCs w:val="24"/>
          <w:lang w:eastAsia="ru-RU"/>
        </w:rPr>
        <w:t xml:space="preserve"> доцент кафедри міжнародної економіки, маркетингу і менеджменту </w:t>
      </w:r>
      <w:r w:rsidRPr="009E0883">
        <w:rPr>
          <w:rFonts w:ascii="Times New Roman" w:eastAsia="Times New Roman" w:hAnsi="Times New Roman" w:cs="Times New Roman"/>
          <w:bCs/>
          <w:kern w:val="24"/>
          <w:sz w:val="24"/>
          <w:szCs w:val="24"/>
          <w:lang w:eastAsia="ru-RU"/>
        </w:rPr>
        <w:t>Івано-Франківського навчально-наукового інституту менеджменту Західноукраїнського національного університету</w:t>
      </w:r>
      <w:r w:rsidRPr="009E0883">
        <w:rPr>
          <w:rFonts w:ascii="Times New Roman" w:eastAsia="Times New Roman" w:hAnsi="Times New Roman" w:cs="Times New Roman"/>
          <w:kern w:val="24"/>
          <w:sz w:val="24"/>
          <w:szCs w:val="24"/>
          <w:lang w:eastAsia="ru-RU"/>
        </w:rPr>
        <w:t xml:space="preserve">. Назва дисертації: «Формування системи інтернет маркетингу підприємств туризму в умовах розвитку цифрових комунікацій». Шифр та назва спеціальності – 08.00.04 </w:t>
      </w:r>
      <w:r w:rsidRPr="009E0883">
        <w:rPr>
          <w:rFonts w:ascii="Times New Roman" w:eastAsia="Times New Roman" w:hAnsi="Times New Roman" w:cs="Times New Roman"/>
          <w:kern w:val="24"/>
          <w:sz w:val="24"/>
          <w:szCs w:val="24"/>
          <w:lang w:eastAsia="ru-RU"/>
        </w:rPr>
        <w:sym w:font="Symbol" w:char="F02D"/>
      </w:r>
      <w:r w:rsidRPr="009E0883">
        <w:rPr>
          <w:rFonts w:ascii="Times New Roman" w:eastAsia="Times New Roman" w:hAnsi="Times New Roman" w:cs="Times New Roman"/>
          <w:kern w:val="24"/>
          <w:sz w:val="24"/>
          <w:szCs w:val="24"/>
          <w:lang w:eastAsia="ru-RU"/>
        </w:rPr>
        <w:t xml:space="preserve"> економіка та управління підприємствами (за видами економічної діяльності).  Спецрада – Д 35.840.01 Львівського торговельно-економічного університету</w:t>
      </w:r>
    </w:p>
    <w:sectPr w:rsidR="00CD7D1F" w:rsidRPr="004B13F8"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78B" w:rsidRDefault="0015378B">
      <w:pPr>
        <w:spacing w:after="0" w:line="240" w:lineRule="auto"/>
      </w:pPr>
      <w:r>
        <w:separator/>
      </w:r>
    </w:p>
  </w:endnote>
  <w:endnote w:type="continuationSeparator" w:id="0">
    <w:p w:rsidR="0015378B" w:rsidRDefault="001537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E40EAF">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5378B" w:rsidRDefault="00E40EAF">
                <w:pPr>
                  <w:spacing w:line="240" w:lineRule="auto"/>
                </w:pPr>
                <w:fldSimple w:instr=" PAGE \* MERGEFORMAT ">
                  <w:r w:rsidR="0015378B">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E40EAF">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5378B" w:rsidRDefault="00E40EAF">
                <w:pPr>
                  <w:spacing w:line="240" w:lineRule="auto"/>
                </w:pPr>
                <w:fldSimple w:instr=" PAGE \* MERGEFORMAT ">
                  <w:r w:rsidR="004B13F8" w:rsidRPr="004B13F8">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78B" w:rsidRDefault="0015378B"/>
    <w:p w:rsidR="0015378B" w:rsidRDefault="0015378B"/>
    <w:p w:rsidR="0015378B" w:rsidRDefault="0015378B"/>
    <w:p w:rsidR="0015378B" w:rsidRDefault="0015378B"/>
    <w:p w:rsidR="0015378B" w:rsidRDefault="0015378B"/>
    <w:p w:rsidR="0015378B" w:rsidRDefault="0015378B"/>
    <w:p w:rsidR="0015378B" w:rsidRDefault="00E40EAF">
      <w:pPr>
        <w:rPr>
          <w:sz w:val="2"/>
          <w:szCs w:val="2"/>
        </w:rPr>
      </w:pPr>
      <w:r w:rsidRPr="00E40EA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5378B" w:rsidRDefault="00E40EAF">
                  <w:pPr>
                    <w:spacing w:line="240" w:lineRule="auto"/>
                  </w:pPr>
                  <w:fldSimple w:instr=" PAGE \* MERGEFORMAT ">
                    <w:r w:rsidR="0015378B" w:rsidRPr="005214BE">
                      <w:rPr>
                        <w:rStyle w:val="afffff9"/>
                        <w:b w:val="0"/>
                        <w:bCs w:val="0"/>
                        <w:noProof/>
                      </w:rPr>
                      <w:t>8</w:t>
                    </w:r>
                  </w:fldSimple>
                </w:p>
              </w:txbxContent>
            </v:textbox>
            <w10:wrap anchorx="page" anchory="page"/>
          </v:shape>
        </w:pict>
      </w:r>
    </w:p>
    <w:p w:rsidR="0015378B" w:rsidRDefault="0015378B"/>
    <w:p w:rsidR="0015378B" w:rsidRDefault="0015378B"/>
    <w:p w:rsidR="0015378B" w:rsidRDefault="00E40EAF">
      <w:pPr>
        <w:rPr>
          <w:sz w:val="2"/>
          <w:szCs w:val="2"/>
        </w:rPr>
      </w:pPr>
      <w:r w:rsidRPr="00E40EA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5378B" w:rsidRDefault="0015378B"/>
                <w:p w:rsidR="0015378B" w:rsidRDefault="00E40EAF">
                  <w:pPr>
                    <w:pStyle w:val="1ffffff7"/>
                    <w:spacing w:line="240" w:lineRule="auto"/>
                  </w:pPr>
                  <w:fldSimple w:instr=" PAGE \* MERGEFORMAT ">
                    <w:r w:rsidR="0015378B" w:rsidRPr="005214BE">
                      <w:rPr>
                        <w:rStyle w:val="3b"/>
                        <w:noProof/>
                      </w:rPr>
                      <w:t>8</w:t>
                    </w:r>
                  </w:fldSimple>
                </w:p>
              </w:txbxContent>
            </v:textbox>
            <w10:wrap anchorx="page" anchory="page"/>
          </v:shape>
        </w:pict>
      </w:r>
    </w:p>
    <w:p w:rsidR="0015378B" w:rsidRDefault="0015378B"/>
    <w:p w:rsidR="0015378B" w:rsidRDefault="0015378B">
      <w:pPr>
        <w:rPr>
          <w:sz w:val="2"/>
          <w:szCs w:val="2"/>
        </w:rPr>
      </w:pPr>
    </w:p>
    <w:p w:rsidR="0015378B" w:rsidRDefault="0015378B"/>
    <w:p w:rsidR="0015378B" w:rsidRDefault="0015378B">
      <w:pPr>
        <w:spacing w:after="0" w:line="240" w:lineRule="auto"/>
      </w:pPr>
    </w:p>
  </w:footnote>
  <w:footnote w:type="continuationSeparator" w:id="0">
    <w:p w:rsidR="0015378B" w:rsidRDefault="001537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 w:rsidR="0015378B" w:rsidRDefault="0015378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Pr="005856C0" w:rsidRDefault="0015378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5B"/>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6E"/>
    <w:rsid w:val="001C0184"/>
    <w:rsid w:val="001C01F8"/>
    <w:rsid w:val="001C0295"/>
    <w:rsid w:val="001C0429"/>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17"/>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0FC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56"/>
    <w:rsid w:val="008B59B4"/>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E37"/>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3A1"/>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0F7D"/>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DDF"/>
    <w:rsid w:val="00D17E61"/>
    <w:rsid w:val="00D17F86"/>
    <w:rsid w:val="00D20098"/>
    <w:rsid w:val="00D200AA"/>
    <w:rsid w:val="00D2027A"/>
    <w:rsid w:val="00D20292"/>
    <w:rsid w:val="00D203BB"/>
    <w:rsid w:val="00D20443"/>
    <w:rsid w:val="00D20550"/>
    <w:rsid w:val="00D20669"/>
    <w:rsid w:val="00D206AF"/>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C4B"/>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31F621-9917-4422-995E-DA74676E9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76</Words>
  <Characters>435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510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cp:revision>
  <cp:lastPrinted>2009-02-06T05:36:00Z</cp:lastPrinted>
  <dcterms:created xsi:type="dcterms:W3CDTF">2021-08-18T15:38:00Z</dcterms:created>
  <dcterms:modified xsi:type="dcterms:W3CDTF">2021-08-18T15:45:00Z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