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943B8"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Никифорова</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Ольга</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Дмитриевна</w:t>
      </w:r>
      <w:r w:rsidRPr="0058761B">
        <w:rPr>
          <w:rFonts w:ascii="Helvetica" w:hAnsi="Helvetica" w:cs="Helvetica"/>
          <w:b/>
          <w:bCs/>
          <w:color w:val="222222"/>
          <w:sz w:val="21"/>
          <w:szCs w:val="21"/>
        </w:rPr>
        <w:t>.</w:t>
      </w:r>
    </w:p>
    <w:p w14:paraId="0437C3FD"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Обзор</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сибирских</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видов</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рода</w:t>
      </w:r>
      <w:r w:rsidRPr="0058761B">
        <w:rPr>
          <w:rFonts w:ascii="Helvetica" w:hAnsi="Helvetica" w:cs="Helvetica"/>
          <w:b/>
          <w:bCs/>
          <w:color w:val="222222"/>
          <w:sz w:val="21"/>
          <w:szCs w:val="21"/>
        </w:rPr>
        <w:t xml:space="preserve"> Vicia L. : </w:t>
      </w:r>
      <w:r w:rsidRPr="0058761B">
        <w:rPr>
          <w:rFonts w:ascii="Helvetica" w:hAnsi="Helvetica" w:cs="Helvetica" w:hint="eastAsia"/>
          <w:b/>
          <w:bCs/>
          <w:color w:val="222222"/>
          <w:sz w:val="21"/>
          <w:szCs w:val="21"/>
        </w:rPr>
        <w:t>диссертация</w:t>
      </w:r>
      <w:r w:rsidRPr="0058761B">
        <w:rPr>
          <w:rFonts w:ascii="Helvetica" w:hAnsi="Helvetica" w:cs="Helvetica"/>
          <w:b/>
          <w:bCs/>
          <w:color w:val="222222"/>
          <w:sz w:val="21"/>
          <w:szCs w:val="21"/>
        </w:rPr>
        <w:t xml:space="preserve"> ... </w:t>
      </w:r>
      <w:r w:rsidRPr="0058761B">
        <w:rPr>
          <w:rFonts w:ascii="Helvetica" w:hAnsi="Helvetica" w:cs="Helvetica" w:hint="eastAsia"/>
          <w:b/>
          <w:bCs/>
          <w:color w:val="222222"/>
          <w:sz w:val="21"/>
          <w:szCs w:val="21"/>
        </w:rPr>
        <w:t>кандидата</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биологических</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наук</w:t>
      </w:r>
      <w:r w:rsidRPr="0058761B">
        <w:rPr>
          <w:rFonts w:ascii="Helvetica" w:hAnsi="Helvetica" w:cs="Helvetica"/>
          <w:b/>
          <w:bCs/>
          <w:color w:val="222222"/>
          <w:sz w:val="21"/>
          <w:szCs w:val="21"/>
        </w:rPr>
        <w:t xml:space="preserve"> : 03.00.05. - </w:t>
      </w:r>
      <w:r w:rsidRPr="0058761B">
        <w:rPr>
          <w:rFonts w:ascii="Helvetica" w:hAnsi="Helvetica" w:cs="Helvetica" w:hint="eastAsia"/>
          <w:b/>
          <w:bCs/>
          <w:color w:val="222222"/>
          <w:sz w:val="21"/>
          <w:szCs w:val="21"/>
        </w:rPr>
        <w:t>Новосибирск</w:t>
      </w:r>
      <w:r w:rsidRPr="0058761B">
        <w:rPr>
          <w:rFonts w:ascii="Helvetica" w:hAnsi="Helvetica" w:cs="Helvetica"/>
          <w:b/>
          <w:bCs/>
          <w:color w:val="222222"/>
          <w:sz w:val="21"/>
          <w:szCs w:val="21"/>
        </w:rPr>
        <w:t xml:space="preserve">, 1984. - 293 </w:t>
      </w:r>
      <w:r w:rsidRPr="0058761B">
        <w:rPr>
          <w:rFonts w:ascii="Helvetica" w:hAnsi="Helvetica" w:cs="Helvetica" w:hint="eastAsia"/>
          <w:b/>
          <w:bCs/>
          <w:color w:val="222222"/>
          <w:sz w:val="21"/>
          <w:szCs w:val="21"/>
        </w:rPr>
        <w:t>с</w:t>
      </w:r>
      <w:r w:rsidRPr="0058761B">
        <w:rPr>
          <w:rFonts w:ascii="Helvetica" w:hAnsi="Helvetica" w:cs="Helvetica"/>
          <w:b/>
          <w:bCs/>
          <w:color w:val="222222"/>
          <w:sz w:val="21"/>
          <w:szCs w:val="21"/>
        </w:rPr>
        <w:t xml:space="preserve">. : </w:t>
      </w:r>
      <w:r w:rsidRPr="0058761B">
        <w:rPr>
          <w:rFonts w:ascii="Helvetica" w:hAnsi="Helvetica" w:cs="Helvetica" w:hint="eastAsia"/>
          <w:b/>
          <w:bCs/>
          <w:color w:val="222222"/>
          <w:sz w:val="21"/>
          <w:szCs w:val="21"/>
        </w:rPr>
        <w:t>ил</w:t>
      </w:r>
      <w:r w:rsidRPr="0058761B">
        <w:rPr>
          <w:rFonts w:ascii="Helvetica" w:hAnsi="Helvetica" w:cs="Helvetica"/>
          <w:b/>
          <w:bCs/>
          <w:color w:val="222222"/>
          <w:sz w:val="21"/>
          <w:szCs w:val="21"/>
        </w:rPr>
        <w:t>.</w:t>
      </w:r>
    </w:p>
    <w:p w14:paraId="6A6661BA"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больше</w:t>
      </w:r>
    </w:p>
    <w:p w14:paraId="74C00BD6"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Цитаты</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из</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текста</w:t>
      </w:r>
      <w:r w:rsidRPr="0058761B">
        <w:rPr>
          <w:rFonts w:ascii="Helvetica" w:hAnsi="Helvetica" w:cs="Helvetica"/>
          <w:b/>
          <w:bCs/>
          <w:color w:val="222222"/>
          <w:sz w:val="21"/>
          <w:szCs w:val="21"/>
        </w:rPr>
        <w:t>:</w:t>
      </w:r>
    </w:p>
    <w:p w14:paraId="069306D5"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стр</w:t>
      </w:r>
      <w:r w:rsidRPr="0058761B">
        <w:rPr>
          <w:rFonts w:ascii="Helvetica" w:hAnsi="Helvetica" w:cs="Helvetica"/>
          <w:b/>
          <w:bCs/>
          <w:color w:val="222222"/>
          <w:sz w:val="21"/>
          <w:szCs w:val="21"/>
        </w:rPr>
        <w:t>. 4</w:t>
      </w:r>
    </w:p>
    <w:p w14:paraId="5179D70B"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крупной</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сводки</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Флора</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Сибири</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Автору</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данной</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работы</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была</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предложена</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монографическая</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обработка</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рода</w:t>
      </w:r>
      <w:r w:rsidRPr="0058761B">
        <w:rPr>
          <w:rFonts w:ascii="Helvetica" w:hAnsi="Helvetica" w:cs="Helvetica"/>
          <w:b/>
          <w:bCs/>
          <w:color w:val="222222"/>
          <w:sz w:val="21"/>
          <w:szCs w:val="21"/>
        </w:rPr>
        <w:t xml:space="preserve"> Vicia </w:t>
      </w:r>
      <w:r w:rsidRPr="0058761B">
        <w:rPr>
          <w:rFonts w:ascii="Helvetica" w:hAnsi="Helvetica" w:cs="Helvetica" w:hint="eastAsia"/>
          <w:b/>
          <w:bCs/>
          <w:color w:val="222222"/>
          <w:sz w:val="21"/>
          <w:szCs w:val="21"/>
        </w:rPr>
        <w:t>для</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этой</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сводки</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Ш</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л</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а</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запланирована</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ас­</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пирантская</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тема</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Обзор</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сибирских</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видов</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рода</w:t>
      </w:r>
      <w:r w:rsidRPr="0058761B">
        <w:rPr>
          <w:rFonts w:ascii="Helvetica" w:hAnsi="Helvetica" w:cs="Helvetica"/>
          <w:b/>
          <w:bCs/>
          <w:color w:val="222222"/>
          <w:sz w:val="21"/>
          <w:szCs w:val="21"/>
        </w:rPr>
        <w:t xml:space="preserve"> Vicia L." </w:t>
      </w:r>
      <w:r w:rsidRPr="0058761B">
        <w:rPr>
          <w:rFonts w:ascii="Helvetica" w:hAnsi="Helvetica" w:cs="Helvetica" w:hint="eastAsia"/>
          <w:b/>
          <w:bCs/>
          <w:color w:val="222222"/>
          <w:sz w:val="21"/>
          <w:szCs w:val="21"/>
        </w:rPr>
        <w:t>Цель</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исследования</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ревизия</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сибирских</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видов</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рода</w:t>
      </w:r>
      <w:r w:rsidRPr="0058761B">
        <w:rPr>
          <w:rFonts w:ascii="Helvetica" w:hAnsi="Helvetica" w:cs="Helvetica"/>
          <w:b/>
          <w:bCs/>
          <w:color w:val="222222"/>
          <w:sz w:val="21"/>
          <w:szCs w:val="21"/>
        </w:rPr>
        <w:t xml:space="preserve"> Vicia. - 5 </w:t>
      </w:r>
      <w:r w:rsidRPr="0058761B">
        <w:rPr>
          <w:rFonts w:ascii="Helvetica" w:hAnsi="Helvetica" w:cs="Helvetica" w:hint="eastAsia"/>
          <w:b/>
          <w:bCs/>
          <w:color w:val="222222"/>
          <w:sz w:val="21"/>
          <w:szCs w:val="21"/>
        </w:rPr>
        <w:t>Для</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ее</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выполнения</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необходимо</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было</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решить</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следущие</w:t>
      </w:r>
    </w:p>
    <w:p w14:paraId="4A3BADA4"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стр</w:t>
      </w:r>
      <w:r w:rsidRPr="0058761B">
        <w:rPr>
          <w:rFonts w:ascii="Helvetica" w:hAnsi="Helvetica" w:cs="Helvetica"/>
          <w:b/>
          <w:bCs/>
          <w:color w:val="222222"/>
          <w:sz w:val="21"/>
          <w:szCs w:val="21"/>
        </w:rPr>
        <w:t>. 19</w:t>
      </w:r>
    </w:p>
    <w:p w14:paraId="6E8154F3"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Данные</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по</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эффективному</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обнародованию</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сибирских</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видов</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рода</w:t>
      </w:r>
      <w:r w:rsidRPr="0058761B">
        <w:rPr>
          <w:rFonts w:ascii="Helvetica" w:hAnsi="Helvetica" w:cs="Helvetica"/>
          <w:b/>
          <w:bCs/>
          <w:color w:val="222222"/>
          <w:sz w:val="21"/>
          <w:szCs w:val="21"/>
        </w:rPr>
        <w:t xml:space="preserve"> Vicia </w:t>
      </w:r>
      <w:r w:rsidRPr="0058761B">
        <w:rPr>
          <w:rFonts w:ascii="Helvetica" w:hAnsi="Helvetica" w:cs="Helvetica" w:hint="eastAsia"/>
          <w:b/>
          <w:bCs/>
          <w:color w:val="222222"/>
          <w:sz w:val="21"/>
          <w:szCs w:val="21"/>
        </w:rPr>
        <w:t>Вид</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Род</w:t>
      </w:r>
      <w:r w:rsidRPr="0058761B">
        <w:rPr>
          <w:rFonts w:ascii="Helvetica" w:hAnsi="Helvetica" w:cs="Helvetica"/>
          <w:b/>
          <w:bCs/>
          <w:color w:val="222222"/>
          <w:sz w:val="21"/>
          <w:szCs w:val="21"/>
        </w:rPr>
        <w:t xml:space="preserve"> Vicia L. 1. V.biennis L. 2. V.cracca L. 3. V.sativa L. 4. V.sepiiim L. 5. V.sylvatica</w:t>
      </w:r>
    </w:p>
    <w:p w14:paraId="72A4EF73"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стр</w:t>
      </w:r>
      <w:r w:rsidRPr="0058761B">
        <w:rPr>
          <w:rFonts w:ascii="Helvetica" w:hAnsi="Helvetica" w:cs="Helvetica"/>
          <w:b/>
          <w:bCs/>
          <w:color w:val="222222"/>
          <w:sz w:val="21"/>
          <w:szCs w:val="21"/>
        </w:rPr>
        <w:t>. 20</w:t>
      </w:r>
    </w:p>
    <w:p w14:paraId="3C8314AD"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сек</w:t>
      </w:r>
      <w:r w:rsidRPr="0058761B">
        <w:rPr>
          <w:rFonts w:ascii="Helvetica" w:hAnsi="Helvetica" w:cs="Helvetica"/>
          <w:b/>
          <w:bCs/>
          <w:color w:val="222222"/>
          <w:sz w:val="21"/>
          <w:szCs w:val="21"/>
        </w:rPr>
        <w:t xml:space="preserve">Oroboidea - 22 </w:t>
      </w:r>
      <w:r w:rsidRPr="0058761B">
        <w:rPr>
          <w:rFonts w:ascii="Helvetica" w:hAnsi="Helvetica" w:cs="Helvetica" w:hint="eastAsia"/>
          <w:b/>
          <w:bCs/>
          <w:color w:val="222222"/>
          <w:sz w:val="21"/>
          <w:szCs w:val="21"/>
        </w:rPr>
        <w:t>Таблица</w:t>
      </w:r>
      <w:r w:rsidRPr="0058761B">
        <w:rPr>
          <w:rFonts w:ascii="Helvetica" w:hAnsi="Helvetica" w:cs="Helvetica"/>
          <w:b/>
          <w:bCs/>
          <w:color w:val="222222"/>
          <w:sz w:val="21"/>
          <w:szCs w:val="21"/>
        </w:rPr>
        <w:t xml:space="preserve"> 1.3 </w:t>
      </w:r>
      <w:r w:rsidRPr="0058761B">
        <w:rPr>
          <w:rFonts w:ascii="Helvetica" w:hAnsi="Helvetica" w:cs="Helvetica" w:hint="eastAsia"/>
          <w:b/>
          <w:bCs/>
          <w:color w:val="222222"/>
          <w:sz w:val="21"/>
          <w:szCs w:val="21"/>
        </w:rPr>
        <w:t>Классификация</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сибирских</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видов</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рода</w:t>
      </w:r>
      <w:r w:rsidRPr="0058761B">
        <w:rPr>
          <w:rFonts w:ascii="Helvetica" w:hAnsi="Helvetica" w:cs="Helvetica"/>
          <w:b/>
          <w:bCs/>
          <w:color w:val="222222"/>
          <w:sz w:val="21"/>
          <w:szCs w:val="21"/>
        </w:rPr>
        <w:t xml:space="preserve"> Vicia </w:t>
      </w:r>
      <w:r w:rsidRPr="0058761B">
        <w:rPr>
          <w:rFonts w:ascii="Helvetica" w:hAnsi="Helvetica" w:cs="Helvetica" w:hint="eastAsia"/>
          <w:b/>
          <w:bCs/>
          <w:color w:val="222222"/>
          <w:sz w:val="21"/>
          <w:szCs w:val="21"/>
        </w:rPr>
        <w:t>по</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А</w:t>
      </w:r>
      <w:r w:rsidRPr="0058761B">
        <w:rPr>
          <w:rFonts w:ascii="Helvetica" w:hAnsi="Helvetica" w:cs="Helvetica"/>
          <w:b/>
          <w:bCs/>
          <w:color w:val="222222"/>
          <w:sz w:val="21"/>
          <w:szCs w:val="21"/>
        </w:rPr>
        <w:t>.</w:t>
      </w:r>
      <w:r w:rsidRPr="0058761B">
        <w:rPr>
          <w:rFonts w:ascii="Helvetica" w:hAnsi="Helvetica" w:cs="Helvetica" w:hint="eastAsia"/>
          <w:b/>
          <w:bCs/>
          <w:color w:val="222222"/>
          <w:sz w:val="21"/>
          <w:szCs w:val="21"/>
        </w:rPr>
        <w:t>К</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Станкевич</w:t>
      </w:r>
      <w:r w:rsidRPr="0058761B">
        <w:rPr>
          <w:rFonts w:ascii="Helvetica" w:hAnsi="Helvetica" w:cs="Helvetica"/>
          <w:b/>
          <w:bCs/>
          <w:color w:val="222222"/>
          <w:sz w:val="21"/>
          <w:szCs w:val="21"/>
        </w:rPr>
        <w:t xml:space="preserve"> (1970) </w:t>
      </w:r>
      <w:r w:rsidRPr="0058761B">
        <w:rPr>
          <w:rFonts w:ascii="Helvetica" w:hAnsi="Helvetica" w:cs="Helvetica" w:hint="eastAsia"/>
          <w:b/>
          <w:bCs/>
          <w:color w:val="222222"/>
          <w:sz w:val="21"/>
          <w:szCs w:val="21"/>
        </w:rPr>
        <w:t>Секция</w:t>
      </w:r>
      <w:r w:rsidRPr="0058761B">
        <w:rPr>
          <w:rFonts w:ascii="Helvetica" w:hAnsi="Helvetica" w:cs="Helvetica"/>
          <w:b/>
          <w:bCs/>
          <w:color w:val="222222"/>
          <w:sz w:val="21"/>
          <w:szCs w:val="21"/>
        </w:rPr>
        <w:t xml:space="preserve"> Vicia </w:t>
      </w:r>
      <w:r w:rsidRPr="0058761B">
        <w:rPr>
          <w:rFonts w:ascii="Helvetica" w:hAnsi="Helvetica" w:cs="Helvetica" w:hint="eastAsia"/>
          <w:b/>
          <w:bCs/>
          <w:color w:val="222222"/>
          <w:sz w:val="21"/>
          <w:szCs w:val="21"/>
        </w:rPr>
        <w:t>Подсекция</w:t>
      </w:r>
      <w:r w:rsidRPr="0058761B">
        <w:rPr>
          <w:rFonts w:ascii="Helvetica" w:hAnsi="Helvetica" w:cs="Helvetica"/>
          <w:b/>
          <w:bCs/>
          <w:color w:val="222222"/>
          <w:sz w:val="21"/>
          <w:szCs w:val="21"/>
        </w:rPr>
        <w:t xml:space="preserve"> Vicia </w:t>
      </w:r>
      <w:r w:rsidRPr="0058761B">
        <w:rPr>
          <w:rFonts w:ascii="Helvetica" w:hAnsi="Helvetica" w:cs="Helvetica" w:hint="eastAsia"/>
          <w:b/>
          <w:bCs/>
          <w:color w:val="222222"/>
          <w:sz w:val="21"/>
          <w:szCs w:val="21"/>
        </w:rPr>
        <w:t>Ряд</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Вид</w:t>
      </w:r>
      <w:r w:rsidRPr="0058761B">
        <w:rPr>
          <w:rFonts w:ascii="Helvetica" w:hAnsi="Helvetica" w:cs="Helvetica"/>
          <w:b/>
          <w:bCs/>
          <w:color w:val="222222"/>
          <w:sz w:val="21"/>
          <w:szCs w:val="21"/>
        </w:rPr>
        <w:t xml:space="preserve"> V. sativa Grace</w:t>
      </w:r>
      <w:r w:rsidRPr="0058761B">
        <w:rPr>
          <w:rFonts w:ascii="Helvetica" w:hAnsi="Helvetica" w:cs="Helvetica" w:hint="eastAsia"/>
          <w:b/>
          <w:bCs/>
          <w:color w:val="222222"/>
          <w:sz w:val="21"/>
          <w:szCs w:val="21"/>
        </w:rPr>
        <w:t>а</w:t>
      </w:r>
      <w:r w:rsidRPr="0058761B">
        <w:rPr>
          <w:rFonts w:ascii="Helvetica" w:hAnsi="Helvetica" w:cs="Helvetica"/>
          <w:b/>
          <w:bCs/>
          <w:color w:val="222222"/>
          <w:sz w:val="21"/>
          <w:szCs w:val="21"/>
        </w:rPr>
        <w:t xml:space="preserve"> Gracea V.cracca</w:t>
      </w:r>
    </w:p>
    <w:p w14:paraId="0BBCFB1B" w14:textId="77777777" w:rsidR="0058761B" w:rsidRPr="0058761B" w:rsidRDefault="0058761B" w:rsidP="0058761B">
      <w:pPr>
        <w:rPr>
          <w:rFonts w:ascii="Helvetica" w:hAnsi="Helvetica" w:cs="Helvetica"/>
          <w:b/>
          <w:bCs/>
          <w:color w:val="222222"/>
          <w:sz w:val="21"/>
          <w:szCs w:val="21"/>
        </w:rPr>
      </w:pPr>
    </w:p>
    <w:p w14:paraId="6BF9EE82"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Оглавление</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диссертации</w:t>
      </w:r>
    </w:p>
    <w:p w14:paraId="6E3FD7CD"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кандидат</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биологических</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наук</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Никифорова</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Ольга</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Дмитриевна</w:t>
      </w:r>
    </w:p>
    <w:p w14:paraId="2246C6F0"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ОГЛАШЕНИЕ</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ВВЕДЕНИЕ</w:t>
      </w:r>
      <w:r w:rsidRPr="0058761B">
        <w:rPr>
          <w:rFonts w:ascii="Helvetica" w:hAnsi="Helvetica" w:cs="Helvetica"/>
          <w:b/>
          <w:bCs/>
          <w:color w:val="222222"/>
          <w:sz w:val="21"/>
          <w:szCs w:val="21"/>
        </w:rPr>
        <w:t>.</w:t>
      </w:r>
    </w:p>
    <w:p w14:paraId="104ABB95" w14:textId="77777777" w:rsidR="0058761B" w:rsidRPr="0058761B" w:rsidRDefault="0058761B" w:rsidP="0058761B">
      <w:pPr>
        <w:rPr>
          <w:rFonts w:ascii="Helvetica" w:hAnsi="Helvetica" w:cs="Helvetica"/>
          <w:b/>
          <w:bCs/>
          <w:color w:val="222222"/>
          <w:sz w:val="21"/>
          <w:szCs w:val="21"/>
        </w:rPr>
      </w:pPr>
    </w:p>
    <w:p w14:paraId="1E0B072B"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ГЛАВА</w:t>
      </w:r>
      <w:r w:rsidRPr="0058761B">
        <w:rPr>
          <w:rFonts w:ascii="Helvetica" w:hAnsi="Helvetica" w:cs="Helvetica"/>
          <w:b/>
          <w:bCs/>
          <w:color w:val="222222"/>
          <w:sz w:val="21"/>
          <w:szCs w:val="21"/>
        </w:rPr>
        <w:t xml:space="preserve"> I. </w:t>
      </w:r>
      <w:r w:rsidRPr="0058761B">
        <w:rPr>
          <w:rFonts w:ascii="Helvetica" w:hAnsi="Helvetica" w:cs="Helvetica" w:hint="eastAsia"/>
          <w:b/>
          <w:bCs/>
          <w:color w:val="222222"/>
          <w:sz w:val="21"/>
          <w:szCs w:val="21"/>
        </w:rPr>
        <w:t>КРАТКАЯ</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ИСТОРИЯ</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ИЗУЧЕНИЯ</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СИБИРСКИХ</w:t>
      </w:r>
    </w:p>
    <w:p w14:paraId="281EAD67" w14:textId="77777777" w:rsidR="0058761B" w:rsidRPr="0058761B" w:rsidRDefault="0058761B" w:rsidP="0058761B">
      <w:pPr>
        <w:rPr>
          <w:rFonts w:ascii="Helvetica" w:hAnsi="Helvetica" w:cs="Helvetica"/>
          <w:b/>
          <w:bCs/>
          <w:color w:val="222222"/>
          <w:sz w:val="21"/>
          <w:szCs w:val="21"/>
        </w:rPr>
      </w:pPr>
    </w:p>
    <w:p w14:paraId="3BEF0569"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ВИДОВ</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РОДА</w:t>
      </w:r>
      <w:r w:rsidRPr="0058761B">
        <w:rPr>
          <w:rFonts w:ascii="Helvetica" w:hAnsi="Helvetica" w:cs="Helvetica"/>
          <w:b/>
          <w:bCs/>
          <w:color w:val="222222"/>
          <w:sz w:val="21"/>
          <w:szCs w:val="21"/>
        </w:rPr>
        <w:t>.Y</w:t>
      </w:r>
    </w:p>
    <w:p w14:paraId="5BAF6170" w14:textId="77777777" w:rsidR="0058761B" w:rsidRPr="0058761B" w:rsidRDefault="0058761B" w:rsidP="0058761B">
      <w:pPr>
        <w:rPr>
          <w:rFonts w:ascii="Helvetica" w:hAnsi="Helvetica" w:cs="Helvetica"/>
          <w:b/>
          <w:bCs/>
          <w:color w:val="222222"/>
          <w:sz w:val="21"/>
          <w:szCs w:val="21"/>
        </w:rPr>
      </w:pPr>
    </w:p>
    <w:p w14:paraId="7239ECC9"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ГЛАВА</w:t>
      </w:r>
      <w:r w:rsidRPr="0058761B">
        <w:rPr>
          <w:rFonts w:ascii="Helvetica" w:hAnsi="Helvetica" w:cs="Helvetica"/>
          <w:b/>
          <w:bCs/>
          <w:color w:val="222222"/>
          <w:sz w:val="21"/>
          <w:szCs w:val="21"/>
        </w:rPr>
        <w:t xml:space="preserve"> 2. </w:t>
      </w:r>
      <w:r w:rsidRPr="0058761B">
        <w:rPr>
          <w:rFonts w:ascii="Helvetica" w:hAnsi="Helvetica" w:cs="Helvetica" w:hint="eastAsia"/>
          <w:b/>
          <w:bCs/>
          <w:color w:val="222222"/>
          <w:sz w:val="21"/>
          <w:szCs w:val="21"/>
        </w:rPr>
        <w:t>ОСНОВНЫЕ</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МОРФОЛОГИЧЕСКИЕ</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ПРИЗНАКИ</w:t>
      </w:r>
    </w:p>
    <w:p w14:paraId="333DD8D3" w14:textId="77777777" w:rsidR="0058761B" w:rsidRPr="0058761B" w:rsidRDefault="0058761B" w:rsidP="0058761B">
      <w:pPr>
        <w:rPr>
          <w:rFonts w:ascii="Helvetica" w:hAnsi="Helvetica" w:cs="Helvetica"/>
          <w:b/>
          <w:bCs/>
          <w:color w:val="222222"/>
          <w:sz w:val="21"/>
          <w:szCs w:val="21"/>
        </w:rPr>
      </w:pPr>
    </w:p>
    <w:p w14:paraId="66B3EF97"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ГЛАВА</w:t>
      </w:r>
      <w:r w:rsidRPr="0058761B">
        <w:rPr>
          <w:rFonts w:ascii="Helvetica" w:hAnsi="Helvetica" w:cs="Helvetica"/>
          <w:b/>
          <w:bCs/>
          <w:color w:val="222222"/>
          <w:sz w:val="21"/>
          <w:szCs w:val="21"/>
        </w:rPr>
        <w:t xml:space="preserve"> 3. </w:t>
      </w:r>
      <w:r w:rsidRPr="0058761B">
        <w:rPr>
          <w:rFonts w:ascii="Helvetica" w:hAnsi="Helvetica" w:cs="Helvetica" w:hint="eastAsia"/>
          <w:b/>
          <w:bCs/>
          <w:color w:val="222222"/>
          <w:sz w:val="21"/>
          <w:szCs w:val="21"/>
        </w:rPr>
        <w:t>КАРИОСИСТЕМАТИЧЕСКОЕ</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ИЗУЧЕНИЕ</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СИБИРСКИХ</w:t>
      </w:r>
    </w:p>
    <w:p w14:paraId="1FFB6500" w14:textId="77777777" w:rsidR="0058761B" w:rsidRPr="0058761B" w:rsidRDefault="0058761B" w:rsidP="0058761B">
      <w:pPr>
        <w:rPr>
          <w:rFonts w:ascii="Helvetica" w:hAnsi="Helvetica" w:cs="Helvetica"/>
          <w:b/>
          <w:bCs/>
          <w:color w:val="222222"/>
          <w:sz w:val="21"/>
          <w:szCs w:val="21"/>
        </w:rPr>
      </w:pPr>
    </w:p>
    <w:p w14:paraId="0A5E6F1F"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ГЛАВА</w:t>
      </w:r>
      <w:r w:rsidRPr="0058761B">
        <w:rPr>
          <w:rFonts w:ascii="Helvetica" w:hAnsi="Helvetica" w:cs="Helvetica"/>
          <w:b/>
          <w:bCs/>
          <w:color w:val="222222"/>
          <w:sz w:val="21"/>
          <w:szCs w:val="21"/>
        </w:rPr>
        <w:t xml:space="preserve"> 4. </w:t>
      </w:r>
      <w:r w:rsidRPr="0058761B">
        <w:rPr>
          <w:rFonts w:ascii="Helvetica" w:hAnsi="Helvetica" w:cs="Helvetica" w:hint="eastAsia"/>
          <w:b/>
          <w:bCs/>
          <w:color w:val="222222"/>
          <w:sz w:val="21"/>
          <w:szCs w:val="21"/>
        </w:rPr>
        <w:t>СИСТЕМА</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СИБИРСКИХ</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ВИДОВ</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РОДА</w:t>
      </w:r>
    </w:p>
    <w:p w14:paraId="63D99BA0" w14:textId="77777777" w:rsidR="0058761B" w:rsidRPr="0058761B" w:rsidRDefault="0058761B" w:rsidP="0058761B">
      <w:pPr>
        <w:rPr>
          <w:rFonts w:ascii="Helvetica" w:hAnsi="Helvetica" w:cs="Helvetica"/>
          <w:b/>
          <w:bCs/>
          <w:color w:val="222222"/>
          <w:sz w:val="21"/>
          <w:szCs w:val="21"/>
        </w:rPr>
      </w:pPr>
    </w:p>
    <w:p w14:paraId="2E343F23"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ГЛАВА</w:t>
      </w:r>
      <w:r w:rsidRPr="0058761B">
        <w:rPr>
          <w:rFonts w:ascii="Helvetica" w:hAnsi="Helvetica" w:cs="Helvetica"/>
          <w:b/>
          <w:bCs/>
          <w:color w:val="222222"/>
          <w:sz w:val="21"/>
          <w:szCs w:val="21"/>
        </w:rPr>
        <w:t xml:space="preserve"> 5. </w:t>
      </w:r>
      <w:r w:rsidRPr="0058761B">
        <w:rPr>
          <w:rFonts w:ascii="Helvetica" w:hAnsi="Helvetica" w:cs="Helvetica" w:hint="eastAsia"/>
          <w:b/>
          <w:bCs/>
          <w:color w:val="222222"/>
          <w:sz w:val="21"/>
          <w:szCs w:val="21"/>
        </w:rPr>
        <w:t>БИОХИМИЧЕСКОЕ</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ИССЛЕДОВАНИЕ</w:t>
      </w:r>
      <w:r w:rsidRPr="0058761B">
        <w:rPr>
          <w:rFonts w:ascii="Helvetica" w:hAnsi="Helvetica" w:cs="Helvetica"/>
          <w:b/>
          <w:bCs/>
          <w:color w:val="222222"/>
          <w:sz w:val="21"/>
          <w:szCs w:val="21"/>
        </w:rPr>
        <w:t>.</w:t>
      </w:r>
    </w:p>
    <w:p w14:paraId="2566FEC7" w14:textId="77777777" w:rsidR="0058761B" w:rsidRPr="0058761B" w:rsidRDefault="0058761B" w:rsidP="0058761B">
      <w:pPr>
        <w:rPr>
          <w:rFonts w:ascii="Helvetica" w:hAnsi="Helvetica" w:cs="Helvetica"/>
          <w:b/>
          <w:bCs/>
          <w:color w:val="222222"/>
          <w:sz w:val="21"/>
          <w:szCs w:val="21"/>
        </w:rPr>
      </w:pPr>
    </w:p>
    <w:p w14:paraId="7B48E2B2"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ГЛАВА</w:t>
      </w:r>
      <w:r w:rsidRPr="0058761B">
        <w:rPr>
          <w:rFonts w:ascii="Helvetica" w:hAnsi="Helvetica" w:cs="Helvetica"/>
          <w:b/>
          <w:bCs/>
          <w:color w:val="222222"/>
          <w:sz w:val="21"/>
          <w:szCs w:val="21"/>
        </w:rPr>
        <w:t xml:space="preserve"> 6. </w:t>
      </w:r>
      <w:r w:rsidRPr="0058761B">
        <w:rPr>
          <w:rFonts w:ascii="Helvetica" w:hAnsi="Helvetica" w:cs="Helvetica" w:hint="eastAsia"/>
          <w:b/>
          <w:bCs/>
          <w:color w:val="222222"/>
          <w:sz w:val="21"/>
          <w:szCs w:val="21"/>
        </w:rPr>
        <w:t>КОРРЕЛЯЦИЯ</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МОРФОЛОГИЧЕСКИХ</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КАРИОЛОГИЧЕСКИХ</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И</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БИОХИМИЧЕСКИХ</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ПРИЗНАКОВ</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В</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ПРЕДЕЛАХ</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РОДА</w:t>
      </w:r>
      <w:r w:rsidRPr="0058761B">
        <w:rPr>
          <w:rFonts w:ascii="Helvetica" w:hAnsi="Helvetica" w:cs="Helvetica"/>
          <w:b/>
          <w:bCs/>
          <w:color w:val="222222"/>
          <w:sz w:val="21"/>
          <w:szCs w:val="21"/>
        </w:rPr>
        <w:t>.</w:t>
      </w:r>
    </w:p>
    <w:p w14:paraId="362DAEAA" w14:textId="77777777" w:rsidR="0058761B" w:rsidRPr="0058761B" w:rsidRDefault="0058761B" w:rsidP="0058761B">
      <w:pPr>
        <w:rPr>
          <w:rFonts w:ascii="Helvetica" w:hAnsi="Helvetica" w:cs="Helvetica"/>
          <w:b/>
          <w:bCs/>
          <w:color w:val="222222"/>
          <w:sz w:val="21"/>
          <w:szCs w:val="21"/>
        </w:rPr>
      </w:pPr>
    </w:p>
    <w:p w14:paraId="11928E18" w14:textId="77777777" w:rsidR="0058761B" w:rsidRPr="0058761B" w:rsidRDefault="0058761B" w:rsidP="0058761B">
      <w:pPr>
        <w:rPr>
          <w:rFonts w:ascii="Helvetica" w:hAnsi="Helvetica" w:cs="Helvetica"/>
          <w:b/>
          <w:bCs/>
          <w:color w:val="222222"/>
          <w:sz w:val="21"/>
          <w:szCs w:val="21"/>
        </w:rPr>
      </w:pPr>
      <w:r w:rsidRPr="0058761B">
        <w:rPr>
          <w:rFonts w:ascii="Helvetica" w:hAnsi="Helvetica" w:cs="Helvetica" w:hint="eastAsia"/>
          <w:b/>
          <w:bCs/>
          <w:color w:val="222222"/>
          <w:sz w:val="21"/>
          <w:szCs w:val="21"/>
        </w:rPr>
        <w:t>ГЛАВА</w:t>
      </w:r>
      <w:r w:rsidRPr="0058761B">
        <w:rPr>
          <w:rFonts w:ascii="Helvetica" w:hAnsi="Helvetica" w:cs="Helvetica"/>
          <w:b/>
          <w:bCs/>
          <w:color w:val="222222"/>
          <w:sz w:val="21"/>
          <w:szCs w:val="21"/>
        </w:rPr>
        <w:t xml:space="preserve"> 7. </w:t>
      </w:r>
      <w:r w:rsidRPr="0058761B">
        <w:rPr>
          <w:rFonts w:ascii="Helvetica" w:hAnsi="Helvetica" w:cs="Helvetica" w:hint="eastAsia"/>
          <w:b/>
          <w:bCs/>
          <w:color w:val="222222"/>
          <w:sz w:val="21"/>
          <w:szCs w:val="21"/>
        </w:rPr>
        <w:t>АНАЛИЗ</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АРЕАЛОВ</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СИБИРСКИХ</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ВИК</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В</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СВЯЗИ</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С</w:t>
      </w:r>
    </w:p>
    <w:p w14:paraId="3E61FC7F" w14:textId="77777777" w:rsidR="0058761B" w:rsidRPr="0058761B" w:rsidRDefault="0058761B" w:rsidP="0058761B">
      <w:pPr>
        <w:rPr>
          <w:rFonts w:ascii="Helvetica" w:hAnsi="Helvetica" w:cs="Helvetica"/>
          <w:b/>
          <w:bCs/>
          <w:color w:val="222222"/>
          <w:sz w:val="21"/>
          <w:szCs w:val="21"/>
        </w:rPr>
      </w:pPr>
    </w:p>
    <w:p w14:paraId="0C1B29AA" w14:textId="50205C71" w:rsidR="008A0C40" w:rsidRPr="0058761B" w:rsidRDefault="0058761B" w:rsidP="0058761B">
      <w:r w:rsidRPr="0058761B">
        <w:rPr>
          <w:rFonts w:ascii="Helvetica" w:hAnsi="Helvetica" w:cs="Helvetica" w:hint="eastAsia"/>
          <w:b/>
          <w:bCs/>
          <w:color w:val="222222"/>
          <w:sz w:val="21"/>
          <w:szCs w:val="21"/>
        </w:rPr>
        <w:t>ЭВОЛЮЦИЕЙ</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ВИДОВ</w:t>
      </w:r>
      <w:r w:rsidRPr="0058761B">
        <w:rPr>
          <w:rFonts w:ascii="Helvetica" w:hAnsi="Helvetica" w:cs="Helvetica"/>
          <w:b/>
          <w:bCs/>
          <w:color w:val="222222"/>
          <w:sz w:val="21"/>
          <w:szCs w:val="21"/>
        </w:rPr>
        <w:t xml:space="preserve"> </w:t>
      </w:r>
      <w:r w:rsidRPr="0058761B">
        <w:rPr>
          <w:rFonts w:ascii="Helvetica" w:hAnsi="Helvetica" w:cs="Helvetica" w:hint="eastAsia"/>
          <w:b/>
          <w:bCs/>
          <w:color w:val="222222"/>
          <w:sz w:val="21"/>
          <w:szCs w:val="21"/>
        </w:rPr>
        <w:t>РОДА</w:t>
      </w:r>
      <w:r w:rsidRPr="0058761B">
        <w:rPr>
          <w:rFonts w:ascii="Helvetica" w:hAnsi="Helvetica" w:cs="Helvetica"/>
          <w:b/>
          <w:bCs/>
          <w:color w:val="222222"/>
          <w:sz w:val="21"/>
          <w:szCs w:val="21"/>
        </w:rPr>
        <w:t>.</w:t>
      </w:r>
    </w:p>
    <w:sectPr w:rsidR="008A0C40" w:rsidRPr="005876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46755" w14:textId="77777777" w:rsidR="007D3029" w:rsidRDefault="007D3029">
      <w:pPr>
        <w:spacing w:after="0" w:line="240" w:lineRule="auto"/>
      </w:pPr>
      <w:r>
        <w:separator/>
      </w:r>
    </w:p>
  </w:endnote>
  <w:endnote w:type="continuationSeparator" w:id="0">
    <w:p w14:paraId="168201C7" w14:textId="77777777" w:rsidR="007D3029" w:rsidRDefault="007D3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B6BF4" w14:textId="77777777" w:rsidR="007D3029" w:rsidRDefault="007D3029"/>
    <w:p w14:paraId="500965F4" w14:textId="77777777" w:rsidR="007D3029" w:rsidRDefault="007D3029"/>
    <w:p w14:paraId="1399144A" w14:textId="77777777" w:rsidR="007D3029" w:rsidRDefault="007D3029"/>
    <w:p w14:paraId="72AC1BC5" w14:textId="77777777" w:rsidR="007D3029" w:rsidRDefault="007D3029"/>
    <w:p w14:paraId="4FB239F2" w14:textId="77777777" w:rsidR="007D3029" w:rsidRDefault="007D3029"/>
    <w:p w14:paraId="0365C99E" w14:textId="77777777" w:rsidR="007D3029" w:rsidRDefault="007D3029"/>
    <w:p w14:paraId="72F4578F" w14:textId="77777777" w:rsidR="007D3029" w:rsidRDefault="007D30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592311" wp14:editId="1EA331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5B85E" w14:textId="77777777" w:rsidR="007D3029" w:rsidRDefault="007D30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5923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C5B85E" w14:textId="77777777" w:rsidR="007D3029" w:rsidRDefault="007D30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D00CC0" w14:textId="77777777" w:rsidR="007D3029" w:rsidRDefault="007D3029"/>
    <w:p w14:paraId="2285E8B6" w14:textId="77777777" w:rsidR="007D3029" w:rsidRDefault="007D3029"/>
    <w:p w14:paraId="063D421F" w14:textId="77777777" w:rsidR="007D3029" w:rsidRDefault="007D30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A23155" wp14:editId="6A4B8D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67583" w14:textId="77777777" w:rsidR="007D3029" w:rsidRDefault="007D3029"/>
                          <w:p w14:paraId="69D6F515" w14:textId="77777777" w:rsidR="007D3029" w:rsidRDefault="007D30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A231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067583" w14:textId="77777777" w:rsidR="007D3029" w:rsidRDefault="007D3029"/>
                    <w:p w14:paraId="69D6F515" w14:textId="77777777" w:rsidR="007D3029" w:rsidRDefault="007D30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1E54FB" w14:textId="77777777" w:rsidR="007D3029" w:rsidRDefault="007D3029"/>
    <w:p w14:paraId="61AF2A73" w14:textId="77777777" w:rsidR="007D3029" w:rsidRDefault="007D3029">
      <w:pPr>
        <w:rPr>
          <w:sz w:val="2"/>
          <w:szCs w:val="2"/>
        </w:rPr>
      </w:pPr>
    </w:p>
    <w:p w14:paraId="17FC74FE" w14:textId="77777777" w:rsidR="007D3029" w:rsidRDefault="007D3029"/>
    <w:p w14:paraId="4B20E760" w14:textId="77777777" w:rsidR="007D3029" w:rsidRDefault="007D3029">
      <w:pPr>
        <w:spacing w:after="0" w:line="240" w:lineRule="auto"/>
      </w:pPr>
    </w:p>
  </w:footnote>
  <w:footnote w:type="continuationSeparator" w:id="0">
    <w:p w14:paraId="3DB3A8F7" w14:textId="77777777" w:rsidR="007D3029" w:rsidRDefault="007D3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29"/>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17877</TotalTime>
  <Pages>2</Pages>
  <Words>200</Words>
  <Characters>1142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878</cp:revision>
  <cp:lastPrinted>2009-02-06T05:36:00Z</cp:lastPrinted>
  <dcterms:created xsi:type="dcterms:W3CDTF">2025-11-25T20:19:00Z</dcterms:created>
  <dcterms:modified xsi:type="dcterms:W3CDTF">2025-12-24T09:48:00Z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