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99" w:rsidRDefault="006C2C99" w:rsidP="006C2C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Косов Анатолій Сергійович</w:t>
      </w:r>
      <w:r>
        <w:rPr>
          <w:rFonts w:ascii="CIDFont+F3" w:hAnsi="CIDFont+F3" w:cs="CIDFont+F3"/>
          <w:kern w:val="0"/>
          <w:sz w:val="28"/>
          <w:szCs w:val="28"/>
          <w:lang w:eastAsia="ru-RU"/>
        </w:rPr>
        <w:t>, тимчасово не працює, тема дисертації:</w:t>
      </w:r>
    </w:p>
    <w:p w:rsidR="006C2C99" w:rsidRDefault="006C2C99" w:rsidP="006C2C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«Управління ризиками ліквідності в банку», (072 Фінанси, банківська</w:t>
      </w:r>
    </w:p>
    <w:p w:rsidR="006C2C99" w:rsidRDefault="006C2C99" w:rsidP="006C2C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справа та страхування). Спеціалізована вчена рада ДФ 26.006.013 в</w:t>
      </w:r>
    </w:p>
    <w:p w:rsidR="006C2C99" w:rsidRDefault="006C2C99" w:rsidP="006C2C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Державному вищому навчальному закладі «Київський національний</w:t>
      </w:r>
    </w:p>
    <w:p w:rsidR="00D66F00" w:rsidRPr="006C2C99" w:rsidRDefault="006C2C99" w:rsidP="006C2C99">
      <w:r>
        <w:rPr>
          <w:rFonts w:ascii="CIDFont+F3" w:hAnsi="CIDFont+F3" w:cs="CIDFont+F3"/>
          <w:kern w:val="0"/>
          <w:sz w:val="28"/>
          <w:szCs w:val="28"/>
          <w:lang w:eastAsia="ru-RU"/>
        </w:rPr>
        <w:t>економічний університет імені Вадима Гетьмана»</w:t>
      </w:r>
    </w:p>
    <w:sectPr w:rsidR="00D66F00" w:rsidRPr="006C2C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6C2C99" w:rsidRPr="006C2C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F7664-30BC-4EA3-BFC5-624A9A0F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2836</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2021-12-23T09:52:00Z</dcterms:created>
  <dcterms:modified xsi:type="dcterms:W3CDTF">2021-12-27T07:01:00Z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