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E5D3"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Аристакесян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Евгения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Аветиковна</w:t>
      </w:r>
      <w:r w:rsidRPr="00AC7007">
        <w:rPr>
          <w:rFonts w:ascii="Helvetica" w:hAnsi="Helvetica" w:cs="Helvetica"/>
          <w:b/>
          <w:bCs/>
          <w:color w:val="222222"/>
          <w:sz w:val="21"/>
          <w:szCs w:val="21"/>
        </w:rPr>
        <w:t>.</w:t>
      </w:r>
    </w:p>
    <w:p w14:paraId="17889903"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Формирование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 xml:space="preserve"> - </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его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нарушения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последственной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экспериментальной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патологии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ЦНС</w:t>
      </w:r>
      <w:r w:rsidRPr="00AC7007">
        <w:rPr>
          <w:rFonts w:ascii="Helvetica" w:hAnsi="Helvetica" w:cs="Helvetica"/>
          <w:b/>
          <w:bCs/>
          <w:color w:val="222222"/>
          <w:sz w:val="21"/>
          <w:szCs w:val="21"/>
        </w:rPr>
        <w:t xml:space="preserve"> : </w:t>
      </w:r>
      <w:r w:rsidRPr="00AC7007">
        <w:rPr>
          <w:rFonts w:ascii="Helvetica" w:hAnsi="Helvetica" w:cs="Helvetica" w:hint="eastAsia"/>
          <w:b/>
          <w:bCs/>
          <w:color w:val="222222"/>
          <w:sz w:val="21"/>
          <w:szCs w:val="21"/>
        </w:rPr>
        <w:t>диссертация</w:t>
      </w:r>
      <w:r w:rsidRPr="00AC7007">
        <w:rPr>
          <w:rFonts w:ascii="Helvetica" w:hAnsi="Helvetica" w:cs="Helvetica"/>
          <w:b/>
          <w:bCs/>
          <w:color w:val="222222"/>
          <w:sz w:val="21"/>
          <w:szCs w:val="21"/>
        </w:rPr>
        <w:t xml:space="preserve"> ... </w:t>
      </w:r>
      <w:r w:rsidRPr="00AC7007">
        <w:rPr>
          <w:rFonts w:ascii="Helvetica" w:hAnsi="Helvetica" w:cs="Helvetica" w:hint="eastAsia"/>
          <w:b/>
          <w:bCs/>
          <w:color w:val="222222"/>
          <w:sz w:val="21"/>
          <w:szCs w:val="21"/>
        </w:rPr>
        <w:t>доктора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биологических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наук</w:t>
      </w:r>
      <w:r w:rsidRPr="00AC7007">
        <w:rPr>
          <w:rFonts w:ascii="Helvetica" w:hAnsi="Helvetica" w:cs="Helvetica"/>
          <w:b/>
          <w:bCs/>
          <w:color w:val="222222"/>
          <w:sz w:val="21"/>
          <w:szCs w:val="21"/>
        </w:rPr>
        <w:t xml:space="preserve"> : 03.00.13. - </w:t>
      </w:r>
      <w:r w:rsidRPr="00AC7007">
        <w:rPr>
          <w:rFonts w:ascii="Helvetica" w:hAnsi="Helvetica" w:cs="Helvetica" w:hint="eastAsia"/>
          <w:b/>
          <w:bCs/>
          <w:color w:val="222222"/>
          <w:sz w:val="21"/>
          <w:szCs w:val="21"/>
        </w:rPr>
        <w:t>Санкт</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Петербург</w:t>
      </w:r>
      <w:r w:rsidRPr="00AC7007">
        <w:rPr>
          <w:rFonts w:ascii="Helvetica" w:hAnsi="Helvetica" w:cs="Helvetica"/>
          <w:b/>
          <w:bCs/>
          <w:color w:val="222222"/>
          <w:sz w:val="21"/>
          <w:szCs w:val="21"/>
        </w:rPr>
        <w:t xml:space="preserve">, 1999. - 272 </w:t>
      </w:r>
      <w:r w:rsidRPr="00AC7007">
        <w:rPr>
          <w:rFonts w:ascii="Helvetica" w:hAnsi="Helvetica" w:cs="Helvetica" w:hint="eastAsia"/>
          <w:b/>
          <w:bCs/>
          <w:color w:val="222222"/>
          <w:sz w:val="21"/>
          <w:szCs w:val="21"/>
        </w:rPr>
        <w:t>с</w:t>
      </w:r>
      <w:r w:rsidRPr="00AC7007">
        <w:rPr>
          <w:rFonts w:ascii="Helvetica" w:hAnsi="Helvetica" w:cs="Helvetica"/>
          <w:b/>
          <w:bCs/>
          <w:color w:val="222222"/>
          <w:sz w:val="21"/>
          <w:szCs w:val="21"/>
        </w:rPr>
        <w:t xml:space="preserve">. : </w:t>
      </w:r>
      <w:r w:rsidRPr="00AC7007">
        <w:rPr>
          <w:rFonts w:ascii="Helvetica" w:hAnsi="Helvetica" w:cs="Helvetica" w:hint="eastAsia"/>
          <w:b/>
          <w:bCs/>
          <w:color w:val="222222"/>
          <w:sz w:val="21"/>
          <w:szCs w:val="21"/>
        </w:rPr>
        <w:t>ил</w:t>
      </w:r>
      <w:r w:rsidRPr="00AC7007">
        <w:rPr>
          <w:rFonts w:ascii="Helvetica" w:hAnsi="Helvetica" w:cs="Helvetica"/>
          <w:b/>
          <w:bCs/>
          <w:color w:val="222222"/>
          <w:sz w:val="21"/>
          <w:szCs w:val="21"/>
        </w:rPr>
        <w:t>.</w:t>
      </w:r>
    </w:p>
    <w:p w14:paraId="6E62B4E5"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больше</w:t>
      </w:r>
    </w:p>
    <w:p w14:paraId="5BC2A6DB"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Цитаты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текста</w:t>
      </w:r>
      <w:r w:rsidRPr="00AC7007">
        <w:rPr>
          <w:rFonts w:ascii="Helvetica" w:hAnsi="Helvetica" w:cs="Helvetica"/>
          <w:b/>
          <w:bCs/>
          <w:color w:val="222222"/>
          <w:sz w:val="21"/>
          <w:szCs w:val="21"/>
        </w:rPr>
        <w:t>:</w:t>
      </w:r>
    </w:p>
    <w:p w14:paraId="55880E87"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стр</w:t>
      </w:r>
      <w:r w:rsidRPr="00AC7007">
        <w:rPr>
          <w:rFonts w:ascii="Helvetica" w:hAnsi="Helvetica" w:cs="Helvetica"/>
          <w:b/>
          <w:bCs/>
          <w:color w:val="222222"/>
          <w:sz w:val="21"/>
          <w:szCs w:val="21"/>
        </w:rPr>
        <w:t>. 5</w:t>
      </w:r>
    </w:p>
    <w:p w14:paraId="5FA22B41"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работе</w:t>
      </w:r>
      <w:r w:rsidRPr="00AC7007">
        <w:rPr>
          <w:rFonts w:ascii="Helvetica" w:hAnsi="Helvetica" w:cs="Helvetica"/>
          <w:b/>
          <w:bCs/>
          <w:color w:val="222222"/>
          <w:sz w:val="21"/>
          <w:szCs w:val="21"/>
        </w:rPr>
        <w:t xml:space="preserve"> 224 230 232 272 6 </w:t>
      </w:r>
      <w:r w:rsidRPr="00AC7007">
        <w:rPr>
          <w:rFonts w:ascii="Helvetica" w:hAnsi="Helvetica" w:cs="Helvetica" w:hint="eastAsia"/>
          <w:b/>
          <w:bCs/>
          <w:color w:val="222222"/>
          <w:sz w:val="21"/>
          <w:szCs w:val="21"/>
        </w:rPr>
        <w:t>ВВЕДЕНИЕ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Актуальность</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проблемы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Формирование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ЦБС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тающих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интенсивно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изучаются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середины</w:t>
      </w:r>
      <w:r w:rsidRPr="00AC7007">
        <w:rPr>
          <w:rFonts w:ascii="Helvetica" w:hAnsi="Helvetica" w:cs="Helvetica"/>
          <w:b/>
          <w:bCs/>
          <w:color w:val="222222"/>
          <w:sz w:val="21"/>
          <w:szCs w:val="21"/>
        </w:rPr>
        <w:t xml:space="preserve"> 60-</w:t>
      </w:r>
      <w:r w:rsidRPr="00AC7007">
        <w:rPr>
          <w:rFonts w:ascii="Helvetica" w:hAnsi="Helvetica" w:cs="Helvetica" w:hint="eastAsia"/>
          <w:b/>
          <w:bCs/>
          <w:color w:val="222222"/>
          <w:sz w:val="21"/>
          <w:szCs w:val="21"/>
        </w:rPr>
        <w:t>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годов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Согласно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большинству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исследователей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парадоксальная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или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активированная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фаза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АФС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является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основным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компонентом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новорожденных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млекопитаюпщх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ж</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том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числе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человека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Доля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фазы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ЦБС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составляет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40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80%...</w:t>
      </w:r>
    </w:p>
    <w:p w14:paraId="6B625120"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стр</w:t>
      </w:r>
      <w:r w:rsidRPr="00AC7007">
        <w:rPr>
          <w:rFonts w:ascii="Helvetica" w:hAnsi="Helvetica" w:cs="Helvetica"/>
          <w:b/>
          <w:bCs/>
          <w:color w:val="222222"/>
          <w:sz w:val="21"/>
          <w:szCs w:val="21"/>
        </w:rPr>
        <w:t>. 11</w:t>
      </w:r>
    </w:p>
    <w:p w14:paraId="35CF23C6"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реакций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сопровождающих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ранние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этапы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развития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ЦБС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базе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фило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онтогенетического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сопоставления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нейрофизиологиче­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критериев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впервые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обнаружена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рекапитуляция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повторение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форм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пойкилотермных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позвоночных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новорожденных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Показано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что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генетически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обусловленной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патологии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охранительно</w:t>
      </w:r>
      <w:r w:rsidRPr="00AC7007">
        <w:rPr>
          <w:rFonts w:ascii="Helvetica" w:hAnsi="Helvetica" w:cs="Helvetica"/>
          <w:b/>
          <w:bCs/>
          <w:color w:val="222222"/>
          <w:sz w:val="21"/>
          <w:szCs w:val="21"/>
        </w:rPr>
        <w:t xml:space="preserve">- 12 </w:t>
      </w:r>
      <w:r w:rsidRPr="00AC7007">
        <w:rPr>
          <w:rFonts w:ascii="Helvetica" w:hAnsi="Helvetica" w:cs="Helvetica" w:hint="eastAsia"/>
          <w:b/>
          <w:bCs/>
          <w:color w:val="222222"/>
          <w:sz w:val="21"/>
          <w:szCs w:val="21"/>
        </w:rPr>
        <w:t>пассивного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поведения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имеет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место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задержка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формировании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ЦБС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что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может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быть</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связано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w:t>
      </w:r>
      <w:r w:rsidRPr="00AC7007">
        <w:rPr>
          <w:rFonts w:ascii="Helvetica" w:hAnsi="Helvetica" w:cs="Helvetica"/>
          <w:b/>
          <w:bCs/>
          <w:color w:val="222222"/>
          <w:sz w:val="21"/>
          <w:szCs w:val="21"/>
        </w:rPr>
        <w:t>...</w:t>
      </w:r>
    </w:p>
    <w:p w14:paraId="669C332D"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стр</w:t>
      </w:r>
      <w:r w:rsidRPr="00AC7007">
        <w:rPr>
          <w:rFonts w:ascii="Helvetica" w:hAnsi="Helvetica" w:cs="Helvetica"/>
          <w:b/>
          <w:bCs/>
          <w:color w:val="222222"/>
          <w:sz w:val="21"/>
          <w:szCs w:val="21"/>
        </w:rPr>
        <w:t>. 224</w:t>
      </w:r>
    </w:p>
    <w:p w14:paraId="116433CC"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систем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его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интеграции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позволил</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показать</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критические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морфо</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функциональные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этапы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регуляции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Установлены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три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этапа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формирования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Первый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этап</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согласно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нашим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данным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мож­</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определи</w:t>
      </w:r>
      <w:r w:rsidRPr="00AC7007">
        <w:rPr>
          <w:rFonts w:ascii="Helvetica" w:hAnsi="Helvetica" w:cs="Helvetica" w:hint="eastAsia"/>
          <w:b/>
          <w:bCs/>
          <w:color w:val="222222"/>
          <w:sz w:val="21"/>
          <w:szCs w:val="21"/>
        </w:rPr>
        <w:lastRenderedPageBreak/>
        <w:t>ть</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как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 xml:space="preserve"> - </w:t>
      </w:r>
      <w:r w:rsidRPr="00AC7007">
        <w:rPr>
          <w:rFonts w:ascii="Helvetica" w:hAnsi="Helvetica" w:cs="Helvetica" w:hint="eastAsia"/>
          <w:b/>
          <w:bCs/>
          <w:color w:val="222222"/>
          <w:sz w:val="21"/>
          <w:szCs w:val="21"/>
        </w:rPr>
        <w:t>недифференцированный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Этот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этап</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охватывает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2</w:t>
      </w:r>
      <w:r w:rsidRPr="00AC7007">
        <w:rPr>
          <w:rFonts w:ascii="Helvetica" w:hAnsi="Helvetica" w:cs="Helvetica" w:hint="eastAsia"/>
          <w:b/>
          <w:bCs/>
          <w:color w:val="222222"/>
          <w:sz w:val="21"/>
          <w:szCs w:val="21"/>
        </w:rPr>
        <w:t>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5 </w:t>
      </w:r>
      <w:r w:rsidRPr="00AC7007">
        <w:rPr>
          <w:rFonts w:ascii="Helvetica" w:hAnsi="Helvetica" w:cs="Helvetica" w:hint="eastAsia"/>
          <w:b/>
          <w:bCs/>
          <w:color w:val="222222"/>
          <w:sz w:val="21"/>
          <w:szCs w:val="21"/>
        </w:rPr>
        <w:t>дня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постнатального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Недифференцированный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при</w:t>
      </w:r>
      <w:r w:rsidRPr="00AC7007">
        <w:rPr>
          <w:rFonts w:ascii="Helvetica" w:hAnsi="Helvetica" w:cs="Helvetica"/>
          <w:b/>
          <w:bCs/>
          <w:color w:val="222222"/>
          <w:sz w:val="21"/>
          <w:szCs w:val="21"/>
        </w:rPr>
        <w:t>...</w:t>
      </w:r>
    </w:p>
    <w:p w14:paraId="4C23C28B" w14:textId="77777777" w:rsidR="00AC7007" w:rsidRPr="00AC7007" w:rsidRDefault="00AC7007" w:rsidP="00AC7007">
      <w:pPr>
        <w:rPr>
          <w:rFonts w:ascii="Helvetica" w:hAnsi="Helvetica" w:cs="Helvetica"/>
          <w:b/>
          <w:bCs/>
          <w:color w:val="222222"/>
          <w:sz w:val="21"/>
          <w:szCs w:val="21"/>
        </w:rPr>
      </w:pPr>
    </w:p>
    <w:p w14:paraId="12EB397F"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Оглавление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диссертации</w:t>
      </w:r>
    </w:p>
    <w:p w14:paraId="65097F4C"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доктор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биологических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наук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Аристакесян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Евгения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Аветиковна</w:t>
      </w:r>
    </w:p>
    <w:p w14:paraId="38656F5C"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ВВЕДЕНИЕ</w:t>
      </w:r>
    </w:p>
    <w:p w14:paraId="266DF3B7" w14:textId="77777777" w:rsidR="00AC7007" w:rsidRPr="00AC7007" w:rsidRDefault="00AC7007" w:rsidP="00AC7007">
      <w:pPr>
        <w:rPr>
          <w:rFonts w:ascii="Helvetica" w:hAnsi="Helvetica" w:cs="Helvetica"/>
          <w:b/>
          <w:bCs/>
          <w:color w:val="222222"/>
          <w:sz w:val="21"/>
          <w:szCs w:val="21"/>
        </w:rPr>
      </w:pPr>
    </w:p>
    <w:p w14:paraId="632B7E68"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ГЛАВА</w:t>
      </w:r>
      <w:r w:rsidRPr="00AC7007">
        <w:rPr>
          <w:rFonts w:ascii="Helvetica" w:hAnsi="Helvetica" w:cs="Helvetica"/>
          <w:b/>
          <w:bCs/>
          <w:color w:val="222222"/>
          <w:sz w:val="21"/>
          <w:szCs w:val="21"/>
        </w:rPr>
        <w:t xml:space="preserve"> 1 </w:t>
      </w:r>
      <w:r w:rsidRPr="00AC7007">
        <w:rPr>
          <w:rFonts w:ascii="Helvetica" w:hAnsi="Helvetica" w:cs="Helvetica" w:hint="eastAsia"/>
          <w:b/>
          <w:bCs/>
          <w:color w:val="222222"/>
          <w:sz w:val="21"/>
          <w:szCs w:val="21"/>
        </w:rPr>
        <w:t>ОБЗОР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ЛИТЕРАТУРЫ</w:t>
      </w:r>
    </w:p>
    <w:p w14:paraId="169D4E33" w14:textId="77777777" w:rsidR="00AC7007" w:rsidRPr="00AC7007" w:rsidRDefault="00AC7007" w:rsidP="00AC7007">
      <w:pPr>
        <w:rPr>
          <w:rFonts w:ascii="Helvetica" w:hAnsi="Helvetica" w:cs="Helvetica"/>
          <w:b/>
          <w:bCs/>
          <w:color w:val="222222"/>
          <w:sz w:val="21"/>
          <w:szCs w:val="21"/>
        </w:rPr>
      </w:pPr>
    </w:p>
    <w:p w14:paraId="2BCDBC04"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1.1. </w:t>
      </w:r>
      <w:r w:rsidRPr="00AC7007">
        <w:rPr>
          <w:rFonts w:ascii="Helvetica" w:hAnsi="Helvetica" w:cs="Helvetica" w:hint="eastAsia"/>
          <w:b/>
          <w:bCs/>
          <w:color w:val="222222"/>
          <w:sz w:val="21"/>
          <w:szCs w:val="21"/>
        </w:rPr>
        <w:t>Этапы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развития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механизмов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его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регуляции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филогенезе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позвоночных</w:t>
      </w:r>
      <w:r w:rsidRPr="00AC7007">
        <w:rPr>
          <w:rFonts w:ascii="Helvetica" w:hAnsi="Helvetica" w:cs="Helvetica"/>
          <w:b/>
          <w:bCs/>
          <w:color w:val="222222"/>
          <w:sz w:val="21"/>
          <w:szCs w:val="21"/>
        </w:rPr>
        <w:t>.</w:t>
      </w:r>
    </w:p>
    <w:p w14:paraId="0EB2B5DB" w14:textId="77777777" w:rsidR="00AC7007" w:rsidRPr="00AC7007" w:rsidRDefault="00AC7007" w:rsidP="00AC7007">
      <w:pPr>
        <w:rPr>
          <w:rFonts w:ascii="Helvetica" w:hAnsi="Helvetica" w:cs="Helvetica"/>
          <w:b/>
          <w:bCs/>
          <w:color w:val="222222"/>
          <w:sz w:val="21"/>
          <w:szCs w:val="21"/>
        </w:rPr>
      </w:pPr>
    </w:p>
    <w:p w14:paraId="78F74236"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1.2. </w:t>
      </w:r>
      <w:r w:rsidRPr="00AC7007">
        <w:rPr>
          <w:rFonts w:ascii="Helvetica" w:hAnsi="Helvetica" w:cs="Helvetica" w:hint="eastAsia"/>
          <w:b/>
          <w:bCs/>
          <w:color w:val="222222"/>
          <w:sz w:val="21"/>
          <w:szCs w:val="21"/>
        </w:rPr>
        <w:t>Изучение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формирования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позвоночных</w:t>
      </w:r>
      <w:r w:rsidRPr="00AC7007">
        <w:rPr>
          <w:rFonts w:ascii="Helvetica" w:hAnsi="Helvetica" w:cs="Helvetica"/>
          <w:b/>
          <w:bCs/>
          <w:color w:val="222222"/>
          <w:sz w:val="21"/>
          <w:szCs w:val="21"/>
        </w:rPr>
        <w:t>.</w:t>
      </w:r>
    </w:p>
    <w:p w14:paraId="40B3FF8A" w14:textId="77777777" w:rsidR="00AC7007" w:rsidRPr="00AC7007" w:rsidRDefault="00AC7007" w:rsidP="00AC7007">
      <w:pPr>
        <w:rPr>
          <w:rFonts w:ascii="Helvetica" w:hAnsi="Helvetica" w:cs="Helvetica"/>
          <w:b/>
          <w:bCs/>
          <w:color w:val="222222"/>
          <w:sz w:val="21"/>
          <w:szCs w:val="21"/>
        </w:rPr>
      </w:pPr>
    </w:p>
    <w:p w14:paraId="545F1697"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1.3. </w:t>
      </w:r>
      <w:r w:rsidRPr="00AC7007">
        <w:rPr>
          <w:rFonts w:ascii="Helvetica" w:hAnsi="Helvetica" w:cs="Helvetica" w:hint="eastAsia"/>
          <w:b/>
          <w:bCs/>
          <w:color w:val="222222"/>
          <w:sz w:val="21"/>
          <w:szCs w:val="21"/>
        </w:rPr>
        <w:t>Динамика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изменения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температуры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мозга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мышц</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течение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r w:rsidRPr="00AC7007">
        <w:rPr>
          <w:rFonts w:ascii="Helvetica" w:hAnsi="Helvetica" w:cs="Helvetica"/>
          <w:b/>
          <w:bCs/>
          <w:color w:val="222222"/>
          <w:sz w:val="21"/>
          <w:szCs w:val="21"/>
        </w:rPr>
        <w:t>.</w:t>
      </w:r>
    </w:p>
    <w:p w14:paraId="5EF2874E" w14:textId="77777777" w:rsidR="00AC7007" w:rsidRPr="00AC7007" w:rsidRDefault="00AC7007" w:rsidP="00AC7007">
      <w:pPr>
        <w:rPr>
          <w:rFonts w:ascii="Helvetica" w:hAnsi="Helvetica" w:cs="Helvetica"/>
          <w:b/>
          <w:bCs/>
          <w:color w:val="222222"/>
          <w:sz w:val="21"/>
          <w:szCs w:val="21"/>
        </w:rPr>
      </w:pPr>
    </w:p>
    <w:p w14:paraId="193D9D1F"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ГЛАВА</w:t>
      </w:r>
      <w:r w:rsidRPr="00AC7007">
        <w:rPr>
          <w:rFonts w:ascii="Helvetica" w:hAnsi="Helvetica" w:cs="Helvetica"/>
          <w:b/>
          <w:bCs/>
          <w:color w:val="222222"/>
          <w:sz w:val="21"/>
          <w:szCs w:val="21"/>
        </w:rPr>
        <w:t xml:space="preserve"> 2. </w:t>
      </w:r>
      <w:r w:rsidRPr="00AC7007">
        <w:rPr>
          <w:rFonts w:ascii="Helvetica" w:hAnsi="Helvetica" w:cs="Helvetica" w:hint="eastAsia"/>
          <w:b/>
          <w:bCs/>
          <w:color w:val="222222"/>
          <w:sz w:val="21"/>
          <w:szCs w:val="21"/>
        </w:rPr>
        <w:t>МАТЕРИАЛ</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МЕТОДИКА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ИССЛЕДОВАНИЯ</w:t>
      </w:r>
    </w:p>
    <w:p w14:paraId="6BC1634F" w14:textId="77777777" w:rsidR="00AC7007" w:rsidRPr="00AC7007" w:rsidRDefault="00AC7007" w:rsidP="00AC7007">
      <w:pPr>
        <w:rPr>
          <w:rFonts w:ascii="Helvetica" w:hAnsi="Helvetica" w:cs="Helvetica"/>
          <w:b/>
          <w:bCs/>
          <w:color w:val="222222"/>
          <w:sz w:val="21"/>
          <w:szCs w:val="21"/>
        </w:rPr>
      </w:pPr>
    </w:p>
    <w:p w14:paraId="750BBE9D"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2.1. </w:t>
      </w:r>
      <w:r w:rsidRPr="00AC7007">
        <w:rPr>
          <w:rFonts w:ascii="Helvetica" w:hAnsi="Helvetica" w:cs="Helvetica" w:hint="eastAsia"/>
          <w:b/>
          <w:bCs/>
          <w:color w:val="222222"/>
          <w:sz w:val="21"/>
          <w:szCs w:val="21"/>
        </w:rPr>
        <w:t>Обоснование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выбранных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методов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исследования</w:t>
      </w:r>
      <w:r w:rsidRPr="00AC7007">
        <w:rPr>
          <w:rFonts w:ascii="Helvetica" w:hAnsi="Helvetica" w:cs="Helvetica"/>
          <w:b/>
          <w:bCs/>
          <w:color w:val="222222"/>
          <w:sz w:val="21"/>
          <w:szCs w:val="21"/>
        </w:rPr>
        <w:t>.</w:t>
      </w:r>
    </w:p>
    <w:p w14:paraId="5E9C830C" w14:textId="77777777" w:rsidR="00AC7007" w:rsidRPr="00AC7007" w:rsidRDefault="00AC7007" w:rsidP="00AC7007">
      <w:pPr>
        <w:rPr>
          <w:rFonts w:ascii="Helvetica" w:hAnsi="Helvetica" w:cs="Helvetica"/>
          <w:b/>
          <w:bCs/>
          <w:color w:val="222222"/>
          <w:sz w:val="21"/>
          <w:szCs w:val="21"/>
        </w:rPr>
      </w:pPr>
    </w:p>
    <w:p w14:paraId="355C407F"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2.2. </w:t>
      </w:r>
      <w:r w:rsidRPr="00AC7007">
        <w:rPr>
          <w:rFonts w:ascii="Helvetica" w:hAnsi="Helvetica" w:cs="Helvetica" w:hint="eastAsia"/>
          <w:b/>
          <w:bCs/>
          <w:color w:val="222222"/>
          <w:sz w:val="21"/>
          <w:szCs w:val="21"/>
        </w:rPr>
        <w:t>Виды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выбранных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животных</w:t>
      </w:r>
      <w:r w:rsidRPr="00AC7007">
        <w:rPr>
          <w:rFonts w:ascii="Helvetica" w:hAnsi="Helvetica" w:cs="Helvetica"/>
          <w:b/>
          <w:bCs/>
          <w:color w:val="222222"/>
          <w:sz w:val="21"/>
          <w:szCs w:val="21"/>
        </w:rPr>
        <w:t>.</w:t>
      </w:r>
    </w:p>
    <w:p w14:paraId="2F231983" w14:textId="77777777" w:rsidR="00AC7007" w:rsidRPr="00AC7007" w:rsidRDefault="00AC7007" w:rsidP="00AC7007">
      <w:pPr>
        <w:rPr>
          <w:rFonts w:ascii="Helvetica" w:hAnsi="Helvetica" w:cs="Helvetica"/>
          <w:b/>
          <w:bCs/>
          <w:color w:val="222222"/>
          <w:sz w:val="21"/>
          <w:szCs w:val="21"/>
        </w:rPr>
      </w:pPr>
    </w:p>
    <w:p w14:paraId="7096741A"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2.3. </w:t>
      </w:r>
      <w:r w:rsidRPr="00AC7007">
        <w:rPr>
          <w:rFonts w:ascii="Helvetica" w:hAnsi="Helvetica" w:cs="Helvetica" w:hint="eastAsia"/>
          <w:b/>
          <w:bCs/>
          <w:color w:val="222222"/>
          <w:sz w:val="21"/>
          <w:szCs w:val="21"/>
        </w:rPr>
        <w:t>Наркоз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операция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вживления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электродов</w:t>
      </w:r>
      <w:r w:rsidRPr="00AC7007">
        <w:rPr>
          <w:rFonts w:ascii="Helvetica" w:hAnsi="Helvetica" w:cs="Helvetica"/>
          <w:b/>
          <w:bCs/>
          <w:color w:val="222222"/>
          <w:sz w:val="21"/>
          <w:szCs w:val="21"/>
        </w:rPr>
        <w:t>.</w:t>
      </w:r>
    </w:p>
    <w:p w14:paraId="56F10E84" w14:textId="77777777" w:rsidR="00AC7007" w:rsidRPr="00AC7007" w:rsidRDefault="00AC7007" w:rsidP="00AC7007">
      <w:pPr>
        <w:rPr>
          <w:rFonts w:ascii="Helvetica" w:hAnsi="Helvetica" w:cs="Helvetica"/>
          <w:b/>
          <w:bCs/>
          <w:color w:val="222222"/>
          <w:sz w:val="21"/>
          <w:szCs w:val="21"/>
        </w:rPr>
      </w:pPr>
    </w:p>
    <w:p w14:paraId="78C6CE91"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lastRenderedPageBreak/>
        <w:t xml:space="preserve">2.4. </w:t>
      </w:r>
      <w:r w:rsidRPr="00AC7007">
        <w:rPr>
          <w:rFonts w:ascii="Helvetica" w:hAnsi="Helvetica" w:cs="Helvetica" w:hint="eastAsia"/>
          <w:b/>
          <w:bCs/>
          <w:color w:val="222222"/>
          <w:sz w:val="21"/>
          <w:szCs w:val="21"/>
        </w:rPr>
        <w:t>Условия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эксперимента</w:t>
      </w:r>
      <w:r w:rsidRPr="00AC7007">
        <w:rPr>
          <w:rFonts w:ascii="Helvetica" w:hAnsi="Helvetica" w:cs="Helvetica"/>
          <w:b/>
          <w:bCs/>
          <w:color w:val="222222"/>
          <w:sz w:val="21"/>
          <w:szCs w:val="21"/>
        </w:rPr>
        <w:t>.</w:t>
      </w:r>
    </w:p>
    <w:p w14:paraId="7DEF9119" w14:textId="77777777" w:rsidR="00AC7007" w:rsidRPr="00AC7007" w:rsidRDefault="00AC7007" w:rsidP="00AC7007">
      <w:pPr>
        <w:rPr>
          <w:rFonts w:ascii="Helvetica" w:hAnsi="Helvetica" w:cs="Helvetica"/>
          <w:b/>
          <w:bCs/>
          <w:color w:val="222222"/>
          <w:sz w:val="21"/>
          <w:szCs w:val="21"/>
        </w:rPr>
      </w:pPr>
    </w:p>
    <w:p w14:paraId="6A9E792B"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2.5. </w:t>
      </w:r>
      <w:r w:rsidRPr="00AC7007">
        <w:rPr>
          <w:rFonts w:ascii="Helvetica" w:hAnsi="Helvetica" w:cs="Helvetica" w:hint="eastAsia"/>
          <w:b/>
          <w:bCs/>
          <w:color w:val="222222"/>
          <w:sz w:val="21"/>
          <w:szCs w:val="21"/>
        </w:rPr>
        <w:t>Регистрация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оценка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злектропояяграмм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электроэнцефалограмм</w:t>
      </w:r>
      <w:r w:rsidRPr="00AC7007">
        <w:rPr>
          <w:rFonts w:ascii="Helvetica" w:hAnsi="Helvetica" w:cs="Helvetica"/>
          <w:b/>
          <w:bCs/>
          <w:color w:val="222222"/>
          <w:sz w:val="21"/>
          <w:szCs w:val="21"/>
        </w:rPr>
        <w:t>.</w:t>
      </w:r>
    </w:p>
    <w:p w14:paraId="5C9B6805" w14:textId="77777777" w:rsidR="00AC7007" w:rsidRPr="00AC7007" w:rsidRDefault="00AC7007" w:rsidP="00AC7007">
      <w:pPr>
        <w:rPr>
          <w:rFonts w:ascii="Helvetica" w:hAnsi="Helvetica" w:cs="Helvetica"/>
          <w:b/>
          <w:bCs/>
          <w:color w:val="222222"/>
          <w:sz w:val="21"/>
          <w:szCs w:val="21"/>
        </w:rPr>
      </w:pPr>
    </w:p>
    <w:p w14:paraId="50F27C41"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2.6. </w:t>
      </w:r>
      <w:r w:rsidRPr="00AC7007">
        <w:rPr>
          <w:rFonts w:ascii="Helvetica" w:hAnsi="Helvetica" w:cs="Helvetica" w:hint="eastAsia"/>
          <w:b/>
          <w:bCs/>
          <w:color w:val="222222"/>
          <w:sz w:val="21"/>
          <w:szCs w:val="21"/>
        </w:rPr>
        <w:t>Регистрация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оценка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показателей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температуры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мозга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мышцы</w:t>
      </w:r>
      <w:r w:rsidRPr="00AC7007">
        <w:rPr>
          <w:rFonts w:ascii="Helvetica" w:hAnsi="Helvetica" w:cs="Helvetica"/>
          <w:b/>
          <w:bCs/>
          <w:color w:val="222222"/>
          <w:sz w:val="21"/>
          <w:szCs w:val="21"/>
        </w:rPr>
        <w:t>.</w:t>
      </w:r>
    </w:p>
    <w:p w14:paraId="0195ADCC" w14:textId="77777777" w:rsidR="00AC7007" w:rsidRPr="00AC7007" w:rsidRDefault="00AC7007" w:rsidP="00AC7007">
      <w:pPr>
        <w:rPr>
          <w:rFonts w:ascii="Helvetica" w:hAnsi="Helvetica" w:cs="Helvetica"/>
          <w:b/>
          <w:bCs/>
          <w:color w:val="222222"/>
          <w:sz w:val="21"/>
          <w:szCs w:val="21"/>
        </w:rPr>
      </w:pPr>
    </w:p>
    <w:p w14:paraId="663918F7"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ГЛАВА</w:t>
      </w:r>
      <w:r w:rsidRPr="00AC7007">
        <w:rPr>
          <w:rFonts w:ascii="Helvetica" w:hAnsi="Helvetica" w:cs="Helvetica"/>
          <w:b/>
          <w:bCs/>
          <w:color w:val="222222"/>
          <w:sz w:val="21"/>
          <w:szCs w:val="21"/>
        </w:rPr>
        <w:t xml:space="preserve"> 3. </w:t>
      </w:r>
      <w:r w:rsidRPr="00AC7007">
        <w:rPr>
          <w:rFonts w:ascii="Helvetica" w:hAnsi="Helvetica" w:cs="Helvetica" w:hint="eastAsia"/>
          <w:b/>
          <w:bCs/>
          <w:color w:val="222222"/>
          <w:sz w:val="21"/>
          <w:szCs w:val="21"/>
        </w:rPr>
        <w:t>АНАЛИЗ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ТЕМПЕРАТУРНЫХ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p>
    <w:p w14:paraId="377F9BDE" w14:textId="77777777" w:rsidR="00AC7007" w:rsidRPr="00AC7007" w:rsidRDefault="00AC7007" w:rsidP="00AC7007">
      <w:pPr>
        <w:rPr>
          <w:rFonts w:ascii="Helvetica" w:hAnsi="Helvetica" w:cs="Helvetica"/>
          <w:b/>
          <w:bCs/>
          <w:color w:val="222222"/>
          <w:sz w:val="21"/>
          <w:szCs w:val="21"/>
        </w:rPr>
      </w:pPr>
    </w:p>
    <w:p w14:paraId="358B5450"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НЕЙРОФИЗИОЛОГИЧЕСКИХ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КОРРЕЛЯТОВ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РАННЕМ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НОСТНАТАЛЬНОМ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НЕЗРЕЛОРОЖДАЮЩИХСЯ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p>
    <w:p w14:paraId="3D2E5189" w14:textId="77777777" w:rsidR="00AC7007" w:rsidRPr="00AC7007" w:rsidRDefault="00AC7007" w:rsidP="00AC7007">
      <w:pPr>
        <w:rPr>
          <w:rFonts w:ascii="Helvetica" w:hAnsi="Helvetica" w:cs="Helvetica"/>
          <w:b/>
          <w:bCs/>
          <w:color w:val="222222"/>
          <w:sz w:val="21"/>
          <w:szCs w:val="21"/>
        </w:rPr>
      </w:pPr>
    </w:p>
    <w:p w14:paraId="34FAD1C2"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3.1. </w:t>
      </w:r>
      <w:r w:rsidRPr="00AC7007">
        <w:rPr>
          <w:rFonts w:ascii="Helvetica" w:hAnsi="Helvetica" w:cs="Helvetica" w:hint="eastAsia"/>
          <w:b/>
          <w:bCs/>
          <w:color w:val="222222"/>
          <w:sz w:val="21"/>
          <w:szCs w:val="21"/>
        </w:rPr>
        <w:t>Электроэнцефалографические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характеристики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медленноволнового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активированного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Вистар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2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1. </w:t>
      </w:r>
      <w:r w:rsidRPr="00AC7007">
        <w:rPr>
          <w:rFonts w:ascii="Helvetica" w:hAnsi="Helvetica" w:cs="Helvetica" w:hint="eastAsia"/>
          <w:b/>
          <w:bCs/>
          <w:color w:val="222222"/>
          <w:sz w:val="21"/>
          <w:szCs w:val="21"/>
        </w:rPr>
        <w:t>месяцев</w:t>
      </w:r>
      <w:r w:rsidRPr="00AC7007">
        <w:rPr>
          <w:rFonts w:ascii="Helvetica" w:hAnsi="Helvetica" w:cs="Helvetica"/>
          <w:b/>
          <w:bCs/>
          <w:color w:val="222222"/>
          <w:sz w:val="21"/>
          <w:szCs w:val="21"/>
        </w:rPr>
        <w:t>.</w:t>
      </w:r>
    </w:p>
    <w:p w14:paraId="154DC2EA" w14:textId="77777777" w:rsidR="00AC7007" w:rsidRPr="00AC7007" w:rsidRDefault="00AC7007" w:rsidP="00AC7007">
      <w:pPr>
        <w:rPr>
          <w:rFonts w:ascii="Helvetica" w:hAnsi="Helvetica" w:cs="Helvetica"/>
          <w:b/>
          <w:bCs/>
          <w:color w:val="222222"/>
          <w:sz w:val="21"/>
          <w:szCs w:val="21"/>
        </w:rPr>
      </w:pPr>
    </w:p>
    <w:p w14:paraId="633B50C4"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3.2. </w:t>
      </w:r>
      <w:r w:rsidRPr="00AC7007">
        <w:rPr>
          <w:rFonts w:ascii="Helvetica" w:hAnsi="Helvetica" w:cs="Helvetica" w:hint="eastAsia"/>
          <w:b/>
          <w:bCs/>
          <w:color w:val="222222"/>
          <w:sz w:val="21"/>
          <w:szCs w:val="21"/>
        </w:rPr>
        <w:t>Электроэнцефалографические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характеристики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переходной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гипнотической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стадии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линии</w:t>
      </w:r>
    </w:p>
    <w:p w14:paraId="75964D29" w14:textId="77777777" w:rsidR="00AC7007" w:rsidRPr="00AC7007" w:rsidRDefault="00AC7007" w:rsidP="00AC7007">
      <w:pPr>
        <w:rPr>
          <w:rFonts w:ascii="Helvetica" w:hAnsi="Helvetica" w:cs="Helvetica"/>
          <w:b/>
          <w:bCs/>
          <w:color w:val="222222"/>
          <w:sz w:val="21"/>
          <w:szCs w:val="21"/>
        </w:rPr>
      </w:pPr>
    </w:p>
    <w:p w14:paraId="221B158F"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Вистар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1.0-1.5 </w:t>
      </w:r>
      <w:r w:rsidRPr="00AC7007">
        <w:rPr>
          <w:rFonts w:ascii="Helvetica" w:hAnsi="Helvetica" w:cs="Helvetica" w:hint="eastAsia"/>
          <w:b/>
          <w:bCs/>
          <w:color w:val="222222"/>
          <w:sz w:val="21"/>
          <w:szCs w:val="21"/>
        </w:rPr>
        <w:t>месяцев</w:t>
      </w:r>
      <w:r w:rsidRPr="00AC7007">
        <w:rPr>
          <w:rFonts w:ascii="Helvetica" w:hAnsi="Helvetica" w:cs="Helvetica"/>
          <w:b/>
          <w:bCs/>
          <w:color w:val="222222"/>
          <w:sz w:val="21"/>
          <w:szCs w:val="21"/>
        </w:rPr>
        <w:t>.</w:t>
      </w:r>
    </w:p>
    <w:p w14:paraId="0416C593" w14:textId="77777777" w:rsidR="00AC7007" w:rsidRPr="00AC7007" w:rsidRDefault="00AC7007" w:rsidP="00AC7007">
      <w:pPr>
        <w:rPr>
          <w:rFonts w:ascii="Helvetica" w:hAnsi="Helvetica" w:cs="Helvetica"/>
          <w:b/>
          <w:bCs/>
          <w:color w:val="222222"/>
          <w:sz w:val="21"/>
          <w:szCs w:val="21"/>
        </w:rPr>
      </w:pPr>
    </w:p>
    <w:p w14:paraId="78A65BD6"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3.3. </w:t>
      </w:r>
      <w:r w:rsidRPr="00AC7007">
        <w:rPr>
          <w:rFonts w:ascii="Helvetica" w:hAnsi="Helvetica" w:cs="Helvetica" w:hint="eastAsia"/>
          <w:b/>
          <w:bCs/>
          <w:color w:val="222222"/>
          <w:sz w:val="21"/>
          <w:szCs w:val="21"/>
        </w:rPr>
        <w:t>Характер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изменений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температуры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мозга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шейных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мышц</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разных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фазах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Вистар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2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14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разных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фазах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w:t>
      </w:r>
    </w:p>
    <w:p w14:paraId="211E0CDE" w14:textId="77777777" w:rsidR="00AC7007" w:rsidRPr="00AC7007" w:rsidRDefault="00AC7007" w:rsidP="00AC7007">
      <w:pPr>
        <w:rPr>
          <w:rFonts w:ascii="Helvetica" w:hAnsi="Helvetica" w:cs="Helvetica"/>
          <w:b/>
          <w:bCs/>
          <w:color w:val="222222"/>
          <w:sz w:val="21"/>
          <w:szCs w:val="21"/>
        </w:rPr>
      </w:pPr>
    </w:p>
    <w:p w14:paraId="18E05853"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3.4. </w:t>
      </w:r>
      <w:r w:rsidRPr="00AC7007">
        <w:rPr>
          <w:rFonts w:ascii="Helvetica" w:hAnsi="Helvetica" w:cs="Helvetica" w:hint="eastAsia"/>
          <w:b/>
          <w:bCs/>
          <w:color w:val="222222"/>
          <w:sz w:val="21"/>
          <w:szCs w:val="21"/>
        </w:rPr>
        <w:t>Анализ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циклической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организации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крысят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30-45</w:t>
      </w:r>
      <w:r w:rsidRPr="00AC7007">
        <w:rPr>
          <w:rFonts w:ascii="Helvetica" w:hAnsi="Helvetica" w:cs="Helvetica" w:hint="eastAsia"/>
          <w:b/>
          <w:bCs/>
          <w:color w:val="222222"/>
          <w:sz w:val="21"/>
          <w:szCs w:val="21"/>
        </w:rPr>
        <w:t>суток</w:t>
      </w:r>
      <w:r w:rsidRPr="00AC7007">
        <w:rPr>
          <w:rFonts w:ascii="Helvetica" w:hAnsi="Helvetica" w:cs="Helvetica"/>
          <w:b/>
          <w:bCs/>
          <w:color w:val="222222"/>
          <w:sz w:val="21"/>
          <w:szCs w:val="21"/>
        </w:rPr>
        <w:t>.</w:t>
      </w:r>
    </w:p>
    <w:p w14:paraId="71A91A0D" w14:textId="77777777" w:rsidR="00AC7007" w:rsidRPr="00AC7007" w:rsidRDefault="00AC7007" w:rsidP="00AC7007">
      <w:pPr>
        <w:rPr>
          <w:rFonts w:ascii="Helvetica" w:hAnsi="Helvetica" w:cs="Helvetica"/>
          <w:b/>
          <w:bCs/>
          <w:color w:val="222222"/>
          <w:sz w:val="21"/>
          <w:szCs w:val="21"/>
        </w:rPr>
      </w:pPr>
    </w:p>
    <w:p w14:paraId="7F5963DF"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lastRenderedPageBreak/>
        <w:t xml:space="preserve">3.5. </w:t>
      </w:r>
      <w:r w:rsidRPr="00AC7007">
        <w:rPr>
          <w:rFonts w:ascii="Helvetica" w:hAnsi="Helvetica" w:cs="Helvetica" w:hint="eastAsia"/>
          <w:b/>
          <w:bCs/>
          <w:color w:val="222222"/>
          <w:sz w:val="21"/>
          <w:szCs w:val="21"/>
        </w:rPr>
        <w:t>Обсуждение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полученных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данных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выводы</w:t>
      </w:r>
      <w:r w:rsidRPr="00AC7007">
        <w:rPr>
          <w:rFonts w:ascii="Helvetica" w:hAnsi="Helvetica" w:cs="Helvetica"/>
          <w:b/>
          <w:bCs/>
          <w:color w:val="222222"/>
          <w:sz w:val="21"/>
          <w:szCs w:val="21"/>
        </w:rPr>
        <w:t>.</w:t>
      </w:r>
    </w:p>
    <w:p w14:paraId="23596BA8" w14:textId="77777777" w:rsidR="00AC7007" w:rsidRPr="00AC7007" w:rsidRDefault="00AC7007" w:rsidP="00AC7007">
      <w:pPr>
        <w:rPr>
          <w:rFonts w:ascii="Helvetica" w:hAnsi="Helvetica" w:cs="Helvetica"/>
          <w:b/>
          <w:bCs/>
          <w:color w:val="222222"/>
          <w:sz w:val="21"/>
          <w:szCs w:val="21"/>
        </w:rPr>
      </w:pPr>
    </w:p>
    <w:p w14:paraId="3883D96F"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ГЛАВА</w:t>
      </w:r>
      <w:r w:rsidRPr="00AC7007">
        <w:rPr>
          <w:rFonts w:ascii="Helvetica" w:hAnsi="Helvetica" w:cs="Helvetica"/>
          <w:b/>
          <w:bCs/>
          <w:color w:val="222222"/>
          <w:sz w:val="21"/>
          <w:szCs w:val="21"/>
        </w:rPr>
        <w:t xml:space="preserve"> 4 </w:t>
      </w:r>
      <w:r w:rsidRPr="00AC7007">
        <w:rPr>
          <w:rFonts w:ascii="Helvetica" w:hAnsi="Helvetica" w:cs="Helvetica" w:hint="eastAsia"/>
          <w:b/>
          <w:bCs/>
          <w:color w:val="222222"/>
          <w:sz w:val="21"/>
          <w:szCs w:val="21"/>
        </w:rPr>
        <w:t>АНАЛИЗ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ТЕМПЕРАТУРНЫХ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p>
    <w:p w14:paraId="35394327" w14:textId="77777777" w:rsidR="00AC7007" w:rsidRPr="00AC7007" w:rsidRDefault="00AC7007" w:rsidP="00AC7007">
      <w:pPr>
        <w:rPr>
          <w:rFonts w:ascii="Helvetica" w:hAnsi="Helvetica" w:cs="Helvetica"/>
          <w:b/>
          <w:bCs/>
          <w:color w:val="222222"/>
          <w:sz w:val="21"/>
          <w:szCs w:val="21"/>
        </w:rPr>
      </w:pPr>
    </w:p>
    <w:p w14:paraId="70D2021C"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НЕЙРОФИЗИОЛОГИЧЕСКИХ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ПРИЗНАКОВ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РАННЕМ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ПОСТНАТАЛЬНОМ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ЗРЕЛОРОЖДАЮЩИХСЯ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p>
    <w:p w14:paraId="43A7EF4C" w14:textId="77777777" w:rsidR="00AC7007" w:rsidRPr="00AC7007" w:rsidRDefault="00AC7007" w:rsidP="00AC7007">
      <w:pPr>
        <w:rPr>
          <w:rFonts w:ascii="Helvetica" w:hAnsi="Helvetica" w:cs="Helvetica"/>
          <w:b/>
          <w:bCs/>
          <w:color w:val="222222"/>
          <w:sz w:val="21"/>
          <w:szCs w:val="21"/>
        </w:rPr>
      </w:pPr>
    </w:p>
    <w:p w14:paraId="1C940BA8"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4.1. </w:t>
      </w:r>
      <w:r w:rsidRPr="00AC7007">
        <w:rPr>
          <w:rFonts w:ascii="Helvetica" w:hAnsi="Helvetica" w:cs="Helvetica" w:hint="eastAsia"/>
          <w:b/>
          <w:bCs/>
          <w:color w:val="222222"/>
          <w:sz w:val="21"/>
          <w:szCs w:val="21"/>
        </w:rPr>
        <w:t>Электроэнцефалографические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характеристики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медленноволнового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активированного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морских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свинок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2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1. 5</w:t>
      </w:r>
      <w:r w:rsidRPr="00AC7007">
        <w:rPr>
          <w:rFonts w:ascii="Helvetica" w:hAnsi="Helvetica" w:cs="Helvetica" w:hint="eastAsia"/>
          <w:b/>
          <w:bCs/>
          <w:color w:val="222222"/>
          <w:sz w:val="21"/>
          <w:szCs w:val="21"/>
        </w:rPr>
        <w:t>месяцев</w:t>
      </w:r>
      <w:r w:rsidRPr="00AC7007">
        <w:rPr>
          <w:rFonts w:ascii="Helvetica" w:hAnsi="Helvetica" w:cs="Helvetica"/>
          <w:b/>
          <w:bCs/>
          <w:color w:val="222222"/>
          <w:sz w:val="21"/>
          <w:szCs w:val="21"/>
        </w:rPr>
        <w:t>.</w:t>
      </w:r>
    </w:p>
    <w:p w14:paraId="768FE5B9" w14:textId="77777777" w:rsidR="00AC7007" w:rsidRPr="00AC7007" w:rsidRDefault="00AC7007" w:rsidP="00AC7007">
      <w:pPr>
        <w:rPr>
          <w:rFonts w:ascii="Helvetica" w:hAnsi="Helvetica" w:cs="Helvetica"/>
          <w:b/>
          <w:bCs/>
          <w:color w:val="222222"/>
          <w:sz w:val="21"/>
          <w:szCs w:val="21"/>
        </w:rPr>
      </w:pPr>
    </w:p>
    <w:p w14:paraId="096CE52B"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4.2. </w:t>
      </w:r>
      <w:r w:rsidRPr="00AC7007">
        <w:rPr>
          <w:rFonts w:ascii="Helvetica" w:hAnsi="Helvetica" w:cs="Helvetica" w:hint="eastAsia"/>
          <w:b/>
          <w:bCs/>
          <w:color w:val="222222"/>
          <w:sz w:val="21"/>
          <w:szCs w:val="21"/>
        </w:rPr>
        <w:t>Электроэнцефалографические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характеристики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переходной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гипнотической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стадии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морских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свинок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2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1.5 </w:t>
      </w:r>
      <w:r w:rsidRPr="00AC7007">
        <w:rPr>
          <w:rFonts w:ascii="Helvetica" w:hAnsi="Helvetica" w:cs="Helvetica" w:hint="eastAsia"/>
          <w:b/>
          <w:bCs/>
          <w:color w:val="222222"/>
          <w:sz w:val="21"/>
          <w:szCs w:val="21"/>
        </w:rPr>
        <w:t>месяцев</w:t>
      </w:r>
      <w:r w:rsidRPr="00AC7007">
        <w:rPr>
          <w:rFonts w:ascii="Helvetica" w:hAnsi="Helvetica" w:cs="Helvetica"/>
          <w:b/>
          <w:bCs/>
          <w:color w:val="222222"/>
          <w:sz w:val="21"/>
          <w:szCs w:val="21"/>
        </w:rPr>
        <w:t>.</w:t>
      </w:r>
    </w:p>
    <w:p w14:paraId="31A058F2" w14:textId="77777777" w:rsidR="00AC7007" w:rsidRPr="00AC7007" w:rsidRDefault="00AC7007" w:rsidP="00AC7007">
      <w:pPr>
        <w:rPr>
          <w:rFonts w:ascii="Helvetica" w:hAnsi="Helvetica" w:cs="Helvetica"/>
          <w:b/>
          <w:bCs/>
          <w:color w:val="222222"/>
          <w:sz w:val="21"/>
          <w:szCs w:val="21"/>
        </w:rPr>
      </w:pPr>
    </w:p>
    <w:p w14:paraId="6F8109D6"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4.3. </w:t>
      </w:r>
      <w:r w:rsidRPr="00AC7007">
        <w:rPr>
          <w:rFonts w:ascii="Helvetica" w:hAnsi="Helvetica" w:cs="Helvetica" w:hint="eastAsia"/>
          <w:b/>
          <w:bCs/>
          <w:color w:val="222222"/>
          <w:sz w:val="21"/>
          <w:szCs w:val="21"/>
        </w:rPr>
        <w:t>Характер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изменений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температуры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мозга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шейных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мышц</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морских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свинок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разных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фазах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2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14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w:t>
      </w:r>
    </w:p>
    <w:p w14:paraId="44635359" w14:textId="77777777" w:rsidR="00AC7007" w:rsidRPr="00AC7007" w:rsidRDefault="00AC7007" w:rsidP="00AC7007">
      <w:pPr>
        <w:rPr>
          <w:rFonts w:ascii="Helvetica" w:hAnsi="Helvetica" w:cs="Helvetica"/>
          <w:b/>
          <w:bCs/>
          <w:color w:val="222222"/>
          <w:sz w:val="21"/>
          <w:szCs w:val="21"/>
        </w:rPr>
      </w:pPr>
    </w:p>
    <w:p w14:paraId="318159DF"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4.4. </w:t>
      </w:r>
      <w:r w:rsidRPr="00AC7007">
        <w:rPr>
          <w:rFonts w:ascii="Helvetica" w:hAnsi="Helvetica" w:cs="Helvetica" w:hint="eastAsia"/>
          <w:b/>
          <w:bCs/>
          <w:color w:val="222222"/>
          <w:sz w:val="21"/>
          <w:szCs w:val="21"/>
        </w:rPr>
        <w:t>Анализ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циклической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организации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морских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свинок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15=30 </w:t>
      </w:r>
      <w:r w:rsidRPr="00AC7007">
        <w:rPr>
          <w:rFonts w:ascii="Helvetica" w:hAnsi="Helvetica" w:cs="Helvetica" w:hint="eastAsia"/>
          <w:b/>
          <w:bCs/>
          <w:color w:val="222222"/>
          <w:sz w:val="21"/>
          <w:szCs w:val="21"/>
        </w:rPr>
        <w:t>суток</w:t>
      </w:r>
      <w:r w:rsidRPr="00AC7007">
        <w:rPr>
          <w:rFonts w:ascii="Helvetica" w:hAnsi="Helvetica" w:cs="Helvetica"/>
          <w:b/>
          <w:bCs/>
          <w:color w:val="222222"/>
          <w:sz w:val="21"/>
          <w:szCs w:val="21"/>
        </w:rPr>
        <w:t>.</w:t>
      </w:r>
    </w:p>
    <w:p w14:paraId="4A618000" w14:textId="77777777" w:rsidR="00AC7007" w:rsidRPr="00AC7007" w:rsidRDefault="00AC7007" w:rsidP="00AC7007">
      <w:pPr>
        <w:rPr>
          <w:rFonts w:ascii="Helvetica" w:hAnsi="Helvetica" w:cs="Helvetica"/>
          <w:b/>
          <w:bCs/>
          <w:color w:val="222222"/>
          <w:sz w:val="21"/>
          <w:szCs w:val="21"/>
        </w:rPr>
      </w:pPr>
    </w:p>
    <w:p w14:paraId="19785E7D"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4.5. </w:t>
      </w:r>
      <w:r w:rsidRPr="00AC7007">
        <w:rPr>
          <w:rFonts w:ascii="Helvetica" w:hAnsi="Helvetica" w:cs="Helvetica" w:hint="eastAsia"/>
          <w:b/>
          <w:bCs/>
          <w:color w:val="222222"/>
          <w:sz w:val="21"/>
          <w:szCs w:val="21"/>
        </w:rPr>
        <w:t>Обсуждение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полученных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данных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выводы</w:t>
      </w:r>
      <w:r w:rsidRPr="00AC7007">
        <w:rPr>
          <w:rFonts w:ascii="Helvetica" w:hAnsi="Helvetica" w:cs="Helvetica"/>
          <w:b/>
          <w:bCs/>
          <w:color w:val="222222"/>
          <w:sz w:val="21"/>
          <w:szCs w:val="21"/>
        </w:rPr>
        <w:t>.</w:t>
      </w:r>
    </w:p>
    <w:p w14:paraId="39CD96C3" w14:textId="77777777" w:rsidR="00AC7007" w:rsidRPr="00AC7007" w:rsidRDefault="00AC7007" w:rsidP="00AC7007">
      <w:pPr>
        <w:rPr>
          <w:rFonts w:ascii="Helvetica" w:hAnsi="Helvetica" w:cs="Helvetica"/>
          <w:b/>
          <w:bCs/>
          <w:color w:val="222222"/>
          <w:sz w:val="21"/>
          <w:szCs w:val="21"/>
        </w:rPr>
      </w:pPr>
    </w:p>
    <w:p w14:paraId="1F1D76E8"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ГЛАВА</w:t>
      </w:r>
      <w:r w:rsidRPr="00AC7007">
        <w:rPr>
          <w:rFonts w:ascii="Helvetica" w:hAnsi="Helvetica" w:cs="Helvetica"/>
          <w:b/>
          <w:bCs/>
          <w:color w:val="222222"/>
          <w:sz w:val="21"/>
          <w:szCs w:val="21"/>
        </w:rPr>
        <w:t xml:space="preserve"> 5 </w:t>
      </w:r>
      <w:r w:rsidRPr="00AC7007">
        <w:rPr>
          <w:rFonts w:ascii="Helvetica" w:hAnsi="Helvetica" w:cs="Helvetica" w:hint="eastAsia"/>
          <w:b/>
          <w:bCs/>
          <w:color w:val="222222"/>
          <w:sz w:val="21"/>
          <w:szCs w:val="21"/>
        </w:rPr>
        <w:t>ВЛИЯНИЕ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ШЕСТИЧАСОВОЙ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ТОТАЛЬНОЙ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ДЕНРИВАЦИИ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РАННЕМ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ПОСТНАТАЛЬНОМ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p>
    <w:p w14:paraId="4867615F" w14:textId="77777777" w:rsidR="00AC7007" w:rsidRPr="00AC7007" w:rsidRDefault="00AC7007" w:rsidP="00AC7007">
      <w:pPr>
        <w:rPr>
          <w:rFonts w:ascii="Helvetica" w:hAnsi="Helvetica" w:cs="Helvetica"/>
          <w:b/>
          <w:bCs/>
          <w:color w:val="222222"/>
          <w:sz w:val="21"/>
          <w:szCs w:val="21"/>
        </w:rPr>
      </w:pPr>
    </w:p>
    <w:p w14:paraId="410F511A"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5.1. </w:t>
      </w:r>
      <w:r w:rsidRPr="00AC7007">
        <w:rPr>
          <w:rFonts w:ascii="Helvetica" w:hAnsi="Helvetica" w:cs="Helvetica" w:hint="eastAsia"/>
          <w:b/>
          <w:bCs/>
          <w:color w:val="222222"/>
          <w:sz w:val="21"/>
          <w:szCs w:val="21"/>
        </w:rPr>
        <w:t>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влиянии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денривации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w:t>
      </w:r>
      <w:r w:rsidRPr="00AC7007">
        <w:rPr>
          <w:rFonts w:ascii="Helvetica" w:hAnsi="Helvetica" w:cs="Helvetica" w:hint="eastAsia"/>
          <w:b/>
          <w:bCs/>
          <w:color w:val="222222"/>
          <w:sz w:val="21"/>
          <w:szCs w:val="21"/>
        </w:rPr>
        <w:lastRenderedPageBreak/>
        <w:t>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представителей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теплокровных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холоднокровных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позвоночных</w:t>
      </w:r>
      <w:r w:rsidRPr="00AC7007">
        <w:rPr>
          <w:rFonts w:ascii="Helvetica" w:hAnsi="Helvetica" w:cs="Helvetica"/>
          <w:b/>
          <w:bCs/>
          <w:color w:val="222222"/>
          <w:sz w:val="21"/>
          <w:szCs w:val="21"/>
        </w:rPr>
        <w:t>.</w:t>
      </w:r>
    </w:p>
    <w:p w14:paraId="03A73940" w14:textId="77777777" w:rsidR="00AC7007" w:rsidRPr="00AC7007" w:rsidRDefault="00AC7007" w:rsidP="00AC7007">
      <w:pPr>
        <w:rPr>
          <w:rFonts w:ascii="Helvetica" w:hAnsi="Helvetica" w:cs="Helvetica"/>
          <w:b/>
          <w:bCs/>
          <w:color w:val="222222"/>
          <w:sz w:val="21"/>
          <w:szCs w:val="21"/>
        </w:rPr>
      </w:pPr>
    </w:p>
    <w:p w14:paraId="414C07D1"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J.^. </w:t>
      </w:r>
      <w:r w:rsidRPr="00AC7007">
        <w:rPr>
          <w:rFonts w:ascii="Helvetica" w:hAnsi="Helvetica" w:cs="Helvetica" w:hint="eastAsia"/>
          <w:b/>
          <w:bCs/>
          <w:color w:val="222222"/>
          <w:sz w:val="21"/>
          <w:szCs w:val="21"/>
        </w:rPr>
        <w:t>±</w:t>
      </w:r>
      <w:r w:rsidRPr="00AC7007">
        <w:rPr>
          <w:rFonts w:ascii="Helvetica" w:hAnsi="Helvetica" w:cs="Helvetica"/>
          <w:b/>
          <w:bCs/>
          <w:color w:val="222222"/>
          <w:sz w:val="21"/>
          <w:szCs w:val="21"/>
        </w:rPr>
        <w:t xml:space="preserve"> iH</w:t>
      </w:r>
      <w:r w:rsidRPr="00AC7007">
        <w:rPr>
          <w:rFonts w:ascii="Helvetica" w:hAnsi="Helvetica" w:cs="Helvetica" w:hint="eastAsia"/>
          <w:b/>
          <w:bCs/>
          <w:color w:val="222222"/>
          <w:sz w:val="21"/>
          <w:szCs w:val="21"/>
        </w:rPr>
        <w:t>иЛйЗ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ЦгЖЛи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Вистар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14.5 </w:t>
      </w:r>
      <w:r w:rsidRPr="00AC7007">
        <w:rPr>
          <w:rFonts w:ascii="Helvetica" w:hAnsi="Helvetica" w:cs="Helvetica" w:hint="eastAsia"/>
          <w:b/>
          <w:bCs/>
          <w:color w:val="222222"/>
          <w:sz w:val="21"/>
          <w:szCs w:val="21"/>
        </w:rPr>
        <w:t>месяца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после</w:t>
      </w:r>
      <w:r w:rsidRPr="00AC7007">
        <w:rPr>
          <w:rFonts w:ascii="Helvetica" w:hAnsi="Helvetica" w:cs="Helvetica"/>
          <w:b/>
          <w:bCs/>
          <w:color w:val="222222"/>
          <w:sz w:val="21"/>
          <w:szCs w:val="21"/>
        </w:rPr>
        <w:t xml:space="preserve"> 6-</w:t>
      </w:r>
      <w:r w:rsidRPr="00AC7007">
        <w:rPr>
          <w:rFonts w:ascii="Helvetica" w:hAnsi="Helvetica" w:cs="Helvetica" w:hint="eastAsia"/>
          <w:b/>
          <w:bCs/>
          <w:color w:val="222222"/>
          <w:sz w:val="21"/>
          <w:szCs w:val="21"/>
        </w:rPr>
        <w:t>часовой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денривации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w:t>
      </w:r>
    </w:p>
    <w:p w14:paraId="1CD4C647" w14:textId="77777777" w:rsidR="00AC7007" w:rsidRPr="00AC7007" w:rsidRDefault="00AC7007" w:rsidP="00AC7007">
      <w:pPr>
        <w:rPr>
          <w:rFonts w:ascii="Helvetica" w:hAnsi="Helvetica" w:cs="Helvetica"/>
          <w:b/>
          <w:bCs/>
          <w:color w:val="222222"/>
          <w:sz w:val="21"/>
          <w:szCs w:val="21"/>
        </w:rPr>
      </w:pPr>
    </w:p>
    <w:p w14:paraId="29C7541B"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5.3. </w:t>
      </w:r>
      <w:r w:rsidRPr="00AC7007">
        <w:rPr>
          <w:rFonts w:ascii="Helvetica" w:hAnsi="Helvetica" w:cs="Helvetica" w:hint="eastAsia"/>
          <w:b/>
          <w:bCs/>
          <w:color w:val="222222"/>
          <w:sz w:val="21"/>
          <w:szCs w:val="21"/>
        </w:rPr>
        <w:t>Анализ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крысят</w:t>
      </w:r>
      <w:r w:rsidRPr="00AC7007">
        <w:rPr>
          <w:rFonts w:ascii="Helvetica" w:hAnsi="Helvetica" w:cs="Helvetica"/>
          <w:b/>
          <w:bCs/>
          <w:color w:val="222222"/>
          <w:sz w:val="21"/>
          <w:szCs w:val="21"/>
        </w:rPr>
        <w:t xml:space="preserve"> 12-13 </w:t>
      </w:r>
      <w:r w:rsidRPr="00AC7007">
        <w:rPr>
          <w:rFonts w:ascii="Helvetica" w:hAnsi="Helvetica" w:cs="Helvetica" w:hint="eastAsia"/>
          <w:b/>
          <w:bCs/>
          <w:color w:val="222222"/>
          <w:sz w:val="21"/>
          <w:szCs w:val="21"/>
        </w:rPr>
        <w:t>сут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после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двухчасовой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депривации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w:t>
      </w:r>
    </w:p>
    <w:p w14:paraId="5EF26021" w14:textId="77777777" w:rsidR="00AC7007" w:rsidRPr="00AC7007" w:rsidRDefault="00AC7007" w:rsidP="00AC7007">
      <w:pPr>
        <w:rPr>
          <w:rFonts w:ascii="Helvetica" w:hAnsi="Helvetica" w:cs="Helvetica"/>
          <w:b/>
          <w:bCs/>
          <w:color w:val="222222"/>
          <w:sz w:val="21"/>
          <w:szCs w:val="21"/>
        </w:rPr>
      </w:pPr>
    </w:p>
    <w:p w14:paraId="135EC767"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5.4. </w:t>
      </w:r>
      <w:r w:rsidRPr="00AC7007">
        <w:rPr>
          <w:rFonts w:ascii="Helvetica" w:hAnsi="Helvetica" w:cs="Helvetica" w:hint="eastAsia"/>
          <w:b/>
          <w:bCs/>
          <w:color w:val="222222"/>
          <w:sz w:val="21"/>
          <w:szCs w:val="21"/>
        </w:rPr>
        <w:t>Анализ</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морских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свинок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15-30 </w:t>
      </w:r>
      <w:r w:rsidRPr="00AC7007">
        <w:rPr>
          <w:rFonts w:ascii="Helvetica" w:hAnsi="Helvetica" w:cs="Helvetica" w:hint="eastAsia"/>
          <w:b/>
          <w:bCs/>
          <w:color w:val="222222"/>
          <w:sz w:val="21"/>
          <w:szCs w:val="21"/>
        </w:rPr>
        <w:t>сут</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после</w:t>
      </w:r>
      <w:r w:rsidRPr="00AC7007">
        <w:rPr>
          <w:rFonts w:ascii="Helvetica" w:hAnsi="Helvetica" w:cs="Helvetica"/>
          <w:b/>
          <w:bCs/>
          <w:color w:val="222222"/>
          <w:sz w:val="21"/>
          <w:szCs w:val="21"/>
        </w:rPr>
        <w:t xml:space="preserve"> 6-</w:t>
      </w:r>
      <w:r w:rsidRPr="00AC7007">
        <w:rPr>
          <w:rFonts w:ascii="Helvetica" w:hAnsi="Helvetica" w:cs="Helvetica" w:hint="eastAsia"/>
          <w:b/>
          <w:bCs/>
          <w:color w:val="222222"/>
          <w:sz w:val="21"/>
          <w:szCs w:val="21"/>
        </w:rPr>
        <w:t>часовой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депривации</w:t>
      </w:r>
    </w:p>
    <w:p w14:paraId="36148619" w14:textId="77777777" w:rsidR="00AC7007" w:rsidRPr="00AC7007" w:rsidRDefault="00AC7007" w:rsidP="00AC7007">
      <w:pPr>
        <w:rPr>
          <w:rFonts w:ascii="Helvetica" w:hAnsi="Helvetica" w:cs="Helvetica"/>
          <w:b/>
          <w:bCs/>
          <w:color w:val="222222"/>
          <w:sz w:val="21"/>
          <w:szCs w:val="21"/>
        </w:rPr>
      </w:pPr>
    </w:p>
    <w:p w14:paraId="4C693217"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5.5. </w:t>
      </w:r>
      <w:r w:rsidRPr="00AC7007">
        <w:rPr>
          <w:rFonts w:ascii="Helvetica" w:hAnsi="Helvetica" w:cs="Helvetica" w:hint="eastAsia"/>
          <w:b/>
          <w:bCs/>
          <w:color w:val="222222"/>
          <w:sz w:val="21"/>
          <w:szCs w:val="21"/>
        </w:rPr>
        <w:t>Обсуждение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полученных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данных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выводы</w:t>
      </w:r>
      <w:r w:rsidRPr="00AC7007">
        <w:rPr>
          <w:rFonts w:ascii="Helvetica" w:hAnsi="Helvetica" w:cs="Helvetica"/>
          <w:b/>
          <w:bCs/>
          <w:color w:val="222222"/>
          <w:sz w:val="21"/>
          <w:szCs w:val="21"/>
        </w:rPr>
        <w:t>.</w:t>
      </w:r>
    </w:p>
    <w:p w14:paraId="7AB3815B" w14:textId="77777777" w:rsidR="00AC7007" w:rsidRPr="00AC7007" w:rsidRDefault="00AC7007" w:rsidP="00AC7007">
      <w:pPr>
        <w:rPr>
          <w:rFonts w:ascii="Helvetica" w:hAnsi="Helvetica" w:cs="Helvetica"/>
          <w:b/>
          <w:bCs/>
          <w:color w:val="222222"/>
          <w:sz w:val="21"/>
          <w:szCs w:val="21"/>
        </w:rPr>
      </w:pPr>
    </w:p>
    <w:p w14:paraId="53767A91"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ГЛАВА</w:t>
      </w:r>
      <w:r w:rsidRPr="00AC7007">
        <w:rPr>
          <w:rFonts w:ascii="Helvetica" w:hAnsi="Helvetica" w:cs="Helvetica"/>
          <w:b/>
          <w:bCs/>
          <w:color w:val="222222"/>
          <w:sz w:val="21"/>
          <w:szCs w:val="21"/>
        </w:rPr>
        <w:t xml:space="preserve"> 6 </w:t>
      </w:r>
      <w:r w:rsidRPr="00AC7007">
        <w:rPr>
          <w:rFonts w:ascii="Helvetica" w:hAnsi="Helvetica" w:cs="Helvetica" w:hint="eastAsia"/>
          <w:b/>
          <w:bCs/>
          <w:color w:val="222222"/>
          <w:sz w:val="21"/>
          <w:szCs w:val="21"/>
        </w:rPr>
        <w:t>ХАРАКТЕР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НАРУШЕНИЙ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РАННЕМ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НОСТНАТАЛЬНОМ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ОНТОГЕНЕЗЕ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МЛЕКОПИТАЮЩИХ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ФОНЕ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ВРОЖДЕННОЙ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ПАТОЛОГИИ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ЦНС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ГЕНЕТИЧЕСКИМ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ПРЕДРАСПОЛОЖЕНИЕМ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w:t>
      </w:r>
    </w:p>
    <w:p w14:paraId="0348E5EB" w14:textId="77777777" w:rsidR="00AC7007" w:rsidRPr="00AC7007" w:rsidRDefault="00AC7007" w:rsidP="00AC7007">
      <w:pPr>
        <w:rPr>
          <w:rFonts w:ascii="Helvetica" w:hAnsi="Helvetica" w:cs="Helvetica"/>
          <w:b/>
          <w:bCs/>
          <w:color w:val="222222"/>
          <w:sz w:val="21"/>
          <w:szCs w:val="21"/>
        </w:rPr>
      </w:pPr>
    </w:p>
    <w:p w14:paraId="1EA928A9"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КАТАЛЕПСИИ</w:t>
      </w:r>
      <w:r w:rsidRPr="00AC7007">
        <w:rPr>
          <w:rFonts w:ascii="Helvetica" w:hAnsi="Helvetica" w:cs="Helvetica"/>
          <w:b/>
          <w:bCs/>
          <w:color w:val="222222"/>
          <w:sz w:val="21"/>
          <w:szCs w:val="21"/>
        </w:rPr>
        <w:t>).</w:t>
      </w:r>
    </w:p>
    <w:p w14:paraId="5A89AF64" w14:textId="77777777" w:rsidR="00AC7007" w:rsidRPr="00AC7007" w:rsidRDefault="00AC7007" w:rsidP="00AC7007">
      <w:pPr>
        <w:rPr>
          <w:rFonts w:ascii="Helvetica" w:hAnsi="Helvetica" w:cs="Helvetica"/>
          <w:b/>
          <w:bCs/>
          <w:color w:val="222222"/>
          <w:sz w:val="21"/>
          <w:szCs w:val="21"/>
        </w:rPr>
      </w:pPr>
    </w:p>
    <w:p w14:paraId="6F1A718E"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6.1. </w:t>
      </w:r>
      <w:r w:rsidRPr="00AC7007">
        <w:rPr>
          <w:rFonts w:ascii="Helvetica" w:hAnsi="Helvetica" w:cs="Helvetica" w:hint="eastAsia"/>
          <w:b/>
          <w:bCs/>
          <w:color w:val="222222"/>
          <w:sz w:val="21"/>
          <w:szCs w:val="21"/>
        </w:rPr>
        <w:t>Нейрофизиологические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характеристики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медленноволнового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активированного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генетическим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предрасположением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каталепсии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2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1.5 </w:t>
      </w:r>
      <w:r w:rsidRPr="00AC7007">
        <w:rPr>
          <w:rFonts w:ascii="Helvetica" w:hAnsi="Helvetica" w:cs="Helvetica" w:hint="eastAsia"/>
          <w:b/>
          <w:bCs/>
          <w:color w:val="222222"/>
          <w:sz w:val="21"/>
          <w:szCs w:val="21"/>
        </w:rPr>
        <w:t>месяцев</w:t>
      </w:r>
      <w:r w:rsidRPr="00AC7007">
        <w:rPr>
          <w:rFonts w:ascii="Helvetica" w:hAnsi="Helvetica" w:cs="Helvetica"/>
          <w:b/>
          <w:bCs/>
          <w:color w:val="222222"/>
          <w:sz w:val="21"/>
          <w:szCs w:val="21"/>
        </w:rPr>
        <w:t>.</w:t>
      </w:r>
    </w:p>
    <w:p w14:paraId="648359CE" w14:textId="77777777" w:rsidR="00AC7007" w:rsidRPr="00AC7007" w:rsidRDefault="00AC7007" w:rsidP="00AC7007">
      <w:pPr>
        <w:rPr>
          <w:rFonts w:ascii="Helvetica" w:hAnsi="Helvetica" w:cs="Helvetica"/>
          <w:b/>
          <w:bCs/>
          <w:color w:val="222222"/>
          <w:sz w:val="21"/>
          <w:szCs w:val="21"/>
        </w:rPr>
      </w:pPr>
    </w:p>
    <w:p w14:paraId="1E19328B"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6.2. </w:t>
      </w:r>
      <w:r w:rsidRPr="00AC7007">
        <w:rPr>
          <w:rFonts w:ascii="Helvetica" w:hAnsi="Helvetica" w:cs="Helvetica" w:hint="eastAsia"/>
          <w:b/>
          <w:bCs/>
          <w:color w:val="222222"/>
          <w:sz w:val="21"/>
          <w:szCs w:val="21"/>
        </w:rPr>
        <w:t>Нейрофизиологические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характеристики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переходной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гипнотической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стадии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генетическим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предрасположением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каталепсии</w:t>
      </w:r>
      <w:r w:rsidRPr="00AC7007">
        <w:rPr>
          <w:rFonts w:ascii="Helvetica" w:hAnsi="Helvetica" w:cs="Helvetica"/>
          <w:b/>
          <w:bCs/>
          <w:color w:val="222222"/>
          <w:sz w:val="21"/>
          <w:szCs w:val="21"/>
        </w:rPr>
        <w:t xml:space="preserve"> 7-20 </w:t>
      </w:r>
      <w:r w:rsidRPr="00AC7007">
        <w:rPr>
          <w:rFonts w:ascii="Helvetica" w:hAnsi="Helvetica" w:cs="Helvetica" w:hint="eastAsia"/>
          <w:b/>
          <w:bCs/>
          <w:color w:val="222222"/>
          <w:sz w:val="21"/>
          <w:szCs w:val="21"/>
        </w:rPr>
        <w:t>дневного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возраста</w:t>
      </w:r>
      <w:r w:rsidRPr="00AC7007">
        <w:rPr>
          <w:rFonts w:ascii="Helvetica" w:hAnsi="Helvetica" w:cs="Helvetica"/>
          <w:b/>
          <w:bCs/>
          <w:color w:val="222222"/>
          <w:sz w:val="21"/>
          <w:szCs w:val="21"/>
        </w:rPr>
        <w:t>.</w:t>
      </w:r>
    </w:p>
    <w:p w14:paraId="47B4B7E4" w14:textId="77777777" w:rsidR="00AC7007" w:rsidRPr="00AC7007" w:rsidRDefault="00AC7007" w:rsidP="00AC7007">
      <w:pPr>
        <w:rPr>
          <w:rFonts w:ascii="Helvetica" w:hAnsi="Helvetica" w:cs="Helvetica"/>
          <w:b/>
          <w:bCs/>
          <w:color w:val="222222"/>
          <w:sz w:val="21"/>
          <w:szCs w:val="21"/>
        </w:rPr>
      </w:pPr>
    </w:p>
    <w:p w14:paraId="7AFF84E9"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lastRenderedPageBreak/>
        <w:t xml:space="preserve">6.3. </w:t>
      </w:r>
      <w:r w:rsidRPr="00AC7007">
        <w:rPr>
          <w:rFonts w:ascii="Helvetica" w:hAnsi="Helvetica" w:cs="Helvetica" w:hint="eastAsia"/>
          <w:b/>
          <w:bCs/>
          <w:color w:val="222222"/>
          <w:sz w:val="21"/>
          <w:szCs w:val="21"/>
        </w:rPr>
        <w:t>Характер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изменений</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температуры</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мозга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шейных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мышц</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разных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фазах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генетическим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предрасположением</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каталепсии</w:t>
      </w:r>
      <w:r w:rsidRPr="00AC7007">
        <w:rPr>
          <w:rFonts w:ascii="Helvetica" w:hAnsi="Helvetica" w:cs="Helvetica"/>
          <w:b/>
          <w:bCs/>
          <w:color w:val="222222"/>
          <w:sz w:val="21"/>
          <w:szCs w:val="21"/>
        </w:rPr>
        <w:t>.</w:t>
      </w:r>
    </w:p>
    <w:p w14:paraId="379ACBBE" w14:textId="77777777" w:rsidR="00AC7007" w:rsidRPr="00AC7007" w:rsidRDefault="00AC7007" w:rsidP="00AC7007">
      <w:pPr>
        <w:rPr>
          <w:rFonts w:ascii="Helvetica" w:hAnsi="Helvetica" w:cs="Helvetica"/>
          <w:b/>
          <w:bCs/>
          <w:color w:val="222222"/>
          <w:sz w:val="21"/>
          <w:szCs w:val="21"/>
        </w:rPr>
      </w:pPr>
    </w:p>
    <w:p w14:paraId="4886FD7B"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6.4. </w:t>
      </w:r>
      <w:r w:rsidRPr="00AC7007">
        <w:rPr>
          <w:rFonts w:ascii="Helvetica" w:hAnsi="Helvetica" w:cs="Helvetica" w:hint="eastAsia"/>
          <w:b/>
          <w:bCs/>
          <w:color w:val="222222"/>
          <w:sz w:val="21"/>
          <w:szCs w:val="21"/>
        </w:rPr>
        <w:t>Обсуждение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результатов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выводы</w:t>
      </w:r>
      <w:r w:rsidRPr="00AC7007">
        <w:rPr>
          <w:rFonts w:ascii="Helvetica" w:hAnsi="Helvetica" w:cs="Helvetica"/>
          <w:b/>
          <w:bCs/>
          <w:color w:val="222222"/>
          <w:sz w:val="21"/>
          <w:szCs w:val="21"/>
        </w:rPr>
        <w:t>.</w:t>
      </w:r>
    </w:p>
    <w:p w14:paraId="7DB74021" w14:textId="77777777" w:rsidR="00AC7007" w:rsidRPr="00AC7007" w:rsidRDefault="00AC7007" w:rsidP="00AC7007">
      <w:pPr>
        <w:rPr>
          <w:rFonts w:ascii="Helvetica" w:hAnsi="Helvetica" w:cs="Helvetica"/>
          <w:b/>
          <w:bCs/>
          <w:color w:val="222222"/>
          <w:sz w:val="21"/>
          <w:szCs w:val="21"/>
        </w:rPr>
      </w:pPr>
    </w:p>
    <w:p w14:paraId="7A243A21"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ГЛАВА</w:t>
      </w:r>
      <w:r w:rsidRPr="00AC7007">
        <w:rPr>
          <w:rFonts w:ascii="Helvetica" w:hAnsi="Helvetica" w:cs="Helvetica"/>
          <w:b/>
          <w:bCs/>
          <w:color w:val="222222"/>
          <w:sz w:val="21"/>
          <w:szCs w:val="21"/>
        </w:rPr>
        <w:t xml:space="preserve"> 7 </w:t>
      </w:r>
      <w:r w:rsidRPr="00AC7007">
        <w:rPr>
          <w:rFonts w:ascii="Helvetica" w:hAnsi="Helvetica" w:cs="Helvetica" w:hint="eastAsia"/>
          <w:b/>
          <w:bCs/>
          <w:color w:val="222222"/>
          <w:sz w:val="21"/>
          <w:szCs w:val="21"/>
        </w:rPr>
        <w:t>НАРУШЕНИЯ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ВИСТАР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ВОЗНИКАЮЩИЕ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ФОНЕ</w:t>
      </w:r>
    </w:p>
    <w:p w14:paraId="5AD705D6" w14:textId="77777777" w:rsidR="00AC7007" w:rsidRPr="00AC7007" w:rsidRDefault="00AC7007" w:rsidP="00AC7007">
      <w:pPr>
        <w:rPr>
          <w:rFonts w:ascii="Helvetica" w:hAnsi="Helvetica" w:cs="Helvetica"/>
          <w:b/>
          <w:bCs/>
          <w:color w:val="222222"/>
          <w:sz w:val="21"/>
          <w:szCs w:val="21"/>
        </w:rPr>
      </w:pPr>
    </w:p>
    <w:p w14:paraId="0607DAB5"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hint="eastAsia"/>
          <w:b/>
          <w:bCs/>
          <w:color w:val="222222"/>
          <w:sz w:val="21"/>
          <w:szCs w:val="21"/>
        </w:rPr>
        <w:t>ВОЗДЕЙСТВИЯ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ХЛОРИСТОГО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КАДМИЯ</w:t>
      </w:r>
      <w:r w:rsidRPr="00AC7007">
        <w:rPr>
          <w:rFonts w:ascii="Helvetica" w:hAnsi="Helvetica" w:cs="Helvetica"/>
          <w:b/>
          <w:bCs/>
          <w:color w:val="222222"/>
          <w:sz w:val="21"/>
          <w:szCs w:val="21"/>
        </w:rPr>
        <w:t>.</w:t>
      </w:r>
    </w:p>
    <w:p w14:paraId="765DFDCF" w14:textId="77777777" w:rsidR="00AC7007" w:rsidRPr="00AC7007" w:rsidRDefault="00AC7007" w:rsidP="00AC7007">
      <w:pPr>
        <w:rPr>
          <w:rFonts w:ascii="Helvetica" w:hAnsi="Helvetica" w:cs="Helvetica"/>
          <w:b/>
          <w:bCs/>
          <w:color w:val="222222"/>
          <w:sz w:val="21"/>
          <w:szCs w:val="21"/>
        </w:rPr>
      </w:pPr>
    </w:p>
    <w:p w14:paraId="0EDEE6E9"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7.1. </w:t>
      </w:r>
      <w:r w:rsidRPr="00AC7007">
        <w:rPr>
          <w:rFonts w:ascii="Helvetica" w:hAnsi="Helvetica" w:cs="Helvetica" w:hint="eastAsia"/>
          <w:b/>
          <w:bCs/>
          <w:color w:val="222222"/>
          <w:sz w:val="21"/>
          <w:szCs w:val="21"/>
        </w:rPr>
        <w:t>Влияние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однократного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введения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хлористого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кадмия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Вистар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12-14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w:t>
      </w:r>
    </w:p>
    <w:p w14:paraId="184D441A" w14:textId="77777777" w:rsidR="00AC7007" w:rsidRPr="00AC7007" w:rsidRDefault="00AC7007" w:rsidP="00AC7007">
      <w:pPr>
        <w:rPr>
          <w:rFonts w:ascii="Helvetica" w:hAnsi="Helvetica" w:cs="Helvetica"/>
          <w:b/>
          <w:bCs/>
          <w:color w:val="222222"/>
          <w:sz w:val="21"/>
          <w:szCs w:val="21"/>
        </w:rPr>
      </w:pPr>
    </w:p>
    <w:p w14:paraId="673A498C" w14:textId="77777777" w:rsidR="00AC7007" w:rsidRPr="00AC7007" w:rsidRDefault="00AC7007" w:rsidP="00AC7007">
      <w:pPr>
        <w:rPr>
          <w:rFonts w:ascii="Helvetica" w:hAnsi="Helvetica" w:cs="Helvetica"/>
          <w:b/>
          <w:bCs/>
          <w:color w:val="222222"/>
          <w:sz w:val="21"/>
          <w:szCs w:val="21"/>
        </w:rPr>
      </w:pPr>
      <w:r w:rsidRPr="00AC7007">
        <w:rPr>
          <w:rFonts w:ascii="Helvetica" w:hAnsi="Helvetica" w:cs="Helvetica"/>
          <w:b/>
          <w:bCs/>
          <w:color w:val="222222"/>
          <w:sz w:val="21"/>
          <w:szCs w:val="21"/>
        </w:rPr>
        <w:t xml:space="preserve">7.2. </w:t>
      </w:r>
      <w:r w:rsidRPr="00AC7007">
        <w:rPr>
          <w:rFonts w:ascii="Helvetica" w:hAnsi="Helvetica" w:cs="Helvetica" w:hint="eastAsia"/>
          <w:b/>
          <w:bCs/>
          <w:color w:val="222222"/>
          <w:sz w:val="21"/>
          <w:szCs w:val="21"/>
        </w:rPr>
        <w:t>Влияние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хронического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воздействия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хлористого</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кадмия</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на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формирование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цикла</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бодрствование</w:t>
      </w:r>
      <w:r w:rsidRPr="00AC7007">
        <w:rPr>
          <w:rFonts w:ascii="Helvetica" w:hAnsi="Helvetica" w:cs="Helvetica"/>
          <w:b/>
          <w:bCs/>
          <w:color w:val="222222"/>
          <w:sz w:val="21"/>
          <w:szCs w:val="21"/>
        </w:rPr>
        <w:t>-</w:t>
      </w:r>
      <w:r w:rsidRPr="00AC7007">
        <w:rPr>
          <w:rFonts w:ascii="Helvetica" w:hAnsi="Helvetica" w:cs="Helvetica" w:hint="eastAsia"/>
          <w:b/>
          <w:bCs/>
          <w:color w:val="222222"/>
          <w:sz w:val="21"/>
          <w:szCs w:val="21"/>
        </w:rPr>
        <w:t>сон</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у</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крыс</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линии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Вистар</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возрасте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от</w:t>
      </w:r>
      <w:r w:rsidRPr="00AC7007">
        <w:rPr>
          <w:rFonts w:ascii="Helvetica" w:hAnsi="Helvetica" w:cs="Helvetica"/>
          <w:b/>
          <w:bCs/>
          <w:color w:val="222222"/>
          <w:sz w:val="21"/>
          <w:szCs w:val="21"/>
        </w:rPr>
        <w:t xml:space="preserve"> 5 </w:t>
      </w:r>
      <w:r w:rsidRPr="00AC7007">
        <w:rPr>
          <w:rFonts w:ascii="Helvetica" w:hAnsi="Helvetica" w:cs="Helvetica" w:hint="eastAsia"/>
          <w:b/>
          <w:bCs/>
          <w:color w:val="222222"/>
          <w:sz w:val="21"/>
          <w:szCs w:val="21"/>
        </w:rPr>
        <w:t>до</w:t>
      </w:r>
      <w:r w:rsidRPr="00AC7007">
        <w:rPr>
          <w:rFonts w:ascii="Helvetica" w:hAnsi="Helvetica" w:cs="Helvetica"/>
          <w:b/>
          <w:bCs/>
          <w:color w:val="222222"/>
          <w:sz w:val="21"/>
          <w:szCs w:val="21"/>
        </w:rPr>
        <w:t xml:space="preserve"> 14 </w:t>
      </w:r>
      <w:r w:rsidRPr="00AC7007">
        <w:rPr>
          <w:rFonts w:ascii="Helvetica" w:hAnsi="Helvetica" w:cs="Helvetica" w:hint="eastAsia"/>
          <w:b/>
          <w:bCs/>
          <w:color w:val="222222"/>
          <w:sz w:val="21"/>
          <w:szCs w:val="21"/>
        </w:rPr>
        <w:t>дней</w:t>
      </w:r>
      <w:r w:rsidRPr="00AC7007">
        <w:rPr>
          <w:rFonts w:ascii="Helvetica" w:hAnsi="Helvetica" w:cs="Helvetica"/>
          <w:b/>
          <w:bCs/>
          <w:color w:val="222222"/>
          <w:sz w:val="21"/>
          <w:szCs w:val="21"/>
        </w:rPr>
        <w:t>.</w:t>
      </w:r>
    </w:p>
    <w:p w14:paraId="4224713A" w14:textId="77777777" w:rsidR="00AC7007" w:rsidRPr="00AC7007" w:rsidRDefault="00AC7007" w:rsidP="00AC7007">
      <w:pPr>
        <w:rPr>
          <w:rFonts w:ascii="Helvetica" w:hAnsi="Helvetica" w:cs="Helvetica"/>
          <w:b/>
          <w:bCs/>
          <w:color w:val="222222"/>
          <w:sz w:val="21"/>
          <w:szCs w:val="21"/>
        </w:rPr>
      </w:pPr>
    </w:p>
    <w:p w14:paraId="0C1B29AA" w14:textId="0B189118" w:rsidR="008A0C40" w:rsidRPr="00AC7007" w:rsidRDefault="00AC7007" w:rsidP="00AC7007">
      <w:r w:rsidRPr="00AC7007">
        <w:rPr>
          <w:rFonts w:ascii="Helvetica" w:hAnsi="Helvetica" w:cs="Helvetica"/>
          <w:b/>
          <w:bCs/>
          <w:color w:val="222222"/>
          <w:sz w:val="21"/>
          <w:szCs w:val="21"/>
        </w:rPr>
        <w:t xml:space="preserve">7.3. </w:t>
      </w:r>
      <w:r w:rsidRPr="00AC7007">
        <w:rPr>
          <w:rFonts w:ascii="Helvetica" w:hAnsi="Helvetica" w:cs="Helvetica" w:hint="eastAsia"/>
          <w:b/>
          <w:bCs/>
          <w:color w:val="222222"/>
          <w:sz w:val="21"/>
          <w:szCs w:val="21"/>
        </w:rPr>
        <w:t>Обсуждение</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полученных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данных</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и</w:t>
      </w:r>
      <w:r w:rsidRPr="00AC7007">
        <w:rPr>
          <w:rFonts w:ascii="Helvetica" w:hAnsi="Helvetica" w:cs="Helvetica"/>
          <w:b/>
          <w:bCs/>
          <w:color w:val="222222"/>
          <w:sz w:val="21"/>
          <w:szCs w:val="21"/>
        </w:rPr>
        <w:t xml:space="preserve"> </w:t>
      </w:r>
      <w:r w:rsidRPr="00AC7007">
        <w:rPr>
          <w:rFonts w:ascii="Helvetica" w:hAnsi="Helvetica" w:cs="Helvetica" w:hint="eastAsia"/>
          <w:b/>
          <w:bCs/>
          <w:color w:val="222222"/>
          <w:sz w:val="21"/>
          <w:szCs w:val="21"/>
        </w:rPr>
        <w:t>выводы</w:t>
      </w:r>
      <w:r w:rsidRPr="00AC7007">
        <w:rPr>
          <w:rFonts w:ascii="Helvetica" w:hAnsi="Helvetica" w:cs="Helvetica"/>
          <w:b/>
          <w:bCs/>
          <w:color w:val="222222"/>
          <w:sz w:val="21"/>
          <w:szCs w:val="21"/>
        </w:rPr>
        <w:t>.</w:t>
      </w:r>
    </w:p>
    <w:sectPr w:rsidR="008A0C40" w:rsidRPr="00AC70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99DF" w14:textId="77777777" w:rsidR="00FD056D" w:rsidRDefault="00FD056D">
      <w:pPr>
        <w:spacing w:after="0" w:line="240" w:lineRule="auto"/>
      </w:pPr>
      <w:r>
        <w:separator/>
      </w:r>
    </w:p>
  </w:endnote>
  <w:endnote w:type="continuationSeparator" w:id="0">
    <w:p w14:paraId="7813BDB0" w14:textId="77777777" w:rsidR="00FD056D" w:rsidRDefault="00FD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F4BD" w14:textId="77777777" w:rsidR="00FD056D" w:rsidRDefault="00FD056D"/>
    <w:p w14:paraId="28C3D213" w14:textId="77777777" w:rsidR="00FD056D" w:rsidRDefault="00FD056D"/>
    <w:p w14:paraId="7B5EED74" w14:textId="77777777" w:rsidR="00FD056D" w:rsidRDefault="00FD056D"/>
    <w:p w14:paraId="03C87115" w14:textId="77777777" w:rsidR="00FD056D" w:rsidRDefault="00FD056D"/>
    <w:p w14:paraId="3BA6E282" w14:textId="77777777" w:rsidR="00FD056D" w:rsidRDefault="00FD056D"/>
    <w:p w14:paraId="0C4C71B1" w14:textId="77777777" w:rsidR="00FD056D" w:rsidRDefault="00FD056D"/>
    <w:p w14:paraId="6BB24C52" w14:textId="77777777" w:rsidR="00FD056D" w:rsidRDefault="00FD05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EA9CC4" wp14:editId="6A8CE6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A48B" w14:textId="77777777" w:rsidR="00FD056D" w:rsidRDefault="00FD05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EA9C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38A48B" w14:textId="77777777" w:rsidR="00FD056D" w:rsidRDefault="00FD05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26C865" w14:textId="77777777" w:rsidR="00FD056D" w:rsidRDefault="00FD056D"/>
    <w:p w14:paraId="14E2A608" w14:textId="77777777" w:rsidR="00FD056D" w:rsidRDefault="00FD056D"/>
    <w:p w14:paraId="5608447E" w14:textId="77777777" w:rsidR="00FD056D" w:rsidRDefault="00FD05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7DC5B2" wp14:editId="061605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E5DD" w14:textId="77777777" w:rsidR="00FD056D" w:rsidRDefault="00FD056D"/>
                          <w:p w14:paraId="3FA214BE" w14:textId="77777777" w:rsidR="00FD056D" w:rsidRDefault="00FD05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DC5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7FE5DD" w14:textId="77777777" w:rsidR="00FD056D" w:rsidRDefault="00FD056D"/>
                    <w:p w14:paraId="3FA214BE" w14:textId="77777777" w:rsidR="00FD056D" w:rsidRDefault="00FD05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386979" w14:textId="77777777" w:rsidR="00FD056D" w:rsidRDefault="00FD056D"/>
    <w:p w14:paraId="0D32F651" w14:textId="77777777" w:rsidR="00FD056D" w:rsidRDefault="00FD056D">
      <w:pPr>
        <w:rPr>
          <w:sz w:val="2"/>
          <w:szCs w:val="2"/>
        </w:rPr>
      </w:pPr>
    </w:p>
    <w:p w14:paraId="77202D1B" w14:textId="77777777" w:rsidR="00FD056D" w:rsidRDefault="00FD056D"/>
    <w:p w14:paraId="286F610B" w14:textId="77777777" w:rsidR="00FD056D" w:rsidRDefault="00FD056D">
      <w:pPr>
        <w:spacing w:after="0" w:line="240" w:lineRule="auto"/>
      </w:pPr>
    </w:p>
  </w:footnote>
  <w:footnote w:type="continuationSeparator" w:id="0">
    <w:p w14:paraId="14D6132B" w14:textId="77777777" w:rsidR="00FD056D" w:rsidRDefault="00FD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6D"/>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10653</TotalTime>
  <Pages>6</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cp:revision>
  <cp:lastPrinted>2009-02-06T05:36:00Z</cp:lastPrinted>
  <dcterms:created xsi:type="dcterms:W3CDTF">2025-11-25T20:19:00Z</dcterms:created>
  <dcterms:modified xsi:type="dcterms:W3CDTF">2025-12-14T15:32:00Z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