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4D14" w14:textId="4AD7629C" w:rsidR="007B26CA" w:rsidRDefault="00182FEB" w:rsidP="00182FEB">
      <w:r w:rsidRPr="00182FEB">
        <w:rPr>
          <w:rFonts w:hint="eastAsia"/>
        </w:rPr>
        <w:t>Агибалова</w:t>
      </w:r>
      <w:r w:rsidRPr="00182FEB">
        <w:t xml:space="preserve"> </w:t>
      </w:r>
      <w:r w:rsidRPr="00182FEB">
        <w:rPr>
          <w:rFonts w:hint="eastAsia"/>
        </w:rPr>
        <w:t>Виктория</w:t>
      </w:r>
      <w:r w:rsidRPr="00182FEB">
        <w:t xml:space="preserve"> </w:t>
      </w:r>
      <w:r w:rsidRPr="00182FEB">
        <w:rPr>
          <w:rFonts w:hint="eastAsia"/>
        </w:rPr>
        <w:t>Геннадьевна</w:t>
      </w:r>
      <w:r>
        <w:t xml:space="preserve"> </w:t>
      </w:r>
      <w:r w:rsidRPr="00182FEB">
        <w:rPr>
          <w:rFonts w:hint="eastAsia"/>
        </w:rPr>
        <w:t>Многофункциональность</w:t>
      </w:r>
      <w:r w:rsidRPr="00182FEB">
        <w:t xml:space="preserve"> </w:t>
      </w:r>
      <w:r w:rsidRPr="00182FEB">
        <w:rPr>
          <w:rFonts w:hint="eastAsia"/>
        </w:rPr>
        <w:t>развития</w:t>
      </w:r>
      <w:r w:rsidRPr="00182FEB">
        <w:t xml:space="preserve"> </w:t>
      </w:r>
      <w:r w:rsidRPr="00182FEB">
        <w:rPr>
          <w:rFonts w:hint="eastAsia"/>
        </w:rPr>
        <w:t>сельских</w:t>
      </w:r>
      <w:r w:rsidRPr="00182FEB">
        <w:t xml:space="preserve"> </w:t>
      </w:r>
      <w:r w:rsidRPr="00182FEB">
        <w:rPr>
          <w:rFonts w:hint="eastAsia"/>
        </w:rPr>
        <w:t>территорий</w:t>
      </w:r>
    </w:p>
    <w:p w14:paraId="641B8EF3" w14:textId="77777777" w:rsidR="00182FEB" w:rsidRDefault="00182FEB" w:rsidP="00182FEB">
      <w:r>
        <w:rPr>
          <w:rFonts w:hint="eastAsia"/>
        </w:rPr>
        <w:t>ОГЛАВЛЕНИЕ</w:t>
      </w:r>
      <w:r>
        <w:t xml:space="preserve"> </w:t>
      </w:r>
      <w:r>
        <w:rPr>
          <w:rFonts w:hint="eastAsia"/>
        </w:rPr>
        <w:t>ДИССЕРТАЦИИ</w:t>
      </w:r>
    </w:p>
    <w:p w14:paraId="1047E44F" w14:textId="77777777" w:rsidR="00182FEB" w:rsidRDefault="00182FEB" w:rsidP="00182FEB">
      <w:r>
        <w:rPr>
          <w:rFonts w:hint="eastAsia"/>
        </w:rPr>
        <w:t>кандидат</w:t>
      </w:r>
      <w:r>
        <w:t xml:space="preserve"> </w:t>
      </w:r>
      <w:r>
        <w:rPr>
          <w:rFonts w:hint="eastAsia"/>
        </w:rPr>
        <w:t>наук</w:t>
      </w:r>
      <w:r>
        <w:t xml:space="preserve"> </w:t>
      </w:r>
      <w:r>
        <w:rPr>
          <w:rFonts w:hint="eastAsia"/>
        </w:rPr>
        <w:t>Агибалова</w:t>
      </w:r>
      <w:r>
        <w:t xml:space="preserve"> </w:t>
      </w:r>
      <w:r>
        <w:rPr>
          <w:rFonts w:hint="eastAsia"/>
        </w:rPr>
        <w:t>Виктория</w:t>
      </w:r>
      <w:r>
        <w:t xml:space="preserve"> </w:t>
      </w:r>
      <w:r>
        <w:rPr>
          <w:rFonts w:hint="eastAsia"/>
        </w:rPr>
        <w:t>Геннадьевна</w:t>
      </w:r>
    </w:p>
    <w:p w14:paraId="310E70FC" w14:textId="77777777" w:rsidR="00182FEB" w:rsidRDefault="00182FEB" w:rsidP="00182FEB">
      <w:r>
        <w:rPr>
          <w:rFonts w:hint="eastAsia"/>
        </w:rPr>
        <w:t>СОДЕРЖАНИЕ</w:t>
      </w:r>
    </w:p>
    <w:p w14:paraId="12113590" w14:textId="77777777" w:rsidR="00182FEB" w:rsidRDefault="00182FEB" w:rsidP="00182FEB"/>
    <w:p w14:paraId="394089C3" w14:textId="77777777" w:rsidR="00182FEB" w:rsidRDefault="00182FEB" w:rsidP="00182FEB">
      <w:r>
        <w:rPr>
          <w:rFonts w:hint="eastAsia"/>
        </w:rPr>
        <w:t>Введение</w:t>
      </w:r>
    </w:p>
    <w:p w14:paraId="7BF1DD5F" w14:textId="77777777" w:rsidR="00182FEB" w:rsidRDefault="00182FEB" w:rsidP="00182FEB"/>
    <w:p w14:paraId="08C6760F" w14:textId="77777777" w:rsidR="00182FEB" w:rsidRDefault="00182FEB" w:rsidP="00182FEB">
      <w:r>
        <w:t xml:space="preserve">1 </w:t>
      </w:r>
      <w:r>
        <w:rPr>
          <w:rFonts w:hint="eastAsia"/>
        </w:rPr>
        <w:t>Теоретические</w:t>
      </w:r>
      <w:r>
        <w:t xml:space="preserve"> </w:t>
      </w:r>
      <w:r>
        <w:rPr>
          <w:rFonts w:hint="eastAsia"/>
        </w:rPr>
        <w:t>основы</w:t>
      </w:r>
      <w:r>
        <w:t xml:space="preserve"> </w:t>
      </w:r>
      <w:r>
        <w:rPr>
          <w:rFonts w:hint="eastAsia"/>
        </w:rPr>
        <w:t>многофункционального</w:t>
      </w:r>
      <w:r>
        <w:t xml:space="preserve"> </w:t>
      </w:r>
      <w:r>
        <w:rPr>
          <w:rFonts w:hint="eastAsia"/>
        </w:rPr>
        <w:t>развития</w:t>
      </w:r>
      <w:r>
        <w:t xml:space="preserve"> </w:t>
      </w:r>
      <w:r>
        <w:rPr>
          <w:rFonts w:hint="eastAsia"/>
        </w:rPr>
        <w:t>сельских</w:t>
      </w:r>
      <w:r>
        <w:t xml:space="preserve"> 11 </w:t>
      </w:r>
      <w:r>
        <w:rPr>
          <w:rFonts w:hint="eastAsia"/>
        </w:rPr>
        <w:t>территорий</w:t>
      </w:r>
    </w:p>
    <w:p w14:paraId="40ABCA55" w14:textId="77777777" w:rsidR="00182FEB" w:rsidRDefault="00182FEB" w:rsidP="00182FEB"/>
    <w:p w14:paraId="197DF127" w14:textId="77777777" w:rsidR="00182FEB" w:rsidRDefault="00182FEB" w:rsidP="00182FEB">
      <w:r>
        <w:t xml:space="preserve">1.1 </w:t>
      </w:r>
      <w:r>
        <w:rPr>
          <w:rFonts w:hint="eastAsia"/>
        </w:rPr>
        <w:t>Сущностно</w:t>
      </w:r>
      <w:r>
        <w:t>-</w:t>
      </w:r>
      <w:r>
        <w:rPr>
          <w:rFonts w:hint="eastAsia"/>
        </w:rPr>
        <w:t>критериальная</w:t>
      </w:r>
      <w:r>
        <w:t xml:space="preserve"> </w:t>
      </w:r>
      <w:r>
        <w:rPr>
          <w:rFonts w:hint="eastAsia"/>
        </w:rPr>
        <w:t>характеристика</w:t>
      </w:r>
      <w:r>
        <w:t xml:space="preserve"> </w:t>
      </w:r>
      <w:r>
        <w:rPr>
          <w:rFonts w:hint="eastAsia"/>
        </w:rPr>
        <w:t>сельских</w:t>
      </w:r>
      <w:r>
        <w:t xml:space="preserve"> 11 </w:t>
      </w:r>
      <w:r>
        <w:rPr>
          <w:rFonts w:hint="eastAsia"/>
        </w:rPr>
        <w:t>территорий</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их</w:t>
      </w:r>
      <w:r>
        <w:t xml:space="preserve"> </w:t>
      </w:r>
      <w:r>
        <w:rPr>
          <w:rFonts w:hint="eastAsia"/>
        </w:rPr>
        <w:t>эволюции</w:t>
      </w:r>
    </w:p>
    <w:p w14:paraId="0F992995" w14:textId="77777777" w:rsidR="00182FEB" w:rsidRDefault="00182FEB" w:rsidP="00182FEB"/>
    <w:p w14:paraId="01DCE664" w14:textId="77777777" w:rsidR="00182FEB" w:rsidRDefault="00182FEB" w:rsidP="00182FEB">
      <w:r>
        <w:t xml:space="preserve">1.2 </w:t>
      </w:r>
      <w:r>
        <w:rPr>
          <w:rFonts w:hint="eastAsia"/>
        </w:rPr>
        <w:t>Терминологические</w:t>
      </w:r>
      <w:r>
        <w:t xml:space="preserve"> </w:t>
      </w:r>
      <w:r>
        <w:rPr>
          <w:rFonts w:hint="eastAsia"/>
        </w:rPr>
        <w:t>и</w:t>
      </w:r>
      <w:r>
        <w:t xml:space="preserve"> </w:t>
      </w:r>
      <w:r>
        <w:rPr>
          <w:rFonts w:hint="eastAsia"/>
        </w:rPr>
        <w:t>классификационные</w:t>
      </w:r>
      <w:r>
        <w:t xml:space="preserve"> </w:t>
      </w:r>
      <w:r>
        <w:rPr>
          <w:rFonts w:hint="eastAsia"/>
        </w:rPr>
        <w:t>аспекты</w:t>
      </w:r>
      <w:r>
        <w:t xml:space="preserve"> 25 </w:t>
      </w:r>
      <w:r>
        <w:rPr>
          <w:rFonts w:hint="eastAsia"/>
        </w:rPr>
        <w:t>многофункционального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127F32B8" w14:textId="77777777" w:rsidR="00182FEB" w:rsidRDefault="00182FEB" w:rsidP="00182FEB"/>
    <w:p w14:paraId="34C96CA7" w14:textId="77777777" w:rsidR="00182FEB" w:rsidRDefault="00182FEB" w:rsidP="00182FEB">
      <w:r>
        <w:t xml:space="preserve">1.3 </w:t>
      </w:r>
      <w:r>
        <w:rPr>
          <w:rFonts w:hint="eastAsia"/>
        </w:rPr>
        <w:t>Организационно</w:t>
      </w:r>
      <w:r>
        <w:t>-</w:t>
      </w:r>
      <w:r>
        <w:rPr>
          <w:rFonts w:hint="eastAsia"/>
        </w:rPr>
        <w:t>экономический</w:t>
      </w:r>
      <w:r>
        <w:t xml:space="preserve"> </w:t>
      </w:r>
      <w:r>
        <w:rPr>
          <w:rFonts w:hint="eastAsia"/>
        </w:rPr>
        <w:t>механизм</w:t>
      </w:r>
      <w:r>
        <w:t xml:space="preserve"> 45 </w:t>
      </w:r>
      <w:r>
        <w:rPr>
          <w:rFonts w:hint="eastAsia"/>
        </w:rPr>
        <w:t>многофункционального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2E5A08CD" w14:textId="77777777" w:rsidR="00182FEB" w:rsidRDefault="00182FEB" w:rsidP="00182FEB"/>
    <w:p w14:paraId="4F107AE9" w14:textId="77777777" w:rsidR="00182FEB" w:rsidRDefault="00182FEB" w:rsidP="00182FEB">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многофункциональности</w:t>
      </w:r>
      <w:r>
        <w:t xml:space="preserve"> </w:t>
      </w:r>
      <w:r>
        <w:rPr>
          <w:rFonts w:hint="eastAsia"/>
        </w:rPr>
        <w:t>развития</w:t>
      </w:r>
      <w:r>
        <w:t xml:space="preserve"> </w:t>
      </w:r>
      <w:r>
        <w:rPr>
          <w:rFonts w:hint="eastAsia"/>
        </w:rPr>
        <w:t>сельских</w:t>
      </w:r>
      <w:r>
        <w:t xml:space="preserve"> 56 </w:t>
      </w:r>
      <w:r>
        <w:rPr>
          <w:rFonts w:hint="eastAsia"/>
        </w:rPr>
        <w:t>территорий</w:t>
      </w:r>
    </w:p>
    <w:p w14:paraId="46481FB3" w14:textId="77777777" w:rsidR="00182FEB" w:rsidRDefault="00182FEB" w:rsidP="00182FEB"/>
    <w:p w14:paraId="57F4F4CF" w14:textId="77777777" w:rsidR="00182FEB" w:rsidRDefault="00182FEB" w:rsidP="00182FEB">
      <w:r>
        <w:t xml:space="preserve">2.1 </w:t>
      </w:r>
      <w:r>
        <w:rPr>
          <w:rFonts w:hint="eastAsia"/>
        </w:rPr>
        <w:t>Социально</w:t>
      </w:r>
      <w:r>
        <w:t>-</w:t>
      </w:r>
      <w:r>
        <w:rPr>
          <w:rFonts w:hint="eastAsia"/>
        </w:rPr>
        <w:t>экономическая</w:t>
      </w:r>
      <w:r>
        <w:t xml:space="preserve"> </w:t>
      </w:r>
      <w:r>
        <w:rPr>
          <w:rFonts w:hint="eastAsia"/>
        </w:rPr>
        <w:t>оценка</w:t>
      </w:r>
      <w:r>
        <w:t xml:space="preserve"> </w:t>
      </w:r>
      <w:r>
        <w:rPr>
          <w:rFonts w:hint="eastAsia"/>
        </w:rPr>
        <w:t>развития</w:t>
      </w:r>
      <w:r>
        <w:t xml:space="preserve"> </w:t>
      </w:r>
      <w:r>
        <w:rPr>
          <w:rFonts w:hint="eastAsia"/>
        </w:rPr>
        <w:t>сельских</w:t>
      </w:r>
    </w:p>
    <w:p w14:paraId="6B60A0C8" w14:textId="77777777" w:rsidR="00182FEB" w:rsidRDefault="00182FEB" w:rsidP="00182FEB"/>
    <w:p w14:paraId="750514F6" w14:textId="77777777" w:rsidR="00182FEB" w:rsidRDefault="00182FEB" w:rsidP="00182FEB">
      <w:r>
        <w:rPr>
          <w:rFonts w:hint="eastAsia"/>
        </w:rPr>
        <w:t>территорий</w:t>
      </w:r>
    </w:p>
    <w:p w14:paraId="5F020864" w14:textId="77777777" w:rsidR="00182FEB" w:rsidRDefault="00182FEB" w:rsidP="00182FEB"/>
    <w:p w14:paraId="6C08DB3D" w14:textId="77777777" w:rsidR="00182FEB" w:rsidRDefault="00182FEB" w:rsidP="00182FEB">
      <w:r>
        <w:t xml:space="preserve">2.2. </w:t>
      </w:r>
      <w:r>
        <w:rPr>
          <w:rFonts w:hint="eastAsia"/>
        </w:rPr>
        <w:t>Государственное</w:t>
      </w:r>
      <w:r>
        <w:t xml:space="preserve"> </w:t>
      </w:r>
      <w:r>
        <w:rPr>
          <w:rFonts w:hint="eastAsia"/>
        </w:rPr>
        <w:t>регулирование</w:t>
      </w:r>
      <w:r>
        <w:t xml:space="preserve"> </w:t>
      </w:r>
      <w:r>
        <w:rPr>
          <w:rFonts w:hint="eastAsia"/>
        </w:rPr>
        <w:t>социально</w:t>
      </w:r>
      <w:r>
        <w:t>-</w:t>
      </w:r>
      <w:r>
        <w:rPr>
          <w:rFonts w:hint="eastAsia"/>
        </w:rPr>
        <w:t>экономического</w:t>
      </w:r>
    </w:p>
    <w:p w14:paraId="2ACF971E" w14:textId="77777777" w:rsidR="00182FEB" w:rsidRDefault="00182FEB" w:rsidP="00182FEB"/>
    <w:p w14:paraId="78E5195C" w14:textId="77777777" w:rsidR="00182FEB" w:rsidRDefault="00182FEB" w:rsidP="00182FEB">
      <w:r>
        <w:rPr>
          <w:rFonts w:hint="eastAsia"/>
        </w:rPr>
        <w:t>развития</w:t>
      </w:r>
      <w:r>
        <w:t xml:space="preserve"> </w:t>
      </w:r>
      <w:r>
        <w:rPr>
          <w:rFonts w:hint="eastAsia"/>
        </w:rPr>
        <w:t>сельских</w:t>
      </w:r>
      <w:r>
        <w:t xml:space="preserve"> </w:t>
      </w:r>
      <w:r>
        <w:rPr>
          <w:rFonts w:hint="eastAsia"/>
        </w:rPr>
        <w:t>территорий</w:t>
      </w:r>
    </w:p>
    <w:p w14:paraId="080AD8DC" w14:textId="77777777" w:rsidR="00182FEB" w:rsidRDefault="00182FEB" w:rsidP="00182FEB"/>
    <w:p w14:paraId="232E1BE8" w14:textId="77777777" w:rsidR="00182FEB" w:rsidRDefault="00182FEB" w:rsidP="00182FEB">
      <w:r>
        <w:lastRenderedPageBreak/>
        <w:t xml:space="preserve">2.3 </w:t>
      </w:r>
      <w:r>
        <w:rPr>
          <w:rFonts w:hint="eastAsia"/>
        </w:rPr>
        <w:t>Диагностика</w:t>
      </w:r>
      <w:r>
        <w:t xml:space="preserve"> </w:t>
      </w:r>
      <w:r>
        <w:rPr>
          <w:rFonts w:hint="eastAsia"/>
        </w:rPr>
        <w:t>многофункциональности</w:t>
      </w:r>
      <w:r>
        <w:t xml:space="preserve"> </w:t>
      </w:r>
      <w:r>
        <w:rPr>
          <w:rFonts w:hint="eastAsia"/>
        </w:rPr>
        <w:t>сельских</w:t>
      </w:r>
    </w:p>
    <w:p w14:paraId="3AF15EA9" w14:textId="77777777" w:rsidR="00182FEB" w:rsidRDefault="00182FEB" w:rsidP="00182FEB"/>
    <w:p w14:paraId="58C948E4" w14:textId="77777777" w:rsidR="00182FEB" w:rsidRDefault="00182FEB" w:rsidP="00182FEB">
      <w:r>
        <w:rPr>
          <w:rFonts w:hint="eastAsia"/>
        </w:rPr>
        <w:t>муниципальных</w:t>
      </w:r>
      <w:r>
        <w:t xml:space="preserve"> </w:t>
      </w:r>
      <w:r>
        <w:rPr>
          <w:rFonts w:hint="eastAsia"/>
        </w:rPr>
        <w:t>районов</w:t>
      </w:r>
    </w:p>
    <w:p w14:paraId="3CFE4851" w14:textId="77777777" w:rsidR="00182FEB" w:rsidRDefault="00182FEB" w:rsidP="00182FEB"/>
    <w:p w14:paraId="02291E13" w14:textId="77777777" w:rsidR="00182FEB" w:rsidRDefault="00182FEB" w:rsidP="00182FEB">
      <w:r>
        <w:t xml:space="preserve">3 </w:t>
      </w:r>
      <w:r>
        <w:rPr>
          <w:rFonts w:hint="eastAsia"/>
        </w:rPr>
        <w:t>Совершенствование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108 </w:t>
      </w:r>
      <w:r>
        <w:rPr>
          <w:rFonts w:hint="eastAsia"/>
        </w:rPr>
        <w:t>многофункционального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Краснодарского</w:t>
      </w:r>
      <w:r>
        <w:t xml:space="preserve"> </w:t>
      </w:r>
      <w:r>
        <w:rPr>
          <w:rFonts w:hint="eastAsia"/>
        </w:rPr>
        <w:t>края</w:t>
      </w:r>
    </w:p>
    <w:p w14:paraId="7E737FC9" w14:textId="77777777" w:rsidR="00182FEB" w:rsidRDefault="00182FEB" w:rsidP="00182FEB"/>
    <w:p w14:paraId="2FFA4DC4" w14:textId="77777777" w:rsidR="00182FEB" w:rsidRDefault="00182FEB" w:rsidP="00182FEB">
      <w:r>
        <w:t xml:space="preserve">3.1 </w:t>
      </w:r>
      <w:r>
        <w:rPr>
          <w:rFonts w:hint="eastAsia"/>
        </w:rPr>
        <w:t>Устранение</w:t>
      </w:r>
      <w:r>
        <w:t xml:space="preserve"> </w:t>
      </w:r>
      <w:r>
        <w:rPr>
          <w:rFonts w:hint="eastAsia"/>
        </w:rPr>
        <w:t>функциональных</w:t>
      </w:r>
      <w:r>
        <w:t xml:space="preserve"> </w:t>
      </w:r>
      <w:r>
        <w:rPr>
          <w:rFonts w:hint="eastAsia"/>
        </w:rPr>
        <w:t>дисбалансов</w:t>
      </w:r>
      <w:r>
        <w:t xml:space="preserve"> </w:t>
      </w:r>
      <w:r>
        <w:rPr>
          <w:rFonts w:hint="eastAsia"/>
        </w:rPr>
        <w:t>сельских</w:t>
      </w:r>
      <w:r>
        <w:t xml:space="preserve"> 108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проектного</w:t>
      </w:r>
      <w:r>
        <w:t xml:space="preserve"> </w:t>
      </w:r>
      <w:r>
        <w:rPr>
          <w:rFonts w:hint="eastAsia"/>
        </w:rPr>
        <w:t>подхода</w:t>
      </w:r>
    </w:p>
    <w:p w14:paraId="30861978" w14:textId="77777777" w:rsidR="00182FEB" w:rsidRDefault="00182FEB" w:rsidP="00182FEB"/>
    <w:p w14:paraId="238BCC17" w14:textId="77777777" w:rsidR="00182FEB" w:rsidRDefault="00182FEB" w:rsidP="00182FEB">
      <w:r>
        <w:t xml:space="preserve">3.2 </w:t>
      </w:r>
      <w:r>
        <w:rPr>
          <w:rFonts w:hint="eastAsia"/>
        </w:rPr>
        <w:t>Экопоселения</w:t>
      </w:r>
      <w:r>
        <w:t xml:space="preserve"> </w:t>
      </w:r>
      <w:r>
        <w:rPr>
          <w:rFonts w:hint="eastAsia"/>
        </w:rPr>
        <w:t>как</w:t>
      </w:r>
      <w:r>
        <w:t xml:space="preserve"> </w:t>
      </w:r>
      <w:r>
        <w:rPr>
          <w:rFonts w:hint="eastAsia"/>
        </w:rPr>
        <w:t>форма</w:t>
      </w:r>
      <w:r>
        <w:t xml:space="preserve"> </w:t>
      </w:r>
      <w:r>
        <w:rPr>
          <w:rFonts w:hint="eastAsia"/>
        </w:rPr>
        <w:t>многофункционального</w:t>
      </w:r>
      <w:r>
        <w:t xml:space="preserve"> </w:t>
      </w:r>
      <w:r>
        <w:rPr>
          <w:rFonts w:hint="eastAsia"/>
        </w:rPr>
        <w:t>развития</w:t>
      </w:r>
      <w:r>
        <w:t xml:space="preserve"> 126 </w:t>
      </w:r>
      <w:r>
        <w:rPr>
          <w:rFonts w:hint="eastAsia"/>
        </w:rPr>
        <w:t>сельских</w:t>
      </w:r>
      <w:r>
        <w:t xml:space="preserve"> </w:t>
      </w:r>
      <w:r>
        <w:rPr>
          <w:rFonts w:hint="eastAsia"/>
        </w:rPr>
        <w:t>территорий</w:t>
      </w:r>
    </w:p>
    <w:p w14:paraId="45214A5F" w14:textId="77777777" w:rsidR="00182FEB" w:rsidRDefault="00182FEB" w:rsidP="00182FEB"/>
    <w:p w14:paraId="292F0B4F" w14:textId="77777777" w:rsidR="00182FEB" w:rsidRDefault="00182FEB" w:rsidP="00182FEB">
      <w:r>
        <w:t xml:space="preserve">3.3 </w:t>
      </w:r>
      <w:r>
        <w:rPr>
          <w:rFonts w:hint="eastAsia"/>
        </w:rPr>
        <w:t>Мониторинг</w:t>
      </w:r>
      <w:r>
        <w:t xml:space="preserve"> </w:t>
      </w:r>
      <w:r>
        <w:rPr>
          <w:rFonts w:hint="eastAsia"/>
        </w:rPr>
        <w:t>многофункционального</w:t>
      </w:r>
      <w:r>
        <w:t xml:space="preserve"> </w:t>
      </w:r>
      <w:r>
        <w:rPr>
          <w:rFonts w:hint="eastAsia"/>
        </w:rPr>
        <w:t>развития</w:t>
      </w:r>
      <w:r>
        <w:t xml:space="preserve"> </w:t>
      </w:r>
      <w:r>
        <w:rPr>
          <w:rFonts w:hint="eastAsia"/>
        </w:rPr>
        <w:t>сельских</w:t>
      </w:r>
      <w:r>
        <w:t xml:space="preserve"> 139 </w:t>
      </w:r>
      <w:r>
        <w:rPr>
          <w:rFonts w:hint="eastAsia"/>
        </w:rPr>
        <w:t>территорий</w:t>
      </w:r>
    </w:p>
    <w:p w14:paraId="0CD1A5A7" w14:textId="77777777" w:rsidR="00182FEB" w:rsidRDefault="00182FEB" w:rsidP="00182FEB"/>
    <w:p w14:paraId="61CCA3E0" w14:textId="77777777" w:rsidR="00182FEB" w:rsidRDefault="00182FEB" w:rsidP="00182FEB">
      <w:r>
        <w:rPr>
          <w:rFonts w:hint="eastAsia"/>
        </w:rPr>
        <w:t>Заключение</w:t>
      </w:r>
    </w:p>
    <w:p w14:paraId="02B7A8A9" w14:textId="77777777" w:rsidR="00182FEB" w:rsidRDefault="00182FEB" w:rsidP="00182FEB"/>
    <w:p w14:paraId="5ACE1E87" w14:textId="77777777" w:rsidR="00182FEB" w:rsidRDefault="00182FEB" w:rsidP="00182FEB">
      <w:r>
        <w:rPr>
          <w:rFonts w:hint="eastAsia"/>
        </w:rPr>
        <w:t>Список</w:t>
      </w:r>
      <w:r>
        <w:t xml:space="preserve"> </w:t>
      </w:r>
      <w:r>
        <w:rPr>
          <w:rFonts w:hint="eastAsia"/>
        </w:rPr>
        <w:t>литературы</w:t>
      </w:r>
    </w:p>
    <w:p w14:paraId="307617A8" w14:textId="77777777" w:rsidR="00182FEB" w:rsidRDefault="00182FEB" w:rsidP="00182FEB"/>
    <w:p w14:paraId="3D76671E" w14:textId="77777777" w:rsidR="00182FEB" w:rsidRDefault="00182FEB" w:rsidP="00182FEB">
      <w:r>
        <w:rPr>
          <w:rFonts w:hint="eastAsia"/>
        </w:rPr>
        <w:t>Приложение</w:t>
      </w:r>
      <w:r>
        <w:t xml:space="preserve"> </w:t>
      </w:r>
      <w:r>
        <w:rPr>
          <w:rFonts w:hint="eastAsia"/>
        </w:rPr>
        <w:t>А</w:t>
      </w:r>
      <w:r>
        <w:t xml:space="preserve"> -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коэффициента</w:t>
      </w:r>
      <w:r>
        <w:t xml:space="preserve"> </w:t>
      </w:r>
      <w:r>
        <w:rPr>
          <w:rFonts w:hint="eastAsia"/>
        </w:rPr>
        <w:t>реализации</w:t>
      </w:r>
      <w:r>
        <w:t xml:space="preserve"> </w:t>
      </w:r>
      <w:r>
        <w:rPr>
          <w:rFonts w:hint="eastAsia"/>
        </w:rPr>
        <w:t>социальных</w:t>
      </w:r>
      <w:r>
        <w:t xml:space="preserve"> </w:t>
      </w:r>
      <w:r>
        <w:rPr>
          <w:rFonts w:hint="eastAsia"/>
        </w:rPr>
        <w:t>функций</w:t>
      </w:r>
      <w:r>
        <w:t xml:space="preserve"> </w:t>
      </w:r>
      <w:r>
        <w:rPr>
          <w:rFonts w:hint="eastAsia"/>
        </w:rPr>
        <w:t>сельских</w:t>
      </w:r>
      <w:r>
        <w:t xml:space="preserve"> </w:t>
      </w:r>
      <w:r>
        <w:rPr>
          <w:rFonts w:hint="eastAsia"/>
        </w:rPr>
        <w:t>территорий</w:t>
      </w:r>
      <w:r>
        <w:t xml:space="preserve"> </w:t>
      </w:r>
      <w:r>
        <w:rPr>
          <w:rFonts w:hint="eastAsia"/>
        </w:rPr>
        <w:t>Краснодарского</w:t>
      </w:r>
      <w:r>
        <w:t xml:space="preserve"> </w:t>
      </w:r>
      <w:r>
        <w:rPr>
          <w:rFonts w:hint="eastAsia"/>
        </w:rPr>
        <w:t>края</w:t>
      </w:r>
    </w:p>
    <w:p w14:paraId="025EB0A3" w14:textId="77777777" w:rsidR="00182FEB" w:rsidRDefault="00182FEB" w:rsidP="00182FEB"/>
    <w:p w14:paraId="05AAFC50" w14:textId="77777777" w:rsidR="00182FEB" w:rsidRDefault="00182FEB" w:rsidP="00182FEB">
      <w:r>
        <w:rPr>
          <w:rFonts w:hint="eastAsia"/>
        </w:rPr>
        <w:t>Приложение</w:t>
      </w:r>
      <w:r>
        <w:t xml:space="preserve"> </w:t>
      </w:r>
      <w:r>
        <w:rPr>
          <w:rFonts w:hint="eastAsia"/>
        </w:rPr>
        <w:t>Б</w:t>
      </w:r>
      <w:r>
        <w:t xml:space="preserve"> -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коэффициента</w:t>
      </w:r>
      <w:r>
        <w:t xml:space="preserve"> </w:t>
      </w:r>
      <w:r>
        <w:rPr>
          <w:rFonts w:hint="eastAsia"/>
        </w:rPr>
        <w:t>реализации</w:t>
      </w:r>
      <w:r>
        <w:t xml:space="preserve"> </w:t>
      </w:r>
      <w:r>
        <w:rPr>
          <w:rFonts w:hint="eastAsia"/>
        </w:rPr>
        <w:t>экономических</w:t>
      </w:r>
      <w:r>
        <w:t xml:space="preserve"> </w:t>
      </w:r>
      <w:r>
        <w:rPr>
          <w:rFonts w:hint="eastAsia"/>
        </w:rPr>
        <w:t>функций</w:t>
      </w:r>
      <w:r>
        <w:t xml:space="preserve"> </w:t>
      </w:r>
      <w:r>
        <w:rPr>
          <w:rFonts w:hint="eastAsia"/>
        </w:rPr>
        <w:t>сельских</w:t>
      </w:r>
      <w:r>
        <w:t xml:space="preserve"> </w:t>
      </w:r>
      <w:r>
        <w:rPr>
          <w:rFonts w:hint="eastAsia"/>
        </w:rPr>
        <w:t>территорий</w:t>
      </w:r>
      <w:r>
        <w:t xml:space="preserve"> </w:t>
      </w:r>
      <w:r>
        <w:rPr>
          <w:rFonts w:hint="eastAsia"/>
        </w:rPr>
        <w:t>Краснодарского</w:t>
      </w:r>
      <w:r>
        <w:t xml:space="preserve"> </w:t>
      </w:r>
      <w:r>
        <w:rPr>
          <w:rFonts w:hint="eastAsia"/>
        </w:rPr>
        <w:t>края</w:t>
      </w:r>
    </w:p>
    <w:p w14:paraId="0B9E4B28" w14:textId="77777777" w:rsidR="00182FEB" w:rsidRDefault="00182FEB" w:rsidP="00182FEB"/>
    <w:p w14:paraId="3F32B68B" w14:textId="52B5E994" w:rsidR="00182FEB" w:rsidRPr="00182FEB" w:rsidRDefault="00182FEB" w:rsidP="00182FEB">
      <w:r>
        <w:rPr>
          <w:rFonts w:hint="eastAsia"/>
        </w:rPr>
        <w:t>Приложение</w:t>
      </w:r>
      <w:r>
        <w:t xml:space="preserve"> </w:t>
      </w:r>
      <w:r>
        <w:rPr>
          <w:rFonts w:hint="eastAsia"/>
        </w:rPr>
        <w:t>В</w:t>
      </w:r>
      <w:r>
        <w:t xml:space="preserve"> -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прогнозирования</w:t>
      </w:r>
      <w:r>
        <w:t xml:space="preserve"> </w:t>
      </w:r>
      <w:r>
        <w:rPr>
          <w:rFonts w:hint="eastAsia"/>
        </w:rPr>
        <w:t>количества</w:t>
      </w:r>
      <w:r>
        <w:t xml:space="preserve"> </w:t>
      </w:r>
      <w:r>
        <w:rPr>
          <w:rFonts w:hint="eastAsia"/>
        </w:rPr>
        <w:t>экопоселений</w:t>
      </w:r>
      <w:r>
        <w:t xml:space="preserve"> </w:t>
      </w:r>
      <w:r>
        <w:rPr>
          <w:rFonts w:hint="eastAsia"/>
        </w:rPr>
        <w:t>и</w:t>
      </w:r>
      <w:r>
        <w:t xml:space="preserve"> </w:t>
      </w:r>
      <w:r>
        <w:rPr>
          <w:rFonts w:hint="eastAsia"/>
        </w:rPr>
        <w:t>их</w:t>
      </w:r>
      <w:r>
        <w:t xml:space="preserve"> </w:t>
      </w:r>
      <w:r>
        <w:rPr>
          <w:rFonts w:hint="eastAsia"/>
        </w:rPr>
        <w:t>численности</w:t>
      </w:r>
      <w:r>
        <w:t xml:space="preserve"> </w:t>
      </w:r>
      <w:r>
        <w:rPr>
          <w:rFonts w:hint="eastAsia"/>
        </w:rPr>
        <w:t>населения</w:t>
      </w:r>
      <w:r>
        <w:t xml:space="preserve"> </w:t>
      </w:r>
      <w:r>
        <w:rPr>
          <w:rFonts w:hint="eastAsia"/>
        </w:rPr>
        <w:t>в</w:t>
      </w:r>
      <w:r>
        <w:t xml:space="preserve"> </w:t>
      </w:r>
      <w:r>
        <w:rPr>
          <w:rFonts w:hint="eastAsia"/>
        </w:rPr>
        <w:t>Краснодарском</w:t>
      </w:r>
      <w:r>
        <w:t xml:space="preserve"> </w:t>
      </w:r>
      <w:r>
        <w:rPr>
          <w:rFonts w:hint="eastAsia"/>
        </w:rPr>
        <w:t>крае</w:t>
      </w:r>
    </w:p>
    <w:sectPr w:rsidR="00182FEB" w:rsidRPr="00182FEB" w:rsidSect="006361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EBE3" w14:textId="77777777" w:rsidR="0063619F" w:rsidRDefault="0063619F">
      <w:pPr>
        <w:spacing w:after="0" w:line="240" w:lineRule="auto"/>
      </w:pPr>
      <w:r>
        <w:separator/>
      </w:r>
    </w:p>
  </w:endnote>
  <w:endnote w:type="continuationSeparator" w:id="0">
    <w:p w14:paraId="79189A82" w14:textId="77777777" w:rsidR="0063619F" w:rsidRDefault="0063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4657" w14:textId="77777777" w:rsidR="0063619F" w:rsidRDefault="0063619F"/>
    <w:p w14:paraId="186C5532" w14:textId="77777777" w:rsidR="0063619F" w:rsidRDefault="0063619F"/>
    <w:p w14:paraId="0F0D0D9F" w14:textId="77777777" w:rsidR="0063619F" w:rsidRDefault="0063619F"/>
    <w:p w14:paraId="02D057EB" w14:textId="77777777" w:rsidR="0063619F" w:rsidRDefault="0063619F"/>
    <w:p w14:paraId="0DC98CF8" w14:textId="77777777" w:rsidR="0063619F" w:rsidRDefault="0063619F"/>
    <w:p w14:paraId="0831BB39" w14:textId="77777777" w:rsidR="0063619F" w:rsidRDefault="0063619F"/>
    <w:p w14:paraId="76E83BDE" w14:textId="77777777" w:rsidR="0063619F" w:rsidRDefault="006361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CF47AB" wp14:editId="6DFD33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73DA" w14:textId="77777777" w:rsidR="0063619F" w:rsidRDefault="00636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F47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E873DA" w14:textId="77777777" w:rsidR="0063619F" w:rsidRDefault="00636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D9C66" w14:textId="77777777" w:rsidR="0063619F" w:rsidRDefault="0063619F"/>
    <w:p w14:paraId="2A75CC7F" w14:textId="77777777" w:rsidR="0063619F" w:rsidRDefault="0063619F"/>
    <w:p w14:paraId="0432FD01" w14:textId="77777777" w:rsidR="0063619F" w:rsidRDefault="006361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B360EA" wp14:editId="6D99C3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DFD4" w14:textId="77777777" w:rsidR="0063619F" w:rsidRDefault="0063619F"/>
                          <w:p w14:paraId="2503A4EE" w14:textId="77777777" w:rsidR="0063619F" w:rsidRDefault="006361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360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CDFD4" w14:textId="77777777" w:rsidR="0063619F" w:rsidRDefault="0063619F"/>
                    <w:p w14:paraId="2503A4EE" w14:textId="77777777" w:rsidR="0063619F" w:rsidRDefault="006361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0D32D" w14:textId="77777777" w:rsidR="0063619F" w:rsidRDefault="0063619F"/>
    <w:p w14:paraId="0D522796" w14:textId="77777777" w:rsidR="0063619F" w:rsidRDefault="0063619F">
      <w:pPr>
        <w:rPr>
          <w:sz w:val="2"/>
          <w:szCs w:val="2"/>
        </w:rPr>
      </w:pPr>
    </w:p>
    <w:p w14:paraId="23C56ED9" w14:textId="77777777" w:rsidR="0063619F" w:rsidRDefault="0063619F"/>
    <w:p w14:paraId="683A4E00" w14:textId="77777777" w:rsidR="0063619F" w:rsidRDefault="0063619F">
      <w:pPr>
        <w:spacing w:after="0" w:line="240" w:lineRule="auto"/>
      </w:pPr>
    </w:p>
  </w:footnote>
  <w:footnote w:type="continuationSeparator" w:id="0">
    <w:p w14:paraId="6FBCA955" w14:textId="77777777" w:rsidR="0063619F" w:rsidRDefault="00636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19F"/>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10876</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1588</cp:revision>
  <cp:lastPrinted>2009-02-06T05:36:00Z</cp:lastPrinted>
  <dcterms:created xsi:type="dcterms:W3CDTF">2024-04-09T10:20:00Z</dcterms:created>
  <dcterms:modified xsi:type="dcterms:W3CDTF">2024-04-23T15:42:00Z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