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САРАТОВСКИЙ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ГОСУДАРСТВЕННЫЙ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УНИВЕРСИТЕТ</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им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w:t>
      </w:r>
      <w:r w:rsidRPr="00BC7823">
        <w:rPr>
          <w:rFonts w:ascii="Times New Roman" w:eastAsia="Times New Roman" w:hAnsi="Times New Roman" w:cs="Times New Roman"/>
          <w:kern w:val="0"/>
          <w:sz w:val="28"/>
          <w:szCs w:val="28"/>
          <w:lang w:eastAsia="ru-RU"/>
        </w:rPr>
        <w:t>.</w:t>
      </w:r>
      <w:r w:rsidRPr="00BC7823">
        <w:rPr>
          <w:rFonts w:ascii="Times New Roman" w:eastAsia="Times New Roman" w:hAnsi="Times New Roman" w:cs="Times New Roman" w:hint="eastAsia"/>
          <w:kern w:val="0"/>
          <w:sz w:val="28"/>
          <w:szCs w:val="28"/>
          <w:lang w:eastAsia="ru-RU"/>
        </w:rPr>
        <w:t>Г</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ЧЕРНЫШЕВСКОГО</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На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правах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рукописи</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04200852843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СЕМУХИНА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ЕЛЕНА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АЛЕКСАНДРОВНА</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КОНЦЕПТ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«ГРЕХ»</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НАЦИОНАЛЬНЫХ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ЯЗЫКОВЫХ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КАРТИНАХ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МИРА</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Специальность</w:t>
      </w:r>
      <w:r w:rsidRPr="00BC7823">
        <w:rPr>
          <w:rFonts w:ascii="Times New Roman" w:eastAsia="Times New Roman" w:hAnsi="Times New Roman" w:cs="Times New Roman"/>
          <w:kern w:val="0"/>
          <w:sz w:val="28"/>
          <w:szCs w:val="28"/>
          <w:lang w:eastAsia="ru-RU"/>
        </w:rPr>
        <w:t xml:space="preserve"> 10.02.19 </w:t>
      </w:r>
      <w:r w:rsidRPr="00BC7823">
        <w:rPr>
          <w:rFonts w:ascii="Times New Roman" w:eastAsia="Times New Roman" w:hAnsi="Times New Roman" w:cs="Times New Roman" w:hint="eastAsia"/>
          <w:kern w:val="0"/>
          <w:sz w:val="28"/>
          <w:szCs w:val="28"/>
          <w:lang w:eastAsia="ru-RU"/>
        </w:rPr>
        <w:t>Теория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языка</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Диссертация</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на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соискание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ученой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степени</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кандидата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филологических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наук</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Научный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руководитель</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доктор</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филологических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наук</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доцент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w:t>
      </w:r>
      <w:r w:rsidRPr="00BC7823">
        <w:rPr>
          <w:rFonts w:ascii="Times New Roman" w:eastAsia="Times New Roman" w:hAnsi="Times New Roman" w:cs="Times New Roman"/>
          <w:kern w:val="0"/>
          <w:sz w:val="28"/>
          <w:szCs w:val="28"/>
          <w:lang w:eastAsia="ru-RU"/>
        </w:rPr>
        <w:t>.</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Друзина</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САРАТОВ</w:t>
      </w:r>
      <w:r w:rsidRPr="00BC7823">
        <w:rPr>
          <w:rFonts w:ascii="Times New Roman" w:eastAsia="Times New Roman" w:hAnsi="Times New Roman" w:cs="Times New Roman"/>
          <w:kern w:val="0"/>
          <w:sz w:val="28"/>
          <w:szCs w:val="28"/>
          <w:lang w:eastAsia="ru-RU"/>
        </w:rPr>
        <w:t xml:space="preserve"> - 2008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2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СОДЕРЖАНИЕ</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ВВЕДЕНИЕ</w:t>
      </w:r>
      <w:r w:rsidRPr="00BC7823">
        <w:rPr>
          <w:rFonts w:ascii="Times New Roman" w:eastAsia="Times New Roman" w:hAnsi="Times New Roman" w:cs="Times New Roman"/>
          <w:kern w:val="0"/>
          <w:sz w:val="28"/>
          <w:szCs w:val="28"/>
          <w:lang w:eastAsia="ru-RU"/>
        </w:rPr>
        <w:t xml:space="preserve"> 4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ГЛАВА</w:t>
      </w:r>
      <w:r w:rsidRPr="00BC7823">
        <w:rPr>
          <w:rFonts w:ascii="Times New Roman" w:eastAsia="Times New Roman" w:hAnsi="Times New Roman" w:cs="Times New Roman"/>
          <w:kern w:val="0"/>
          <w:sz w:val="28"/>
          <w:szCs w:val="28"/>
          <w:lang w:eastAsia="ru-RU"/>
        </w:rPr>
        <w:t xml:space="preserve"> I. </w:t>
      </w:r>
      <w:r w:rsidRPr="00BC7823">
        <w:rPr>
          <w:rFonts w:ascii="Times New Roman" w:eastAsia="Times New Roman" w:hAnsi="Times New Roman" w:cs="Times New Roman" w:hint="eastAsia"/>
          <w:kern w:val="0"/>
          <w:sz w:val="28"/>
          <w:szCs w:val="28"/>
          <w:lang w:eastAsia="ru-RU"/>
        </w:rPr>
        <w:t>КОНЦЕПТ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ЯЗЫКОВОЙ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КАРТИНЕ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МИРА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ЕГО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СТРУКТУРА</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УСЛОВИЯ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АКТУАЛИЗАЦИИ</w:t>
      </w:r>
      <w:r w:rsidRPr="00BC7823">
        <w:rPr>
          <w:rFonts w:ascii="Times New Roman" w:eastAsia="Times New Roman" w:hAnsi="Times New Roman" w:cs="Times New Roman"/>
          <w:kern w:val="0"/>
          <w:sz w:val="28"/>
          <w:szCs w:val="28"/>
          <w:lang w:eastAsia="ru-RU"/>
        </w:rPr>
        <w:t xml:space="preserve"> 12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1.1. </w:t>
      </w:r>
      <w:r w:rsidRPr="00BC7823">
        <w:rPr>
          <w:rFonts w:ascii="Times New Roman" w:eastAsia="Times New Roman" w:hAnsi="Times New Roman" w:cs="Times New Roman" w:hint="eastAsia"/>
          <w:kern w:val="0"/>
          <w:sz w:val="28"/>
          <w:szCs w:val="28"/>
          <w:lang w:eastAsia="ru-RU"/>
        </w:rPr>
        <w:t>Языковая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картина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мира</w:t>
      </w:r>
      <w:r w:rsidRPr="00BC7823">
        <w:rPr>
          <w:rFonts w:ascii="Times New Roman" w:eastAsia="Times New Roman" w:hAnsi="Times New Roman" w:cs="Times New Roman"/>
          <w:kern w:val="0"/>
          <w:sz w:val="28"/>
          <w:szCs w:val="28"/>
          <w:lang w:eastAsia="ru-RU"/>
        </w:rPr>
        <w:t xml:space="preserve"> 12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1.2. </w:t>
      </w:r>
      <w:r w:rsidRPr="00BC7823">
        <w:rPr>
          <w:rFonts w:ascii="Times New Roman" w:eastAsia="Times New Roman" w:hAnsi="Times New Roman" w:cs="Times New Roman" w:hint="eastAsia"/>
          <w:kern w:val="0"/>
          <w:sz w:val="28"/>
          <w:szCs w:val="28"/>
          <w:lang w:eastAsia="ru-RU"/>
        </w:rPr>
        <w:t>Концепт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понятие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типология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структура</w:t>
      </w:r>
      <w:r w:rsidRPr="00BC7823">
        <w:rPr>
          <w:rFonts w:ascii="Times New Roman" w:eastAsia="Times New Roman" w:hAnsi="Times New Roman" w:cs="Times New Roman"/>
          <w:kern w:val="0"/>
          <w:sz w:val="28"/>
          <w:szCs w:val="28"/>
          <w:lang w:eastAsia="ru-RU"/>
        </w:rPr>
        <w:t xml:space="preserve"> 20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1.2.1. </w:t>
      </w:r>
      <w:r w:rsidRPr="00BC7823">
        <w:rPr>
          <w:rFonts w:ascii="Times New Roman" w:eastAsia="Times New Roman" w:hAnsi="Times New Roman" w:cs="Times New Roman" w:hint="eastAsia"/>
          <w:kern w:val="0"/>
          <w:sz w:val="28"/>
          <w:szCs w:val="28"/>
          <w:lang w:eastAsia="ru-RU"/>
        </w:rPr>
        <w:t>Концепт</w:t>
      </w:r>
      <w:r w:rsidRPr="00BC7823">
        <w:rPr>
          <w:rFonts w:ascii="Times New Roman" w:eastAsia="Times New Roman" w:hAnsi="Times New Roman" w:cs="Times New Roman"/>
          <w:kern w:val="0"/>
          <w:sz w:val="28"/>
          <w:szCs w:val="28"/>
          <w:lang w:eastAsia="ru-RU"/>
        </w:rPr>
        <w:t xml:space="preserve"> vs. </w:t>
      </w:r>
      <w:r w:rsidRPr="00BC7823">
        <w:rPr>
          <w:rFonts w:ascii="Times New Roman" w:eastAsia="Times New Roman" w:hAnsi="Times New Roman" w:cs="Times New Roman" w:hint="eastAsia"/>
          <w:kern w:val="0"/>
          <w:sz w:val="28"/>
          <w:szCs w:val="28"/>
          <w:lang w:eastAsia="ru-RU"/>
        </w:rPr>
        <w:t>понятие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значение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смысл</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образ</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символ</w:t>
      </w:r>
      <w:r w:rsidRPr="00BC7823">
        <w:rPr>
          <w:rFonts w:ascii="Times New Roman" w:eastAsia="Times New Roman" w:hAnsi="Times New Roman" w:cs="Times New Roman"/>
          <w:kern w:val="0"/>
          <w:sz w:val="28"/>
          <w:szCs w:val="28"/>
          <w:lang w:eastAsia="ru-RU"/>
        </w:rPr>
        <w:t xml:space="preserve"> 20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1.2.2. </w:t>
      </w:r>
      <w:r w:rsidRPr="00BC7823">
        <w:rPr>
          <w:rFonts w:ascii="Times New Roman" w:eastAsia="Times New Roman" w:hAnsi="Times New Roman" w:cs="Times New Roman" w:hint="eastAsia"/>
          <w:kern w:val="0"/>
          <w:sz w:val="28"/>
          <w:szCs w:val="28"/>
          <w:lang w:eastAsia="ru-RU"/>
        </w:rPr>
        <w:t>Подходы</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изучению</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концепта</w:t>
      </w:r>
      <w:r w:rsidRPr="00BC7823">
        <w:rPr>
          <w:rFonts w:ascii="Times New Roman" w:eastAsia="Times New Roman" w:hAnsi="Times New Roman" w:cs="Times New Roman"/>
          <w:kern w:val="0"/>
          <w:sz w:val="28"/>
          <w:szCs w:val="28"/>
          <w:lang w:eastAsia="ru-RU"/>
        </w:rPr>
        <w:t xml:space="preserve"> 36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1.2.3. </w:t>
      </w:r>
      <w:r w:rsidRPr="00BC7823">
        <w:rPr>
          <w:rFonts w:ascii="Times New Roman" w:eastAsia="Times New Roman" w:hAnsi="Times New Roman" w:cs="Times New Roman" w:hint="eastAsia"/>
          <w:kern w:val="0"/>
          <w:sz w:val="28"/>
          <w:szCs w:val="28"/>
          <w:lang w:eastAsia="ru-RU"/>
        </w:rPr>
        <w:t>Вербализация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концепта</w:t>
      </w:r>
      <w:r w:rsidRPr="00BC7823">
        <w:rPr>
          <w:rFonts w:ascii="Times New Roman" w:eastAsia="Times New Roman" w:hAnsi="Times New Roman" w:cs="Times New Roman"/>
          <w:kern w:val="0"/>
          <w:sz w:val="28"/>
          <w:szCs w:val="28"/>
          <w:lang w:eastAsia="ru-RU"/>
        </w:rPr>
        <w:t xml:space="preserve"> 46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1.2.4. </w:t>
      </w:r>
      <w:r w:rsidRPr="00BC7823">
        <w:rPr>
          <w:rFonts w:ascii="Times New Roman" w:eastAsia="Times New Roman" w:hAnsi="Times New Roman" w:cs="Times New Roman" w:hint="eastAsia"/>
          <w:kern w:val="0"/>
          <w:sz w:val="28"/>
          <w:szCs w:val="28"/>
          <w:lang w:eastAsia="ru-RU"/>
        </w:rPr>
        <w:t>Структура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концепта</w:t>
      </w:r>
      <w:r w:rsidRPr="00BC7823">
        <w:rPr>
          <w:rFonts w:ascii="Times New Roman" w:eastAsia="Times New Roman" w:hAnsi="Times New Roman" w:cs="Times New Roman"/>
          <w:kern w:val="0"/>
          <w:sz w:val="28"/>
          <w:szCs w:val="28"/>
          <w:lang w:eastAsia="ru-RU"/>
        </w:rPr>
        <w:t xml:space="preserve"> 52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1.2.5. </w:t>
      </w:r>
      <w:r w:rsidRPr="00BC7823">
        <w:rPr>
          <w:rFonts w:ascii="Times New Roman" w:eastAsia="Times New Roman" w:hAnsi="Times New Roman" w:cs="Times New Roman" w:hint="eastAsia"/>
          <w:kern w:val="0"/>
          <w:sz w:val="28"/>
          <w:szCs w:val="28"/>
          <w:lang w:eastAsia="ru-RU"/>
        </w:rPr>
        <w:t>Метафора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как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средство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исследования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образной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составляющей</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lastRenderedPageBreak/>
        <w:t>концепта</w:t>
      </w:r>
      <w:r w:rsidRPr="00BC7823">
        <w:rPr>
          <w:rFonts w:ascii="Times New Roman" w:eastAsia="Times New Roman" w:hAnsi="Times New Roman" w:cs="Times New Roman"/>
          <w:kern w:val="0"/>
          <w:sz w:val="28"/>
          <w:szCs w:val="28"/>
          <w:lang w:eastAsia="ru-RU"/>
        </w:rPr>
        <w:t xml:space="preserve"> 60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1.2.5.1. </w:t>
      </w:r>
      <w:r w:rsidRPr="00BC7823">
        <w:rPr>
          <w:rFonts w:ascii="Times New Roman" w:eastAsia="Times New Roman" w:hAnsi="Times New Roman" w:cs="Times New Roman" w:hint="eastAsia"/>
          <w:kern w:val="0"/>
          <w:sz w:val="28"/>
          <w:szCs w:val="28"/>
          <w:lang w:eastAsia="ru-RU"/>
        </w:rPr>
        <w:t>Вещественная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коннотация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как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один</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из</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видов</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метафорического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переноса</w:t>
      </w:r>
      <w:r w:rsidRPr="00BC7823">
        <w:rPr>
          <w:rFonts w:ascii="Times New Roman" w:eastAsia="Times New Roman" w:hAnsi="Times New Roman" w:cs="Times New Roman"/>
          <w:kern w:val="0"/>
          <w:sz w:val="28"/>
          <w:szCs w:val="28"/>
          <w:lang w:eastAsia="ru-RU"/>
        </w:rPr>
        <w:t xml:space="preserve"> 68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1.3. </w:t>
      </w:r>
      <w:r w:rsidRPr="00BC7823">
        <w:rPr>
          <w:rFonts w:ascii="Times New Roman" w:eastAsia="Times New Roman" w:hAnsi="Times New Roman" w:cs="Times New Roman" w:hint="eastAsia"/>
          <w:kern w:val="0"/>
          <w:sz w:val="28"/>
          <w:szCs w:val="28"/>
          <w:lang w:eastAsia="ru-RU"/>
        </w:rPr>
        <w:t>Фреймовая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структура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концепта</w:t>
      </w:r>
      <w:r w:rsidRPr="00BC7823">
        <w:rPr>
          <w:rFonts w:ascii="Times New Roman" w:eastAsia="Times New Roman" w:hAnsi="Times New Roman" w:cs="Times New Roman"/>
          <w:kern w:val="0"/>
          <w:sz w:val="28"/>
          <w:szCs w:val="28"/>
          <w:lang w:eastAsia="ru-RU"/>
        </w:rPr>
        <w:t xml:space="preserve"> 73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1.4. </w:t>
      </w:r>
      <w:r w:rsidRPr="00BC7823">
        <w:rPr>
          <w:rFonts w:ascii="Times New Roman" w:eastAsia="Times New Roman" w:hAnsi="Times New Roman" w:cs="Times New Roman" w:hint="eastAsia"/>
          <w:kern w:val="0"/>
          <w:sz w:val="28"/>
          <w:szCs w:val="28"/>
          <w:lang w:eastAsia="ru-RU"/>
        </w:rPr>
        <w:t>Актуализация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концепта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дискурсе</w:t>
      </w:r>
      <w:r w:rsidRPr="00BC7823">
        <w:rPr>
          <w:rFonts w:ascii="Times New Roman" w:eastAsia="Times New Roman" w:hAnsi="Times New Roman" w:cs="Times New Roman"/>
          <w:kern w:val="0"/>
          <w:sz w:val="28"/>
          <w:szCs w:val="28"/>
          <w:lang w:eastAsia="ru-RU"/>
        </w:rPr>
        <w:t xml:space="preserve"> 80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1.4.1. </w:t>
      </w:r>
      <w:r w:rsidRPr="00BC7823">
        <w:rPr>
          <w:rFonts w:ascii="Times New Roman" w:eastAsia="Times New Roman" w:hAnsi="Times New Roman" w:cs="Times New Roman" w:hint="eastAsia"/>
          <w:kern w:val="0"/>
          <w:sz w:val="28"/>
          <w:szCs w:val="28"/>
          <w:lang w:eastAsia="ru-RU"/>
        </w:rPr>
        <w:t>Понятие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дискурса</w:t>
      </w:r>
      <w:r w:rsidRPr="00BC7823">
        <w:rPr>
          <w:rFonts w:ascii="Times New Roman" w:eastAsia="Times New Roman" w:hAnsi="Times New Roman" w:cs="Times New Roman"/>
          <w:kern w:val="0"/>
          <w:sz w:val="28"/>
          <w:szCs w:val="28"/>
          <w:lang w:eastAsia="ru-RU"/>
        </w:rPr>
        <w:t xml:space="preserve"> 80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1.4.2. </w:t>
      </w:r>
      <w:r w:rsidRPr="00BC7823">
        <w:rPr>
          <w:rFonts w:ascii="Times New Roman" w:eastAsia="Times New Roman" w:hAnsi="Times New Roman" w:cs="Times New Roman" w:hint="eastAsia"/>
          <w:kern w:val="0"/>
          <w:sz w:val="28"/>
          <w:szCs w:val="28"/>
          <w:lang w:eastAsia="ru-RU"/>
        </w:rPr>
        <w:t>Бытийный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религиозный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дискурс</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Фольклор</w:t>
      </w:r>
      <w:r w:rsidRPr="00BC7823">
        <w:rPr>
          <w:rFonts w:ascii="Times New Roman" w:eastAsia="Times New Roman" w:hAnsi="Times New Roman" w:cs="Times New Roman"/>
          <w:kern w:val="0"/>
          <w:sz w:val="28"/>
          <w:szCs w:val="28"/>
          <w:lang w:eastAsia="ru-RU"/>
        </w:rPr>
        <w:t xml:space="preserve"> 87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Выводы</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из</w:t>
      </w:r>
      <w:r w:rsidRPr="00BC7823">
        <w:rPr>
          <w:rFonts w:ascii="Times New Roman" w:eastAsia="Times New Roman" w:hAnsi="Times New Roman" w:cs="Times New Roman"/>
          <w:kern w:val="0"/>
          <w:sz w:val="28"/>
          <w:szCs w:val="28"/>
          <w:lang w:eastAsia="ru-RU"/>
        </w:rPr>
        <w:t xml:space="preserve">1 </w:t>
      </w:r>
      <w:r w:rsidRPr="00BC7823">
        <w:rPr>
          <w:rFonts w:ascii="Times New Roman" w:eastAsia="Times New Roman" w:hAnsi="Times New Roman" w:cs="Times New Roman" w:hint="eastAsia"/>
          <w:kern w:val="0"/>
          <w:sz w:val="28"/>
          <w:szCs w:val="28"/>
          <w:lang w:eastAsia="ru-RU"/>
        </w:rPr>
        <w:t>главы</w:t>
      </w:r>
      <w:r w:rsidRPr="00BC7823">
        <w:rPr>
          <w:rFonts w:ascii="Times New Roman" w:eastAsia="Times New Roman" w:hAnsi="Times New Roman" w:cs="Times New Roman"/>
          <w:kern w:val="0"/>
          <w:sz w:val="28"/>
          <w:szCs w:val="28"/>
          <w:lang w:eastAsia="ru-RU"/>
        </w:rPr>
        <w:t xml:space="preserve"> 93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ГЛАВА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АКТУАЛИЗАЦИЯ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КОНЦЕПТА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«ГРЕХ»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РАЗНЫХ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ТИПАХ</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ДИСКУРСА</w:t>
      </w:r>
      <w:r w:rsidRPr="00BC7823">
        <w:rPr>
          <w:rFonts w:ascii="Times New Roman" w:eastAsia="Times New Roman" w:hAnsi="Times New Roman" w:cs="Times New Roman"/>
          <w:kern w:val="0"/>
          <w:sz w:val="28"/>
          <w:szCs w:val="28"/>
          <w:lang w:eastAsia="ru-RU"/>
        </w:rPr>
        <w:t xml:space="preserve"> 95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2.1. </w:t>
      </w:r>
      <w:r w:rsidRPr="00BC7823">
        <w:rPr>
          <w:rFonts w:ascii="Times New Roman" w:eastAsia="Times New Roman" w:hAnsi="Times New Roman" w:cs="Times New Roman" w:hint="eastAsia"/>
          <w:kern w:val="0"/>
          <w:sz w:val="28"/>
          <w:szCs w:val="28"/>
          <w:lang w:eastAsia="ru-RU"/>
        </w:rPr>
        <w:t>Культурный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концепт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«грех»</w:t>
      </w:r>
      <w:r w:rsidRPr="00BC7823">
        <w:rPr>
          <w:rFonts w:ascii="Times New Roman" w:eastAsia="Times New Roman" w:hAnsi="Times New Roman" w:cs="Times New Roman"/>
          <w:kern w:val="0"/>
          <w:sz w:val="28"/>
          <w:szCs w:val="28"/>
          <w:lang w:eastAsia="ru-RU"/>
        </w:rPr>
        <w:t xml:space="preserve"> 95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2.2. </w:t>
      </w:r>
      <w:r w:rsidRPr="00BC7823">
        <w:rPr>
          <w:rFonts w:ascii="Times New Roman" w:eastAsia="Times New Roman" w:hAnsi="Times New Roman" w:cs="Times New Roman" w:hint="eastAsia"/>
          <w:kern w:val="0"/>
          <w:sz w:val="28"/>
          <w:szCs w:val="28"/>
          <w:lang w:eastAsia="ru-RU"/>
        </w:rPr>
        <w:t>Особенности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ядерной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структуры</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концепта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«грех»</w:t>
      </w:r>
      <w:r w:rsidRPr="00BC7823">
        <w:rPr>
          <w:rFonts w:ascii="Times New Roman" w:eastAsia="Times New Roman" w:hAnsi="Times New Roman" w:cs="Times New Roman"/>
          <w:kern w:val="0"/>
          <w:sz w:val="28"/>
          <w:szCs w:val="28"/>
          <w:lang w:eastAsia="ru-RU"/>
        </w:rPr>
        <w:t xml:space="preserve"> 104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2.3. </w:t>
      </w:r>
      <w:r w:rsidRPr="00BC7823">
        <w:rPr>
          <w:rFonts w:ascii="Times New Roman" w:eastAsia="Times New Roman" w:hAnsi="Times New Roman" w:cs="Times New Roman" w:hint="eastAsia"/>
          <w:kern w:val="0"/>
          <w:sz w:val="28"/>
          <w:szCs w:val="28"/>
          <w:lang w:eastAsia="ru-RU"/>
        </w:rPr>
        <w:t>Актуализация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концепта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«грех»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религиозном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дискурсе</w:t>
      </w:r>
      <w:r w:rsidRPr="00BC7823">
        <w:rPr>
          <w:rFonts w:ascii="Times New Roman" w:eastAsia="Times New Roman" w:hAnsi="Times New Roman" w:cs="Times New Roman"/>
          <w:kern w:val="0"/>
          <w:sz w:val="28"/>
          <w:szCs w:val="28"/>
          <w:lang w:eastAsia="ru-RU"/>
        </w:rPr>
        <w:t xml:space="preserve"> 109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2.4. </w:t>
      </w:r>
      <w:r w:rsidRPr="00BC7823">
        <w:rPr>
          <w:rFonts w:ascii="Times New Roman" w:eastAsia="Times New Roman" w:hAnsi="Times New Roman" w:cs="Times New Roman" w:hint="eastAsia"/>
          <w:kern w:val="0"/>
          <w:sz w:val="28"/>
          <w:szCs w:val="28"/>
          <w:lang w:eastAsia="ru-RU"/>
        </w:rPr>
        <w:t>Актуализация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концепта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«грех»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бытийном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дискурсе</w:t>
      </w:r>
      <w:r w:rsidRPr="00BC7823">
        <w:rPr>
          <w:rFonts w:ascii="Times New Roman" w:eastAsia="Times New Roman" w:hAnsi="Times New Roman" w:cs="Times New Roman"/>
          <w:kern w:val="0"/>
          <w:sz w:val="28"/>
          <w:szCs w:val="28"/>
          <w:lang w:eastAsia="ru-RU"/>
        </w:rPr>
        <w:t xml:space="preserve"> 124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2.5. </w:t>
      </w:r>
      <w:r w:rsidRPr="00BC7823">
        <w:rPr>
          <w:rFonts w:ascii="Times New Roman" w:eastAsia="Times New Roman" w:hAnsi="Times New Roman" w:cs="Times New Roman" w:hint="eastAsia"/>
          <w:kern w:val="0"/>
          <w:sz w:val="28"/>
          <w:szCs w:val="28"/>
          <w:lang w:eastAsia="ru-RU"/>
        </w:rPr>
        <w:t>Актуализация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концепта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«грех»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фольклоре</w:t>
      </w:r>
      <w:r w:rsidRPr="00BC7823">
        <w:rPr>
          <w:rFonts w:ascii="Times New Roman" w:eastAsia="Times New Roman" w:hAnsi="Times New Roman" w:cs="Times New Roman"/>
          <w:kern w:val="0"/>
          <w:sz w:val="28"/>
          <w:szCs w:val="28"/>
          <w:lang w:eastAsia="ru-RU"/>
        </w:rPr>
        <w:t xml:space="preserve"> 138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2.6. </w:t>
      </w:r>
      <w:r w:rsidRPr="00BC7823">
        <w:rPr>
          <w:rFonts w:ascii="Times New Roman" w:eastAsia="Times New Roman" w:hAnsi="Times New Roman" w:cs="Times New Roman" w:hint="eastAsia"/>
          <w:kern w:val="0"/>
          <w:sz w:val="28"/>
          <w:szCs w:val="28"/>
          <w:lang w:eastAsia="ru-RU"/>
        </w:rPr>
        <w:t>Интерпретационное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поле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концепта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«грех»</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w:t>
      </w:r>
      <w:r w:rsidRPr="00BC7823">
        <w:rPr>
          <w:rFonts w:ascii="Times New Roman" w:eastAsia="Times New Roman" w:hAnsi="Times New Roman" w:cs="Times New Roman" w:hint="eastAsia"/>
          <w:kern w:val="0"/>
          <w:sz w:val="28"/>
          <w:szCs w:val="28"/>
          <w:lang w:eastAsia="ru-RU"/>
        </w:rPr>
        <w:t>актуализация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фразеологии</w:t>
      </w:r>
      <w:r w:rsidRPr="00BC7823">
        <w:rPr>
          <w:rFonts w:ascii="Times New Roman" w:eastAsia="Times New Roman" w:hAnsi="Times New Roman" w:cs="Times New Roman"/>
          <w:kern w:val="0"/>
          <w:sz w:val="28"/>
          <w:szCs w:val="28"/>
          <w:lang w:eastAsia="ru-RU"/>
        </w:rPr>
        <w:t xml:space="preserve">) 153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2.7. </w:t>
      </w:r>
      <w:r w:rsidRPr="00BC7823">
        <w:rPr>
          <w:rFonts w:ascii="Times New Roman" w:eastAsia="Times New Roman" w:hAnsi="Times New Roman" w:cs="Times New Roman" w:hint="eastAsia"/>
          <w:kern w:val="0"/>
          <w:sz w:val="28"/>
          <w:szCs w:val="28"/>
          <w:lang w:eastAsia="ru-RU"/>
        </w:rPr>
        <w:t>Скетч</w:t>
      </w:r>
      <w:r w:rsidRPr="00BC7823">
        <w:rPr>
          <w:rFonts w:ascii="Times New Roman" w:eastAsia="Times New Roman" w:hAnsi="Times New Roman" w:cs="Times New Roman"/>
          <w:kern w:val="0"/>
          <w:sz w:val="28"/>
          <w:szCs w:val="28"/>
          <w:lang w:eastAsia="ru-RU"/>
        </w:rPr>
        <w:t>-</w:t>
      </w:r>
      <w:r w:rsidRPr="00BC7823">
        <w:rPr>
          <w:rFonts w:ascii="Times New Roman" w:eastAsia="Times New Roman" w:hAnsi="Times New Roman" w:cs="Times New Roman" w:hint="eastAsia"/>
          <w:kern w:val="0"/>
          <w:sz w:val="28"/>
          <w:szCs w:val="28"/>
          <w:lang w:eastAsia="ru-RU"/>
        </w:rPr>
        <w:t>фреймы</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концепта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«грех»</w:t>
      </w:r>
      <w:r w:rsidRPr="00BC7823">
        <w:rPr>
          <w:rFonts w:ascii="Times New Roman" w:eastAsia="Times New Roman" w:hAnsi="Times New Roman" w:cs="Times New Roman"/>
          <w:kern w:val="0"/>
          <w:sz w:val="28"/>
          <w:szCs w:val="28"/>
          <w:lang w:eastAsia="ru-RU"/>
        </w:rPr>
        <w:t xml:space="preserve"> 164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3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2.8. </w:t>
      </w:r>
      <w:r w:rsidRPr="00BC7823">
        <w:rPr>
          <w:rFonts w:ascii="Times New Roman" w:eastAsia="Times New Roman" w:hAnsi="Times New Roman" w:cs="Times New Roman" w:hint="eastAsia"/>
          <w:kern w:val="0"/>
          <w:sz w:val="28"/>
          <w:szCs w:val="28"/>
          <w:lang w:eastAsia="ru-RU"/>
        </w:rPr>
        <w:t>Метафорические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коннотации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составе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концепта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«грех»</w:t>
      </w:r>
      <w:r w:rsidRPr="00BC7823">
        <w:rPr>
          <w:rFonts w:ascii="Times New Roman" w:eastAsia="Times New Roman" w:hAnsi="Times New Roman" w:cs="Times New Roman"/>
          <w:kern w:val="0"/>
          <w:sz w:val="28"/>
          <w:szCs w:val="28"/>
          <w:lang w:eastAsia="ru-RU"/>
        </w:rPr>
        <w:t xml:space="preserve"> 166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2.8.1. </w:t>
      </w:r>
      <w:r w:rsidRPr="00BC7823">
        <w:rPr>
          <w:rFonts w:ascii="Times New Roman" w:eastAsia="Times New Roman" w:hAnsi="Times New Roman" w:cs="Times New Roman" w:hint="eastAsia"/>
          <w:kern w:val="0"/>
          <w:sz w:val="28"/>
          <w:szCs w:val="28"/>
          <w:lang w:eastAsia="ru-RU"/>
        </w:rPr>
        <w:t>Вещественная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коннотация</w:t>
      </w:r>
      <w:r w:rsidRPr="00BC7823">
        <w:rPr>
          <w:rFonts w:ascii="Times New Roman" w:eastAsia="Times New Roman" w:hAnsi="Times New Roman" w:cs="Times New Roman"/>
          <w:kern w:val="0"/>
          <w:sz w:val="28"/>
          <w:szCs w:val="28"/>
          <w:lang w:eastAsia="ru-RU"/>
        </w:rPr>
        <w:t xml:space="preserve"> 169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Выводы</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из</w:t>
      </w:r>
      <w:r w:rsidRPr="00BC7823">
        <w:rPr>
          <w:rFonts w:ascii="Times New Roman" w:eastAsia="Times New Roman" w:hAnsi="Times New Roman" w:cs="Times New Roman"/>
          <w:kern w:val="0"/>
          <w:sz w:val="28"/>
          <w:szCs w:val="28"/>
          <w:lang w:eastAsia="ru-RU"/>
        </w:rPr>
        <w:t xml:space="preserve"> II </w:t>
      </w:r>
      <w:r w:rsidRPr="00BC7823">
        <w:rPr>
          <w:rFonts w:ascii="Times New Roman" w:eastAsia="Times New Roman" w:hAnsi="Times New Roman" w:cs="Times New Roman" w:hint="eastAsia"/>
          <w:kern w:val="0"/>
          <w:sz w:val="28"/>
          <w:szCs w:val="28"/>
          <w:lang w:eastAsia="ru-RU"/>
        </w:rPr>
        <w:t>главы</w:t>
      </w:r>
      <w:r w:rsidRPr="00BC7823">
        <w:rPr>
          <w:rFonts w:ascii="Times New Roman" w:eastAsia="Times New Roman" w:hAnsi="Times New Roman" w:cs="Times New Roman"/>
          <w:kern w:val="0"/>
          <w:sz w:val="28"/>
          <w:szCs w:val="28"/>
          <w:lang w:eastAsia="ru-RU"/>
        </w:rPr>
        <w:t xml:space="preserve"> 172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ЗАКЛЮЧЕНИЕ</w:t>
      </w:r>
      <w:r w:rsidRPr="00BC7823">
        <w:rPr>
          <w:rFonts w:ascii="Times New Roman" w:eastAsia="Times New Roman" w:hAnsi="Times New Roman" w:cs="Times New Roman"/>
          <w:kern w:val="0"/>
          <w:sz w:val="28"/>
          <w:szCs w:val="28"/>
          <w:lang w:eastAsia="ru-RU"/>
        </w:rPr>
        <w:t xml:space="preserve"> 175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БИБЛИОГРАФИЧЕСКИЙ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СПИСОК</w:t>
      </w:r>
      <w:r w:rsidRPr="00BC7823">
        <w:rPr>
          <w:rFonts w:ascii="Times New Roman" w:eastAsia="Times New Roman" w:hAnsi="Times New Roman" w:cs="Times New Roman"/>
          <w:kern w:val="0"/>
          <w:sz w:val="28"/>
          <w:szCs w:val="28"/>
          <w:lang w:eastAsia="ru-RU"/>
        </w:rPr>
        <w:t xml:space="preserve"> 178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СПИСОК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ИССЛЕДОВАННЫХ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МАТЕРИАЛОВ</w:t>
      </w:r>
      <w:r w:rsidRPr="00BC7823">
        <w:rPr>
          <w:rFonts w:ascii="Times New Roman" w:eastAsia="Times New Roman" w:hAnsi="Times New Roman" w:cs="Times New Roman"/>
          <w:kern w:val="0"/>
          <w:sz w:val="28"/>
          <w:szCs w:val="28"/>
          <w:lang w:eastAsia="ru-RU"/>
        </w:rPr>
        <w:t xml:space="preserve"> 202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ПРИЛОЖЕНИЯ</w:t>
      </w:r>
      <w:r w:rsidRPr="00BC7823">
        <w:rPr>
          <w:rFonts w:ascii="Times New Roman" w:eastAsia="Times New Roman" w:hAnsi="Times New Roman" w:cs="Times New Roman"/>
          <w:kern w:val="0"/>
          <w:sz w:val="28"/>
          <w:szCs w:val="28"/>
          <w:lang w:eastAsia="ru-RU"/>
        </w:rPr>
        <w:t xml:space="preserve"> 207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4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lastRenderedPageBreak/>
        <w:t>Введение</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Современный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этап</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развития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науки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характеризуется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особенным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внимани</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ем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проблеме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взаимодействия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различных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областей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знания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системе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гумани</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тарного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знания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лингвистика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занимает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авангардные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методологические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позиции</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что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подтверждается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динамичным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развитием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этнолингвистики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психолингви</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стики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социолингвистики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лингвокультурологии</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Лингвокультурология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рассматривающая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язык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как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культурный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код</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нации</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находится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«точке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пересечения»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интересов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научного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сообщества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рамках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дан</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ной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науки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ставятся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задачи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изучения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описания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взаимоотношений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языка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куль</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туры</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языка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этноса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языка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народного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менталитета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выявления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особенностей</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концептуализации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категоризации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окружающей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действительности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сознании</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того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или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иного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народа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помощью</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анализа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языковых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данных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вербализующих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не</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наблюдаемые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процессы</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явления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ментальном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мире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человека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Названным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про</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блемам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посвящены</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частности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работы</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w:t>
      </w:r>
      <w:r w:rsidRPr="00BC7823">
        <w:rPr>
          <w:rFonts w:ascii="Times New Roman" w:eastAsia="Times New Roman" w:hAnsi="Times New Roman" w:cs="Times New Roman"/>
          <w:kern w:val="0"/>
          <w:sz w:val="28"/>
          <w:szCs w:val="28"/>
          <w:lang w:eastAsia="ru-RU"/>
        </w:rPr>
        <w:t>.</w:t>
      </w:r>
      <w:r w:rsidRPr="00BC7823">
        <w:rPr>
          <w:rFonts w:ascii="Times New Roman" w:eastAsia="Times New Roman" w:hAnsi="Times New Roman" w:cs="Times New Roman" w:hint="eastAsia"/>
          <w:kern w:val="0"/>
          <w:sz w:val="28"/>
          <w:szCs w:val="28"/>
          <w:lang w:eastAsia="ru-RU"/>
        </w:rPr>
        <w:t>С</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Лихачева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w:t>
      </w:r>
      <w:r w:rsidRPr="00BC7823">
        <w:rPr>
          <w:rFonts w:ascii="Times New Roman" w:eastAsia="Times New Roman" w:hAnsi="Times New Roman" w:cs="Times New Roman" w:hint="eastAsia"/>
          <w:kern w:val="0"/>
          <w:sz w:val="28"/>
          <w:szCs w:val="28"/>
          <w:lang w:eastAsia="ru-RU"/>
        </w:rPr>
        <w:t>Н</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Телия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Е</w:t>
      </w:r>
      <w:r w:rsidRPr="00BC7823">
        <w:rPr>
          <w:rFonts w:ascii="Times New Roman" w:eastAsia="Times New Roman" w:hAnsi="Times New Roman" w:cs="Times New Roman"/>
          <w:kern w:val="0"/>
          <w:sz w:val="28"/>
          <w:szCs w:val="28"/>
          <w:lang w:eastAsia="ru-RU"/>
        </w:rPr>
        <w:t>.</w:t>
      </w:r>
      <w:r w:rsidRPr="00BC7823">
        <w:rPr>
          <w:rFonts w:ascii="Times New Roman" w:eastAsia="Times New Roman" w:hAnsi="Times New Roman" w:cs="Times New Roman" w:hint="eastAsia"/>
          <w:kern w:val="0"/>
          <w:sz w:val="28"/>
          <w:szCs w:val="28"/>
          <w:lang w:eastAsia="ru-RU"/>
        </w:rPr>
        <w:t>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Вереща</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гина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w:t>
      </w:r>
      <w:r w:rsidRPr="00BC7823">
        <w:rPr>
          <w:rFonts w:ascii="Times New Roman" w:eastAsia="Times New Roman" w:hAnsi="Times New Roman" w:cs="Times New Roman" w:hint="eastAsia"/>
          <w:kern w:val="0"/>
          <w:sz w:val="28"/>
          <w:szCs w:val="28"/>
          <w:lang w:eastAsia="ru-RU"/>
        </w:rPr>
        <w:t>Г</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Костомарова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Ю</w:t>
      </w:r>
      <w:r w:rsidRPr="00BC7823">
        <w:rPr>
          <w:rFonts w:ascii="Times New Roman" w:eastAsia="Times New Roman" w:hAnsi="Times New Roman" w:cs="Times New Roman"/>
          <w:kern w:val="0"/>
          <w:sz w:val="28"/>
          <w:szCs w:val="28"/>
          <w:lang w:eastAsia="ru-RU"/>
        </w:rPr>
        <w:t>.</w:t>
      </w:r>
      <w:r w:rsidRPr="00BC7823">
        <w:rPr>
          <w:rFonts w:ascii="Times New Roman" w:eastAsia="Times New Roman" w:hAnsi="Times New Roman" w:cs="Times New Roman" w:hint="eastAsia"/>
          <w:kern w:val="0"/>
          <w:sz w:val="28"/>
          <w:szCs w:val="28"/>
          <w:lang w:eastAsia="ru-RU"/>
        </w:rPr>
        <w:t>С</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Степанова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w:t>
      </w:r>
      <w:r w:rsidRPr="00BC7823">
        <w:rPr>
          <w:rFonts w:ascii="Times New Roman" w:eastAsia="Times New Roman" w:hAnsi="Times New Roman" w:cs="Times New Roman"/>
          <w:kern w:val="0"/>
          <w:sz w:val="28"/>
          <w:szCs w:val="28"/>
          <w:lang w:eastAsia="ru-RU"/>
        </w:rPr>
        <w:t>.</w:t>
      </w:r>
      <w:r w:rsidRPr="00BC7823">
        <w:rPr>
          <w:rFonts w:ascii="Times New Roman" w:eastAsia="Times New Roman" w:hAnsi="Times New Roman" w:cs="Times New Roman" w:hint="eastAsia"/>
          <w:kern w:val="0"/>
          <w:sz w:val="28"/>
          <w:szCs w:val="28"/>
          <w:lang w:eastAsia="ru-RU"/>
        </w:rPr>
        <w:t>Д</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Арутюновой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Ю</w:t>
      </w:r>
      <w:r w:rsidRPr="00BC7823">
        <w:rPr>
          <w:rFonts w:ascii="Times New Roman" w:eastAsia="Times New Roman" w:hAnsi="Times New Roman" w:cs="Times New Roman"/>
          <w:kern w:val="0"/>
          <w:sz w:val="28"/>
          <w:szCs w:val="28"/>
          <w:lang w:eastAsia="ru-RU"/>
        </w:rPr>
        <w:t>.</w:t>
      </w:r>
      <w:r w:rsidRPr="00BC7823">
        <w:rPr>
          <w:rFonts w:ascii="Times New Roman" w:eastAsia="Times New Roman" w:hAnsi="Times New Roman" w:cs="Times New Roman" w:hint="eastAsia"/>
          <w:kern w:val="0"/>
          <w:sz w:val="28"/>
          <w:szCs w:val="28"/>
          <w:lang w:eastAsia="ru-RU"/>
        </w:rPr>
        <w:t>Н</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Караулова</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Колесова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w:t>
      </w:r>
      <w:r w:rsidRPr="00BC7823">
        <w:rPr>
          <w:rFonts w:ascii="Times New Roman" w:eastAsia="Times New Roman" w:hAnsi="Times New Roman" w:cs="Times New Roman" w:hint="eastAsia"/>
          <w:kern w:val="0"/>
          <w:sz w:val="28"/>
          <w:szCs w:val="28"/>
          <w:lang w:eastAsia="ru-RU"/>
        </w:rPr>
        <w:t>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Масловой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Вежбицкой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Э</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Сепира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Леви</w:t>
      </w:r>
      <w:r w:rsidRPr="00BC7823">
        <w:rPr>
          <w:rFonts w:ascii="Times New Roman" w:eastAsia="Times New Roman" w:hAnsi="Times New Roman" w:cs="Times New Roman"/>
          <w:kern w:val="0"/>
          <w:sz w:val="28"/>
          <w:szCs w:val="28"/>
          <w:lang w:eastAsia="ru-RU"/>
        </w:rPr>
        <w:t>-</w:t>
      </w:r>
      <w:r w:rsidRPr="00BC7823">
        <w:rPr>
          <w:rFonts w:ascii="Times New Roman" w:eastAsia="Times New Roman" w:hAnsi="Times New Roman" w:cs="Times New Roman" w:hint="eastAsia"/>
          <w:kern w:val="0"/>
          <w:sz w:val="28"/>
          <w:szCs w:val="28"/>
          <w:lang w:eastAsia="ru-RU"/>
        </w:rPr>
        <w:t>Стросса</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Факт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того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что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исследователи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рассматривают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явления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языка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речи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свя</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зи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духовными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национальными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ценностями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народа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его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культурой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мировоз</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зренческими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ментальными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особенностями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доказывает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приоритет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антропо</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центризма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как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научной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парадигмы</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Антропоцентризм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приобретший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домини</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рующее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значение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лингвистических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исследованиях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определил</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новую</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модель</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постановки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проблем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совокупности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приемов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решения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всех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областях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зна</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ния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proofErr w:type="gramStart"/>
      <w:r w:rsidRPr="00BC7823">
        <w:rPr>
          <w:rFonts w:ascii="Times New Roman" w:eastAsia="Times New Roman" w:hAnsi="Times New Roman" w:cs="Times New Roman" w:hint="eastAsia"/>
          <w:kern w:val="0"/>
          <w:sz w:val="28"/>
          <w:szCs w:val="28"/>
          <w:lang w:eastAsia="ru-RU"/>
        </w:rPr>
        <w:t>филологии</w:t>
      </w:r>
      <w:proofErr w:type="gramEnd"/>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частности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Применение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антропоцентрического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подхода</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привело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появлению</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междисциплинарных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исследований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том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числе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комму</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никативно</w:t>
      </w:r>
      <w:r w:rsidRPr="00BC7823">
        <w:rPr>
          <w:rFonts w:ascii="Times New Roman" w:eastAsia="Times New Roman" w:hAnsi="Times New Roman" w:cs="Times New Roman"/>
          <w:kern w:val="0"/>
          <w:sz w:val="28"/>
          <w:szCs w:val="28"/>
          <w:lang w:eastAsia="ru-RU"/>
        </w:rPr>
        <w:t>-</w:t>
      </w:r>
      <w:r w:rsidRPr="00BC7823">
        <w:rPr>
          <w:rFonts w:ascii="Times New Roman" w:eastAsia="Times New Roman" w:hAnsi="Times New Roman" w:cs="Times New Roman" w:hint="eastAsia"/>
          <w:kern w:val="0"/>
          <w:sz w:val="28"/>
          <w:szCs w:val="28"/>
          <w:lang w:eastAsia="ru-RU"/>
        </w:rPr>
        <w:t>функциональных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тендерных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когнитивных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др</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центре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внимания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когнитивной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лингвистики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находится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язык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как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общий</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когнитивный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механизм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инструмент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репрезентации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трансформирования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ин</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формации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Кубрякова</w:t>
      </w:r>
      <w:r w:rsidRPr="00BC7823">
        <w:rPr>
          <w:rFonts w:ascii="Times New Roman" w:eastAsia="Times New Roman" w:hAnsi="Times New Roman" w:cs="Times New Roman"/>
          <w:kern w:val="0"/>
          <w:sz w:val="28"/>
          <w:szCs w:val="28"/>
          <w:lang w:eastAsia="ru-RU"/>
        </w:rPr>
        <w:t xml:space="preserve"> 1996: 53]. </w:t>
      </w:r>
      <w:r w:rsidRPr="00BC7823">
        <w:rPr>
          <w:rFonts w:ascii="Times New Roman" w:eastAsia="Times New Roman" w:hAnsi="Times New Roman" w:cs="Times New Roman" w:hint="eastAsia"/>
          <w:kern w:val="0"/>
          <w:sz w:val="28"/>
          <w:szCs w:val="28"/>
          <w:lang w:eastAsia="ru-RU"/>
        </w:rPr>
        <w:t>Сутью</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когнитивного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подхода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изучению</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от</w:t>
      </w:r>
      <w:r w:rsidRPr="00BC7823">
        <w:rPr>
          <w:rFonts w:ascii="Times New Roman" w:eastAsia="Times New Roman" w:hAnsi="Times New Roman" w:cs="Times New Roman"/>
          <w:kern w:val="0"/>
          <w:sz w:val="28"/>
          <w:szCs w:val="28"/>
          <w:lang w:eastAsia="ru-RU"/>
        </w:rPr>
        <w:t>-</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5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дельных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лингвистических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феноменов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является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признание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того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что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языковая</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форма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представляет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собой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отображение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когнитивных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структур</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что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между</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lastRenderedPageBreak/>
        <w:t>ни</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ми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структурами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языка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существуют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вполне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определенные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корреляции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Друзи</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на</w:t>
      </w:r>
      <w:r w:rsidRPr="00BC7823">
        <w:rPr>
          <w:rFonts w:ascii="Times New Roman" w:eastAsia="Times New Roman" w:hAnsi="Times New Roman" w:cs="Times New Roman"/>
          <w:kern w:val="0"/>
          <w:sz w:val="28"/>
          <w:szCs w:val="28"/>
          <w:lang w:eastAsia="ru-RU"/>
        </w:rPr>
        <w:t xml:space="preserve"> 2005: 7]. </w:t>
      </w:r>
      <w:r w:rsidRPr="00BC7823">
        <w:rPr>
          <w:rFonts w:ascii="Times New Roman" w:eastAsia="Times New Roman" w:hAnsi="Times New Roman" w:cs="Times New Roman" w:hint="eastAsia"/>
          <w:kern w:val="0"/>
          <w:sz w:val="28"/>
          <w:szCs w:val="28"/>
          <w:lang w:eastAsia="ru-RU"/>
        </w:rPr>
        <w:t>Как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когнитивная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структура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рамках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данного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направления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рассмат</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ривается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концепт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наряду</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фреймами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скриптами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сценариями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гештальтами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пр</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Концепт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определяют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как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оперативную</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содержательную</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единицу</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памяти</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ментального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лексикона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концептуальной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системы</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языка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мозга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всей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картины</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мира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отраженной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человеческой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психике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Кубрякова</w:t>
      </w:r>
      <w:r w:rsidRPr="00BC7823">
        <w:rPr>
          <w:rFonts w:ascii="Times New Roman" w:eastAsia="Times New Roman" w:hAnsi="Times New Roman" w:cs="Times New Roman"/>
          <w:kern w:val="0"/>
          <w:sz w:val="28"/>
          <w:szCs w:val="28"/>
          <w:lang w:eastAsia="ru-RU"/>
        </w:rPr>
        <w:t xml:space="preserve"> 1996: 90]. </w:t>
      </w:r>
      <w:r w:rsidRPr="00BC7823">
        <w:rPr>
          <w:rFonts w:ascii="Times New Roman" w:eastAsia="Times New Roman" w:hAnsi="Times New Roman" w:cs="Times New Roman" w:hint="eastAsia"/>
          <w:kern w:val="0"/>
          <w:sz w:val="28"/>
          <w:szCs w:val="28"/>
          <w:lang w:eastAsia="ru-RU"/>
        </w:rPr>
        <w:t>Работы</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Е</w:t>
      </w:r>
      <w:r w:rsidRPr="00BC7823">
        <w:rPr>
          <w:rFonts w:ascii="Times New Roman" w:eastAsia="Times New Roman" w:hAnsi="Times New Roman" w:cs="Times New Roman"/>
          <w:kern w:val="0"/>
          <w:sz w:val="28"/>
          <w:szCs w:val="28"/>
          <w:lang w:eastAsia="ru-RU"/>
        </w:rPr>
        <w:t>.</w:t>
      </w:r>
      <w:r w:rsidRPr="00BC7823">
        <w:rPr>
          <w:rFonts w:ascii="Times New Roman" w:eastAsia="Times New Roman" w:hAnsi="Times New Roman" w:cs="Times New Roman" w:hint="eastAsia"/>
          <w:kern w:val="0"/>
          <w:sz w:val="28"/>
          <w:szCs w:val="28"/>
          <w:lang w:eastAsia="ru-RU"/>
        </w:rPr>
        <w:t>С</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Кубряковой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А</w:t>
      </w:r>
      <w:r w:rsidRPr="00BC7823">
        <w:rPr>
          <w:rFonts w:ascii="Times New Roman" w:eastAsia="Times New Roman" w:hAnsi="Times New Roman" w:cs="Times New Roman"/>
          <w:kern w:val="0"/>
          <w:sz w:val="28"/>
          <w:szCs w:val="28"/>
          <w:lang w:eastAsia="ru-RU"/>
        </w:rPr>
        <w:t>.</w:t>
      </w:r>
      <w:r w:rsidRPr="00BC7823">
        <w:rPr>
          <w:rFonts w:ascii="Times New Roman" w:eastAsia="Times New Roman" w:hAnsi="Times New Roman" w:cs="Times New Roman" w:hint="eastAsia"/>
          <w:kern w:val="0"/>
          <w:sz w:val="28"/>
          <w:szCs w:val="28"/>
          <w:lang w:eastAsia="ru-RU"/>
        </w:rPr>
        <w:t>П</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Бабушкина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З</w:t>
      </w:r>
      <w:r w:rsidRPr="00BC7823">
        <w:rPr>
          <w:rFonts w:ascii="Times New Roman" w:eastAsia="Times New Roman" w:hAnsi="Times New Roman" w:cs="Times New Roman"/>
          <w:kern w:val="0"/>
          <w:sz w:val="28"/>
          <w:szCs w:val="28"/>
          <w:lang w:eastAsia="ru-RU"/>
        </w:rPr>
        <w:t>.</w:t>
      </w:r>
      <w:r w:rsidRPr="00BC7823">
        <w:rPr>
          <w:rFonts w:ascii="Times New Roman" w:eastAsia="Times New Roman" w:hAnsi="Times New Roman" w:cs="Times New Roman" w:hint="eastAsia"/>
          <w:kern w:val="0"/>
          <w:sz w:val="28"/>
          <w:szCs w:val="28"/>
          <w:lang w:eastAsia="ru-RU"/>
        </w:rPr>
        <w:t>Д</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Поповой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w:t>
      </w:r>
      <w:r w:rsidRPr="00BC7823">
        <w:rPr>
          <w:rFonts w:ascii="Times New Roman" w:eastAsia="Times New Roman" w:hAnsi="Times New Roman" w:cs="Times New Roman" w:hint="eastAsia"/>
          <w:kern w:val="0"/>
          <w:sz w:val="28"/>
          <w:szCs w:val="28"/>
          <w:lang w:eastAsia="ru-RU"/>
        </w:rPr>
        <w:t>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Стернина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посвящены</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изучению</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концепта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как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лингвокогнитивного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явления</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Концепт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также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рассматривается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рамках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культурологии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где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определяет</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ся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как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базовое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понятие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отражающее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ментальность</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менталитет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обобщенного</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носителя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естественного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языка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Воркачев</w:t>
      </w:r>
      <w:r w:rsidRPr="00BC7823">
        <w:rPr>
          <w:rFonts w:ascii="Times New Roman" w:eastAsia="Times New Roman" w:hAnsi="Times New Roman" w:cs="Times New Roman"/>
          <w:kern w:val="0"/>
          <w:sz w:val="28"/>
          <w:szCs w:val="28"/>
          <w:lang w:eastAsia="ru-RU"/>
        </w:rPr>
        <w:t xml:space="preserve"> 2004]. </w:t>
      </w:r>
      <w:r w:rsidRPr="00BC7823">
        <w:rPr>
          <w:rFonts w:ascii="Times New Roman" w:eastAsia="Times New Roman" w:hAnsi="Times New Roman" w:cs="Times New Roman" w:hint="eastAsia"/>
          <w:kern w:val="0"/>
          <w:sz w:val="28"/>
          <w:szCs w:val="28"/>
          <w:lang w:eastAsia="ru-RU"/>
        </w:rPr>
        <w:t>Однако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сих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пор</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отсутствует</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общепринятое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понимание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природы</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концепта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нет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единого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подхода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определе</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нию</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данного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понятия</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Тем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менее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сторонники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разных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научных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взглядов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признают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концепт</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единицей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картины</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мира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находящей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отражение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языковой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картине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мира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От</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метим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что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сегодня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формировании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национальных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картин</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мира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религия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играет</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существенную</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роль</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Религиозный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фактор</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жизни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народов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имеет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особый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статус</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без</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учета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его</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особенностей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сложно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представить</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картину</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развития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становления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культуры</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Религия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формирует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философское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нравственное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сознание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этноса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определяет</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национальную</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точку</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зрения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мир</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Рефлективность</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религиозного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мировоззре</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ния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характеризуется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тем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что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оно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оформляется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под</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влиянием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только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религи</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озных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доктрин</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этнического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миросозерцания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отражаясь</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языке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как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фак</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торе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культуры</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условиях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мировой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тенденции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диалогу</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культур</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возникает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необходи</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мость</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поиска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понимания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между</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русским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европейскими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народами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том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числе</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французским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Следует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подчеркнуть</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что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диалоговом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пространстве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культур</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6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различающихся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философско</w:t>
      </w:r>
      <w:r w:rsidRPr="00BC7823">
        <w:rPr>
          <w:rFonts w:ascii="Times New Roman" w:eastAsia="Times New Roman" w:hAnsi="Times New Roman" w:cs="Times New Roman"/>
          <w:kern w:val="0"/>
          <w:sz w:val="28"/>
          <w:szCs w:val="28"/>
          <w:lang w:eastAsia="ru-RU"/>
        </w:rPr>
        <w:t>-</w:t>
      </w:r>
      <w:r w:rsidRPr="00BC7823">
        <w:rPr>
          <w:rFonts w:ascii="Times New Roman" w:eastAsia="Times New Roman" w:hAnsi="Times New Roman" w:cs="Times New Roman" w:hint="eastAsia"/>
          <w:kern w:val="0"/>
          <w:sz w:val="28"/>
          <w:szCs w:val="28"/>
          <w:lang w:eastAsia="ru-RU"/>
        </w:rPr>
        <w:t>религиозному</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мировоззрению</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часто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происхо</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дит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непонимание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нравственных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установок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Это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влияет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процесс</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lastRenderedPageBreak/>
        <w:t>коммуника</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ции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при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решении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межгосударственных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вопросов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деловых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контактах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меж</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личностных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отношениях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Следовательно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поиск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путей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средств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поддержания</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межкультурного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диалога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имеет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сегодня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большое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значение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как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для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России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Франции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так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для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других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стран</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мирового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сообщества</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Внимание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исследователей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религиозному</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фактору</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обусловлено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тем</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что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религия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являясь</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традиционной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формой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мировоззрения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приобретает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сего</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дня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новый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вектор</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развития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Это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связано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изменениями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которые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претерпевает</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национальное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религиозное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мировоззрение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одновременно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представляющее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со</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бой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фактор</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национальной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идентичности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стремящееся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формированию</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толе</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рантности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членов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этносообщества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Отметим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что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сегодня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христианская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религия</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w:t>
      </w:r>
      <w:r w:rsidRPr="00BC7823">
        <w:rPr>
          <w:rFonts w:ascii="Times New Roman" w:eastAsia="Times New Roman" w:hAnsi="Times New Roman" w:cs="Times New Roman" w:hint="eastAsia"/>
          <w:kern w:val="0"/>
          <w:sz w:val="28"/>
          <w:szCs w:val="28"/>
          <w:lang w:eastAsia="ru-RU"/>
        </w:rPr>
        <w:t>основная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для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народов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России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Франции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стремится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соответствовать</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требова</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ниям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современности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Это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касается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только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ритуальных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особенностей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таких</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как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запрет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носить</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религиозные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символы</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том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числе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кресты</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общественных</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местах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или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разрешение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кремации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тела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усопшего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фундаментальных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цен</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ностей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Так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марте</w:t>
      </w:r>
      <w:r w:rsidRPr="00BC7823">
        <w:rPr>
          <w:rFonts w:ascii="Times New Roman" w:eastAsia="Times New Roman" w:hAnsi="Times New Roman" w:cs="Times New Roman"/>
          <w:kern w:val="0"/>
          <w:sz w:val="28"/>
          <w:szCs w:val="28"/>
          <w:lang w:eastAsia="ru-RU"/>
        </w:rPr>
        <w:t xml:space="preserve"> 2008 </w:t>
      </w:r>
      <w:r w:rsidRPr="00BC7823">
        <w:rPr>
          <w:rFonts w:ascii="Times New Roman" w:eastAsia="Times New Roman" w:hAnsi="Times New Roman" w:cs="Times New Roman" w:hint="eastAsia"/>
          <w:kern w:val="0"/>
          <w:sz w:val="28"/>
          <w:szCs w:val="28"/>
          <w:lang w:eastAsia="ru-RU"/>
        </w:rPr>
        <w:t>года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СМИ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было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озвучено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мнение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священников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Ва</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тикана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необходимости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расширить</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список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смертных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грехов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установленный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p>
    <w:p w:rsidR="00BC7823" w:rsidRPr="00BC7823"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kern w:val="0"/>
          <w:sz w:val="28"/>
          <w:szCs w:val="28"/>
          <w:lang w:eastAsia="ru-RU"/>
        </w:rPr>
        <w:t xml:space="preserve">VI </w:t>
      </w:r>
      <w:r w:rsidRPr="00BC7823">
        <w:rPr>
          <w:rFonts w:ascii="Times New Roman" w:eastAsia="Times New Roman" w:hAnsi="Times New Roman" w:cs="Times New Roman" w:hint="eastAsia"/>
          <w:kern w:val="0"/>
          <w:sz w:val="28"/>
          <w:szCs w:val="28"/>
          <w:lang w:eastAsia="ru-RU"/>
        </w:rPr>
        <w:t>веке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за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счет</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пороков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получивших</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распространение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связи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наблюдаю</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щейся</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глобализацией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таким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грехам</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отнесли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опыты</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ДНК</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человека</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клони</w:t>
      </w:r>
      <w:r w:rsidRPr="00BC7823">
        <w:rPr>
          <w:rFonts w:ascii="Times New Roman" w:eastAsia="Times New Roman" w:hAnsi="Times New Roman" w:cs="Times New Roman"/>
          <w:kern w:val="0"/>
          <w:sz w:val="28"/>
          <w:szCs w:val="28"/>
          <w:lang w:eastAsia="ru-RU"/>
        </w:rPr>
        <w:t/>
      </w:r>
      <w:r w:rsidRPr="00BC7823">
        <w:rPr>
          <w:rFonts w:ascii="Times New Roman" w:eastAsia="Times New Roman" w:hAnsi="Times New Roman" w:cs="Times New Roman" w:hint="eastAsia"/>
          <w:kern w:val="0"/>
          <w:sz w:val="28"/>
          <w:szCs w:val="28"/>
          <w:lang w:eastAsia="ru-RU"/>
        </w:rPr>
        <w:t>рование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загрязнение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окружающей</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среды</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распространение</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употребление</w:t>
      </w:r>
      <w:r w:rsidRPr="00BC7823">
        <w:rPr>
          <w:rFonts w:ascii="Times New Roman" w:eastAsia="Times New Roman" w:hAnsi="Times New Roman" w:cs="Times New Roman"/>
          <w:kern w:val="0"/>
          <w:sz w:val="28"/>
          <w:szCs w:val="28"/>
          <w:lang w:eastAsia="ru-RU"/>
        </w:rPr>
        <w:t xml:space="preserve"> </w:t>
      </w:r>
    </w:p>
    <w:p w:rsidR="00621037" w:rsidRDefault="00BC7823" w:rsidP="00BC7823">
      <w:pPr>
        <w:rPr>
          <w:rFonts w:ascii="Times New Roman" w:eastAsia="Times New Roman" w:hAnsi="Times New Roman" w:cs="Times New Roman"/>
          <w:kern w:val="0"/>
          <w:sz w:val="28"/>
          <w:szCs w:val="28"/>
          <w:lang w:eastAsia="ru-RU"/>
        </w:rPr>
      </w:pPr>
      <w:r w:rsidRPr="00BC7823">
        <w:rPr>
          <w:rFonts w:ascii="Times New Roman" w:eastAsia="Times New Roman" w:hAnsi="Times New Roman" w:cs="Times New Roman" w:hint="eastAsia"/>
          <w:kern w:val="0"/>
          <w:sz w:val="28"/>
          <w:szCs w:val="28"/>
          <w:lang w:eastAsia="ru-RU"/>
        </w:rPr>
        <w:t>наркотиков</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и</w:t>
      </w:r>
      <w:r w:rsidRPr="00BC7823">
        <w:rPr>
          <w:rFonts w:ascii="Times New Roman" w:eastAsia="Times New Roman" w:hAnsi="Times New Roman" w:cs="Times New Roman"/>
          <w:kern w:val="0"/>
          <w:sz w:val="28"/>
          <w:szCs w:val="28"/>
          <w:lang w:eastAsia="ru-RU"/>
        </w:rPr>
        <w:t xml:space="preserve"> </w:t>
      </w:r>
      <w:r w:rsidRPr="00BC7823">
        <w:rPr>
          <w:rFonts w:ascii="Times New Roman" w:eastAsia="Times New Roman" w:hAnsi="Times New Roman" w:cs="Times New Roman" w:hint="eastAsia"/>
          <w:kern w:val="0"/>
          <w:sz w:val="28"/>
          <w:szCs w:val="28"/>
          <w:lang w:eastAsia="ru-RU"/>
        </w:rPr>
        <w:t>др</w:t>
      </w:r>
      <w:r w:rsidRPr="00BC7823">
        <w:rPr>
          <w:rFonts w:ascii="Times New Roman" w:eastAsia="Times New Roman" w:hAnsi="Times New Roman" w:cs="Times New Roman"/>
          <w:kern w:val="0"/>
          <w:sz w:val="28"/>
          <w:szCs w:val="28"/>
          <w:lang w:eastAsia="ru-RU"/>
        </w:rPr>
        <w:t>.).</w:t>
      </w:r>
    </w:p>
    <w:p w:rsidR="00BC7823" w:rsidRDefault="00BC7823" w:rsidP="00BC7823"/>
    <w:p w:rsidR="00BC7823" w:rsidRDefault="00BC7823" w:rsidP="00BC7823"/>
    <w:p w:rsidR="00BC7823" w:rsidRDefault="00BC7823" w:rsidP="00BC7823">
      <w:r>
        <w:rPr>
          <w:rFonts w:hint="eastAsia"/>
        </w:rPr>
        <w:t>Заключение</w:t>
      </w:r>
      <w:r>
        <w:t></w:t>
      </w:r>
    </w:p>
    <w:p w:rsidR="00BC7823" w:rsidRDefault="00BC7823" w:rsidP="00BC7823">
      <w:r>
        <w:rPr>
          <w:rFonts w:hint="eastAsia"/>
        </w:rPr>
        <w:t>Итогом</w:t>
      </w:r>
      <w:r>
        <w:t></w:t>
      </w:r>
      <w:r>
        <w:rPr>
          <w:rFonts w:hint="eastAsia"/>
        </w:rPr>
        <w:t>проведенного</w:t>
      </w:r>
      <w:r>
        <w:t></w:t>
      </w:r>
      <w:r>
        <w:rPr>
          <w:rFonts w:hint="eastAsia"/>
        </w:rPr>
        <w:t>исследования</w:t>
      </w:r>
      <w:r>
        <w:t></w:t>
      </w:r>
      <w:r>
        <w:rPr>
          <w:rFonts w:hint="eastAsia"/>
        </w:rPr>
        <w:t>стал</w:t>
      </w:r>
      <w:r>
        <w:t></w:t>
      </w:r>
      <w:r>
        <w:rPr>
          <w:rFonts w:hint="eastAsia"/>
        </w:rPr>
        <w:t>детальный</w:t>
      </w:r>
      <w:r>
        <w:t></w:t>
      </w:r>
      <w:r>
        <w:rPr>
          <w:rFonts w:hint="eastAsia"/>
        </w:rPr>
        <w:t>анализ</w:t>
      </w:r>
      <w:r>
        <w:t></w:t>
      </w:r>
      <w:r>
        <w:rPr>
          <w:rFonts w:hint="eastAsia"/>
        </w:rPr>
        <w:t>особенностей</w:t>
      </w:r>
      <w:r>
        <w:t></w:t>
      </w:r>
    </w:p>
    <w:p w:rsidR="00BC7823" w:rsidRDefault="00BC7823" w:rsidP="00BC7823">
      <w:r>
        <w:rPr>
          <w:rFonts w:hint="eastAsia"/>
        </w:rPr>
        <w:t>репрезентации</w:t>
      </w:r>
      <w:r>
        <w:t></w:t>
      </w:r>
      <w:r>
        <w:rPr>
          <w:rFonts w:hint="eastAsia"/>
        </w:rPr>
        <w:t>концепта</w:t>
      </w:r>
      <w:r>
        <w:t></w:t>
      </w:r>
      <w:r>
        <w:t></w:t>
      </w:r>
      <w:r>
        <w:rPr>
          <w:rFonts w:hint="eastAsia"/>
        </w:rPr>
        <w:t>грех</w:t>
      </w:r>
      <w:r>
        <w:t></w:t>
      </w:r>
      <w:r>
        <w:t></w:t>
      </w:r>
      <w:r>
        <w:t></w:t>
      </w:r>
      <w:r>
        <w:t></w:t>
      </w:r>
      <w:r>
        <w:t></w:t>
      </w:r>
      <w:r>
        <w:t></w:t>
      </w:r>
      <w:r>
        <w:t></w:t>
      </w:r>
      <w:r>
        <w:t></w:t>
      </w:r>
      <w:r>
        <w:t></w:t>
      </w:r>
      <w:r>
        <w:t></w:t>
      </w:r>
      <w:r>
        <w:rPr>
          <w:rFonts w:hint="eastAsia"/>
        </w:rPr>
        <w:t>в</w:t>
      </w:r>
      <w:r>
        <w:t></w:t>
      </w:r>
      <w:r>
        <w:rPr>
          <w:rFonts w:hint="eastAsia"/>
        </w:rPr>
        <w:t>русской</w:t>
      </w:r>
      <w:r>
        <w:t></w:t>
      </w:r>
      <w:r>
        <w:rPr>
          <w:rFonts w:hint="eastAsia"/>
        </w:rPr>
        <w:t>и</w:t>
      </w:r>
      <w:r>
        <w:t></w:t>
      </w:r>
      <w:r>
        <w:rPr>
          <w:rFonts w:hint="eastAsia"/>
        </w:rPr>
        <w:t>французской</w:t>
      </w:r>
      <w:r>
        <w:t></w:t>
      </w:r>
      <w:r>
        <w:rPr>
          <w:rFonts w:hint="eastAsia"/>
        </w:rPr>
        <w:t>лингвокульту</w:t>
      </w:r>
      <w:r>
        <w:t/>
      </w:r>
      <w:r>
        <w:rPr>
          <w:rFonts w:hint="eastAsia"/>
        </w:rPr>
        <w:t>рах</w:t>
      </w:r>
      <w:r>
        <w:t></w:t>
      </w:r>
      <w:r>
        <w:t></w:t>
      </w:r>
    </w:p>
    <w:p w:rsidR="00BC7823" w:rsidRDefault="00BC7823" w:rsidP="00BC7823">
      <w:r>
        <w:rPr>
          <w:rFonts w:hint="eastAsia"/>
        </w:rPr>
        <w:t>Был</w:t>
      </w:r>
      <w:r>
        <w:t></w:t>
      </w:r>
      <w:r>
        <w:rPr>
          <w:rFonts w:hint="eastAsia"/>
        </w:rPr>
        <w:t>определен</w:t>
      </w:r>
      <w:r>
        <w:t></w:t>
      </w:r>
      <w:r>
        <w:rPr>
          <w:rFonts w:hint="eastAsia"/>
        </w:rPr>
        <w:t>статус</w:t>
      </w:r>
      <w:r>
        <w:t></w:t>
      </w:r>
      <w:r>
        <w:rPr>
          <w:rFonts w:hint="eastAsia"/>
        </w:rPr>
        <w:t>концепта</w:t>
      </w:r>
      <w:r>
        <w:t></w:t>
      </w:r>
      <w:r>
        <w:rPr>
          <w:rFonts w:hint="eastAsia"/>
        </w:rPr>
        <w:t>по</w:t>
      </w:r>
      <w:r>
        <w:t></w:t>
      </w:r>
      <w:r>
        <w:rPr>
          <w:rFonts w:hint="eastAsia"/>
        </w:rPr>
        <w:t>отношению</w:t>
      </w:r>
      <w:r>
        <w:t></w:t>
      </w:r>
      <w:r>
        <w:rPr>
          <w:rFonts w:hint="eastAsia"/>
        </w:rPr>
        <w:t>к</w:t>
      </w:r>
      <w:r>
        <w:t></w:t>
      </w:r>
      <w:r>
        <w:rPr>
          <w:rFonts w:hint="eastAsia"/>
        </w:rPr>
        <w:t>языковой</w:t>
      </w:r>
      <w:r>
        <w:t></w:t>
      </w:r>
      <w:r>
        <w:rPr>
          <w:rFonts w:hint="eastAsia"/>
        </w:rPr>
        <w:t>картине</w:t>
      </w:r>
      <w:r>
        <w:t></w:t>
      </w:r>
      <w:r>
        <w:rPr>
          <w:rFonts w:hint="eastAsia"/>
        </w:rPr>
        <w:t>мира</w:t>
      </w:r>
      <w:r>
        <w:t></w:t>
      </w:r>
      <w:r>
        <w:t></w:t>
      </w:r>
    </w:p>
    <w:p w:rsidR="00BC7823" w:rsidRDefault="00BC7823" w:rsidP="00BC7823">
      <w:r>
        <w:rPr>
          <w:rFonts w:hint="eastAsia"/>
        </w:rPr>
        <w:t>выявлены</w:t>
      </w:r>
      <w:r>
        <w:t></w:t>
      </w:r>
      <w:r>
        <w:rPr>
          <w:rFonts w:hint="eastAsia"/>
        </w:rPr>
        <w:t>подходы</w:t>
      </w:r>
      <w:r>
        <w:t></w:t>
      </w:r>
      <w:r>
        <w:rPr>
          <w:rFonts w:hint="eastAsia"/>
        </w:rPr>
        <w:t>к</w:t>
      </w:r>
      <w:r>
        <w:t></w:t>
      </w:r>
      <w:r>
        <w:rPr>
          <w:rFonts w:hint="eastAsia"/>
        </w:rPr>
        <w:t>изучению</w:t>
      </w:r>
      <w:r>
        <w:t></w:t>
      </w:r>
      <w:r>
        <w:rPr>
          <w:rFonts w:hint="eastAsia"/>
        </w:rPr>
        <w:t>концепта</w:t>
      </w:r>
      <w:r>
        <w:t></w:t>
      </w:r>
      <w:r>
        <w:t></w:t>
      </w:r>
      <w:r>
        <w:rPr>
          <w:rFonts w:hint="eastAsia"/>
        </w:rPr>
        <w:t>Установле</w:t>
      </w:r>
      <w:r>
        <w:rPr>
          <w:rFonts w:hint="eastAsia"/>
        </w:rPr>
        <w:lastRenderedPageBreak/>
        <w:t>ны</w:t>
      </w:r>
      <w:r>
        <w:t></w:t>
      </w:r>
      <w:r>
        <w:rPr>
          <w:rFonts w:hint="eastAsia"/>
        </w:rPr>
        <w:t>этапы</w:t>
      </w:r>
      <w:r>
        <w:t></w:t>
      </w:r>
      <w:r>
        <w:rPr>
          <w:rFonts w:hint="eastAsia"/>
        </w:rPr>
        <w:t>и</w:t>
      </w:r>
      <w:r>
        <w:t></w:t>
      </w:r>
      <w:r>
        <w:rPr>
          <w:rFonts w:hint="eastAsia"/>
        </w:rPr>
        <w:t>аспекты</w:t>
      </w:r>
      <w:r>
        <w:t></w:t>
      </w:r>
      <w:r>
        <w:rPr>
          <w:rFonts w:hint="eastAsia"/>
        </w:rPr>
        <w:t>верба</w:t>
      </w:r>
      <w:r>
        <w:t/>
      </w:r>
      <w:r>
        <w:rPr>
          <w:rFonts w:hint="eastAsia"/>
        </w:rPr>
        <w:t>лизации</w:t>
      </w:r>
      <w:r>
        <w:t></w:t>
      </w:r>
      <w:r>
        <w:rPr>
          <w:rFonts w:hint="eastAsia"/>
        </w:rPr>
        <w:t>концепта</w:t>
      </w:r>
      <w:r>
        <w:t></w:t>
      </w:r>
      <w:r>
        <w:t></w:t>
      </w:r>
      <w:r>
        <w:rPr>
          <w:rFonts w:hint="eastAsia"/>
        </w:rPr>
        <w:t>Определена</w:t>
      </w:r>
      <w:r>
        <w:t></w:t>
      </w:r>
      <w:r>
        <w:rPr>
          <w:rFonts w:hint="eastAsia"/>
        </w:rPr>
        <w:t>структура</w:t>
      </w:r>
      <w:r>
        <w:t></w:t>
      </w:r>
      <w:r>
        <w:rPr>
          <w:rFonts w:hint="eastAsia"/>
        </w:rPr>
        <w:t>лексического</w:t>
      </w:r>
      <w:r>
        <w:t></w:t>
      </w:r>
      <w:r>
        <w:rPr>
          <w:rFonts w:hint="eastAsia"/>
        </w:rPr>
        <w:t>концепта</w:t>
      </w:r>
      <w:r>
        <w:t></w:t>
      </w:r>
      <w:r>
        <w:t></w:t>
      </w:r>
      <w:r>
        <w:rPr>
          <w:rFonts w:hint="eastAsia"/>
        </w:rPr>
        <w:t>состоящая</w:t>
      </w:r>
      <w:r>
        <w:t></w:t>
      </w:r>
      <w:r>
        <w:rPr>
          <w:rFonts w:hint="eastAsia"/>
        </w:rPr>
        <w:t>из</w:t>
      </w:r>
      <w:r>
        <w:t></w:t>
      </w:r>
    </w:p>
    <w:p w:rsidR="00BC7823" w:rsidRDefault="00BC7823" w:rsidP="00BC7823">
      <w:r>
        <w:rPr>
          <w:rFonts w:hint="eastAsia"/>
        </w:rPr>
        <w:t>ядра</w:t>
      </w:r>
      <w:r>
        <w:t></w:t>
      </w:r>
      <w:r>
        <w:rPr>
          <w:rFonts w:hint="eastAsia"/>
        </w:rPr>
        <w:t>и</w:t>
      </w:r>
      <w:r>
        <w:t></w:t>
      </w:r>
      <w:r>
        <w:rPr>
          <w:rFonts w:hint="eastAsia"/>
        </w:rPr>
        <w:t>периферического</w:t>
      </w:r>
      <w:r>
        <w:t></w:t>
      </w:r>
      <w:r>
        <w:rPr>
          <w:rFonts w:hint="eastAsia"/>
        </w:rPr>
        <w:t>поля</w:t>
      </w:r>
      <w:r>
        <w:t></w:t>
      </w:r>
      <w:r>
        <w:t></w:t>
      </w:r>
      <w:r>
        <w:t></w:t>
      </w:r>
    </w:p>
    <w:p w:rsidR="00BC7823" w:rsidRDefault="00BC7823" w:rsidP="00BC7823">
      <w:r>
        <w:rPr>
          <w:rFonts w:hint="eastAsia"/>
        </w:rPr>
        <w:t>Анализ</w:t>
      </w:r>
      <w:r>
        <w:t></w:t>
      </w:r>
      <w:r>
        <w:rPr>
          <w:rFonts w:hint="eastAsia"/>
        </w:rPr>
        <w:t>подходов</w:t>
      </w:r>
      <w:r>
        <w:t></w:t>
      </w:r>
      <w:r>
        <w:rPr>
          <w:rFonts w:hint="eastAsia"/>
        </w:rPr>
        <w:t>к</w:t>
      </w:r>
      <w:r>
        <w:t></w:t>
      </w:r>
      <w:r>
        <w:rPr>
          <w:rFonts w:hint="eastAsia"/>
        </w:rPr>
        <w:t>моделированию</w:t>
      </w:r>
      <w:r>
        <w:t></w:t>
      </w:r>
      <w:r>
        <w:rPr>
          <w:rFonts w:hint="eastAsia"/>
        </w:rPr>
        <w:t>концептуальной</w:t>
      </w:r>
      <w:r>
        <w:t></w:t>
      </w:r>
      <w:r>
        <w:rPr>
          <w:rFonts w:hint="eastAsia"/>
        </w:rPr>
        <w:t>структуры</w:t>
      </w:r>
      <w:r>
        <w:t></w:t>
      </w:r>
      <w:r>
        <w:rPr>
          <w:rFonts w:hint="eastAsia"/>
        </w:rPr>
        <w:t>показал</w:t>
      </w:r>
      <w:r>
        <w:t></w:t>
      </w:r>
      <w:r>
        <w:t></w:t>
      </w:r>
    </w:p>
    <w:p w:rsidR="00BC7823" w:rsidRDefault="00BC7823" w:rsidP="00BC7823">
      <w:r>
        <w:rPr>
          <w:rFonts w:hint="eastAsia"/>
        </w:rPr>
        <w:t>что</w:t>
      </w:r>
      <w:r>
        <w:t></w:t>
      </w:r>
      <w:r>
        <w:rPr>
          <w:rFonts w:hint="eastAsia"/>
        </w:rPr>
        <w:t>наиболее</w:t>
      </w:r>
      <w:r>
        <w:t></w:t>
      </w:r>
      <w:r>
        <w:rPr>
          <w:rFonts w:hint="eastAsia"/>
        </w:rPr>
        <w:t>эффективным</w:t>
      </w:r>
      <w:r>
        <w:t></w:t>
      </w:r>
      <w:r>
        <w:rPr>
          <w:rFonts w:hint="eastAsia"/>
        </w:rPr>
        <w:t>является</w:t>
      </w:r>
      <w:r>
        <w:t></w:t>
      </w:r>
      <w:r>
        <w:rPr>
          <w:rFonts w:hint="eastAsia"/>
        </w:rPr>
        <w:t>метод</w:t>
      </w:r>
      <w:r>
        <w:t></w:t>
      </w:r>
      <w:r>
        <w:rPr>
          <w:rFonts w:hint="eastAsia"/>
        </w:rPr>
        <w:t>реконструкции</w:t>
      </w:r>
      <w:r>
        <w:t></w:t>
      </w:r>
      <w:r>
        <w:rPr>
          <w:rFonts w:hint="eastAsia"/>
        </w:rPr>
        <w:t>концепта</w:t>
      </w:r>
      <w:r>
        <w:t></w:t>
      </w:r>
      <w:r>
        <w:rPr>
          <w:rFonts w:hint="eastAsia"/>
        </w:rPr>
        <w:t>как</w:t>
      </w:r>
      <w:r>
        <w:t></w:t>
      </w:r>
      <w:r>
        <w:rPr>
          <w:rFonts w:hint="eastAsia"/>
        </w:rPr>
        <w:t>ин</w:t>
      </w:r>
      <w:r>
        <w:t/>
      </w:r>
      <w:r>
        <w:rPr>
          <w:rFonts w:hint="eastAsia"/>
        </w:rPr>
        <w:t>формации</w:t>
      </w:r>
      <w:r>
        <w:t></w:t>
      </w:r>
      <w:r>
        <w:t></w:t>
      </w:r>
      <w:r>
        <w:rPr>
          <w:rFonts w:hint="eastAsia"/>
        </w:rPr>
        <w:t>объединенной</w:t>
      </w:r>
      <w:r>
        <w:t></w:t>
      </w:r>
      <w:r>
        <w:rPr>
          <w:rFonts w:hint="eastAsia"/>
        </w:rPr>
        <w:t>и</w:t>
      </w:r>
      <w:r>
        <w:t></w:t>
      </w:r>
      <w:r>
        <w:rPr>
          <w:rFonts w:hint="eastAsia"/>
        </w:rPr>
        <w:t>систематизированной</w:t>
      </w:r>
      <w:r>
        <w:t></w:t>
      </w:r>
      <w:r>
        <w:rPr>
          <w:rFonts w:hint="eastAsia"/>
        </w:rPr>
        <w:t>в</w:t>
      </w:r>
      <w:r>
        <w:t></w:t>
      </w:r>
      <w:r>
        <w:rPr>
          <w:rFonts w:hint="eastAsia"/>
        </w:rPr>
        <w:t>виде</w:t>
      </w:r>
      <w:r>
        <w:t></w:t>
      </w:r>
      <w:r>
        <w:rPr>
          <w:rFonts w:hint="eastAsia"/>
        </w:rPr>
        <w:t>фрейма</w:t>
      </w:r>
      <w:r>
        <w:t></w:t>
      </w:r>
      <w:r>
        <w:t></w:t>
      </w:r>
      <w:r>
        <w:rPr>
          <w:rFonts w:hint="eastAsia"/>
        </w:rPr>
        <w:t>состоящего</w:t>
      </w:r>
      <w:r>
        <w:t></w:t>
      </w:r>
      <w:r>
        <w:rPr>
          <w:rFonts w:hint="eastAsia"/>
        </w:rPr>
        <w:t>из</w:t>
      </w:r>
      <w:r>
        <w:t></w:t>
      </w:r>
    </w:p>
    <w:p w:rsidR="00BC7823" w:rsidRDefault="00BC7823" w:rsidP="00BC7823">
      <w:r>
        <w:rPr>
          <w:rFonts w:hint="eastAsia"/>
        </w:rPr>
        <w:t>вершинных</w:t>
      </w:r>
      <w:r>
        <w:t></w:t>
      </w:r>
      <w:r>
        <w:rPr>
          <w:rFonts w:hint="eastAsia"/>
        </w:rPr>
        <w:t>узлов</w:t>
      </w:r>
      <w:r>
        <w:t></w:t>
      </w:r>
      <w:r>
        <w:rPr>
          <w:rFonts w:hint="eastAsia"/>
        </w:rPr>
        <w:t>и</w:t>
      </w:r>
      <w:r>
        <w:t></w:t>
      </w:r>
      <w:r>
        <w:rPr>
          <w:rFonts w:hint="eastAsia"/>
        </w:rPr>
        <w:t>слотов</w:t>
      </w:r>
      <w:r>
        <w:t></w:t>
      </w:r>
      <w:r>
        <w:t></w:t>
      </w:r>
      <w:r>
        <w:rPr>
          <w:rFonts w:hint="eastAsia"/>
        </w:rPr>
        <w:t>связанных</w:t>
      </w:r>
      <w:r>
        <w:t></w:t>
      </w:r>
      <w:r>
        <w:rPr>
          <w:rFonts w:hint="eastAsia"/>
        </w:rPr>
        <w:t>между</w:t>
      </w:r>
      <w:r>
        <w:t></w:t>
      </w:r>
      <w:r>
        <w:rPr>
          <w:rFonts w:hint="eastAsia"/>
        </w:rPr>
        <w:t>собой</w:t>
      </w:r>
      <w:r>
        <w:t></w:t>
      </w:r>
      <w:r>
        <w:t></w:t>
      </w:r>
    </w:p>
    <w:p w:rsidR="00BC7823" w:rsidRDefault="00BC7823" w:rsidP="00BC7823">
      <w:r>
        <w:rPr>
          <w:rFonts w:hint="eastAsia"/>
        </w:rPr>
        <w:t>Моделирование</w:t>
      </w:r>
      <w:r>
        <w:t></w:t>
      </w:r>
      <w:r>
        <w:rPr>
          <w:rFonts w:hint="eastAsia"/>
        </w:rPr>
        <w:t>фреймовой</w:t>
      </w:r>
      <w:r>
        <w:t></w:t>
      </w:r>
      <w:r>
        <w:rPr>
          <w:rFonts w:hint="eastAsia"/>
        </w:rPr>
        <w:t>структуры</w:t>
      </w:r>
      <w:r>
        <w:t></w:t>
      </w:r>
      <w:r>
        <w:rPr>
          <w:rFonts w:hint="eastAsia"/>
        </w:rPr>
        <w:t>концепта</w:t>
      </w:r>
      <w:r>
        <w:t></w:t>
      </w:r>
      <w:r>
        <w:t></w:t>
      </w:r>
      <w:r>
        <w:rPr>
          <w:rFonts w:hint="eastAsia"/>
        </w:rPr>
        <w:t>грех</w:t>
      </w:r>
      <w:r>
        <w:t></w:t>
      </w:r>
      <w:r>
        <w:rPr>
          <w:rFonts w:hint="eastAsia"/>
        </w:rPr>
        <w:t>—</w:t>
      </w:r>
      <w:r>
        <w:t></w:t>
      </w:r>
      <w:r>
        <w:t></w:t>
      </w:r>
      <w:r>
        <w:t></w:t>
      </w:r>
      <w:r>
        <w:t></w:t>
      </w:r>
      <w:r>
        <w:t></w:t>
      </w:r>
      <w:r>
        <w:t></w:t>
      </w:r>
      <w:r>
        <w:t></w:t>
      </w:r>
      <w:r>
        <w:t></w:t>
      </w:r>
      <w:r>
        <w:rPr>
          <w:rFonts w:hint="eastAsia"/>
        </w:rPr>
        <w:t>позволило</w:t>
      </w:r>
      <w:r>
        <w:t></w:t>
      </w:r>
    </w:p>
    <w:p w:rsidR="00BC7823" w:rsidRDefault="00BC7823" w:rsidP="00BC7823">
      <w:r>
        <w:rPr>
          <w:rFonts w:hint="eastAsia"/>
        </w:rPr>
        <w:t>нам</w:t>
      </w:r>
      <w:r>
        <w:t></w:t>
      </w:r>
      <w:r>
        <w:rPr>
          <w:rFonts w:hint="eastAsia"/>
        </w:rPr>
        <w:t>рассмотреть</w:t>
      </w:r>
      <w:r>
        <w:t></w:t>
      </w:r>
      <w:r>
        <w:rPr>
          <w:rFonts w:hint="eastAsia"/>
        </w:rPr>
        <w:t>ее</w:t>
      </w:r>
      <w:r>
        <w:t></w:t>
      </w:r>
      <w:r>
        <w:rPr>
          <w:rFonts w:hint="eastAsia"/>
        </w:rPr>
        <w:t>вариативность</w:t>
      </w:r>
      <w:r>
        <w:t></w:t>
      </w:r>
      <w:r>
        <w:rPr>
          <w:rFonts w:hint="eastAsia"/>
        </w:rPr>
        <w:t>при</w:t>
      </w:r>
      <w:r>
        <w:t></w:t>
      </w:r>
      <w:r>
        <w:rPr>
          <w:rFonts w:hint="eastAsia"/>
        </w:rPr>
        <w:t>актуализации</w:t>
      </w:r>
      <w:r>
        <w:t></w:t>
      </w:r>
      <w:r>
        <w:rPr>
          <w:rFonts w:hint="eastAsia"/>
        </w:rPr>
        <w:t>в</w:t>
      </w:r>
      <w:r>
        <w:t></w:t>
      </w:r>
      <w:r>
        <w:rPr>
          <w:rFonts w:hint="eastAsia"/>
        </w:rPr>
        <w:t>различных</w:t>
      </w:r>
      <w:r>
        <w:t></w:t>
      </w:r>
      <w:r>
        <w:rPr>
          <w:rFonts w:hint="eastAsia"/>
        </w:rPr>
        <w:t>типах</w:t>
      </w:r>
      <w:r>
        <w:t></w:t>
      </w:r>
      <w:r>
        <w:rPr>
          <w:rFonts w:hint="eastAsia"/>
        </w:rPr>
        <w:t>дис</w:t>
      </w:r>
      <w:r>
        <w:t/>
      </w:r>
      <w:r>
        <w:rPr>
          <w:rFonts w:hint="eastAsia"/>
        </w:rPr>
        <w:t>курса</w:t>
      </w:r>
      <w:r>
        <w:t></w:t>
      </w:r>
      <w:r>
        <w:t></w:t>
      </w:r>
      <w:r>
        <w:rPr>
          <w:rFonts w:hint="eastAsia"/>
        </w:rPr>
        <w:t>в</w:t>
      </w:r>
      <w:r>
        <w:t></w:t>
      </w:r>
      <w:r>
        <w:rPr>
          <w:rFonts w:hint="eastAsia"/>
        </w:rPr>
        <w:t>частности</w:t>
      </w:r>
      <w:r>
        <w:t></w:t>
      </w:r>
      <w:r>
        <w:rPr>
          <w:rFonts w:hint="eastAsia"/>
        </w:rPr>
        <w:t>религиозном</w:t>
      </w:r>
      <w:r>
        <w:t></w:t>
      </w:r>
      <w:r>
        <w:rPr>
          <w:rFonts w:hint="eastAsia"/>
        </w:rPr>
        <w:t>и</w:t>
      </w:r>
      <w:r>
        <w:t></w:t>
      </w:r>
      <w:r>
        <w:rPr>
          <w:rFonts w:hint="eastAsia"/>
        </w:rPr>
        <w:t>бытийном</w:t>
      </w:r>
      <w:r>
        <w:t></w:t>
      </w:r>
      <w:r>
        <w:t></w:t>
      </w:r>
      <w:r>
        <w:rPr>
          <w:rFonts w:hint="eastAsia"/>
        </w:rPr>
        <w:t>релевантных</w:t>
      </w:r>
      <w:r>
        <w:t></w:t>
      </w:r>
      <w:r>
        <w:rPr>
          <w:rFonts w:hint="eastAsia"/>
        </w:rPr>
        <w:t>для</w:t>
      </w:r>
      <w:r>
        <w:t></w:t>
      </w:r>
      <w:r>
        <w:rPr>
          <w:rFonts w:hint="eastAsia"/>
        </w:rPr>
        <w:t>исследуемого</w:t>
      </w:r>
      <w:r>
        <w:t></w:t>
      </w:r>
    </w:p>
    <w:p w:rsidR="00BC7823" w:rsidRDefault="00BC7823" w:rsidP="00BC7823">
      <w:r>
        <w:rPr>
          <w:rFonts w:hint="eastAsia"/>
        </w:rPr>
        <w:t>концепта</w:t>
      </w:r>
      <w:r>
        <w:t></w:t>
      </w:r>
      <w:r>
        <w:t></w:t>
      </w:r>
      <w:r>
        <w:t></w:t>
      </w:r>
      <w:r>
        <w:rPr>
          <w:rFonts w:hint="eastAsia"/>
        </w:rPr>
        <w:t>фольклоре</w:t>
      </w:r>
      <w:r>
        <w:t></w:t>
      </w:r>
      <w:r>
        <w:rPr>
          <w:rFonts w:hint="eastAsia"/>
        </w:rPr>
        <w:t>и</w:t>
      </w:r>
      <w:r>
        <w:t></w:t>
      </w:r>
      <w:r>
        <w:rPr>
          <w:rFonts w:hint="eastAsia"/>
        </w:rPr>
        <w:t>фразеологии</w:t>
      </w:r>
      <w:r>
        <w:t></w:t>
      </w:r>
      <w:r>
        <w:t></w:t>
      </w:r>
      <w:r>
        <w:rPr>
          <w:rFonts w:hint="eastAsia"/>
        </w:rPr>
        <w:t>Избранная</w:t>
      </w:r>
      <w:r>
        <w:t></w:t>
      </w:r>
      <w:r>
        <w:rPr>
          <w:rFonts w:hint="eastAsia"/>
        </w:rPr>
        <w:t>когнитивная</w:t>
      </w:r>
      <w:r>
        <w:t></w:t>
      </w:r>
      <w:r>
        <w:rPr>
          <w:rFonts w:hint="eastAsia"/>
        </w:rPr>
        <w:t>модель</w:t>
      </w:r>
      <w:r>
        <w:t></w:t>
      </w:r>
      <w:r>
        <w:rPr>
          <w:rFonts w:hint="eastAsia"/>
        </w:rPr>
        <w:t>дала</w:t>
      </w:r>
      <w:r>
        <w:t></w:t>
      </w:r>
      <w:r>
        <w:rPr>
          <w:rFonts w:hint="eastAsia"/>
        </w:rPr>
        <w:t>воз</w:t>
      </w:r>
      <w:r>
        <w:t/>
      </w:r>
      <w:r>
        <w:rPr>
          <w:rFonts w:hint="eastAsia"/>
        </w:rPr>
        <w:t>можность</w:t>
      </w:r>
      <w:r>
        <w:t></w:t>
      </w:r>
      <w:r>
        <w:rPr>
          <w:rFonts w:hint="eastAsia"/>
        </w:rPr>
        <w:t>эффективно</w:t>
      </w:r>
      <w:r>
        <w:t></w:t>
      </w:r>
      <w:r>
        <w:rPr>
          <w:rFonts w:hint="eastAsia"/>
        </w:rPr>
        <w:t>осуществить</w:t>
      </w:r>
      <w:r>
        <w:t></w:t>
      </w:r>
      <w:r>
        <w:rPr>
          <w:rFonts w:hint="eastAsia"/>
        </w:rPr>
        <w:t>сопоставительный</w:t>
      </w:r>
      <w:r>
        <w:t></w:t>
      </w:r>
      <w:r>
        <w:rPr>
          <w:rFonts w:hint="eastAsia"/>
        </w:rPr>
        <w:t>анализ</w:t>
      </w:r>
      <w:r>
        <w:t></w:t>
      </w:r>
      <w:r>
        <w:rPr>
          <w:rFonts w:hint="eastAsia"/>
        </w:rPr>
        <w:t>фреймовых</w:t>
      </w:r>
      <w:r>
        <w:t></w:t>
      </w:r>
      <w:r>
        <w:rPr>
          <w:rFonts w:hint="eastAsia"/>
        </w:rPr>
        <w:t>пред</w:t>
      </w:r>
      <w:r>
        <w:t/>
      </w:r>
      <w:r>
        <w:rPr>
          <w:rFonts w:hint="eastAsia"/>
        </w:rPr>
        <w:t>ставлений</w:t>
      </w:r>
      <w:r>
        <w:t></w:t>
      </w:r>
      <w:r>
        <w:rPr>
          <w:rFonts w:hint="eastAsia"/>
        </w:rPr>
        <w:t>в</w:t>
      </w:r>
      <w:r>
        <w:t></w:t>
      </w:r>
      <w:r>
        <w:rPr>
          <w:rFonts w:hint="eastAsia"/>
        </w:rPr>
        <w:t>русской</w:t>
      </w:r>
      <w:r>
        <w:t></w:t>
      </w:r>
      <w:r>
        <w:rPr>
          <w:rFonts w:hint="eastAsia"/>
        </w:rPr>
        <w:t>и</w:t>
      </w:r>
      <w:r>
        <w:t></w:t>
      </w:r>
      <w:r>
        <w:rPr>
          <w:rFonts w:hint="eastAsia"/>
        </w:rPr>
        <w:t>французской</w:t>
      </w:r>
      <w:r>
        <w:t></w:t>
      </w:r>
      <w:r>
        <w:rPr>
          <w:rFonts w:hint="eastAsia"/>
        </w:rPr>
        <w:t>лингвокультурах</w:t>
      </w:r>
      <w:r>
        <w:t></w:t>
      </w:r>
      <w:r>
        <w:rPr>
          <w:rFonts w:hint="eastAsia"/>
        </w:rPr>
        <w:t>и</w:t>
      </w:r>
      <w:r>
        <w:t></w:t>
      </w:r>
      <w:r>
        <w:rPr>
          <w:rFonts w:hint="eastAsia"/>
        </w:rPr>
        <w:t>судить</w:t>
      </w:r>
      <w:r>
        <w:t></w:t>
      </w:r>
      <w:r>
        <w:rPr>
          <w:rFonts w:hint="eastAsia"/>
        </w:rPr>
        <w:t>об</w:t>
      </w:r>
      <w:r>
        <w:t></w:t>
      </w:r>
      <w:r>
        <w:rPr>
          <w:rFonts w:hint="eastAsia"/>
        </w:rPr>
        <w:t>универсаль</w:t>
      </w:r>
      <w:r>
        <w:t/>
      </w:r>
      <w:r>
        <w:rPr>
          <w:rFonts w:hint="eastAsia"/>
        </w:rPr>
        <w:t>ных</w:t>
      </w:r>
      <w:r>
        <w:t></w:t>
      </w:r>
      <w:r>
        <w:rPr>
          <w:rFonts w:hint="eastAsia"/>
        </w:rPr>
        <w:t>и</w:t>
      </w:r>
      <w:r>
        <w:t></w:t>
      </w:r>
      <w:r>
        <w:rPr>
          <w:rFonts w:hint="eastAsia"/>
        </w:rPr>
        <w:t>национально</w:t>
      </w:r>
      <w:r>
        <w:t></w:t>
      </w:r>
      <w:r>
        <w:rPr>
          <w:rFonts w:hint="eastAsia"/>
        </w:rPr>
        <w:t>специфических</w:t>
      </w:r>
      <w:r>
        <w:t></w:t>
      </w:r>
      <w:r>
        <w:rPr>
          <w:rFonts w:hint="eastAsia"/>
        </w:rPr>
        <w:t>чертах</w:t>
      </w:r>
      <w:r>
        <w:t></w:t>
      </w:r>
      <w:r>
        <w:rPr>
          <w:rFonts w:hint="eastAsia"/>
        </w:rPr>
        <w:t>данного</w:t>
      </w:r>
      <w:r>
        <w:t></w:t>
      </w:r>
      <w:r>
        <w:rPr>
          <w:rFonts w:hint="eastAsia"/>
        </w:rPr>
        <w:t>концепта</w:t>
      </w:r>
      <w:r>
        <w:t></w:t>
      </w:r>
      <w:r>
        <w:t></w:t>
      </w:r>
    </w:p>
    <w:p w:rsidR="00BC7823" w:rsidRDefault="00BC7823" w:rsidP="00BC7823">
      <w:r>
        <w:rPr>
          <w:rFonts w:hint="eastAsia"/>
        </w:rPr>
        <w:t>Специфика</w:t>
      </w:r>
      <w:r>
        <w:t></w:t>
      </w:r>
      <w:r>
        <w:rPr>
          <w:rFonts w:hint="eastAsia"/>
        </w:rPr>
        <w:t>концепта</w:t>
      </w:r>
      <w:r>
        <w:t></w:t>
      </w:r>
      <w:r>
        <w:t></w:t>
      </w:r>
      <w:r>
        <w:rPr>
          <w:rFonts w:hint="eastAsia"/>
        </w:rPr>
        <w:t>грех</w:t>
      </w:r>
      <w:r>
        <w:t></w:t>
      </w:r>
      <w:r>
        <w:rPr>
          <w:rFonts w:hint="eastAsia"/>
        </w:rPr>
        <w:t>—</w:t>
      </w:r>
      <w:r>
        <w:t></w:t>
      </w:r>
      <w:r>
        <w:t></w:t>
      </w:r>
      <w:r>
        <w:t></w:t>
      </w:r>
      <w:r>
        <w:t></w:t>
      </w:r>
      <w:r>
        <w:t></w:t>
      </w:r>
      <w:r>
        <w:t></w:t>
      </w:r>
      <w:r>
        <w:t></w:t>
      </w:r>
      <w:r>
        <w:t></w:t>
      </w:r>
      <w:r>
        <w:rPr>
          <w:rFonts w:hint="eastAsia"/>
        </w:rPr>
        <w:t>проявляется</w:t>
      </w:r>
      <w:r>
        <w:t></w:t>
      </w:r>
      <w:r>
        <w:rPr>
          <w:rFonts w:hint="eastAsia"/>
        </w:rPr>
        <w:t>уже</w:t>
      </w:r>
      <w:r>
        <w:t></w:t>
      </w:r>
      <w:r>
        <w:rPr>
          <w:rFonts w:hint="eastAsia"/>
        </w:rPr>
        <w:t>на</w:t>
      </w:r>
      <w:r>
        <w:t></w:t>
      </w:r>
      <w:r>
        <w:rPr>
          <w:rFonts w:hint="eastAsia"/>
        </w:rPr>
        <w:t>уровне</w:t>
      </w:r>
      <w:r>
        <w:t></w:t>
      </w:r>
      <w:r>
        <w:rPr>
          <w:rFonts w:hint="eastAsia"/>
        </w:rPr>
        <w:t>ядерной</w:t>
      </w:r>
      <w:r>
        <w:t></w:t>
      </w:r>
    </w:p>
    <w:p w:rsidR="00BC7823" w:rsidRDefault="00BC7823" w:rsidP="00BC7823">
      <w:r>
        <w:rPr>
          <w:rFonts w:hint="eastAsia"/>
        </w:rPr>
        <w:t>структуры</w:t>
      </w:r>
      <w:r>
        <w:t></w:t>
      </w:r>
      <w:r>
        <w:t></w:t>
      </w:r>
      <w:r>
        <w:rPr>
          <w:rFonts w:hint="eastAsia"/>
        </w:rPr>
        <w:t>В</w:t>
      </w:r>
      <w:r>
        <w:t></w:t>
      </w:r>
      <w:r>
        <w:rPr>
          <w:rFonts w:hint="eastAsia"/>
        </w:rPr>
        <w:t>частности</w:t>
      </w:r>
      <w:r>
        <w:t></w:t>
      </w:r>
      <w:r>
        <w:t></w:t>
      </w:r>
      <w:r>
        <w:rPr>
          <w:rFonts w:hint="eastAsia"/>
        </w:rPr>
        <w:t>было</w:t>
      </w:r>
      <w:r>
        <w:t></w:t>
      </w:r>
      <w:r>
        <w:rPr>
          <w:rFonts w:hint="eastAsia"/>
        </w:rPr>
        <w:t>установлено</w:t>
      </w:r>
      <w:r>
        <w:t></w:t>
      </w:r>
      <w:r>
        <w:t></w:t>
      </w:r>
      <w:r>
        <w:rPr>
          <w:rFonts w:hint="eastAsia"/>
        </w:rPr>
        <w:t>что</w:t>
      </w:r>
      <w:r>
        <w:t></w:t>
      </w:r>
      <w:r>
        <w:rPr>
          <w:rFonts w:hint="eastAsia"/>
        </w:rPr>
        <w:t>при</w:t>
      </w:r>
      <w:r>
        <w:t></w:t>
      </w:r>
      <w:r>
        <w:rPr>
          <w:rFonts w:hint="eastAsia"/>
        </w:rPr>
        <w:t>выявленной</w:t>
      </w:r>
      <w:r>
        <w:t></w:t>
      </w:r>
      <w:r>
        <w:rPr>
          <w:rFonts w:hint="eastAsia"/>
        </w:rPr>
        <w:t>сопоставимо</w:t>
      </w:r>
      <w:r>
        <w:t/>
      </w:r>
      <w:r>
        <w:rPr>
          <w:rFonts w:hint="eastAsia"/>
        </w:rPr>
        <w:t>сти</w:t>
      </w:r>
      <w:r>
        <w:t></w:t>
      </w:r>
      <w:r>
        <w:rPr>
          <w:rFonts w:hint="eastAsia"/>
        </w:rPr>
        <w:t>структур</w:t>
      </w:r>
      <w:r>
        <w:t></w:t>
      </w:r>
      <w:r>
        <w:t></w:t>
      </w:r>
      <w:r>
        <w:rPr>
          <w:rFonts w:hint="eastAsia"/>
        </w:rPr>
        <w:t>ядро</w:t>
      </w:r>
      <w:r>
        <w:t></w:t>
      </w:r>
      <w:r>
        <w:rPr>
          <w:rFonts w:hint="eastAsia"/>
        </w:rPr>
        <w:t>концепта</w:t>
      </w:r>
      <w:r>
        <w:t></w:t>
      </w:r>
      <w:r>
        <w:rPr>
          <w:rFonts w:hint="eastAsia"/>
        </w:rPr>
        <w:t>в</w:t>
      </w:r>
      <w:r>
        <w:t></w:t>
      </w:r>
      <w:r>
        <w:rPr>
          <w:rFonts w:hint="eastAsia"/>
        </w:rPr>
        <w:t>русской</w:t>
      </w:r>
      <w:r>
        <w:t></w:t>
      </w:r>
      <w:r>
        <w:rPr>
          <w:rFonts w:hint="eastAsia"/>
        </w:rPr>
        <w:t>лингвокультуре</w:t>
      </w:r>
      <w:r>
        <w:t></w:t>
      </w:r>
      <w:r>
        <w:rPr>
          <w:rFonts w:hint="eastAsia"/>
        </w:rPr>
        <w:t>имеет</w:t>
      </w:r>
      <w:r>
        <w:t></w:t>
      </w:r>
      <w:r>
        <w:rPr>
          <w:rFonts w:hint="eastAsia"/>
        </w:rPr>
        <w:t>нечеткие</w:t>
      </w:r>
      <w:r>
        <w:t></w:t>
      </w:r>
      <w:r>
        <w:rPr>
          <w:rFonts w:hint="eastAsia"/>
        </w:rPr>
        <w:t>поня</w:t>
      </w:r>
      <w:r>
        <w:t/>
      </w:r>
      <w:r>
        <w:rPr>
          <w:rFonts w:hint="eastAsia"/>
        </w:rPr>
        <w:t>тийные</w:t>
      </w:r>
      <w:r>
        <w:t></w:t>
      </w:r>
      <w:r>
        <w:rPr>
          <w:rFonts w:hint="eastAsia"/>
        </w:rPr>
        <w:t>границы</w:t>
      </w:r>
      <w:r>
        <w:t></w:t>
      </w:r>
      <w:r>
        <w:rPr>
          <w:rFonts w:hint="eastAsia"/>
        </w:rPr>
        <w:t>и</w:t>
      </w:r>
      <w:r>
        <w:t></w:t>
      </w:r>
      <w:r>
        <w:rPr>
          <w:rFonts w:hint="eastAsia"/>
        </w:rPr>
        <w:t>соотносится</w:t>
      </w:r>
      <w:r>
        <w:t></w:t>
      </w:r>
      <w:r>
        <w:rPr>
          <w:rFonts w:hint="eastAsia"/>
        </w:rPr>
        <w:t>с</w:t>
      </w:r>
      <w:r>
        <w:t></w:t>
      </w:r>
      <w:r>
        <w:rPr>
          <w:rFonts w:hint="eastAsia"/>
        </w:rPr>
        <w:t>различными</w:t>
      </w:r>
      <w:r>
        <w:t></w:t>
      </w:r>
      <w:r>
        <w:rPr>
          <w:rFonts w:hint="eastAsia"/>
        </w:rPr>
        <w:t>сторонам</w:t>
      </w:r>
      <w:r>
        <w:t></w:t>
      </w:r>
      <w:r>
        <w:rPr>
          <w:rFonts w:hint="eastAsia"/>
        </w:rPr>
        <w:t>обыденной</w:t>
      </w:r>
      <w:r>
        <w:t></w:t>
      </w:r>
      <w:r>
        <w:rPr>
          <w:rFonts w:hint="eastAsia"/>
        </w:rPr>
        <w:t>жизни</w:t>
      </w:r>
      <w:r>
        <w:t></w:t>
      </w:r>
      <w:r>
        <w:rPr>
          <w:rFonts w:hint="eastAsia"/>
        </w:rPr>
        <w:t>в</w:t>
      </w:r>
      <w:r>
        <w:t></w:t>
      </w:r>
      <w:r>
        <w:rPr>
          <w:rFonts w:hint="eastAsia"/>
        </w:rPr>
        <w:t>от</w:t>
      </w:r>
      <w:r>
        <w:t/>
      </w:r>
      <w:r>
        <w:rPr>
          <w:rFonts w:hint="eastAsia"/>
        </w:rPr>
        <w:t>личие</w:t>
      </w:r>
      <w:r>
        <w:t></w:t>
      </w:r>
      <w:r>
        <w:rPr>
          <w:rFonts w:hint="eastAsia"/>
        </w:rPr>
        <w:t>от</w:t>
      </w:r>
      <w:r>
        <w:t></w:t>
      </w:r>
      <w:r>
        <w:rPr>
          <w:rFonts w:hint="eastAsia"/>
        </w:rPr>
        <w:t>французской</w:t>
      </w:r>
      <w:r>
        <w:t></w:t>
      </w:r>
      <w:r>
        <w:rPr>
          <w:rFonts w:hint="eastAsia"/>
        </w:rPr>
        <w:t>репрезентации</w:t>
      </w:r>
      <w:r>
        <w:t></w:t>
      </w:r>
      <w:r>
        <w:t></w:t>
      </w:r>
      <w:r>
        <w:rPr>
          <w:rFonts w:hint="eastAsia"/>
        </w:rPr>
        <w:t>Характеристики</w:t>
      </w:r>
      <w:r>
        <w:t></w:t>
      </w:r>
      <w:r>
        <w:rPr>
          <w:rFonts w:hint="eastAsia"/>
        </w:rPr>
        <w:t>ядерной</w:t>
      </w:r>
      <w:r>
        <w:t></w:t>
      </w:r>
      <w:r>
        <w:rPr>
          <w:rFonts w:hint="eastAsia"/>
        </w:rPr>
        <w:t>структуры</w:t>
      </w:r>
      <w:r>
        <w:t></w:t>
      </w:r>
      <w:r>
        <w:rPr>
          <w:rFonts w:hint="eastAsia"/>
        </w:rPr>
        <w:t>на</w:t>
      </w:r>
      <w:r>
        <w:t/>
      </w:r>
      <w:r>
        <w:rPr>
          <w:rFonts w:hint="eastAsia"/>
        </w:rPr>
        <w:t>шли</w:t>
      </w:r>
      <w:r>
        <w:t></w:t>
      </w:r>
      <w:r>
        <w:rPr>
          <w:rFonts w:hint="eastAsia"/>
        </w:rPr>
        <w:t>отражение</w:t>
      </w:r>
      <w:r>
        <w:t></w:t>
      </w:r>
      <w:r>
        <w:rPr>
          <w:rFonts w:hint="eastAsia"/>
        </w:rPr>
        <w:t>и</w:t>
      </w:r>
      <w:r>
        <w:t></w:t>
      </w:r>
      <w:r>
        <w:rPr>
          <w:rFonts w:hint="eastAsia"/>
        </w:rPr>
        <w:t>в</w:t>
      </w:r>
      <w:r>
        <w:t></w:t>
      </w:r>
      <w:r>
        <w:rPr>
          <w:rFonts w:hint="eastAsia"/>
        </w:rPr>
        <w:t>других</w:t>
      </w:r>
      <w:r>
        <w:t></w:t>
      </w:r>
      <w:r>
        <w:rPr>
          <w:rFonts w:hint="eastAsia"/>
        </w:rPr>
        <w:t>структурных</w:t>
      </w:r>
      <w:r>
        <w:t></w:t>
      </w:r>
      <w:r>
        <w:rPr>
          <w:rFonts w:hint="eastAsia"/>
        </w:rPr>
        <w:t>элементах</w:t>
      </w:r>
      <w:r>
        <w:t></w:t>
      </w:r>
      <w:r>
        <w:rPr>
          <w:rFonts w:hint="eastAsia"/>
        </w:rPr>
        <w:t>фрейма</w:t>
      </w:r>
      <w:r>
        <w:t></w:t>
      </w:r>
      <w:r>
        <w:t></w:t>
      </w:r>
    </w:p>
    <w:p w:rsidR="00BC7823" w:rsidRDefault="00BC7823" w:rsidP="00BC7823">
      <w:r>
        <w:rPr>
          <w:rFonts w:hint="eastAsia"/>
        </w:rPr>
        <w:t>Было</w:t>
      </w:r>
      <w:r>
        <w:t></w:t>
      </w:r>
      <w:r>
        <w:rPr>
          <w:rFonts w:hint="eastAsia"/>
        </w:rPr>
        <w:t>определено</w:t>
      </w:r>
      <w:r>
        <w:t></w:t>
      </w:r>
      <w:r>
        <w:t></w:t>
      </w:r>
      <w:r>
        <w:rPr>
          <w:rFonts w:hint="eastAsia"/>
        </w:rPr>
        <w:t>что</w:t>
      </w:r>
      <w:r>
        <w:t></w:t>
      </w:r>
      <w:r>
        <w:rPr>
          <w:rFonts w:hint="eastAsia"/>
        </w:rPr>
        <w:t>в</w:t>
      </w:r>
      <w:r>
        <w:t></w:t>
      </w:r>
      <w:r>
        <w:rPr>
          <w:rFonts w:hint="eastAsia"/>
        </w:rPr>
        <w:t>русской</w:t>
      </w:r>
      <w:r>
        <w:t></w:t>
      </w:r>
      <w:r>
        <w:rPr>
          <w:rFonts w:hint="eastAsia"/>
        </w:rPr>
        <w:t>и</w:t>
      </w:r>
      <w:r>
        <w:t></w:t>
      </w:r>
      <w:r>
        <w:rPr>
          <w:rFonts w:hint="eastAsia"/>
        </w:rPr>
        <w:t>французской</w:t>
      </w:r>
      <w:r>
        <w:t></w:t>
      </w:r>
      <w:r>
        <w:rPr>
          <w:rFonts w:hint="eastAsia"/>
        </w:rPr>
        <w:t>лингвокультурах</w:t>
      </w:r>
      <w:r>
        <w:t></w:t>
      </w:r>
      <w:r>
        <w:rPr>
          <w:rFonts w:hint="eastAsia"/>
        </w:rPr>
        <w:t>наибо</w:t>
      </w:r>
      <w:r>
        <w:t/>
      </w:r>
      <w:r>
        <w:rPr>
          <w:rFonts w:hint="eastAsia"/>
        </w:rPr>
        <w:t>лее</w:t>
      </w:r>
      <w:r>
        <w:t></w:t>
      </w:r>
      <w:r>
        <w:rPr>
          <w:rFonts w:hint="eastAsia"/>
        </w:rPr>
        <w:t>актуализированы</w:t>
      </w:r>
      <w:r>
        <w:t></w:t>
      </w:r>
      <w:r>
        <w:rPr>
          <w:rFonts w:hint="eastAsia"/>
        </w:rPr>
        <w:t>вершинные</w:t>
      </w:r>
      <w:r>
        <w:t></w:t>
      </w:r>
      <w:r>
        <w:rPr>
          <w:rFonts w:hint="eastAsia"/>
        </w:rPr>
        <w:t>узлы</w:t>
      </w:r>
      <w:r>
        <w:t></w:t>
      </w:r>
      <w:r>
        <w:t></w:t>
      </w:r>
      <w:r>
        <w:t></w:t>
      </w:r>
      <w:r>
        <w:rPr>
          <w:rFonts w:hint="eastAsia"/>
        </w:rPr>
        <w:t>нарушение</w:t>
      </w:r>
      <w:r>
        <w:t></w:t>
      </w:r>
      <w:r>
        <w:rPr>
          <w:rFonts w:hint="eastAsia"/>
        </w:rPr>
        <w:t>религиозных</w:t>
      </w:r>
      <w:r>
        <w:t></w:t>
      </w:r>
      <w:r>
        <w:rPr>
          <w:rFonts w:hint="eastAsia"/>
        </w:rPr>
        <w:t>норм</w:t>
      </w:r>
      <w:r>
        <w:t></w:t>
      </w:r>
      <w:r>
        <w:t></w:t>
      </w:r>
      <w:r>
        <w:t></w:t>
      </w:r>
      <w:r>
        <w:t></w:t>
      </w:r>
      <w:r>
        <w:rPr>
          <w:rFonts w:hint="eastAsia"/>
        </w:rPr>
        <w:t>свой</w:t>
      </w:r>
      <w:r>
        <w:t/>
      </w:r>
      <w:r>
        <w:rPr>
          <w:rFonts w:hint="eastAsia"/>
        </w:rPr>
        <w:t>ство</w:t>
      </w:r>
      <w:r>
        <w:t></w:t>
      </w:r>
      <w:r>
        <w:t></w:t>
      </w:r>
      <w:r>
        <w:rPr>
          <w:rFonts w:hint="eastAsia"/>
        </w:rPr>
        <w:t>характерное</w:t>
      </w:r>
      <w:r>
        <w:t></w:t>
      </w:r>
      <w:r>
        <w:rPr>
          <w:rFonts w:hint="eastAsia"/>
        </w:rPr>
        <w:t>для</w:t>
      </w:r>
      <w:r>
        <w:t></w:t>
      </w:r>
      <w:r>
        <w:rPr>
          <w:rFonts w:hint="eastAsia"/>
        </w:rPr>
        <w:t>человека</w:t>
      </w:r>
      <w:r>
        <w:t></w:t>
      </w:r>
      <w:r>
        <w:t></w:t>
      </w:r>
      <w:r>
        <w:t></w:t>
      </w:r>
      <w:r>
        <w:t></w:t>
      </w:r>
      <w:r>
        <w:rPr>
          <w:rFonts w:hint="eastAsia"/>
        </w:rPr>
        <w:t>основание</w:t>
      </w:r>
      <w:r>
        <w:t></w:t>
      </w:r>
      <w:r>
        <w:rPr>
          <w:rFonts w:hint="eastAsia"/>
        </w:rPr>
        <w:t>для</w:t>
      </w:r>
      <w:r>
        <w:t></w:t>
      </w:r>
      <w:r>
        <w:rPr>
          <w:rFonts w:hint="eastAsia"/>
        </w:rPr>
        <w:t>наказания</w:t>
      </w:r>
      <w:r>
        <w:t></w:t>
      </w:r>
      <w:r>
        <w:t></w:t>
      </w:r>
      <w:r>
        <w:t></w:t>
      </w:r>
      <w:r>
        <w:t></w:t>
      </w:r>
      <w:r>
        <w:rPr>
          <w:rFonts w:hint="eastAsia"/>
        </w:rPr>
        <w:t>ошибка</w:t>
      </w:r>
      <w:r>
        <w:t></w:t>
      </w:r>
      <w:r>
        <w:t></w:t>
      </w:r>
      <w:r>
        <w:t></w:t>
      </w:r>
      <w:r>
        <w:t></w:t>
      </w:r>
      <w:r>
        <w:rPr>
          <w:rFonts w:hint="eastAsia"/>
        </w:rPr>
        <w:t>не</w:t>
      </w:r>
      <w:r>
        <w:t></w:t>
      </w:r>
    </w:p>
    <w:p w:rsidR="00BC7823" w:rsidRDefault="00BC7823" w:rsidP="00BC7823">
      <w:r>
        <w:t></w:t>
      </w:r>
      <w:r>
        <w:t></w:t>
      </w:r>
      <w:r>
        <w:t></w:t>
      </w:r>
      <w:r>
        <w:t></w:t>
      </w:r>
    </w:p>
    <w:p w:rsidR="00BC7823" w:rsidRDefault="00BC7823" w:rsidP="00BC7823">
      <w:r>
        <w:rPr>
          <w:rFonts w:hint="eastAsia"/>
        </w:rPr>
        <w:t>чистая</w:t>
      </w:r>
      <w:r>
        <w:t></w:t>
      </w:r>
      <w:r>
        <w:rPr>
          <w:rFonts w:hint="eastAsia"/>
        </w:rPr>
        <w:t>сила</w:t>
      </w:r>
      <w:r>
        <w:t></w:t>
      </w:r>
      <w:r>
        <w:t></w:t>
      </w:r>
      <w:r>
        <w:t></w:t>
      </w:r>
      <w:r>
        <w:rPr>
          <w:rFonts w:hint="eastAsia"/>
        </w:rPr>
        <w:t>Разница</w:t>
      </w:r>
      <w:r>
        <w:t></w:t>
      </w:r>
      <w:r>
        <w:rPr>
          <w:rFonts w:hint="eastAsia"/>
        </w:rPr>
        <w:t>заключается</w:t>
      </w:r>
      <w:r>
        <w:t></w:t>
      </w:r>
      <w:r>
        <w:rPr>
          <w:rFonts w:hint="eastAsia"/>
        </w:rPr>
        <w:t>в</w:t>
      </w:r>
      <w:r>
        <w:t></w:t>
      </w:r>
      <w:r>
        <w:rPr>
          <w:rFonts w:hint="eastAsia"/>
        </w:rPr>
        <w:t>степени</w:t>
      </w:r>
      <w:r>
        <w:t></w:t>
      </w:r>
      <w:r>
        <w:rPr>
          <w:rFonts w:hint="eastAsia"/>
        </w:rPr>
        <w:t>актуализированное™</w:t>
      </w:r>
      <w:r>
        <w:t></w:t>
      </w:r>
      <w:r>
        <w:rPr>
          <w:rFonts w:hint="eastAsia"/>
        </w:rPr>
        <w:t>отдельных</w:t>
      </w:r>
      <w:r>
        <w:t></w:t>
      </w:r>
    </w:p>
    <w:p w:rsidR="00BC7823" w:rsidRDefault="00BC7823" w:rsidP="00BC7823">
      <w:r>
        <w:rPr>
          <w:rFonts w:hint="eastAsia"/>
        </w:rPr>
        <w:t>элементов</w:t>
      </w:r>
      <w:r>
        <w:t></w:t>
      </w:r>
      <w:r>
        <w:rPr>
          <w:rFonts w:hint="eastAsia"/>
        </w:rPr>
        <w:t>фреймовой</w:t>
      </w:r>
      <w:r>
        <w:t></w:t>
      </w:r>
      <w:r>
        <w:rPr>
          <w:rFonts w:hint="eastAsia"/>
        </w:rPr>
        <w:t>структуры</w:t>
      </w:r>
      <w:r>
        <w:t></w:t>
      </w:r>
      <w:r>
        <w:t></w:t>
      </w:r>
    </w:p>
    <w:p w:rsidR="00BC7823" w:rsidRDefault="00BC7823" w:rsidP="00BC7823">
      <w:r>
        <w:rPr>
          <w:rFonts w:hint="eastAsia"/>
        </w:rPr>
        <w:t>Наибольшие</w:t>
      </w:r>
      <w:r>
        <w:t></w:t>
      </w:r>
      <w:r>
        <w:rPr>
          <w:rFonts w:hint="eastAsia"/>
        </w:rPr>
        <w:t>отличия</w:t>
      </w:r>
      <w:r>
        <w:t></w:t>
      </w:r>
      <w:r>
        <w:rPr>
          <w:rFonts w:hint="eastAsia"/>
        </w:rPr>
        <w:t>зафиксированы</w:t>
      </w:r>
      <w:r>
        <w:t></w:t>
      </w:r>
      <w:r>
        <w:rPr>
          <w:rFonts w:hint="eastAsia"/>
        </w:rPr>
        <w:t>у</w:t>
      </w:r>
      <w:r>
        <w:t></w:t>
      </w:r>
      <w:r>
        <w:rPr>
          <w:rFonts w:hint="eastAsia"/>
        </w:rPr>
        <w:t>вершинных</w:t>
      </w:r>
      <w:r>
        <w:t></w:t>
      </w:r>
      <w:r>
        <w:rPr>
          <w:rFonts w:hint="eastAsia"/>
        </w:rPr>
        <w:t>у</w:t>
      </w:r>
      <w:r>
        <w:rPr>
          <w:rFonts w:hint="eastAsia"/>
        </w:rPr>
        <w:lastRenderedPageBreak/>
        <w:t>злов</w:t>
      </w:r>
      <w:r>
        <w:t></w:t>
      </w:r>
      <w:r>
        <w:t></w:t>
      </w:r>
      <w:r>
        <w:rPr>
          <w:rFonts w:hint="eastAsia"/>
        </w:rPr>
        <w:t>ошибка</w:t>
      </w:r>
      <w:r>
        <w:t></w:t>
      </w:r>
      <w:r>
        <w:t></w:t>
      </w:r>
      <w:r>
        <w:t></w:t>
      </w:r>
      <w:r>
        <w:rPr>
          <w:rFonts w:hint="eastAsia"/>
        </w:rPr>
        <w:t>бо</w:t>
      </w:r>
      <w:r>
        <w:t/>
      </w:r>
      <w:r>
        <w:rPr>
          <w:rFonts w:hint="eastAsia"/>
        </w:rPr>
        <w:t>лее</w:t>
      </w:r>
      <w:r>
        <w:t></w:t>
      </w:r>
      <w:r>
        <w:rPr>
          <w:rFonts w:hint="eastAsia"/>
        </w:rPr>
        <w:t>актуализирован</w:t>
      </w:r>
      <w:r>
        <w:t></w:t>
      </w:r>
      <w:r>
        <w:rPr>
          <w:rFonts w:hint="eastAsia"/>
        </w:rPr>
        <w:t>во</w:t>
      </w:r>
      <w:r>
        <w:t></w:t>
      </w:r>
      <w:r>
        <w:rPr>
          <w:rFonts w:hint="eastAsia"/>
        </w:rPr>
        <w:t>французской</w:t>
      </w:r>
      <w:r>
        <w:t></w:t>
      </w:r>
      <w:r>
        <w:rPr>
          <w:rFonts w:hint="eastAsia"/>
        </w:rPr>
        <w:t>лингвокультуре</w:t>
      </w:r>
      <w:r>
        <w:t></w:t>
      </w:r>
      <w:r>
        <w:t></w:t>
      </w:r>
      <w:r>
        <w:t></w:t>
      </w:r>
      <w:r>
        <w:t></w:t>
      </w:r>
      <w:r>
        <w:rPr>
          <w:rFonts w:hint="eastAsia"/>
        </w:rPr>
        <w:t>нечистая</w:t>
      </w:r>
      <w:r>
        <w:t></w:t>
      </w:r>
      <w:r>
        <w:rPr>
          <w:rFonts w:hint="eastAsia"/>
        </w:rPr>
        <w:t>сила</w:t>
      </w:r>
      <w:r>
        <w:t></w:t>
      </w:r>
      <w:r>
        <w:t></w:t>
      </w:r>
      <w:r>
        <w:rPr>
          <w:rFonts w:hint="eastAsia"/>
        </w:rPr>
        <w:t>зло</w:t>
      </w:r>
      <w:r>
        <w:t></w:t>
      </w:r>
      <w:r>
        <w:t></w:t>
      </w:r>
      <w:r>
        <w:t></w:t>
      </w:r>
      <w:r>
        <w:rPr>
          <w:rFonts w:hint="eastAsia"/>
        </w:rPr>
        <w:t>в</w:t>
      </w:r>
      <w:r>
        <w:t></w:t>
      </w:r>
    </w:p>
    <w:p w:rsidR="00BC7823" w:rsidRDefault="00BC7823" w:rsidP="00BC7823">
      <w:r>
        <w:rPr>
          <w:rFonts w:hint="eastAsia"/>
        </w:rPr>
        <w:t>русской</w:t>
      </w:r>
      <w:r>
        <w:t></w:t>
      </w:r>
      <w:r>
        <w:rPr>
          <w:rFonts w:hint="eastAsia"/>
        </w:rPr>
        <w:t>лингвокультуре</w:t>
      </w:r>
      <w:r>
        <w:t></w:t>
      </w:r>
      <w:r>
        <w:rPr>
          <w:rFonts w:hint="eastAsia"/>
        </w:rPr>
        <w:t>концепту</w:t>
      </w:r>
      <w:r>
        <w:t></w:t>
      </w:r>
      <w:r>
        <w:rPr>
          <w:rFonts w:hint="eastAsia"/>
        </w:rPr>
        <w:t>свойственна</w:t>
      </w:r>
      <w:r>
        <w:t></w:t>
      </w:r>
      <w:r>
        <w:rPr>
          <w:rFonts w:hint="eastAsia"/>
        </w:rPr>
        <w:t>персонификация</w:t>
      </w:r>
      <w:r>
        <w:t></w:t>
      </w:r>
      <w:r>
        <w:t></w:t>
      </w:r>
      <w:r>
        <w:t></w:t>
      </w:r>
      <w:r>
        <w:rPr>
          <w:rFonts w:hint="eastAsia"/>
        </w:rPr>
        <w:t>Была</w:t>
      </w:r>
      <w:r>
        <w:t></w:t>
      </w:r>
      <w:r>
        <w:rPr>
          <w:rFonts w:hint="eastAsia"/>
        </w:rPr>
        <w:t>отмече</w:t>
      </w:r>
      <w:r>
        <w:t/>
      </w:r>
      <w:r>
        <w:rPr>
          <w:rFonts w:hint="eastAsia"/>
        </w:rPr>
        <w:t>на</w:t>
      </w:r>
      <w:r>
        <w:t></w:t>
      </w:r>
      <w:r>
        <w:rPr>
          <w:rFonts w:hint="eastAsia"/>
        </w:rPr>
        <w:t>вариативность</w:t>
      </w:r>
      <w:r>
        <w:t></w:t>
      </w:r>
      <w:r>
        <w:rPr>
          <w:rFonts w:hint="eastAsia"/>
        </w:rPr>
        <w:t>фреймовых</w:t>
      </w:r>
      <w:r>
        <w:t></w:t>
      </w:r>
      <w:r>
        <w:rPr>
          <w:rFonts w:hint="eastAsia"/>
        </w:rPr>
        <w:t>структур</w:t>
      </w:r>
      <w:r>
        <w:t></w:t>
      </w:r>
      <w:r>
        <w:rPr>
          <w:rFonts w:hint="eastAsia"/>
        </w:rPr>
        <w:t>и</w:t>
      </w:r>
      <w:r>
        <w:t></w:t>
      </w:r>
      <w:r>
        <w:rPr>
          <w:rFonts w:hint="eastAsia"/>
        </w:rPr>
        <w:t>в</w:t>
      </w:r>
      <w:r>
        <w:t></w:t>
      </w:r>
      <w:r>
        <w:rPr>
          <w:rFonts w:hint="eastAsia"/>
        </w:rPr>
        <w:t>зависимости</w:t>
      </w:r>
      <w:r>
        <w:t></w:t>
      </w:r>
      <w:r>
        <w:rPr>
          <w:rFonts w:hint="eastAsia"/>
        </w:rPr>
        <w:t>от</w:t>
      </w:r>
      <w:r>
        <w:t></w:t>
      </w:r>
      <w:r>
        <w:rPr>
          <w:rFonts w:hint="eastAsia"/>
        </w:rPr>
        <w:t>речевой</w:t>
      </w:r>
      <w:r>
        <w:t></w:t>
      </w:r>
      <w:r>
        <w:rPr>
          <w:rFonts w:hint="eastAsia"/>
        </w:rPr>
        <w:t>среды</w:t>
      </w:r>
      <w:r>
        <w:t></w:t>
      </w:r>
      <w:r>
        <w:t></w:t>
      </w:r>
      <w:r>
        <w:rPr>
          <w:rFonts w:hint="eastAsia"/>
        </w:rPr>
        <w:t>в</w:t>
      </w:r>
      <w:r>
        <w:t></w:t>
      </w:r>
      <w:r>
        <w:rPr>
          <w:rFonts w:hint="eastAsia"/>
        </w:rPr>
        <w:t>ко</w:t>
      </w:r>
      <w:r>
        <w:t/>
      </w:r>
      <w:r>
        <w:rPr>
          <w:rFonts w:hint="eastAsia"/>
        </w:rPr>
        <w:t>торой</w:t>
      </w:r>
      <w:r>
        <w:t></w:t>
      </w:r>
      <w:r>
        <w:rPr>
          <w:rFonts w:hint="eastAsia"/>
        </w:rPr>
        <w:t>актуализировался</w:t>
      </w:r>
      <w:r>
        <w:t></w:t>
      </w:r>
      <w:r>
        <w:rPr>
          <w:rFonts w:hint="eastAsia"/>
        </w:rPr>
        <w:t>концепт</w:t>
      </w:r>
      <w:r>
        <w:t></w:t>
      </w:r>
      <w:r>
        <w:t></w:t>
      </w:r>
      <w:r>
        <w:rPr>
          <w:rFonts w:hint="eastAsia"/>
        </w:rPr>
        <w:t>грех</w:t>
      </w:r>
      <w:r>
        <w:t></w:t>
      </w:r>
      <w:r>
        <w:t></w:t>
      </w:r>
      <w:r>
        <w:t></w:t>
      </w:r>
      <w:r>
        <w:t></w:t>
      </w:r>
      <w:r>
        <w:t></w:t>
      </w:r>
      <w:r>
        <w:t></w:t>
      </w:r>
      <w:r>
        <w:t></w:t>
      </w:r>
      <w:r>
        <w:t></w:t>
      </w:r>
      <w:r>
        <w:t></w:t>
      </w:r>
      <w:r>
        <w:t></w:t>
      </w:r>
      <w:r>
        <w:t></w:t>
      </w:r>
    </w:p>
    <w:p w:rsidR="00BC7823" w:rsidRDefault="00BC7823" w:rsidP="00BC7823">
      <w:r>
        <w:rPr>
          <w:rFonts w:hint="eastAsia"/>
        </w:rPr>
        <w:t>Исследование</w:t>
      </w:r>
      <w:r>
        <w:t></w:t>
      </w:r>
      <w:r>
        <w:rPr>
          <w:rFonts w:hint="eastAsia"/>
        </w:rPr>
        <w:t>репрезентации</w:t>
      </w:r>
      <w:r>
        <w:t></w:t>
      </w:r>
      <w:r>
        <w:rPr>
          <w:rFonts w:hint="eastAsia"/>
        </w:rPr>
        <w:t>концепта</w:t>
      </w:r>
      <w:r>
        <w:t></w:t>
      </w:r>
      <w:r>
        <w:rPr>
          <w:rFonts w:hint="eastAsia"/>
        </w:rPr>
        <w:t>во</w:t>
      </w:r>
      <w:r>
        <w:t></w:t>
      </w:r>
      <w:r>
        <w:rPr>
          <w:rFonts w:hint="eastAsia"/>
        </w:rPr>
        <w:t>фразеологии</w:t>
      </w:r>
      <w:r>
        <w:t></w:t>
      </w:r>
      <w:r>
        <w:rPr>
          <w:rFonts w:hint="eastAsia"/>
        </w:rPr>
        <w:t>позволило</w:t>
      </w:r>
      <w:r>
        <w:t></w:t>
      </w:r>
      <w:r>
        <w:rPr>
          <w:rFonts w:hint="eastAsia"/>
        </w:rPr>
        <w:t>рекон</w:t>
      </w:r>
      <w:r>
        <w:t/>
      </w:r>
      <w:r>
        <w:rPr>
          <w:rFonts w:hint="eastAsia"/>
        </w:rPr>
        <w:t>струировать</w:t>
      </w:r>
      <w:r>
        <w:t></w:t>
      </w:r>
      <w:r>
        <w:rPr>
          <w:rFonts w:hint="eastAsia"/>
        </w:rPr>
        <w:t>его</w:t>
      </w:r>
      <w:r>
        <w:t></w:t>
      </w:r>
      <w:r>
        <w:rPr>
          <w:rFonts w:hint="eastAsia"/>
        </w:rPr>
        <w:t>интерпретационное</w:t>
      </w:r>
      <w:r>
        <w:t></w:t>
      </w:r>
      <w:r>
        <w:rPr>
          <w:rFonts w:hint="eastAsia"/>
        </w:rPr>
        <w:t>поле</w:t>
      </w:r>
      <w:r>
        <w:t></w:t>
      </w:r>
      <w:r>
        <w:t></w:t>
      </w:r>
      <w:r>
        <w:rPr>
          <w:rFonts w:hint="eastAsia"/>
        </w:rPr>
        <w:t>Отличия</w:t>
      </w:r>
      <w:r>
        <w:t></w:t>
      </w:r>
      <w:r>
        <w:rPr>
          <w:rFonts w:hint="eastAsia"/>
        </w:rPr>
        <w:t>объективации</w:t>
      </w:r>
      <w:r>
        <w:t></w:t>
      </w:r>
      <w:r>
        <w:rPr>
          <w:rFonts w:hint="eastAsia"/>
        </w:rPr>
        <w:t>концепта</w:t>
      </w:r>
      <w:r>
        <w:t></w:t>
      </w:r>
      <w:r>
        <w:rPr>
          <w:rFonts w:hint="eastAsia"/>
        </w:rPr>
        <w:t>в</w:t>
      </w:r>
      <w:r>
        <w:t></w:t>
      </w:r>
    </w:p>
    <w:p w:rsidR="00BC7823" w:rsidRDefault="00BC7823" w:rsidP="00BC7823">
      <w:r>
        <w:rPr>
          <w:rFonts w:hint="eastAsia"/>
        </w:rPr>
        <w:t>русской</w:t>
      </w:r>
      <w:r>
        <w:t></w:t>
      </w:r>
      <w:r>
        <w:rPr>
          <w:rFonts w:hint="eastAsia"/>
        </w:rPr>
        <w:t>и</w:t>
      </w:r>
      <w:r>
        <w:t></w:t>
      </w:r>
      <w:r>
        <w:rPr>
          <w:rFonts w:hint="eastAsia"/>
        </w:rPr>
        <w:t>французской</w:t>
      </w:r>
      <w:r>
        <w:t></w:t>
      </w:r>
      <w:r>
        <w:rPr>
          <w:rFonts w:hint="eastAsia"/>
        </w:rPr>
        <w:t>фразеологии</w:t>
      </w:r>
      <w:r>
        <w:t></w:t>
      </w:r>
      <w:r>
        <w:rPr>
          <w:rFonts w:hint="eastAsia"/>
        </w:rPr>
        <w:t>выразились</w:t>
      </w:r>
      <w:r>
        <w:t></w:t>
      </w:r>
      <w:r>
        <w:rPr>
          <w:rFonts w:hint="eastAsia"/>
        </w:rPr>
        <w:t>в</w:t>
      </w:r>
      <w:r>
        <w:t></w:t>
      </w:r>
      <w:r>
        <w:rPr>
          <w:rFonts w:hint="eastAsia"/>
        </w:rPr>
        <w:t>появлении</w:t>
      </w:r>
      <w:r>
        <w:t></w:t>
      </w:r>
      <w:r>
        <w:rPr>
          <w:rFonts w:hint="eastAsia"/>
        </w:rPr>
        <w:t>вершинного</w:t>
      </w:r>
      <w:r>
        <w:t></w:t>
      </w:r>
      <w:r>
        <w:rPr>
          <w:rFonts w:hint="eastAsia"/>
        </w:rPr>
        <w:t>узла</w:t>
      </w:r>
      <w:r>
        <w:t></w:t>
      </w:r>
    </w:p>
    <w:p w:rsidR="00BC7823" w:rsidRDefault="00BC7823" w:rsidP="00BC7823">
      <w:r>
        <w:t></w:t>
      </w:r>
      <w:r>
        <w:rPr>
          <w:rFonts w:hint="eastAsia"/>
        </w:rPr>
        <w:t>смех</w:t>
      </w:r>
      <w:r>
        <w:t></w:t>
      </w:r>
      <w:r>
        <w:t></w:t>
      </w:r>
      <w:r>
        <w:t></w:t>
      </w:r>
      <w:r>
        <w:rPr>
          <w:rFonts w:hint="eastAsia"/>
        </w:rPr>
        <w:t>актуализированного</w:t>
      </w:r>
      <w:r>
        <w:t></w:t>
      </w:r>
      <w:r>
        <w:rPr>
          <w:rFonts w:hint="eastAsia"/>
        </w:rPr>
        <w:t>только</w:t>
      </w:r>
      <w:r>
        <w:t></w:t>
      </w:r>
      <w:r>
        <w:rPr>
          <w:rFonts w:hint="eastAsia"/>
        </w:rPr>
        <w:t>в</w:t>
      </w:r>
      <w:r>
        <w:t></w:t>
      </w:r>
      <w:r>
        <w:rPr>
          <w:rFonts w:hint="eastAsia"/>
        </w:rPr>
        <w:t>русской</w:t>
      </w:r>
      <w:r>
        <w:t></w:t>
      </w:r>
      <w:r>
        <w:rPr>
          <w:rFonts w:hint="eastAsia"/>
        </w:rPr>
        <w:t>лингвокультуре</w:t>
      </w:r>
      <w:r>
        <w:t></w:t>
      </w:r>
      <w:r>
        <w:t></w:t>
      </w:r>
    </w:p>
    <w:p w:rsidR="00BC7823" w:rsidRDefault="00BC7823" w:rsidP="00BC7823">
      <w:r>
        <w:rPr>
          <w:rFonts w:hint="eastAsia"/>
        </w:rPr>
        <w:t>Во</w:t>
      </w:r>
      <w:r>
        <w:t></w:t>
      </w:r>
      <w:r>
        <w:rPr>
          <w:rFonts w:hint="eastAsia"/>
        </w:rPr>
        <w:t>всех</w:t>
      </w:r>
      <w:r>
        <w:t></w:t>
      </w:r>
      <w:r>
        <w:rPr>
          <w:rFonts w:hint="eastAsia"/>
        </w:rPr>
        <w:t>типах</w:t>
      </w:r>
      <w:r>
        <w:t></w:t>
      </w:r>
      <w:r>
        <w:rPr>
          <w:rFonts w:hint="eastAsia"/>
        </w:rPr>
        <w:t>дискурса</w:t>
      </w:r>
      <w:r>
        <w:t></w:t>
      </w:r>
      <w:r>
        <w:rPr>
          <w:rFonts w:hint="eastAsia"/>
        </w:rPr>
        <w:t>составляющей</w:t>
      </w:r>
      <w:r>
        <w:t></w:t>
      </w:r>
      <w:r>
        <w:rPr>
          <w:rFonts w:hint="eastAsia"/>
        </w:rPr>
        <w:t>мегафрейма</w:t>
      </w:r>
      <w:r>
        <w:t></w:t>
      </w:r>
      <w:r>
        <w:rPr>
          <w:rFonts w:hint="eastAsia"/>
        </w:rPr>
        <w:t>является</w:t>
      </w:r>
      <w:r>
        <w:t></w:t>
      </w:r>
      <w:r>
        <w:t></w:t>
      </w:r>
      <w:r>
        <w:rPr>
          <w:rFonts w:hint="eastAsia"/>
        </w:rPr>
        <w:t>покаяние</w:t>
      </w:r>
      <w:r>
        <w:t></w:t>
      </w:r>
      <w:r>
        <w:t></w:t>
      </w:r>
      <w:r>
        <w:rPr>
          <w:rFonts w:hint="eastAsia"/>
        </w:rPr>
        <w:t>с</w:t>
      </w:r>
      <w:r>
        <w:t></w:t>
      </w:r>
    </w:p>
    <w:p w:rsidR="00BC7823" w:rsidRDefault="00BC7823" w:rsidP="00BC7823">
      <w:r>
        <w:rPr>
          <w:rFonts w:hint="eastAsia"/>
        </w:rPr>
        <w:t>различной</w:t>
      </w:r>
      <w:r>
        <w:t></w:t>
      </w:r>
      <w:r>
        <w:rPr>
          <w:rFonts w:hint="eastAsia"/>
        </w:rPr>
        <w:t>степенью</w:t>
      </w:r>
      <w:r>
        <w:t></w:t>
      </w:r>
      <w:r>
        <w:rPr>
          <w:rFonts w:hint="eastAsia"/>
        </w:rPr>
        <w:t>актуализированности</w:t>
      </w:r>
      <w:r>
        <w:t></w:t>
      </w:r>
      <w:r>
        <w:rPr>
          <w:rFonts w:hint="eastAsia"/>
        </w:rPr>
        <w:t>связи</w:t>
      </w:r>
      <w:r>
        <w:t></w:t>
      </w:r>
      <w:r>
        <w:rPr>
          <w:rFonts w:hint="eastAsia"/>
        </w:rPr>
        <w:t>внутри</w:t>
      </w:r>
      <w:r>
        <w:t></w:t>
      </w:r>
      <w:r>
        <w:rPr>
          <w:rFonts w:hint="eastAsia"/>
        </w:rPr>
        <w:t>когнитивной</w:t>
      </w:r>
      <w:r>
        <w:t></w:t>
      </w:r>
      <w:r>
        <w:rPr>
          <w:rFonts w:hint="eastAsia"/>
        </w:rPr>
        <w:t>структуры</w:t>
      </w:r>
      <w:r>
        <w:t></w:t>
      </w:r>
      <w:r>
        <w:t></w:t>
      </w:r>
    </w:p>
    <w:p w:rsidR="00BC7823" w:rsidRDefault="00BC7823" w:rsidP="00BC7823">
      <w:r>
        <w:rPr>
          <w:rFonts w:hint="eastAsia"/>
        </w:rPr>
        <w:t>Анализ</w:t>
      </w:r>
      <w:r>
        <w:t></w:t>
      </w:r>
      <w:r>
        <w:rPr>
          <w:rFonts w:hint="eastAsia"/>
        </w:rPr>
        <w:t>метафорических</w:t>
      </w:r>
      <w:r>
        <w:t></w:t>
      </w:r>
      <w:r>
        <w:rPr>
          <w:rFonts w:hint="eastAsia"/>
        </w:rPr>
        <w:t>коннотаций</w:t>
      </w:r>
      <w:r>
        <w:t></w:t>
      </w:r>
      <w:r>
        <w:rPr>
          <w:rFonts w:hint="eastAsia"/>
        </w:rPr>
        <w:t>позволил</w:t>
      </w:r>
      <w:r>
        <w:t></w:t>
      </w:r>
      <w:r>
        <w:rPr>
          <w:rFonts w:hint="eastAsia"/>
        </w:rPr>
        <w:t>судить</w:t>
      </w:r>
      <w:r>
        <w:t></w:t>
      </w:r>
      <w:r>
        <w:rPr>
          <w:rFonts w:hint="eastAsia"/>
        </w:rPr>
        <w:t>об</w:t>
      </w:r>
      <w:r>
        <w:t></w:t>
      </w:r>
      <w:r>
        <w:rPr>
          <w:rFonts w:hint="eastAsia"/>
        </w:rPr>
        <w:t>образном</w:t>
      </w:r>
      <w:r>
        <w:t></w:t>
      </w:r>
      <w:r>
        <w:rPr>
          <w:rFonts w:hint="eastAsia"/>
        </w:rPr>
        <w:t>пред</w:t>
      </w:r>
      <w:r>
        <w:t/>
      </w:r>
      <w:r>
        <w:rPr>
          <w:rFonts w:hint="eastAsia"/>
        </w:rPr>
        <w:t>ставлении</w:t>
      </w:r>
      <w:r>
        <w:t></w:t>
      </w:r>
      <w:r>
        <w:rPr>
          <w:rFonts w:hint="eastAsia"/>
        </w:rPr>
        <w:t>концепта</w:t>
      </w:r>
      <w:r>
        <w:t></w:t>
      </w:r>
      <w:r>
        <w:t></w:t>
      </w:r>
      <w:r>
        <w:rPr>
          <w:rFonts w:hint="eastAsia"/>
        </w:rPr>
        <w:t>грех</w:t>
      </w:r>
      <w:r>
        <w:t></w:t>
      </w:r>
      <w:r>
        <w:t></w:t>
      </w:r>
      <w:r>
        <w:t></w:t>
      </w:r>
      <w:r>
        <w:t></w:t>
      </w:r>
      <w:r>
        <w:t></w:t>
      </w:r>
      <w:r>
        <w:t></w:t>
      </w:r>
      <w:r>
        <w:t></w:t>
      </w:r>
      <w:r>
        <w:t></w:t>
      </w:r>
      <w:r>
        <w:t></w:t>
      </w:r>
      <w:r>
        <w:t></w:t>
      </w:r>
      <w:r>
        <w:rPr>
          <w:rFonts w:hint="eastAsia"/>
        </w:rPr>
        <w:t>носителями</w:t>
      </w:r>
      <w:r>
        <w:t></w:t>
      </w:r>
      <w:r>
        <w:rPr>
          <w:rFonts w:hint="eastAsia"/>
        </w:rPr>
        <w:t>русского</w:t>
      </w:r>
      <w:r>
        <w:t></w:t>
      </w:r>
      <w:r>
        <w:rPr>
          <w:rFonts w:hint="eastAsia"/>
        </w:rPr>
        <w:t>и</w:t>
      </w:r>
      <w:r>
        <w:t></w:t>
      </w:r>
      <w:r>
        <w:rPr>
          <w:rFonts w:hint="eastAsia"/>
        </w:rPr>
        <w:t>французского</w:t>
      </w:r>
      <w:r>
        <w:t></w:t>
      </w:r>
      <w:r>
        <w:rPr>
          <w:rFonts w:hint="eastAsia"/>
        </w:rPr>
        <w:t>языка</w:t>
      </w:r>
      <w:r>
        <w:t></w:t>
      </w:r>
      <w:r>
        <w:t></w:t>
      </w:r>
    </w:p>
    <w:p w:rsidR="00BC7823" w:rsidRDefault="00BC7823" w:rsidP="00BC7823">
      <w:r>
        <w:rPr>
          <w:rFonts w:hint="eastAsia"/>
        </w:rPr>
        <w:t>Результаты</w:t>
      </w:r>
      <w:r>
        <w:t></w:t>
      </w:r>
      <w:r>
        <w:rPr>
          <w:rFonts w:hint="eastAsia"/>
        </w:rPr>
        <w:t>ассоциативного</w:t>
      </w:r>
      <w:r>
        <w:t></w:t>
      </w:r>
      <w:r>
        <w:rPr>
          <w:rFonts w:hint="eastAsia"/>
        </w:rPr>
        <w:t>эксперимента</w:t>
      </w:r>
      <w:r>
        <w:t></w:t>
      </w:r>
      <w:r>
        <w:rPr>
          <w:rFonts w:hint="eastAsia"/>
        </w:rPr>
        <w:t>выявили</w:t>
      </w:r>
      <w:r>
        <w:t></w:t>
      </w:r>
      <w:r>
        <w:rPr>
          <w:rFonts w:hint="eastAsia"/>
        </w:rPr>
        <w:t>ряд</w:t>
      </w:r>
      <w:r>
        <w:t></w:t>
      </w:r>
      <w:r>
        <w:rPr>
          <w:rFonts w:hint="eastAsia"/>
        </w:rPr>
        <w:t>наиболее</w:t>
      </w:r>
      <w:r>
        <w:t></w:t>
      </w:r>
      <w:r>
        <w:rPr>
          <w:rFonts w:hint="eastAsia"/>
        </w:rPr>
        <w:t>актуализиро</w:t>
      </w:r>
      <w:r>
        <w:t/>
      </w:r>
      <w:r>
        <w:rPr>
          <w:rFonts w:hint="eastAsia"/>
        </w:rPr>
        <w:t>ванных</w:t>
      </w:r>
      <w:r>
        <w:t></w:t>
      </w:r>
      <w:r>
        <w:rPr>
          <w:rFonts w:hint="eastAsia"/>
        </w:rPr>
        <w:t>скетч</w:t>
      </w:r>
      <w:r>
        <w:t></w:t>
      </w:r>
      <w:r>
        <w:rPr>
          <w:rFonts w:hint="eastAsia"/>
        </w:rPr>
        <w:t>фреймов</w:t>
      </w:r>
      <w:r>
        <w:t></w:t>
      </w:r>
      <w:r>
        <w:t></w:t>
      </w:r>
    </w:p>
    <w:p w:rsidR="00BC7823" w:rsidRDefault="00BC7823" w:rsidP="00BC7823">
      <w:r>
        <w:rPr>
          <w:rFonts w:hint="eastAsia"/>
        </w:rPr>
        <w:t>Результаты</w:t>
      </w:r>
      <w:r>
        <w:t></w:t>
      </w:r>
      <w:r>
        <w:rPr>
          <w:rFonts w:hint="eastAsia"/>
        </w:rPr>
        <w:t>проведенного</w:t>
      </w:r>
      <w:r>
        <w:t></w:t>
      </w:r>
      <w:r>
        <w:rPr>
          <w:rFonts w:hint="eastAsia"/>
        </w:rPr>
        <w:t>исследования</w:t>
      </w:r>
      <w:r>
        <w:t></w:t>
      </w:r>
      <w:r>
        <w:rPr>
          <w:rFonts w:hint="eastAsia"/>
        </w:rPr>
        <w:t>позволяют</w:t>
      </w:r>
      <w:r>
        <w:t></w:t>
      </w:r>
      <w:r>
        <w:rPr>
          <w:rFonts w:hint="eastAsia"/>
        </w:rPr>
        <w:t>утверждать</w:t>
      </w:r>
      <w:r>
        <w:t></w:t>
      </w:r>
      <w:r>
        <w:t></w:t>
      </w:r>
      <w:r>
        <w:rPr>
          <w:rFonts w:hint="eastAsia"/>
        </w:rPr>
        <w:t>что</w:t>
      </w:r>
      <w:r>
        <w:t></w:t>
      </w:r>
      <w:r>
        <w:rPr>
          <w:rFonts w:hint="eastAsia"/>
        </w:rPr>
        <w:t>кон</w:t>
      </w:r>
      <w:r>
        <w:t/>
      </w:r>
      <w:r>
        <w:rPr>
          <w:rFonts w:hint="eastAsia"/>
        </w:rPr>
        <w:t>цепт</w:t>
      </w:r>
      <w:r>
        <w:t></w:t>
      </w:r>
      <w:r>
        <w:t></w:t>
      </w:r>
      <w:r>
        <w:rPr>
          <w:rFonts w:hint="eastAsia"/>
        </w:rPr>
        <w:t>грех</w:t>
      </w:r>
      <w:r>
        <w:t></w:t>
      </w:r>
      <w:r>
        <w:t></w:t>
      </w:r>
      <w:r>
        <w:t></w:t>
      </w:r>
      <w:r>
        <w:t></w:t>
      </w:r>
      <w:r>
        <w:t></w:t>
      </w:r>
      <w:r>
        <w:t></w:t>
      </w:r>
      <w:r>
        <w:t></w:t>
      </w:r>
      <w:r>
        <w:t></w:t>
      </w:r>
      <w:r>
        <w:t></w:t>
      </w:r>
      <w:r>
        <w:t></w:t>
      </w:r>
      <w:r>
        <w:rPr>
          <w:rFonts w:hint="eastAsia"/>
        </w:rPr>
        <w:t>относится</w:t>
      </w:r>
      <w:r>
        <w:t></w:t>
      </w:r>
      <w:r>
        <w:rPr>
          <w:rFonts w:hint="eastAsia"/>
        </w:rPr>
        <w:t>к</w:t>
      </w:r>
      <w:r>
        <w:t></w:t>
      </w:r>
      <w:r>
        <w:rPr>
          <w:rFonts w:hint="eastAsia"/>
        </w:rPr>
        <w:t>числу</w:t>
      </w:r>
      <w:r>
        <w:t></w:t>
      </w:r>
      <w:r>
        <w:rPr>
          <w:rFonts w:hint="eastAsia"/>
        </w:rPr>
        <w:t>основных</w:t>
      </w:r>
      <w:r>
        <w:t></w:t>
      </w:r>
      <w:r>
        <w:rPr>
          <w:rFonts w:hint="eastAsia"/>
        </w:rPr>
        <w:t>для</w:t>
      </w:r>
      <w:r>
        <w:t></w:t>
      </w:r>
      <w:r>
        <w:rPr>
          <w:rFonts w:hint="eastAsia"/>
        </w:rPr>
        <w:t>русской</w:t>
      </w:r>
      <w:r>
        <w:t></w:t>
      </w:r>
      <w:r>
        <w:rPr>
          <w:rFonts w:hint="eastAsia"/>
        </w:rPr>
        <w:t>и</w:t>
      </w:r>
      <w:r>
        <w:t></w:t>
      </w:r>
      <w:r>
        <w:rPr>
          <w:rFonts w:hint="eastAsia"/>
        </w:rPr>
        <w:t>французской</w:t>
      </w:r>
      <w:r>
        <w:t></w:t>
      </w:r>
    </w:p>
    <w:p w:rsidR="00BC7823" w:rsidRDefault="00BC7823" w:rsidP="00BC7823">
      <w:r>
        <w:rPr>
          <w:rFonts w:hint="eastAsia"/>
        </w:rPr>
        <w:t>лингвокультур</w:t>
      </w:r>
      <w:r>
        <w:t></w:t>
      </w:r>
      <w:r>
        <w:rPr>
          <w:rFonts w:hint="eastAsia"/>
        </w:rPr>
        <w:t>и</w:t>
      </w:r>
      <w:r>
        <w:t></w:t>
      </w:r>
      <w:r>
        <w:rPr>
          <w:rFonts w:hint="eastAsia"/>
        </w:rPr>
        <w:t>является</w:t>
      </w:r>
      <w:r>
        <w:t></w:t>
      </w:r>
      <w:r>
        <w:rPr>
          <w:rFonts w:hint="eastAsia"/>
        </w:rPr>
        <w:t>составляющей</w:t>
      </w:r>
      <w:r>
        <w:t></w:t>
      </w:r>
      <w:r>
        <w:rPr>
          <w:rFonts w:hint="eastAsia"/>
        </w:rPr>
        <w:t>национальных</w:t>
      </w:r>
      <w:r>
        <w:t></w:t>
      </w:r>
      <w:r>
        <w:rPr>
          <w:rFonts w:hint="eastAsia"/>
        </w:rPr>
        <w:t>языковых</w:t>
      </w:r>
      <w:r>
        <w:t></w:t>
      </w:r>
      <w:r>
        <w:rPr>
          <w:rFonts w:hint="eastAsia"/>
        </w:rPr>
        <w:t>картин</w:t>
      </w:r>
      <w:r>
        <w:t></w:t>
      </w:r>
      <w:r>
        <w:rPr>
          <w:rFonts w:hint="eastAsia"/>
        </w:rPr>
        <w:t>мира</w:t>
      </w:r>
      <w:r>
        <w:t></w:t>
      </w:r>
    </w:p>
    <w:p w:rsidR="00BC7823" w:rsidRDefault="00BC7823" w:rsidP="00BC7823">
      <w:r>
        <w:rPr>
          <w:rFonts w:hint="eastAsia"/>
        </w:rPr>
        <w:t>русских</w:t>
      </w:r>
      <w:r>
        <w:t></w:t>
      </w:r>
      <w:r>
        <w:rPr>
          <w:rFonts w:hint="eastAsia"/>
        </w:rPr>
        <w:t>и</w:t>
      </w:r>
      <w:r>
        <w:t></w:t>
      </w:r>
      <w:r>
        <w:rPr>
          <w:rFonts w:hint="eastAsia"/>
        </w:rPr>
        <w:t>французов</w:t>
      </w:r>
      <w:r>
        <w:t></w:t>
      </w:r>
      <w:r>
        <w:t></w:t>
      </w:r>
      <w:r>
        <w:rPr>
          <w:rFonts w:hint="eastAsia"/>
        </w:rPr>
        <w:t>связанной</w:t>
      </w:r>
      <w:r>
        <w:t></w:t>
      </w:r>
      <w:r>
        <w:rPr>
          <w:rFonts w:hint="eastAsia"/>
        </w:rPr>
        <w:t>с</w:t>
      </w:r>
      <w:r>
        <w:t></w:t>
      </w:r>
      <w:r>
        <w:rPr>
          <w:rFonts w:hint="eastAsia"/>
        </w:rPr>
        <w:t>морально</w:t>
      </w:r>
      <w:r>
        <w:t></w:t>
      </w:r>
      <w:r>
        <w:rPr>
          <w:rFonts w:hint="eastAsia"/>
        </w:rPr>
        <w:t>нравственными</w:t>
      </w:r>
      <w:r>
        <w:t></w:t>
      </w:r>
      <w:r>
        <w:rPr>
          <w:rFonts w:hint="eastAsia"/>
        </w:rPr>
        <w:t>религиозными</w:t>
      </w:r>
      <w:r>
        <w:t></w:t>
      </w:r>
    </w:p>
    <w:p w:rsidR="00BC7823" w:rsidRDefault="00BC7823" w:rsidP="00BC7823">
      <w:r>
        <w:rPr>
          <w:rFonts w:hint="eastAsia"/>
        </w:rPr>
        <w:t>нормами</w:t>
      </w:r>
      <w:r>
        <w:t></w:t>
      </w:r>
      <w:r>
        <w:t></w:t>
      </w:r>
      <w:r>
        <w:rPr>
          <w:rFonts w:hint="eastAsia"/>
        </w:rPr>
        <w:t>определяющими</w:t>
      </w:r>
      <w:r>
        <w:t></w:t>
      </w:r>
      <w:r>
        <w:rPr>
          <w:rFonts w:hint="eastAsia"/>
        </w:rPr>
        <w:t>нормы</w:t>
      </w:r>
      <w:r>
        <w:t></w:t>
      </w:r>
      <w:r>
        <w:rPr>
          <w:rFonts w:hint="eastAsia"/>
        </w:rPr>
        <w:t>поведения</w:t>
      </w:r>
      <w:r>
        <w:t></w:t>
      </w:r>
      <w:r>
        <w:t></w:t>
      </w:r>
      <w:r>
        <w:rPr>
          <w:rFonts w:hint="eastAsia"/>
        </w:rPr>
        <w:t>Репрезентация</w:t>
      </w:r>
      <w:r>
        <w:t></w:t>
      </w:r>
      <w:r>
        <w:rPr>
          <w:rFonts w:hint="eastAsia"/>
        </w:rPr>
        <w:t>в</w:t>
      </w:r>
      <w:r>
        <w:t></w:t>
      </w:r>
      <w:r>
        <w:rPr>
          <w:rFonts w:hint="eastAsia"/>
        </w:rPr>
        <w:t>двух</w:t>
      </w:r>
      <w:r>
        <w:t></w:t>
      </w:r>
      <w:r>
        <w:rPr>
          <w:rFonts w:hint="eastAsia"/>
        </w:rPr>
        <w:t>типах</w:t>
      </w:r>
      <w:r>
        <w:t></w:t>
      </w:r>
      <w:r>
        <w:rPr>
          <w:rFonts w:hint="eastAsia"/>
        </w:rPr>
        <w:t>дис</w:t>
      </w:r>
      <w:r>
        <w:t/>
      </w:r>
      <w:r>
        <w:rPr>
          <w:rFonts w:hint="eastAsia"/>
        </w:rPr>
        <w:t>курса</w:t>
      </w:r>
      <w:r>
        <w:t></w:t>
      </w:r>
      <w:r>
        <w:t></w:t>
      </w:r>
      <w:r>
        <w:rPr>
          <w:rFonts w:hint="eastAsia"/>
        </w:rPr>
        <w:t>фольклоре</w:t>
      </w:r>
      <w:r>
        <w:t></w:t>
      </w:r>
      <w:r>
        <w:t></w:t>
      </w:r>
      <w:r>
        <w:rPr>
          <w:rFonts w:hint="eastAsia"/>
        </w:rPr>
        <w:t>богатое</w:t>
      </w:r>
      <w:r>
        <w:t></w:t>
      </w:r>
      <w:r>
        <w:rPr>
          <w:rFonts w:hint="eastAsia"/>
        </w:rPr>
        <w:t>интерпретационное</w:t>
      </w:r>
      <w:r>
        <w:t></w:t>
      </w:r>
      <w:r>
        <w:rPr>
          <w:rFonts w:hint="eastAsia"/>
        </w:rPr>
        <w:t>поле</w:t>
      </w:r>
      <w:r>
        <w:t></w:t>
      </w:r>
      <w:r>
        <w:t></w:t>
      </w:r>
      <w:r>
        <w:rPr>
          <w:rFonts w:hint="eastAsia"/>
        </w:rPr>
        <w:t>соотнесенность</w:t>
      </w:r>
      <w:r>
        <w:t></w:t>
      </w:r>
      <w:r>
        <w:rPr>
          <w:rFonts w:hint="eastAsia"/>
        </w:rPr>
        <w:t>с</w:t>
      </w:r>
      <w:r>
        <w:t></w:t>
      </w:r>
      <w:r>
        <w:rPr>
          <w:rFonts w:hint="eastAsia"/>
        </w:rPr>
        <w:t>символа</w:t>
      </w:r>
      <w:r>
        <w:t/>
      </w:r>
      <w:r>
        <w:rPr>
          <w:rFonts w:hint="eastAsia"/>
        </w:rPr>
        <w:t>ми</w:t>
      </w:r>
      <w:r>
        <w:t></w:t>
      </w:r>
      <w:r>
        <w:rPr>
          <w:rFonts w:hint="eastAsia"/>
        </w:rPr>
        <w:t>христианской</w:t>
      </w:r>
      <w:r>
        <w:t></w:t>
      </w:r>
      <w:r>
        <w:rPr>
          <w:rFonts w:hint="eastAsia"/>
        </w:rPr>
        <w:t>культуры</w:t>
      </w:r>
      <w:r>
        <w:t></w:t>
      </w:r>
      <w:r>
        <w:rPr>
          <w:rFonts w:hint="eastAsia"/>
        </w:rPr>
        <w:t>свидетельствуют</w:t>
      </w:r>
      <w:r>
        <w:t></w:t>
      </w:r>
      <w:r>
        <w:rPr>
          <w:rFonts w:hint="eastAsia"/>
        </w:rPr>
        <w:t>об</w:t>
      </w:r>
      <w:r>
        <w:t></w:t>
      </w:r>
      <w:r>
        <w:rPr>
          <w:rFonts w:hint="eastAsia"/>
        </w:rPr>
        <w:t>актуальности</w:t>
      </w:r>
      <w:r>
        <w:t></w:t>
      </w:r>
      <w:r>
        <w:rPr>
          <w:rFonts w:hint="eastAsia"/>
        </w:rPr>
        <w:t>концепта</w:t>
      </w:r>
      <w:r>
        <w:t></w:t>
      </w:r>
      <w:r>
        <w:t></w:t>
      </w:r>
      <w:r>
        <w:rPr>
          <w:rFonts w:hint="eastAsia"/>
        </w:rPr>
        <w:t>грех</w:t>
      </w:r>
      <w:r>
        <w:t></w:t>
      </w:r>
      <w:r>
        <w:t></w:t>
      </w:r>
      <w:r>
        <w:rPr>
          <w:rFonts w:hint="eastAsia"/>
        </w:rPr>
        <w:t>в</w:t>
      </w:r>
      <w:r>
        <w:t></w:t>
      </w:r>
    </w:p>
    <w:p w:rsidR="00BC7823" w:rsidRDefault="00BC7823" w:rsidP="00BC7823">
      <w:r>
        <w:rPr>
          <w:rFonts w:hint="eastAsia"/>
        </w:rPr>
        <w:t>сознании</w:t>
      </w:r>
      <w:r>
        <w:t></w:t>
      </w:r>
      <w:r>
        <w:rPr>
          <w:rFonts w:hint="eastAsia"/>
        </w:rPr>
        <w:t>носителей</w:t>
      </w:r>
      <w:r>
        <w:t></w:t>
      </w:r>
      <w:r>
        <w:rPr>
          <w:rFonts w:hint="eastAsia"/>
        </w:rPr>
        <w:t>русской</w:t>
      </w:r>
      <w:r>
        <w:t></w:t>
      </w:r>
      <w:r>
        <w:rPr>
          <w:rFonts w:hint="eastAsia"/>
        </w:rPr>
        <w:t>и</w:t>
      </w:r>
      <w:r>
        <w:t></w:t>
      </w:r>
      <w:r>
        <w:rPr>
          <w:rFonts w:hint="eastAsia"/>
        </w:rPr>
        <w:t>французской</w:t>
      </w:r>
      <w:r>
        <w:t></w:t>
      </w:r>
      <w:r>
        <w:rPr>
          <w:rFonts w:hint="eastAsia"/>
        </w:rPr>
        <w:t>культуры</w:t>
      </w:r>
      <w:r>
        <w:t></w:t>
      </w:r>
      <w:r>
        <w:t></w:t>
      </w:r>
    </w:p>
    <w:p w:rsidR="00BC7823" w:rsidRDefault="00BC7823" w:rsidP="00BC7823">
      <w:r>
        <w:rPr>
          <w:rFonts w:hint="eastAsia"/>
        </w:rPr>
        <w:t>Можно</w:t>
      </w:r>
      <w:r>
        <w:t></w:t>
      </w:r>
      <w:r>
        <w:rPr>
          <w:rFonts w:hint="eastAsia"/>
        </w:rPr>
        <w:t>утверждать</w:t>
      </w:r>
      <w:r>
        <w:t></w:t>
      </w:r>
      <w:r>
        <w:t></w:t>
      </w:r>
      <w:r>
        <w:rPr>
          <w:rFonts w:hint="eastAsia"/>
        </w:rPr>
        <w:t>что</w:t>
      </w:r>
      <w:r>
        <w:t></w:t>
      </w:r>
      <w:r>
        <w:rPr>
          <w:rFonts w:hint="eastAsia"/>
        </w:rPr>
        <w:t>вариативность</w:t>
      </w:r>
      <w:r>
        <w:t></w:t>
      </w:r>
      <w:r>
        <w:rPr>
          <w:rFonts w:hint="eastAsia"/>
        </w:rPr>
        <w:t>фреймовой</w:t>
      </w:r>
      <w:r>
        <w:t></w:t>
      </w:r>
      <w:r>
        <w:rPr>
          <w:rFonts w:hint="eastAsia"/>
        </w:rPr>
        <w:t>структуры</w:t>
      </w:r>
      <w:r>
        <w:t></w:t>
      </w:r>
      <w:r>
        <w:rPr>
          <w:rFonts w:hint="eastAsia"/>
        </w:rPr>
        <w:t>концепта</w:t>
      </w:r>
      <w:r>
        <w:t></w:t>
      </w:r>
      <w:r>
        <w:rPr>
          <w:rFonts w:hint="eastAsia"/>
        </w:rPr>
        <w:t>в</w:t>
      </w:r>
      <w:r>
        <w:t></w:t>
      </w:r>
      <w:r>
        <w:rPr>
          <w:rFonts w:hint="eastAsia"/>
        </w:rPr>
        <w:t>за</w:t>
      </w:r>
      <w:r>
        <w:t/>
      </w:r>
      <w:r>
        <w:rPr>
          <w:rFonts w:hint="eastAsia"/>
        </w:rPr>
        <w:t>висимости</w:t>
      </w:r>
      <w:r>
        <w:t></w:t>
      </w:r>
      <w:r>
        <w:rPr>
          <w:rFonts w:hint="eastAsia"/>
        </w:rPr>
        <w:t>от</w:t>
      </w:r>
      <w:r>
        <w:t></w:t>
      </w:r>
      <w:r>
        <w:rPr>
          <w:rFonts w:hint="eastAsia"/>
        </w:rPr>
        <w:t>типа</w:t>
      </w:r>
      <w:r>
        <w:t></w:t>
      </w:r>
      <w:r>
        <w:rPr>
          <w:rFonts w:hint="eastAsia"/>
        </w:rPr>
        <w:t>дискурса</w:t>
      </w:r>
      <w:r>
        <w:t></w:t>
      </w:r>
      <w:r>
        <w:rPr>
          <w:rFonts w:hint="eastAsia"/>
        </w:rPr>
        <w:t>—</w:t>
      </w:r>
      <w:r>
        <w:t></w:t>
      </w:r>
      <w:r>
        <w:rPr>
          <w:rFonts w:hint="eastAsia"/>
        </w:rPr>
        <w:t>результат</w:t>
      </w:r>
      <w:r>
        <w:t></w:t>
      </w:r>
      <w:r>
        <w:rPr>
          <w:rFonts w:hint="eastAsia"/>
        </w:rPr>
        <w:t>его</w:t>
      </w:r>
      <w:r>
        <w:t></w:t>
      </w:r>
      <w:r>
        <w:rPr>
          <w:rFonts w:hint="eastAsia"/>
        </w:rPr>
        <w:t>динамического</w:t>
      </w:r>
      <w:r>
        <w:t></w:t>
      </w:r>
      <w:r>
        <w:rPr>
          <w:rFonts w:hint="eastAsia"/>
        </w:rPr>
        <w:t>развития</w:t>
      </w:r>
      <w:r>
        <w:t></w:t>
      </w:r>
      <w:r>
        <w:t></w:t>
      </w:r>
      <w:r>
        <w:rPr>
          <w:rFonts w:hint="eastAsia"/>
        </w:rPr>
        <w:t>объектива</w:t>
      </w:r>
      <w:r>
        <w:t/>
      </w:r>
      <w:r>
        <w:rPr>
          <w:rFonts w:hint="eastAsia"/>
        </w:rPr>
        <w:t>ц</w:t>
      </w:r>
      <w:r>
        <w:rPr>
          <w:rFonts w:hint="eastAsia"/>
        </w:rPr>
        <w:lastRenderedPageBreak/>
        <w:t>ия</w:t>
      </w:r>
      <w:r>
        <w:t></w:t>
      </w:r>
      <w:r>
        <w:rPr>
          <w:rFonts w:hint="eastAsia"/>
        </w:rPr>
        <w:t>в</w:t>
      </w:r>
      <w:r>
        <w:t></w:t>
      </w:r>
      <w:r>
        <w:rPr>
          <w:rFonts w:hint="eastAsia"/>
        </w:rPr>
        <w:t>бытийном</w:t>
      </w:r>
      <w:r>
        <w:t></w:t>
      </w:r>
      <w:r>
        <w:rPr>
          <w:rFonts w:hint="eastAsia"/>
        </w:rPr>
        <w:t>дискурсе</w:t>
      </w:r>
      <w:r>
        <w:t></w:t>
      </w:r>
      <w:r>
        <w:rPr>
          <w:rFonts w:hint="eastAsia"/>
        </w:rPr>
        <w:t>показывает</w:t>
      </w:r>
      <w:r>
        <w:t></w:t>
      </w:r>
      <w:r>
        <w:rPr>
          <w:rFonts w:hint="eastAsia"/>
        </w:rPr>
        <w:t>актуальные</w:t>
      </w:r>
      <w:r>
        <w:t></w:t>
      </w:r>
      <w:r>
        <w:rPr>
          <w:rFonts w:hint="eastAsia"/>
        </w:rPr>
        <w:t>характеристики</w:t>
      </w:r>
      <w:r>
        <w:t></w:t>
      </w:r>
      <w:r>
        <w:rPr>
          <w:rFonts w:hint="eastAsia"/>
        </w:rPr>
        <w:t>концепта</w:t>
      </w:r>
      <w:r>
        <w:t></w:t>
      </w:r>
      <w:r>
        <w:t></w:t>
      </w:r>
      <w:r>
        <w:rPr>
          <w:rFonts w:hint="eastAsia"/>
        </w:rPr>
        <w:t>в</w:t>
      </w:r>
      <w:r>
        <w:t></w:t>
      </w:r>
      <w:r>
        <w:rPr>
          <w:rFonts w:hint="eastAsia"/>
        </w:rPr>
        <w:t>ре</w:t>
      </w:r>
      <w:r>
        <w:t/>
      </w:r>
      <w:r>
        <w:rPr>
          <w:rFonts w:hint="eastAsia"/>
        </w:rPr>
        <w:t>лигиозном</w:t>
      </w:r>
      <w:r>
        <w:t></w:t>
      </w:r>
      <w:r>
        <w:t></w:t>
      </w:r>
      <w:r>
        <w:t></w:t>
      </w:r>
      <w:r>
        <w:rPr>
          <w:rFonts w:hint="eastAsia"/>
        </w:rPr>
        <w:t>традиционные</w:t>
      </w:r>
      <w:r>
        <w:t></w:t>
      </w:r>
      <w:r>
        <w:t></w:t>
      </w:r>
      <w:r>
        <w:rPr>
          <w:rFonts w:hint="eastAsia"/>
        </w:rPr>
        <w:t>в</w:t>
      </w:r>
      <w:r>
        <w:t></w:t>
      </w:r>
      <w:r>
        <w:rPr>
          <w:rFonts w:hint="eastAsia"/>
        </w:rPr>
        <w:t>фольклоре</w:t>
      </w:r>
      <w:r>
        <w:t></w:t>
      </w:r>
      <w:r>
        <w:rPr>
          <w:rFonts w:hint="eastAsia"/>
        </w:rPr>
        <w:t>—</w:t>
      </w:r>
      <w:r>
        <w:t></w:t>
      </w:r>
      <w:r>
        <w:rPr>
          <w:rFonts w:hint="eastAsia"/>
        </w:rPr>
        <w:t>исторические</w:t>
      </w:r>
      <w:r>
        <w:t></w:t>
      </w:r>
      <w:r>
        <w:t></w:t>
      </w:r>
      <w:r>
        <w:rPr>
          <w:rFonts w:hint="eastAsia"/>
        </w:rPr>
        <w:t>Поскольку</w:t>
      </w:r>
      <w:r>
        <w:t></w:t>
      </w:r>
      <w:r>
        <w:rPr>
          <w:rFonts w:hint="eastAsia"/>
        </w:rPr>
        <w:t>динамиче</w:t>
      </w:r>
      <w:r>
        <w:t></w:t>
      </w:r>
    </w:p>
    <w:p w:rsidR="00BC7823" w:rsidRDefault="00BC7823" w:rsidP="00BC7823">
      <w:r>
        <w:t></w:t>
      </w:r>
      <w:r>
        <w:t></w:t>
      </w:r>
      <w:r>
        <w:t></w:t>
      </w:r>
      <w:r>
        <w:t></w:t>
      </w:r>
    </w:p>
    <w:p w:rsidR="00BC7823" w:rsidRDefault="00BC7823" w:rsidP="00BC7823">
      <w:r>
        <w:rPr>
          <w:rFonts w:hint="eastAsia"/>
        </w:rPr>
        <w:t>ский</w:t>
      </w:r>
      <w:r>
        <w:t></w:t>
      </w:r>
      <w:r>
        <w:rPr>
          <w:rFonts w:hint="eastAsia"/>
        </w:rPr>
        <w:t>характер</w:t>
      </w:r>
      <w:r>
        <w:t></w:t>
      </w:r>
      <w:r>
        <w:rPr>
          <w:rFonts w:hint="eastAsia"/>
        </w:rPr>
        <w:t>концепта</w:t>
      </w:r>
      <w:r>
        <w:t></w:t>
      </w:r>
      <w:r>
        <w:rPr>
          <w:rFonts w:hint="eastAsia"/>
        </w:rPr>
        <w:t>определяется</w:t>
      </w:r>
      <w:r>
        <w:t></w:t>
      </w:r>
      <w:r>
        <w:rPr>
          <w:rFonts w:hint="eastAsia"/>
        </w:rPr>
        <w:t>значимостью</w:t>
      </w:r>
      <w:r>
        <w:t></w:t>
      </w:r>
      <w:r>
        <w:rPr>
          <w:rFonts w:hint="eastAsia"/>
        </w:rPr>
        <w:t>его</w:t>
      </w:r>
      <w:r>
        <w:t></w:t>
      </w:r>
      <w:r>
        <w:rPr>
          <w:rFonts w:hint="eastAsia"/>
        </w:rPr>
        <w:t>ценностной</w:t>
      </w:r>
      <w:r>
        <w:t></w:t>
      </w:r>
      <w:r>
        <w:rPr>
          <w:rFonts w:hint="eastAsia"/>
        </w:rPr>
        <w:t>составляющей</w:t>
      </w:r>
      <w:r>
        <w:t></w:t>
      </w:r>
    </w:p>
    <w:p w:rsidR="00BC7823" w:rsidRDefault="00BC7823" w:rsidP="00BC7823">
      <w:r>
        <w:rPr>
          <w:rFonts w:hint="eastAsia"/>
        </w:rPr>
        <w:t>для</w:t>
      </w:r>
      <w:r>
        <w:t></w:t>
      </w:r>
      <w:r>
        <w:rPr>
          <w:rFonts w:hint="eastAsia"/>
        </w:rPr>
        <w:t>соответствующего</w:t>
      </w:r>
      <w:r>
        <w:t></w:t>
      </w:r>
      <w:r>
        <w:rPr>
          <w:rFonts w:hint="eastAsia"/>
        </w:rPr>
        <w:t>социума</w:t>
      </w:r>
      <w:r>
        <w:t></w:t>
      </w:r>
      <w:r>
        <w:rPr>
          <w:rFonts w:hint="eastAsia"/>
        </w:rPr>
        <w:t>в</w:t>
      </w:r>
      <w:r>
        <w:t></w:t>
      </w:r>
      <w:r>
        <w:rPr>
          <w:rFonts w:hint="eastAsia"/>
        </w:rPr>
        <w:t>тот</w:t>
      </w:r>
      <w:r>
        <w:t></w:t>
      </w:r>
      <w:r>
        <w:rPr>
          <w:rFonts w:hint="eastAsia"/>
        </w:rPr>
        <w:t>или</w:t>
      </w:r>
      <w:r>
        <w:t></w:t>
      </w:r>
      <w:r>
        <w:rPr>
          <w:rFonts w:hint="eastAsia"/>
        </w:rPr>
        <w:t>иной</w:t>
      </w:r>
      <w:r>
        <w:t></w:t>
      </w:r>
      <w:r>
        <w:rPr>
          <w:rFonts w:hint="eastAsia"/>
        </w:rPr>
        <w:t>период</w:t>
      </w:r>
      <w:r>
        <w:t></w:t>
      </w:r>
      <w:r>
        <w:rPr>
          <w:rFonts w:hint="eastAsia"/>
        </w:rPr>
        <w:t>его</w:t>
      </w:r>
      <w:r>
        <w:t></w:t>
      </w:r>
      <w:r>
        <w:rPr>
          <w:rFonts w:hint="eastAsia"/>
        </w:rPr>
        <w:t>исторического</w:t>
      </w:r>
      <w:r>
        <w:t></w:t>
      </w:r>
      <w:r>
        <w:rPr>
          <w:rFonts w:hint="eastAsia"/>
        </w:rPr>
        <w:t>и</w:t>
      </w:r>
      <w:r>
        <w:t></w:t>
      </w:r>
      <w:r>
        <w:rPr>
          <w:rFonts w:hint="eastAsia"/>
        </w:rPr>
        <w:t>соци</w:t>
      </w:r>
      <w:r>
        <w:t/>
      </w:r>
      <w:r>
        <w:rPr>
          <w:rFonts w:hint="eastAsia"/>
        </w:rPr>
        <w:t>ально</w:t>
      </w:r>
      <w:r>
        <w:t></w:t>
      </w:r>
      <w:r>
        <w:rPr>
          <w:rFonts w:hint="eastAsia"/>
        </w:rPr>
        <w:t>экономического</w:t>
      </w:r>
      <w:r>
        <w:t></w:t>
      </w:r>
      <w:r>
        <w:rPr>
          <w:rFonts w:hint="eastAsia"/>
        </w:rPr>
        <w:t>развития</w:t>
      </w:r>
      <w:r>
        <w:t></w:t>
      </w:r>
      <w:r>
        <w:t></w:t>
      </w:r>
      <w:r>
        <w:rPr>
          <w:rFonts w:hint="eastAsia"/>
        </w:rPr>
        <w:t>думается</w:t>
      </w:r>
      <w:r>
        <w:t></w:t>
      </w:r>
      <w:r>
        <w:t></w:t>
      </w:r>
      <w:r>
        <w:rPr>
          <w:rFonts w:hint="eastAsia"/>
        </w:rPr>
        <w:t>что</w:t>
      </w:r>
      <w:r>
        <w:t></w:t>
      </w:r>
      <w:r>
        <w:rPr>
          <w:rFonts w:hint="eastAsia"/>
        </w:rPr>
        <w:t>концепт</w:t>
      </w:r>
      <w:r>
        <w:t></w:t>
      </w:r>
      <w:r>
        <w:t></w:t>
      </w:r>
      <w:r>
        <w:rPr>
          <w:rFonts w:hint="eastAsia"/>
        </w:rPr>
        <w:t>грех</w:t>
      </w:r>
      <w:r>
        <w:t></w:t>
      </w:r>
      <w:r>
        <w:t></w:t>
      </w:r>
      <w:r>
        <w:t></w:t>
      </w:r>
      <w:r>
        <w:rPr>
          <w:rFonts w:hint="eastAsia"/>
        </w:rPr>
        <w:t>возникший</w:t>
      </w:r>
      <w:r>
        <w:t></w:t>
      </w:r>
      <w:r>
        <w:rPr>
          <w:rFonts w:hint="eastAsia"/>
        </w:rPr>
        <w:t>как</w:t>
      </w:r>
      <w:r>
        <w:t></w:t>
      </w:r>
    </w:p>
    <w:p w:rsidR="00BC7823" w:rsidRDefault="00BC7823" w:rsidP="00BC7823">
      <w:r>
        <w:rPr>
          <w:rFonts w:hint="eastAsia"/>
        </w:rPr>
        <w:t>часть</w:t>
      </w:r>
      <w:r>
        <w:t></w:t>
      </w:r>
      <w:r>
        <w:rPr>
          <w:rFonts w:hint="eastAsia"/>
        </w:rPr>
        <w:t>русской</w:t>
      </w:r>
      <w:r>
        <w:t></w:t>
      </w:r>
      <w:r>
        <w:rPr>
          <w:rFonts w:hint="eastAsia"/>
        </w:rPr>
        <w:t>и</w:t>
      </w:r>
      <w:r>
        <w:t></w:t>
      </w:r>
      <w:r>
        <w:rPr>
          <w:rFonts w:hint="eastAsia"/>
        </w:rPr>
        <w:t>французской</w:t>
      </w:r>
      <w:r>
        <w:t></w:t>
      </w:r>
      <w:r>
        <w:rPr>
          <w:rFonts w:hint="eastAsia"/>
        </w:rPr>
        <w:t>лингвокультуры</w:t>
      </w:r>
      <w:r>
        <w:t></w:t>
      </w:r>
      <w:r>
        <w:t></w:t>
      </w:r>
      <w:r>
        <w:rPr>
          <w:rFonts w:hint="eastAsia"/>
        </w:rPr>
        <w:t>актуальный</w:t>
      </w:r>
      <w:r>
        <w:t></w:t>
      </w:r>
      <w:r>
        <w:rPr>
          <w:rFonts w:hint="eastAsia"/>
        </w:rPr>
        <w:t>в</w:t>
      </w:r>
      <w:r>
        <w:t></w:t>
      </w:r>
      <w:r>
        <w:rPr>
          <w:rFonts w:hint="eastAsia"/>
        </w:rPr>
        <w:t>настоящий</w:t>
      </w:r>
      <w:r>
        <w:t></w:t>
      </w:r>
      <w:r>
        <w:rPr>
          <w:rFonts w:hint="eastAsia"/>
        </w:rPr>
        <w:t>момент</w:t>
      </w:r>
      <w:r>
        <w:t></w:t>
      </w:r>
      <w:r>
        <w:t></w:t>
      </w:r>
    </w:p>
    <w:p w:rsidR="00BC7823" w:rsidRDefault="00BC7823" w:rsidP="00BC7823">
      <w:r>
        <w:rPr>
          <w:rFonts w:hint="eastAsia"/>
        </w:rPr>
        <w:t>будет</w:t>
      </w:r>
      <w:r>
        <w:t></w:t>
      </w:r>
      <w:r>
        <w:rPr>
          <w:rFonts w:hint="eastAsia"/>
        </w:rPr>
        <w:t>продолжать</w:t>
      </w:r>
      <w:r>
        <w:t></w:t>
      </w:r>
      <w:r>
        <w:rPr>
          <w:rFonts w:hint="eastAsia"/>
        </w:rPr>
        <w:t>развиваться</w:t>
      </w:r>
      <w:r>
        <w:t></w:t>
      </w:r>
      <w:r>
        <w:rPr>
          <w:rFonts w:hint="eastAsia"/>
        </w:rPr>
        <w:t>согласно</w:t>
      </w:r>
      <w:r>
        <w:t></w:t>
      </w:r>
      <w:r>
        <w:rPr>
          <w:rFonts w:hint="eastAsia"/>
        </w:rPr>
        <w:t>тенденциям</w:t>
      </w:r>
      <w:r>
        <w:t></w:t>
      </w:r>
      <w:r>
        <w:rPr>
          <w:rFonts w:hint="eastAsia"/>
        </w:rPr>
        <w:t>культуры</w:t>
      </w:r>
      <w:r>
        <w:t></w:t>
      </w:r>
      <w:r>
        <w:t></w:t>
      </w:r>
    </w:p>
    <w:p w:rsidR="00BC7823" w:rsidRDefault="00BC7823" w:rsidP="00BC7823">
      <w:r>
        <w:rPr>
          <w:rFonts w:hint="eastAsia"/>
        </w:rPr>
        <w:t>Применение</w:t>
      </w:r>
      <w:r>
        <w:t></w:t>
      </w:r>
      <w:r>
        <w:rPr>
          <w:rFonts w:hint="eastAsia"/>
        </w:rPr>
        <w:t>традиционных</w:t>
      </w:r>
      <w:r>
        <w:t></w:t>
      </w:r>
      <w:r>
        <w:rPr>
          <w:rFonts w:hint="eastAsia"/>
        </w:rPr>
        <w:t>методик</w:t>
      </w:r>
      <w:r>
        <w:t></w:t>
      </w:r>
      <w:r>
        <w:rPr>
          <w:rFonts w:hint="eastAsia"/>
        </w:rPr>
        <w:t>в</w:t>
      </w:r>
      <w:r>
        <w:t></w:t>
      </w:r>
      <w:r>
        <w:rPr>
          <w:rFonts w:hint="eastAsia"/>
        </w:rPr>
        <w:t>комплексе</w:t>
      </w:r>
      <w:r>
        <w:t></w:t>
      </w:r>
      <w:r>
        <w:rPr>
          <w:rFonts w:hint="eastAsia"/>
        </w:rPr>
        <w:t>с</w:t>
      </w:r>
      <w:r>
        <w:t></w:t>
      </w:r>
      <w:r>
        <w:rPr>
          <w:rFonts w:hint="eastAsia"/>
        </w:rPr>
        <w:t>новыми</w:t>
      </w:r>
      <w:r>
        <w:t></w:t>
      </w:r>
      <w:r>
        <w:rPr>
          <w:rFonts w:hint="eastAsia"/>
        </w:rPr>
        <w:t>приемами</w:t>
      </w:r>
      <w:r>
        <w:t></w:t>
      </w:r>
    </w:p>
    <w:p w:rsidR="00BC7823" w:rsidRDefault="00BC7823" w:rsidP="00BC7823">
      <w:r>
        <w:rPr>
          <w:rFonts w:hint="eastAsia"/>
        </w:rPr>
        <w:t>изучения</w:t>
      </w:r>
      <w:r>
        <w:t></w:t>
      </w:r>
      <w:r>
        <w:rPr>
          <w:rFonts w:hint="eastAsia"/>
        </w:rPr>
        <w:t>лингвокультурных</w:t>
      </w:r>
      <w:r>
        <w:t></w:t>
      </w:r>
      <w:r>
        <w:rPr>
          <w:rFonts w:hint="eastAsia"/>
        </w:rPr>
        <w:t>феноменов</w:t>
      </w:r>
      <w:r>
        <w:t></w:t>
      </w:r>
      <w:r>
        <w:rPr>
          <w:rFonts w:hint="eastAsia"/>
        </w:rPr>
        <w:t>позволило</w:t>
      </w:r>
      <w:r>
        <w:t></w:t>
      </w:r>
      <w:r>
        <w:rPr>
          <w:rFonts w:hint="eastAsia"/>
        </w:rPr>
        <w:t>нам</w:t>
      </w:r>
      <w:r>
        <w:t></w:t>
      </w:r>
      <w:r>
        <w:rPr>
          <w:rFonts w:hint="eastAsia"/>
        </w:rPr>
        <w:t>решить</w:t>
      </w:r>
      <w:r>
        <w:t></w:t>
      </w:r>
      <w:r>
        <w:rPr>
          <w:rFonts w:hint="eastAsia"/>
        </w:rPr>
        <w:t>поставленные</w:t>
      </w:r>
      <w:r>
        <w:t></w:t>
      </w:r>
    </w:p>
    <w:p w:rsidR="00BC7823" w:rsidRDefault="00BC7823" w:rsidP="00BC7823">
      <w:r>
        <w:rPr>
          <w:rFonts w:hint="eastAsia"/>
        </w:rPr>
        <w:t>задачи</w:t>
      </w:r>
      <w:r>
        <w:t></w:t>
      </w:r>
      <w:r>
        <w:rPr>
          <w:rFonts w:hint="eastAsia"/>
        </w:rPr>
        <w:t>предпринятого</w:t>
      </w:r>
      <w:r>
        <w:t></w:t>
      </w:r>
      <w:r>
        <w:rPr>
          <w:rFonts w:hint="eastAsia"/>
        </w:rPr>
        <w:t>исследования</w:t>
      </w:r>
      <w:r>
        <w:t></w:t>
      </w:r>
      <w:r>
        <w:t></w:t>
      </w:r>
    </w:p>
    <w:p w:rsidR="00BC7823" w:rsidRPr="00BC7823" w:rsidRDefault="00BC7823" w:rsidP="00BC7823">
      <w:r>
        <w:rPr>
          <w:rFonts w:hint="eastAsia"/>
        </w:rPr>
        <w:t>Представляется</w:t>
      </w:r>
      <w:r>
        <w:t></w:t>
      </w:r>
      <w:r>
        <w:t></w:t>
      </w:r>
      <w:r>
        <w:rPr>
          <w:rFonts w:hint="eastAsia"/>
        </w:rPr>
        <w:t>что</w:t>
      </w:r>
      <w:r>
        <w:t></w:t>
      </w:r>
      <w:r>
        <w:rPr>
          <w:rFonts w:hint="eastAsia"/>
        </w:rPr>
        <w:t>применение</w:t>
      </w:r>
      <w:r>
        <w:t></w:t>
      </w:r>
      <w:r>
        <w:rPr>
          <w:rFonts w:hint="eastAsia"/>
        </w:rPr>
        <w:t>подобного</w:t>
      </w:r>
      <w:r>
        <w:t></w:t>
      </w:r>
      <w:r>
        <w:rPr>
          <w:rFonts w:hint="eastAsia"/>
        </w:rPr>
        <w:t>подхода</w:t>
      </w:r>
      <w:r>
        <w:t></w:t>
      </w:r>
      <w:r>
        <w:rPr>
          <w:rFonts w:hint="eastAsia"/>
        </w:rPr>
        <w:t>будет</w:t>
      </w:r>
      <w:r>
        <w:t></w:t>
      </w:r>
      <w:r>
        <w:rPr>
          <w:rFonts w:hint="eastAsia"/>
        </w:rPr>
        <w:t>целесообраз</w:t>
      </w:r>
      <w:r>
        <w:t/>
      </w:r>
      <w:r>
        <w:rPr>
          <w:rFonts w:hint="eastAsia"/>
        </w:rPr>
        <w:t>ным</w:t>
      </w:r>
      <w:r>
        <w:t></w:t>
      </w:r>
      <w:r>
        <w:rPr>
          <w:rFonts w:hint="eastAsia"/>
        </w:rPr>
        <w:t>и</w:t>
      </w:r>
      <w:r>
        <w:t></w:t>
      </w:r>
      <w:r>
        <w:rPr>
          <w:rFonts w:hint="eastAsia"/>
        </w:rPr>
        <w:t>п</w:t>
      </w:r>
      <w:bookmarkStart w:id="0" w:name="_GoBack"/>
      <w:bookmarkEnd w:id="0"/>
    </w:p>
    <w:sectPr w:rsidR="00BC7823" w:rsidRPr="00BC782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810" w:rsidRDefault="00712810">
      <w:pPr>
        <w:spacing w:after="0" w:line="240" w:lineRule="auto"/>
      </w:pPr>
      <w:r>
        <w:separator/>
      </w:r>
    </w:p>
  </w:endnote>
  <w:endnote w:type="continuationSeparator" w:id="0">
    <w:p w:rsidR="00712810" w:rsidRDefault="0071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712810">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7128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712810">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712810">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810" w:rsidRDefault="00712810"/>
    <w:p w:rsidR="00712810" w:rsidRDefault="00712810"/>
    <w:p w:rsidR="00712810" w:rsidRDefault="00712810"/>
    <w:p w:rsidR="00712810" w:rsidRDefault="00712810"/>
    <w:p w:rsidR="00712810" w:rsidRDefault="00712810"/>
    <w:p w:rsidR="00712810" w:rsidRDefault="00712810"/>
    <w:p w:rsidR="00712810" w:rsidRDefault="00712810">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712810" w:rsidRDefault="007128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712810" w:rsidRDefault="00712810"/>
    <w:p w:rsidR="00712810" w:rsidRDefault="00712810"/>
    <w:p w:rsidR="00712810" w:rsidRDefault="00712810">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712810" w:rsidRDefault="00712810"/>
                <w:p w:rsidR="00712810" w:rsidRDefault="0071281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712810" w:rsidRDefault="00712810"/>
    <w:p w:rsidR="00712810" w:rsidRDefault="00712810">
      <w:pPr>
        <w:rPr>
          <w:sz w:val="2"/>
          <w:szCs w:val="2"/>
        </w:rPr>
      </w:pPr>
    </w:p>
    <w:p w:rsidR="00712810" w:rsidRDefault="00712810"/>
    <w:p w:rsidR="00712810" w:rsidRDefault="00712810">
      <w:pPr>
        <w:spacing w:after="0" w:line="240" w:lineRule="auto"/>
      </w:pPr>
    </w:p>
  </w:footnote>
  <w:footnote w:type="continuationSeparator" w:id="0">
    <w:p w:rsidR="00712810" w:rsidRDefault="00712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810"/>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1209A-313C-41A6-8B7D-E3C2476A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2609</TotalTime>
  <Pages>8</Pages>
  <Words>1715</Words>
  <Characters>9781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163</cp:revision>
  <cp:lastPrinted>2009-02-06T05:36:00Z</cp:lastPrinted>
  <dcterms:created xsi:type="dcterms:W3CDTF">2022-11-21T19:25:00Z</dcterms:created>
  <dcterms:modified xsi:type="dcterms:W3CDTF">2023-04-05T14:23:00Z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