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5F7D6" w14:textId="77777777" w:rsidR="001B679C" w:rsidRPr="001B679C" w:rsidRDefault="001B679C" w:rsidP="001B679C">
      <w:pPr>
        <w:rPr>
          <w:rFonts w:ascii="Arial" w:hAnsi="Arial" w:cs="Arial"/>
          <w:caps/>
          <w:color w:val="333333"/>
          <w:sz w:val="27"/>
          <w:szCs w:val="27"/>
        </w:rPr>
      </w:pPr>
      <w:r w:rsidRPr="001B679C">
        <w:rPr>
          <w:rFonts w:ascii="Arial" w:hAnsi="Arial" w:cs="Arial" w:hint="eastAsia"/>
          <w:caps/>
          <w:color w:val="333333"/>
          <w:sz w:val="27"/>
          <w:szCs w:val="27"/>
        </w:rPr>
        <w:t>Ефремов</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Георгий</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Георгиевич</w:t>
      </w:r>
      <w:r w:rsidRPr="001B679C">
        <w:rPr>
          <w:rFonts w:ascii="Arial" w:hAnsi="Arial" w:cs="Arial"/>
          <w:caps/>
          <w:color w:val="333333"/>
          <w:sz w:val="27"/>
          <w:szCs w:val="27"/>
        </w:rPr>
        <w:t>.</w:t>
      </w:r>
    </w:p>
    <w:p w14:paraId="7EA1A980" w14:textId="77777777" w:rsidR="001B679C" w:rsidRPr="001B679C" w:rsidRDefault="001B679C" w:rsidP="001B679C">
      <w:pPr>
        <w:rPr>
          <w:rFonts w:ascii="Arial" w:hAnsi="Arial" w:cs="Arial"/>
          <w:caps/>
          <w:color w:val="333333"/>
          <w:sz w:val="27"/>
          <w:szCs w:val="27"/>
        </w:rPr>
      </w:pPr>
      <w:r w:rsidRPr="001B679C">
        <w:rPr>
          <w:rFonts w:ascii="Arial" w:hAnsi="Arial" w:cs="Arial" w:hint="eastAsia"/>
          <w:caps/>
          <w:color w:val="333333"/>
          <w:sz w:val="27"/>
          <w:szCs w:val="27"/>
        </w:rPr>
        <w:t>Политическая</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пассионарность</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как</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предмет</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современной</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социологии</w:t>
      </w:r>
      <w:r w:rsidRPr="001B679C">
        <w:rPr>
          <w:rFonts w:ascii="Arial" w:hAnsi="Arial" w:cs="Arial"/>
          <w:caps/>
          <w:color w:val="333333"/>
          <w:sz w:val="27"/>
          <w:szCs w:val="27"/>
        </w:rPr>
        <w:t xml:space="preserve"> : </w:t>
      </w:r>
      <w:r w:rsidRPr="001B679C">
        <w:rPr>
          <w:rFonts w:ascii="Arial" w:hAnsi="Arial" w:cs="Arial" w:hint="eastAsia"/>
          <w:caps/>
          <w:color w:val="333333"/>
          <w:sz w:val="27"/>
          <w:szCs w:val="27"/>
        </w:rPr>
        <w:t>диссертация</w:t>
      </w:r>
      <w:r w:rsidRPr="001B679C">
        <w:rPr>
          <w:rFonts w:ascii="Arial" w:hAnsi="Arial" w:cs="Arial"/>
          <w:caps/>
          <w:color w:val="333333"/>
          <w:sz w:val="27"/>
          <w:szCs w:val="27"/>
        </w:rPr>
        <w:t xml:space="preserve"> ... </w:t>
      </w:r>
      <w:r w:rsidRPr="001B679C">
        <w:rPr>
          <w:rFonts w:ascii="Arial" w:hAnsi="Arial" w:cs="Arial" w:hint="eastAsia"/>
          <w:caps/>
          <w:color w:val="333333"/>
          <w:sz w:val="27"/>
          <w:szCs w:val="27"/>
        </w:rPr>
        <w:t>кандидата</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социологических</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наук</w:t>
      </w:r>
      <w:r w:rsidRPr="001B679C">
        <w:rPr>
          <w:rFonts w:ascii="Arial" w:hAnsi="Arial" w:cs="Arial"/>
          <w:caps/>
          <w:color w:val="333333"/>
          <w:sz w:val="27"/>
          <w:szCs w:val="27"/>
        </w:rPr>
        <w:t xml:space="preserve"> : 22.00.04. - </w:t>
      </w:r>
      <w:r w:rsidRPr="001B679C">
        <w:rPr>
          <w:rFonts w:ascii="Arial" w:hAnsi="Arial" w:cs="Arial" w:hint="eastAsia"/>
          <w:caps/>
          <w:color w:val="333333"/>
          <w:sz w:val="27"/>
          <w:szCs w:val="27"/>
        </w:rPr>
        <w:t>Ставрополь</w:t>
      </w:r>
      <w:r w:rsidRPr="001B679C">
        <w:rPr>
          <w:rFonts w:ascii="Arial" w:hAnsi="Arial" w:cs="Arial"/>
          <w:caps/>
          <w:color w:val="333333"/>
          <w:sz w:val="27"/>
          <w:szCs w:val="27"/>
        </w:rPr>
        <w:t xml:space="preserve">, 2001. - 151 </w:t>
      </w:r>
      <w:r w:rsidRPr="001B679C">
        <w:rPr>
          <w:rFonts w:ascii="Arial" w:hAnsi="Arial" w:cs="Arial" w:hint="eastAsia"/>
          <w:caps/>
          <w:color w:val="333333"/>
          <w:sz w:val="27"/>
          <w:szCs w:val="27"/>
        </w:rPr>
        <w:t>с</w:t>
      </w:r>
      <w:r w:rsidRPr="001B679C">
        <w:rPr>
          <w:rFonts w:ascii="Arial" w:hAnsi="Arial" w:cs="Arial"/>
          <w:caps/>
          <w:color w:val="333333"/>
          <w:sz w:val="27"/>
          <w:szCs w:val="27"/>
        </w:rPr>
        <w:t>.</w:t>
      </w:r>
    </w:p>
    <w:p w14:paraId="1AF08EC2" w14:textId="77777777" w:rsidR="001B679C" w:rsidRPr="001B679C" w:rsidRDefault="001B679C" w:rsidP="001B679C">
      <w:pPr>
        <w:rPr>
          <w:rFonts w:ascii="Arial" w:hAnsi="Arial" w:cs="Arial"/>
          <w:caps/>
          <w:color w:val="333333"/>
          <w:sz w:val="27"/>
          <w:szCs w:val="27"/>
        </w:rPr>
      </w:pPr>
      <w:r w:rsidRPr="001B679C">
        <w:rPr>
          <w:rFonts w:ascii="Arial" w:hAnsi="Arial" w:cs="Arial" w:hint="eastAsia"/>
          <w:caps/>
          <w:color w:val="333333"/>
          <w:sz w:val="27"/>
          <w:szCs w:val="27"/>
        </w:rPr>
        <w:t>больше</w:t>
      </w:r>
    </w:p>
    <w:p w14:paraId="19A17AAD" w14:textId="77777777" w:rsidR="001B679C" w:rsidRPr="001B679C" w:rsidRDefault="001B679C" w:rsidP="001B679C">
      <w:pPr>
        <w:rPr>
          <w:rFonts w:ascii="Arial" w:hAnsi="Arial" w:cs="Arial"/>
          <w:caps/>
          <w:color w:val="333333"/>
          <w:sz w:val="27"/>
          <w:szCs w:val="27"/>
        </w:rPr>
      </w:pPr>
      <w:r w:rsidRPr="001B679C">
        <w:rPr>
          <w:rFonts w:ascii="Arial" w:hAnsi="Arial" w:cs="Arial" w:hint="eastAsia"/>
          <w:caps/>
          <w:color w:val="333333"/>
          <w:sz w:val="27"/>
          <w:szCs w:val="27"/>
        </w:rPr>
        <w:t>Цитаты</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из</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текста</w:t>
      </w:r>
      <w:r w:rsidRPr="001B679C">
        <w:rPr>
          <w:rFonts w:ascii="Arial" w:hAnsi="Arial" w:cs="Arial"/>
          <w:caps/>
          <w:color w:val="333333"/>
          <w:sz w:val="27"/>
          <w:szCs w:val="27"/>
        </w:rPr>
        <w:t>:</w:t>
      </w:r>
    </w:p>
    <w:p w14:paraId="62EBFC49" w14:textId="77777777" w:rsidR="001B679C" w:rsidRPr="001B679C" w:rsidRDefault="001B679C" w:rsidP="001B679C">
      <w:pPr>
        <w:rPr>
          <w:rFonts w:ascii="Arial" w:hAnsi="Arial" w:cs="Arial"/>
          <w:caps/>
          <w:color w:val="333333"/>
          <w:sz w:val="27"/>
          <w:szCs w:val="27"/>
        </w:rPr>
      </w:pPr>
      <w:r w:rsidRPr="001B679C">
        <w:rPr>
          <w:rFonts w:ascii="Arial" w:hAnsi="Arial" w:cs="Arial" w:hint="eastAsia"/>
          <w:caps/>
          <w:color w:val="333333"/>
          <w:sz w:val="27"/>
          <w:szCs w:val="27"/>
        </w:rPr>
        <w:t>стр</w:t>
      </w:r>
      <w:r w:rsidRPr="001B679C">
        <w:rPr>
          <w:rFonts w:ascii="Arial" w:hAnsi="Arial" w:cs="Arial"/>
          <w:caps/>
          <w:color w:val="333333"/>
          <w:sz w:val="27"/>
          <w:szCs w:val="27"/>
        </w:rPr>
        <w:t>. 1</w:t>
      </w:r>
    </w:p>
    <w:p w14:paraId="123A7AA1" w14:textId="77777777" w:rsidR="001B679C" w:rsidRPr="001B679C" w:rsidRDefault="001B679C" w:rsidP="001B679C">
      <w:pPr>
        <w:rPr>
          <w:rFonts w:ascii="Arial" w:hAnsi="Arial" w:cs="Arial"/>
          <w:caps/>
          <w:color w:val="333333"/>
          <w:sz w:val="27"/>
          <w:szCs w:val="27"/>
        </w:rPr>
      </w:pPr>
      <w:r w:rsidRPr="001B679C">
        <w:rPr>
          <w:rFonts w:ascii="Arial" w:hAnsi="Arial" w:cs="Arial"/>
          <w:caps/>
          <w:color w:val="333333"/>
          <w:sz w:val="27"/>
          <w:szCs w:val="27"/>
        </w:rPr>
        <w:t xml:space="preserve">97 </w:t>
      </w:r>
      <w:r w:rsidRPr="001B679C">
        <w:rPr>
          <w:rFonts w:ascii="Arial" w:hAnsi="Arial" w:cs="Arial" w:hint="eastAsia"/>
          <w:caps/>
          <w:color w:val="333333"/>
          <w:sz w:val="27"/>
          <w:szCs w:val="27"/>
        </w:rPr>
        <w:t>•</w:t>
      </w:r>
      <w:r w:rsidRPr="001B679C">
        <w:rPr>
          <w:rFonts w:ascii="Arial" w:hAnsi="Arial" w:cs="Arial"/>
          <w:caps/>
          <w:color w:val="333333"/>
          <w:sz w:val="27"/>
          <w:szCs w:val="27"/>
        </w:rPr>
        <w:t xml:space="preserve"> ,v ' -t / ^</w:t>
      </w:r>
      <w:r w:rsidRPr="001B679C">
        <w:rPr>
          <w:rFonts w:ascii="Arial" w:hAnsi="Arial" w:cs="Arial" w:hint="eastAsia"/>
          <w:caps/>
          <w:color w:val="333333"/>
          <w:sz w:val="27"/>
          <w:szCs w:val="27"/>
        </w:rPr>
        <w:t>•</w:t>
      </w:r>
      <w:r w:rsidRPr="001B679C">
        <w:rPr>
          <w:rFonts w:ascii="Arial" w:hAnsi="Arial" w:cs="Arial"/>
          <w:caps/>
          <w:color w:val="333333"/>
          <w:sz w:val="27"/>
          <w:szCs w:val="27"/>
        </w:rPr>
        <w:t xml:space="preserve">- i </w:t>
      </w:r>
      <w:r w:rsidRPr="001B679C">
        <w:rPr>
          <w:rFonts w:ascii="Arial" w:hAnsi="Arial" w:cs="Arial" w:hint="eastAsia"/>
          <w:caps/>
          <w:color w:val="333333"/>
          <w:sz w:val="27"/>
          <w:szCs w:val="27"/>
        </w:rPr>
        <w:t>СЕВЕРО</w:t>
      </w:r>
      <w:r w:rsidRPr="001B679C">
        <w:rPr>
          <w:rFonts w:ascii="Arial" w:hAnsi="Arial" w:cs="Arial"/>
          <w:caps/>
          <w:color w:val="333333"/>
          <w:sz w:val="27"/>
          <w:szCs w:val="27"/>
        </w:rPr>
        <w:t>-</w:t>
      </w:r>
      <w:r w:rsidRPr="001B679C">
        <w:rPr>
          <w:rFonts w:ascii="Arial" w:hAnsi="Arial" w:cs="Arial" w:hint="eastAsia"/>
          <w:caps/>
          <w:color w:val="333333"/>
          <w:sz w:val="27"/>
          <w:szCs w:val="27"/>
        </w:rPr>
        <w:t>КАВКАЗСКИЙ</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ГОСУДАРСТВЕННЫЙ</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ТЕХНИЧЕСКИЙ</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УНИВЕРСИТЕТ</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На</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правах</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рукописи</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ЕФРЕМОВ</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ГЕОРГИИ</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ГЕОРГИЕВИЧ</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ПОЛИТИЧЕСКАЯ</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ПАСИОНАРНОСТЬ</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КАК</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ПРЕДМЕТ</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СОВРЕМЕННОЙ</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СОЦИОЛОГИИ</w:t>
      </w:r>
      <w:r w:rsidRPr="001B679C">
        <w:rPr>
          <w:rFonts w:ascii="Arial" w:hAnsi="Arial" w:cs="Arial"/>
          <w:caps/>
          <w:color w:val="333333"/>
          <w:sz w:val="27"/>
          <w:szCs w:val="27"/>
        </w:rPr>
        <w:t xml:space="preserve"> 22.00.04 - </w:t>
      </w:r>
      <w:r w:rsidRPr="001B679C">
        <w:rPr>
          <w:rFonts w:ascii="Arial" w:hAnsi="Arial" w:cs="Arial" w:hint="eastAsia"/>
          <w:caps/>
          <w:color w:val="333333"/>
          <w:sz w:val="27"/>
          <w:szCs w:val="27"/>
        </w:rPr>
        <w:t>социальная</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структура</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институты</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и</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процессы</w:t>
      </w:r>
      <w:r w:rsidRPr="001B679C">
        <w:rPr>
          <w:rFonts w:ascii="Arial" w:hAnsi="Arial" w:cs="Arial"/>
          <w:caps/>
          <w:color w:val="333333"/>
          <w:sz w:val="27"/>
          <w:szCs w:val="27"/>
        </w:rPr>
        <w:t xml:space="preserve"> : % </w:t>
      </w:r>
      <w:r w:rsidRPr="001B679C">
        <w:rPr>
          <w:rFonts w:ascii="Arial" w:hAnsi="Arial" w:cs="Arial" w:hint="eastAsia"/>
          <w:caps/>
          <w:color w:val="333333"/>
          <w:sz w:val="27"/>
          <w:szCs w:val="27"/>
        </w:rPr>
        <w:t>•</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w:t>
      </w:r>
      <w:r w:rsidRPr="001B679C">
        <w:rPr>
          <w:rFonts w:ascii="Arial" w:hAnsi="Arial" w:cs="Arial"/>
          <w:caps/>
          <w:color w:val="333333"/>
          <w:sz w:val="27"/>
          <w:szCs w:val="27"/>
        </w:rPr>
        <w:t xml:space="preserve"> %i - </w:t>
      </w:r>
      <w:r w:rsidRPr="001B679C">
        <w:rPr>
          <w:rFonts w:ascii="Arial" w:hAnsi="Arial" w:cs="Arial" w:hint="eastAsia"/>
          <w:caps/>
          <w:color w:val="333333"/>
          <w:sz w:val="27"/>
          <w:szCs w:val="27"/>
        </w:rPr>
        <w:t>Диссертация</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на</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соискание</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ученой</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степени</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кандидата</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социологических</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наук</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СТАВРОПОЛЬ</w:t>
      </w:r>
      <w:r w:rsidRPr="001B679C">
        <w:rPr>
          <w:rFonts w:ascii="Arial" w:hAnsi="Arial" w:cs="Arial"/>
          <w:caps/>
          <w:color w:val="333333"/>
          <w:sz w:val="27"/>
          <w:szCs w:val="27"/>
        </w:rPr>
        <w:t xml:space="preserve"> 2001 2 </w:t>
      </w:r>
      <w:r w:rsidRPr="001B679C">
        <w:rPr>
          <w:rFonts w:ascii="Arial" w:hAnsi="Arial" w:cs="Arial" w:hint="eastAsia"/>
          <w:caps/>
          <w:color w:val="333333"/>
          <w:sz w:val="27"/>
          <w:szCs w:val="27"/>
        </w:rPr>
        <w:t>СОДЕРЖАНИЕ</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ВВЕДЕНИЕ</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ГЛАВА</w:t>
      </w:r>
      <w:r w:rsidRPr="001B679C">
        <w:rPr>
          <w:rFonts w:ascii="Arial" w:hAnsi="Arial" w:cs="Arial"/>
          <w:caps/>
          <w:color w:val="333333"/>
          <w:sz w:val="27"/>
          <w:szCs w:val="27"/>
        </w:rPr>
        <w:t xml:space="preserve"> 1. </w:t>
      </w:r>
      <w:r w:rsidRPr="001B679C">
        <w:rPr>
          <w:rFonts w:ascii="Arial" w:hAnsi="Arial" w:cs="Arial" w:hint="eastAsia"/>
          <w:caps/>
          <w:color w:val="333333"/>
          <w:sz w:val="27"/>
          <w:szCs w:val="27"/>
        </w:rPr>
        <w:t>ПОЛИТИЧЕСКАЯ</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ПАССИОНАРНОСТЬ</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КАК</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АТРИБУТ</w:t>
      </w:r>
      <w:r w:rsidRPr="001B679C">
        <w:rPr>
          <w:rFonts w:ascii="Arial" w:hAnsi="Arial" w:cs="Arial"/>
          <w:caps/>
          <w:color w:val="333333"/>
          <w:sz w:val="27"/>
          <w:szCs w:val="27"/>
        </w:rPr>
        <w:t>...</w:t>
      </w:r>
    </w:p>
    <w:p w14:paraId="687F1A7F" w14:textId="77777777" w:rsidR="001B679C" w:rsidRPr="001B679C" w:rsidRDefault="001B679C" w:rsidP="001B679C">
      <w:pPr>
        <w:rPr>
          <w:rFonts w:ascii="Arial" w:hAnsi="Arial" w:cs="Arial"/>
          <w:caps/>
          <w:color w:val="333333"/>
          <w:sz w:val="27"/>
          <w:szCs w:val="27"/>
        </w:rPr>
      </w:pPr>
      <w:r w:rsidRPr="001B679C">
        <w:rPr>
          <w:rFonts w:ascii="Arial" w:hAnsi="Arial" w:cs="Arial" w:hint="eastAsia"/>
          <w:caps/>
          <w:color w:val="333333"/>
          <w:sz w:val="27"/>
          <w:szCs w:val="27"/>
        </w:rPr>
        <w:t>стр</w:t>
      </w:r>
      <w:r w:rsidRPr="001B679C">
        <w:rPr>
          <w:rFonts w:ascii="Arial" w:hAnsi="Arial" w:cs="Arial"/>
          <w:caps/>
          <w:color w:val="333333"/>
          <w:sz w:val="27"/>
          <w:szCs w:val="27"/>
        </w:rPr>
        <w:t>. 79</w:t>
      </w:r>
    </w:p>
    <w:p w14:paraId="6F287A30" w14:textId="77777777" w:rsidR="001B679C" w:rsidRPr="001B679C" w:rsidRDefault="001B679C" w:rsidP="001B679C">
      <w:pPr>
        <w:rPr>
          <w:rFonts w:ascii="Arial" w:hAnsi="Arial" w:cs="Arial"/>
          <w:caps/>
          <w:color w:val="333333"/>
          <w:sz w:val="27"/>
          <w:szCs w:val="27"/>
        </w:rPr>
      </w:pPr>
      <w:r w:rsidRPr="001B679C">
        <w:rPr>
          <w:rFonts w:ascii="Arial" w:hAnsi="Arial" w:cs="Arial" w:hint="eastAsia"/>
          <w:caps/>
          <w:color w:val="333333"/>
          <w:sz w:val="27"/>
          <w:szCs w:val="27"/>
        </w:rPr>
        <w:t>исходный</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пункт</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и</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имеют</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значительную</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ценность</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хотя</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и</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были</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сформулированы</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применительно</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к</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типам</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пассионарности</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менее</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высоким</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и</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менее</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общим</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чем</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политическая</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пассионарность</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и</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особенно</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общенациональное</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политическая</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пассионарность</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Справедливо</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что</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общенациональное</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w:t>
      </w:r>
      <w:r w:rsidRPr="001B679C">
        <w:rPr>
          <w:rFonts w:ascii="Arial" w:hAnsi="Arial" w:cs="Arial" w:hint="eastAsia"/>
          <w:caps/>
          <w:color w:val="333333"/>
          <w:sz w:val="27"/>
          <w:szCs w:val="27"/>
        </w:rPr>
        <w:lastRenderedPageBreak/>
        <w:t>олитическая</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пассионарность</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настолько</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всеобъемлюще</w:t>
      </w:r>
      <w:r w:rsidRPr="001B679C">
        <w:rPr>
          <w:rFonts w:ascii="Arial" w:hAnsi="Arial" w:cs="Arial"/>
          <w:caps/>
          <w:color w:val="333333"/>
          <w:sz w:val="27"/>
          <w:szCs w:val="27"/>
        </w:rPr>
        <w:t>,</w:t>
      </w:r>
    </w:p>
    <w:p w14:paraId="7EE46D88" w14:textId="77777777" w:rsidR="001B679C" w:rsidRPr="001B679C" w:rsidRDefault="001B679C" w:rsidP="001B679C">
      <w:pPr>
        <w:rPr>
          <w:rFonts w:ascii="Arial" w:hAnsi="Arial" w:cs="Arial"/>
          <w:caps/>
          <w:color w:val="333333"/>
          <w:sz w:val="27"/>
          <w:szCs w:val="27"/>
        </w:rPr>
      </w:pPr>
    </w:p>
    <w:p w14:paraId="1C4B0267" w14:textId="77777777" w:rsidR="001B679C" w:rsidRPr="001B679C" w:rsidRDefault="001B679C" w:rsidP="001B679C">
      <w:pPr>
        <w:rPr>
          <w:rFonts w:ascii="Arial" w:hAnsi="Arial" w:cs="Arial"/>
          <w:caps/>
          <w:color w:val="333333"/>
          <w:sz w:val="27"/>
          <w:szCs w:val="27"/>
        </w:rPr>
      </w:pPr>
      <w:r w:rsidRPr="001B679C">
        <w:rPr>
          <w:rFonts w:ascii="Arial" w:hAnsi="Arial" w:cs="Arial" w:hint="eastAsia"/>
          <w:caps/>
          <w:color w:val="333333"/>
          <w:sz w:val="27"/>
          <w:szCs w:val="27"/>
        </w:rPr>
        <w:t>Оглавление</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диссертации</w:t>
      </w:r>
    </w:p>
    <w:p w14:paraId="04A7F6F9" w14:textId="77777777" w:rsidR="001B679C" w:rsidRPr="001B679C" w:rsidRDefault="001B679C" w:rsidP="001B679C">
      <w:pPr>
        <w:rPr>
          <w:rFonts w:ascii="Arial" w:hAnsi="Arial" w:cs="Arial"/>
          <w:caps/>
          <w:color w:val="333333"/>
          <w:sz w:val="27"/>
          <w:szCs w:val="27"/>
        </w:rPr>
      </w:pPr>
      <w:r w:rsidRPr="001B679C">
        <w:rPr>
          <w:rFonts w:ascii="Arial" w:hAnsi="Arial" w:cs="Arial" w:hint="eastAsia"/>
          <w:caps/>
          <w:color w:val="333333"/>
          <w:sz w:val="27"/>
          <w:szCs w:val="27"/>
        </w:rPr>
        <w:t>кандидат</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социологических</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наук</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Ефремов</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Георгий</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Георгиевич</w:t>
      </w:r>
    </w:p>
    <w:p w14:paraId="3ABA61DC" w14:textId="77777777" w:rsidR="001B679C" w:rsidRPr="001B679C" w:rsidRDefault="001B679C" w:rsidP="001B679C">
      <w:pPr>
        <w:rPr>
          <w:rFonts w:ascii="Arial" w:hAnsi="Arial" w:cs="Arial"/>
          <w:caps/>
          <w:color w:val="333333"/>
          <w:sz w:val="27"/>
          <w:szCs w:val="27"/>
        </w:rPr>
      </w:pPr>
      <w:r w:rsidRPr="001B679C">
        <w:rPr>
          <w:rFonts w:ascii="Arial" w:hAnsi="Arial" w:cs="Arial" w:hint="eastAsia"/>
          <w:caps/>
          <w:color w:val="333333"/>
          <w:sz w:val="27"/>
          <w:szCs w:val="27"/>
        </w:rPr>
        <w:t>ВВЕДЕНИЕ</w:t>
      </w:r>
      <w:r w:rsidRPr="001B679C">
        <w:rPr>
          <w:rFonts w:ascii="Arial" w:hAnsi="Arial" w:cs="Arial"/>
          <w:caps/>
          <w:color w:val="333333"/>
          <w:sz w:val="27"/>
          <w:szCs w:val="27"/>
        </w:rPr>
        <w:t>.</w:t>
      </w:r>
    </w:p>
    <w:p w14:paraId="1B48FFA1" w14:textId="77777777" w:rsidR="001B679C" w:rsidRPr="001B679C" w:rsidRDefault="001B679C" w:rsidP="001B679C">
      <w:pPr>
        <w:rPr>
          <w:rFonts w:ascii="Arial" w:hAnsi="Arial" w:cs="Arial"/>
          <w:caps/>
          <w:color w:val="333333"/>
          <w:sz w:val="27"/>
          <w:szCs w:val="27"/>
        </w:rPr>
      </w:pPr>
    </w:p>
    <w:p w14:paraId="5A837AA2" w14:textId="77777777" w:rsidR="001B679C" w:rsidRPr="001B679C" w:rsidRDefault="001B679C" w:rsidP="001B679C">
      <w:pPr>
        <w:rPr>
          <w:rFonts w:ascii="Arial" w:hAnsi="Arial" w:cs="Arial"/>
          <w:caps/>
          <w:color w:val="333333"/>
          <w:sz w:val="27"/>
          <w:szCs w:val="27"/>
        </w:rPr>
      </w:pPr>
      <w:r w:rsidRPr="001B679C">
        <w:rPr>
          <w:rFonts w:ascii="Arial" w:hAnsi="Arial" w:cs="Arial" w:hint="eastAsia"/>
          <w:caps/>
          <w:color w:val="333333"/>
          <w:sz w:val="27"/>
          <w:szCs w:val="27"/>
        </w:rPr>
        <w:t>ГЛАВА</w:t>
      </w:r>
      <w:r w:rsidRPr="001B679C">
        <w:rPr>
          <w:rFonts w:ascii="Arial" w:hAnsi="Arial" w:cs="Arial"/>
          <w:caps/>
          <w:color w:val="333333"/>
          <w:sz w:val="27"/>
          <w:szCs w:val="27"/>
        </w:rPr>
        <w:t xml:space="preserve"> 1. </w:t>
      </w:r>
      <w:r w:rsidRPr="001B679C">
        <w:rPr>
          <w:rFonts w:ascii="Arial" w:hAnsi="Arial" w:cs="Arial" w:hint="eastAsia"/>
          <w:caps/>
          <w:color w:val="333333"/>
          <w:sz w:val="27"/>
          <w:szCs w:val="27"/>
        </w:rPr>
        <w:t>ПОЛИТИЧЕСКАЯ</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ПАССИОНАРНОСТЬ</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КАК</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АТРИБУТ</w:t>
      </w:r>
    </w:p>
    <w:p w14:paraId="01048D12" w14:textId="77777777" w:rsidR="001B679C" w:rsidRPr="001B679C" w:rsidRDefault="001B679C" w:rsidP="001B679C">
      <w:pPr>
        <w:rPr>
          <w:rFonts w:ascii="Arial" w:hAnsi="Arial" w:cs="Arial"/>
          <w:caps/>
          <w:color w:val="333333"/>
          <w:sz w:val="27"/>
          <w:szCs w:val="27"/>
        </w:rPr>
      </w:pPr>
    </w:p>
    <w:p w14:paraId="26A49474" w14:textId="77777777" w:rsidR="001B679C" w:rsidRPr="001B679C" w:rsidRDefault="001B679C" w:rsidP="001B679C">
      <w:pPr>
        <w:rPr>
          <w:rFonts w:ascii="Arial" w:hAnsi="Arial" w:cs="Arial"/>
          <w:caps/>
          <w:color w:val="333333"/>
          <w:sz w:val="27"/>
          <w:szCs w:val="27"/>
        </w:rPr>
      </w:pPr>
      <w:r w:rsidRPr="001B679C">
        <w:rPr>
          <w:rFonts w:ascii="Arial" w:hAnsi="Arial" w:cs="Arial" w:hint="eastAsia"/>
          <w:caps/>
          <w:color w:val="333333"/>
          <w:sz w:val="27"/>
          <w:szCs w:val="27"/>
        </w:rPr>
        <w:t>СОЦИАЛЬНОЙДЕЙСТВИТЕЛЬНОСТИ</w:t>
      </w:r>
      <w:r w:rsidRPr="001B679C">
        <w:rPr>
          <w:rFonts w:ascii="Arial" w:hAnsi="Arial" w:cs="Arial"/>
          <w:caps/>
          <w:color w:val="333333"/>
          <w:sz w:val="27"/>
          <w:szCs w:val="27"/>
        </w:rPr>
        <w:t>.</w:t>
      </w:r>
    </w:p>
    <w:p w14:paraId="12DFE05D" w14:textId="77777777" w:rsidR="001B679C" w:rsidRPr="001B679C" w:rsidRDefault="001B679C" w:rsidP="001B679C">
      <w:pPr>
        <w:rPr>
          <w:rFonts w:ascii="Arial" w:hAnsi="Arial" w:cs="Arial"/>
          <w:caps/>
          <w:color w:val="333333"/>
          <w:sz w:val="27"/>
          <w:szCs w:val="27"/>
        </w:rPr>
      </w:pPr>
    </w:p>
    <w:p w14:paraId="31AF13EF" w14:textId="77777777" w:rsidR="001B679C" w:rsidRPr="001B679C" w:rsidRDefault="001B679C" w:rsidP="001B679C">
      <w:pPr>
        <w:rPr>
          <w:rFonts w:ascii="Arial" w:hAnsi="Arial" w:cs="Arial"/>
          <w:caps/>
          <w:color w:val="333333"/>
          <w:sz w:val="27"/>
          <w:szCs w:val="27"/>
        </w:rPr>
      </w:pPr>
      <w:r w:rsidRPr="001B679C">
        <w:rPr>
          <w:rFonts w:ascii="Arial" w:hAnsi="Arial" w:cs="Arial"/>
          <w:caps/>
          <w:color w:val="333333"/>
          <w:sz w:val="27"/>
          <w:szCs w:val="27"/>
        </w:rPr>
        <w:t xml:space="preserve">1.1. </w:t>
      </w:r>
      <w:r w:rsidRPr="001B679C">
        <w:rPr>
          <w:rFonts w:ascii="Arial" w:hAnsi="Arial" w:cs="Arial" w:hint="eastAsia"/>
          <w:caps/>
          <w:color w:val="333333"/>
          <w:sz w:val="27"/>
          <w:szCs w:val="27"/>
        </w:rPr>
        <w:t>Власть</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и</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политическая</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пассионарность</w:t>
      </w:r>
      <w:r w:rsidRPr="001B679C">
        <w:rPr>
          <w:rFonts w:ascii="Arial" w:hAnsi="Arial" w:cs="Arial"/>
          <w:caps/>
          <w:color w:val="333333"/>
          <w:sz w:val="27"/>
          <w:szCs w:val="27"/>
        </w:rPr>
        <w:t>.</w:t>
      </w:r>
    </w:p>
    <w:p w14:paraId="249C863D" w14:textId="77777777" w:rsidR="001B679C" w:rsidRPr="001B679C" w:rsidRDefault="001B679C" w:rsidP="001B679C">
      <w:pPr>
        <w:rPr>
          <w:rFonts w:ascii="Arial" w:hAnsi="Arial" w:cs="Arial"/>
          <w:caps/>
          <w:color w:val="333333"/>
          <w:sz w:val="27"/>
          <w:szCs w:val="27"/>
        </w:rPr>
      </w:pPr>
    </w:p>
    <w:p w14:paraId="23D69C27" w14:textId="77777777" w:rsidR="001B679C" w:rsidRPr="001B679C" w:rsidRDefault="001B679C" w:rsidP="001B679C">
      <w:pPr>
        <w:rPr>
          <w:rFonts w:ascii="Arial" w:hAnsi="Arial" w:cs="Arial"/>
          <w:caps/>
          <w:color w:val="333333"/>
          <w:sz w:val="27"/>
          <w:szCs w:val="27"/>
        </w:rPr>
      </w:pPr>
      <w:r w:rsidRPr="001B679C">
        <w:rPr>
          <w:rFonts w:ascii="Arial" w:hAnsi="Arial" w:cs="Arial"/>
          <w:caps/>
          <w:color w:val="333333"/>
          <w:sz w:val="27"/>
          <w:szCs w:val="27"/>
        </w:rPr>
        <w:t xml:space="preserve">1.2. </w:t>
      </w:r>
      <w:r w:rsidRPr="001B679C">
        <w:rPr>
          <w:rFonts w:ascii="Arial" w:hAnsi="Arial" w:cs="Arial" w:hint="eastAsia"/>
          <w:caps/>
          <w:color w:val="333333"/>
          <w:sz w:val="27"/>
          <w:szCs w:val="27"/>
        </w:rPr>
        <w:t>Сегментарный</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анализ</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политической</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пассионарности</w:t>
      </w:r>
      <w:r w:rsidRPr="001B679C">
        <w:rPr>
          <w:rFonts w:ascii="Arial" w:hAnsi="Arial" w:cs="Arial"/>
          <w:caps/>
          <w:color w:val="333333"/>
          <w:sz w:val="27"/>
          <w:szCs w:val="27"/>
        </w:rPr>
        <w:t>.</w:t>
      </w:r>
    </w:p>
    <w:p w14:paraId="7B315905" w14:textId="77777777" w:rsidR="001B679C" w:rsidRPr="001B679C" w:rsidRDefault="001B679C" w:rsidP="001B679C">
      <w:pPr>
        <w:rPr>
          <w:rFonts w:ascii="Arial" w:hAnsi="Arial" w:cs="Arial"/>
          <w:caps/>
          <w:color w:val="333333"/>
          <w:sz w:val="27"/>
          <w:szCs w:val="27"/>
        </w:rPr>
      </w:pPr>
    </w:p>
    <w:p w14:paraId="2F311D00" w14:textId="77777777" w:rsidR="001B679C" w:rsidRPr="001B679C" w:rsidRDefault="001B679C" w:rsidP="001B679C">
      <w:pPr>
        <w:rPr>
          <w:rFonts w:ascii="Arial" w:hAnsi="Arial" w:cs="Arial"/>
          <w:caps/>
          <w:color w:val="333333"/>
          <w:sz w:val="27"/>
          <w:szCs w:val="27"/>
        </w:rPr>
      </w:pPr>
      <w:r w:rsidRPr="001B679C">
        <w:rPr>
          <w:rFonts w:ascii="Arial" w:hAnsi="Arial" w:cs="Arial"/>
          <w:caps/>
          <w:color w:val="333333"/>
          <w:sz w:val="27"/>
          <w:szCs w:val="27"/>
        </w:rPr>
        <w:t xml:space="preserve">1.3. </w:t>
      </w:r>
      <w:r w:rsidRPr="001B679C">
        <w:rPr>
          <w:rFonts w:ascii="Arial" w:hAnsi="Arial" w:cs="Arial" w:hint="eastAsia"/>
          <w:caps/>
          <w:color w:val="333333"/>
          <w:sz w:val="27"/>
          <w:szCs w:val="27"/>
        </w:rPr>
        <w:t>Бинарные</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оппозиции</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в</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политической</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пассионарности</w:t>
      </w:r>
      <w:r w:rsidRPr="001B679C">
        <w:rPr>
          <w:rFonts w:ascii="Arial" w:hAnsi="Arial" w:cs="Arial"/>
          <w:caps/>
          <w:color w:val="333333"/>
          <w:sz w:val="27"/>
          <w:szCs w:val="27"/>
        </w:rPr>
        <w:t>.</w:t>
      </w:r>
    </w:p>
    <w:p w14:paraId="0A3254C2" w14:textId="77777777" w:rsidR="001B679C" w:rsidRPr="001B679C" w:rsidRDefault="001B679C" w:rsidP="001B679C">
      <w:pPr>
        <w:rPr>
          <w:rFonts w:ascii="Arial" w:hAnsi="Arial" w:cs="Arial"/>
          <w:caps/>
          <w:color w:val="333333"/>
          <w:sz w:val="27"/>
          <w:szCs w:val="27"/>
        </w:rPr>
      </w:pPr>
    </w:p>
    <w:p w14:paraId="47EA3C17" w14:textId="77777777" w:rsidR="001B679C" w:rsidRPr="001B679C" w:rsidRDefault="001B679C" w:rsidP="001B679C">
      <w:pPr>
        <w:rPr>
          <w:rFonts w:ascii="Arial" w:hAnsi="Arial" w:cs="Arial"/>
          <w:caps/>
          <w:color w:val="333333"/>
          <w:sz w:val="27"/>
          <w:szCs w:val="27"/>
        </w:rPr>
      </w:pPr>
      <w:r w:rsidRPr="001B679C">
        <w:rPr>
          <w:rFonts w:ascii="Arial" w:hAnsi="Arial" w:cs="Arial"/>
          <w:caps/>
          <w:color w:val="333333"/>
          <w:sz w:val="27"/>
          <w:szCs w:val="27"/>
        </w:rPr>
        <w:t xml:space="preserve">1.4. </w:t>
      </w:r>
      <w:r w:rsidRPr="001B679C">
        <w:rPr>
          <w:rFonts w:ascii="Arial" w:hAnsi="Arial" w:cs="Arial" w:hint="eastAsia"/>
          <w:caps/>
          <w:color w:val="333333"/>
          <w:sz w:val="27"/>
          <w:szCs w:val="27"/>
        </w:rPr>
        <w:t>Опыт</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классификаций</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политической</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пассионарности</w:t>
      </w:r>
      <w:r w:rsidRPr="001B679C">
        <w:rPr>
          <w:rFonts w:ascii="Arial" w:hAnsi="Arial" w:cs="Arial"/>
          <w:caps/>
          <w:color w:val="333333"/>
          <w:sz w:val="27"/>
          <w:szCs w:val="27"/>
        </w:rPr>
        <w:t>.</w:t>
      </w:r>
    </w:p>
    <w:p w14:paraId="00101F3E" w14:textId="77777777" w:rsidR="001B679C" w:rsidRPr="001B679C" w:rsidRDefault="001B679C" w:rsidP="001B679C">
      <w:pPr>
        <w:rPr>
          <w:rFonts w:ascii="Arial" w:hAnsi="Arial" w:cs="Arial"/>
          <w:caps/>
          <w:color w:val="333333"/>
          <w:sz w:val="27"/>
          <w:szCs w:val="27"/>
        </w:rPr>
      </w:pPr>
    </w:p>
    <w:p w14:paraId="058B3BAF" w14:textId="77777777" w:rsidR="001B679C" w:rsidRPr="001B679C" w:rsidRDefault="001B679C" w:rsidP="001B679C">
      <w:pPr>
        <w:rPr>
          <w:rFonts w:ascii="Arial" w:hAnsi="Arial" w:cs="Arial"/>
          <w:caps/>
          <w:color w:val="333333"/>
          <w:sz w:val="27"/>
          <w:szCs w:val="27"/>
        </w:rPr>
      </w:pPr>
      <w:r w:rsidRPr="001B679C">
        <w:rPr>
          <w:rFonts w:ascii="Arial" w:hAnsi="Arial" w:cs="Arial" w:hint="eastAsia"/>
          <w:caps/>
          <w:color w:val="333333"/>
          <w:sz w:val="27"/>
          <w:szCs w:val="27"/>
        </w:rPr>
        <w:lastRenderedPageBreak/>
        <w:t>ГЛАВА</w:t>
      </w:r>
      <w:r w:rsidRPr="001B679C">
        <w:rPr>
          <w:rFonts w:ascii="Arial" w:hAnsi="Arial" w:cs="Arial"/>
          <w:caps/>
          <w:color w:val="333333"/>
          <w:sz w:val="27"/>
          <w:szCs w:val="27"/>
        </w:rPr>
        <w:t xml:space="preserve"> 2. </w:t>
      </w:r>
      <w:r w:rsidRPr="001B679C">
        <w:rPr>
          <w:rFonts w:ascii="Arial" w:hAnsi="Arial" w:cs="Arial" w:hint="eastAsia"/>
          <w:caps/>
          <w:color w:val="333333"/>
          <w:sz w:val="27"/>
          <w:szCs w:val="27"/>
        </w:rPr>
        <w:t>КОНЦЕПТУАЛИЗАЦИЯ</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ЯВЛЕНИЯ</w:t>
      </w:r>
    </w:p>
    <w:p w14:paraId="497D57DB" w14:textId="77777777" w:rsidR="001B679C" w:rsidRPr="001B679C" w:rsidRDefault="001B679C" w:rsidP="001B679C">
      <w:pPr>
        <w:rPr>
          <w:rFonts w:ascii="Arial" w:hAnsi="Arial" w:cs="Arial"/>
          <w:caps/>
          <w:color w:val="333333"/>
          <w:sz w:val="27"/>
          <w:szCs w:val="27"/>
        </w:rPr>
      </w:pPr>
    </w:p>
    <w:p w14:paraId="68A0454A" w14:textId="77777777" w:rsidR="001B679C" w:rsidRPr="001B679C" w:rsidRDefault="001B679C" w:rsidP="001B679C">
      <w:pPr>
        <w:rPr>
          <w:rFonts w:ascii="Arial" w:hAnsi="Arial" w:cs="Arial"/>
          <w:caps/>
          <w:color w:val="333333"/>
          <w:sz w:val="27"/>
          <w:szCs w:val="27"/>
        </w:rPr>
      </w:pPr>
      <w:r w:rsidRPr="001B679C">
        <w:rPr>
          <w:rFonts w:ascii="Arial" w:hAnsi="Arial" w:cs="Arial" w:hint="eastAsia"/>
          <w:caps/>
          <w:color w:val="333333"/>
          <w:sz w:val="27"/>
          <w:szCs w:val="27"/>
        </w:rPr>
        <w:t>ПОЛИТИЧЕСКОЙ</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ПАССИОНАРНОСТИ</w:t>
      </w:r>
      <w:r w:rsidRPr="001B679C">
        <w:rPr>
          <w:rFonts w:ascii="Arial" w:hAnsi="Arial" w:cs="Arial"/>
          <w:caps/>
          <w:color w:val="333333"/>
          <w:sz w:val="27"/>
          <w:szCs w:val="27"/>
        </w:rPr>
        <w:t>.</w:t>
      </w:r>
    </w:p>
    <w:p w14:paraId="678F229D" w14:textId="77777777" w:rsidR="001B679C" w:rsidRPr="001B679C" w:rsidRDefault="001B679C" w:rsidP="001B679C">
      <w:pPr>
        <w:rPr>
          <w:rFonts w:ascii="Arial" w:hAnsi="Arial" w:cs="Arial"/>
          <w:caps/>
          <w:color w:val="333333"/>
          <w:sz w:val="27"/>
          <w:szCs w:val="27"/>
        </w:rPr>
      </w:pPr>
    </w:p>
    <w:p w14:paraId="792FCF1A" w14:textId="77777777" w:rsidR="001B679C" w:rsidRPr="001B679C" w:rsidRDefault="001B679C" w:rsidP="001B679C">
      <w:pPr>
        <w:rPr>
          <w:rFonts w:ascii="Arial" w:hAnsi="Arial" w:cs="Arial"/>
          <w:caps/>
          <w:color w:val="333333"/>
          <w:sz w:val="27"/>
          <w:szCs w:val="27"/>
        </w:rPr>
      </w:pPr>
      <w:r w:rsidRPr="001B679C">
        <w:rPr>
          <w:rFonts w:ascii="Arial" w:hAnsi="Arial" w:cs="Arial"/>
          <w:caps/>
          <w:color w:val="333333"/>
          <w:sz w:val="27"/>
          <w:szCs w:val="27"/>
        </w:rPr>
        <w:t xml:space="preserve">2.1. </w:t>
      </w:r>
      <w:r w:rsidRPr="001B679C">
        <w:rPr>
          <w:rFonts w:ascii="Arial" w:hAnsi="Arial" w:cs="Arial" w:hint="eastAsia"/>
          <w:caps/>
          <w:color w:val="333333"/>
          <w:sz w:val="27"/>
          <w:szCs w:val="27"/>
        </w:rPr>
        <w:t>Социальные</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кризисы</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как</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условие</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проявления</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политической</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пассионарности</w:t>
      </w:r>
      <w:r w:rsidRPr="001B679C">
        <w:rPr>
          <w:rFonts w:ascii="Arial" w:hAnsi="Arial" w:cs="Arial"/>
          <w:caps/>
          <w:color w:val="333333"/>
          <w:sz w:val="27"/>
          <w:szCs w:val="27"/>
        </w:rPr>
        <w:t>.</w:t>
      </w:r>
    </w:p>
    <w:p w14:paraId="3A291221" w14:textId="77777777" w:rsidR="001B679C" w:rsidRPr="001B679C" w:rsidRDefault="001B679C" w:rsidP="001B679C">
      <w:pPr>
        <w:rPr>
          <w:rFonts w:ascii="Arial" w:hAnsi="Arial" w:cs="Arial"/>
          <w:caps/>
          <w:color w:val="333333"/>
          <w:sz w:val="27"/>
          <w:szCs w:val="27"/>
        </w:rPr>
      </w:pPr>
    </w:p>
    <w:p w14:paraId="54A9553A" w14:textId="77777777" w:rsidR="001B679C" w:rsidRPr="001B679C" w:rsidRDefault="001B679C" w:rsidP="001B679C">
      <w:pPr>
        <w:rPr>
          <w:rFonts w:ascii="Arial" w:hAnsi="Arial" w:cs="Arial"/>
          <w:caps/>
          <w:color w:val="333333"/>
          <w:sz w:val="27"/>
          <w:szCs w:val="27"/>
        </w:rPr>
      </w:pPr>
      <w:r w:rsidRPr="001B679C">
        <w:rPr>
          <w:rFonts w:ascii="Arial" w:hAnsi="Arial" w:cs="Arial"/>
          <w:caps/>
          <w:color w:val="333333"/>
          <w:sz w:val="27"/>
          <w:szCs w:val="27"/>
        </w:rPr>
        <w:t xml:space="preserve">2.2. </w:t>
      </w:r>
      <w:r w:rsidRPr="001B679C">
        <w:rPr>
          <w:rFonts w:ascii="Arial" w:hAnsi="Arial" w:cs="Arial" w:hint="eastAsia"/>
          <w:caps/>
          <w:color w:val="333333"/>
          <w:sz w:val="27"/>
          <w:szCs w:val="27"/>
        </w:rPr>
        <w:t>Общественный</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контекст</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пассионариев</w:t>
      </w:r>
      <w:r w:rsidRPr="001B679C">
        <w:rPr>
          <w:rFonts w:ascii="Arial" w:hAnsi="Arial" w:cs="Arial"/>
          <w:caps/>
          <w:color w:val="333333"/>
          <w:sz w:val="27"/>
          <w:szCs w:val="27"/>
        </w:rPr>
        <w:t>.</w:t>
      </w:r>
    </w:p>
    <w:p w14:paraId="7F3778B8" w14:textId="77777777" w:rsidR="001B679C" w:rsidRPr="001B679C" w:rsidRDefault="001B679C" w:rsidP="001B679C">
      <w:pPr>
        <w:rPr>
          <w:rFonts w:ascii="Arial" w:hAnsi="Arial" w:cs="Arial"/>
          <w:caps/>
          <w:color w:val="333333"/>
          <w:sz w:val="27"/>
          <w:szCs w:val="27"/>
        </w:rPr>
      </w:pPr>
    </w:p>
    <w:p w14:paraId="0E1F2534" w14:textId="77777777" w:rsidR="001B679C" w:rsidRPr="001B679C" w:rsidRDefault="001B679C" w:rsidP="001B679C">
      <w:pPr>
        <w:rPr>
          <w:rFonts w:ascii="Arial" w:hAnsi="Arial" w:cs="Arial"/>
          <w:caps/>
          <w:color w:val="333333"/>
          <w:sz w:val="27"/>
          <w:szCs w:val="27"/>
        </w:rPr>
      </w:pPr>
      <w:r w:rsidRPr="001B679C">
        <w:rPr>
          <w:rFonts w:ascii="Arial" w:hAnsi="Arial" w:cs="Arial"/>
          <w:caps/>
          <w:color w:val="333333"/>
          <w:sz w:val="27"/>
          <w:szCs w:val="27"/>
        </w:rPr>
        <w:t xml:space="preserve">2.3. </w:t>
      </w:r>
      <w:r w:rsidRPr="001B679C">
        <w:rPr>
          <w:rFonts w:ascii="Arial" w:hAnsi="Arial" w:cs="Arial" w:hint="eastAsia"/>
          <w:caps/>
          <w:color w:val="333333"/>
          <w:sz w:val="27"/>
          <w:szCs w:val="27"/>
        </w:rPr>
        <w:t>Личностная</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детерминация</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пассионариев</w:t>
      </w:r>
      <w:r w:rsidRPr="001B679C">
        <w:rPr>
          <w:rFonts w:ascii="Arial" w:hAnsi="Arial" w:cs="Arial"/>
          <w:caps/>
          <w:color w:val="333333"/>
          <w:sz w:val="27"/>
          <w:szCs w:val="27"/>
        </w:rPr>
        <w:t>.</w:t>
      </w:r>
    </w:p>
    <w:p w14:paraId="5BE30731" w14:textId="77777777" w:rsidR="001B679C" w:rsidRPr="001B679C" w:rsidRDefault="001B679C" w:rsidP="001B679C">
      <w:pPr>
        <w:rPr>
          <w:rFonts w:ascii="Arial" w:hAnsi="Arial" w:cs="Arial"/>
          <w:caps/>
          <w:color w:val="333333"/>
          <w:sz w:val="27"/>
          <w:szCs w:val="27"/>
        </w:rPr>
      </w:pPr>
    </w:p>
    <w:p w14:paraId="4A7ADEAA" w14:textId="2F97D1B2" w:rsidR="00967B66" w:rsidRPr="001B679C" w:rsidRDefault="001B679C" w:rsidP="001B679C">
      <w:r w:rsidRPr="001B679C">
        <w:rPr>
          <w:rFonts w:ascii="Arial" w:hAnsi="Arial" w:cs="Arial"/>
          <w:caps/>
          <w:color w:val="333333"/>
          <w:sz w:val="27"/>
          <w:szCs w:val="27"/>
        </w:rPr>
        <w:t xml:space="preserve">2.4. </w:t>
      </w:r>
      <w:r w:rsidRPr="001B679C">
        <w:rPr>
          <w:rFonts w:ascii="Arial" w:hAnsi="Arial" w:cs="Arial" w:hint="eastAsia"/>
          <w:caps/>
          <w:color w:val="333333"/>
          <w:sz w:val="27"/>
          <w:szCs w:val="27"/>
        </w:rPr>
        <w:t>Политическая</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пассионарность</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и</w:t>
      </w:r>
      <w:r w:rsidRPr="001B679C">
        <w:rPr>
          <w:rFonts w:ascii="Arial" w:hAnsi="Arial" w:cs="Arial"/>
          <w:caps/>
          <w:color w:val="333333"/>
          <w:sz w:val="27"/>
          <w:szCs w:val="27"/>
        </w:rPr>
        <w:t xml:space="preserve"> </w:t>
      </w:r>
      <w:r w:rsidRPr="001B679C">
        <w:rPr>
          <w:rFonts w:ascii="Arial" w:hAnsi="Arial" w:cs="Arial" w:hint="eastAsia"/>
          <w:caps/>
          <w:color w:val="333333"/>
          <w:sz w:val="27"/>
          <w:szCs w:val="27"/>
        </w:rPr>
        <w:t>институциональность</w:t>
      </w:r>
      <w:r w:rsidRPr="001B679C">
        <w:rPr>
          <w:rFonts w:ascii="Arial" w:hAnsi="Arial" w:cs="Arial"/>
          <w:caps/>
          <w:color w:val="333333"/>
          <w:sz w:val="27"/>
          <w:szCs w:val="27"/>
        </w:rPr>
        <w:t>.</w:t>
      </w:r>
    </w:p>
    <w:sectPr w:rsidR="00967B66" w:rsidRPr="001B679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54D2A" w14:textId="77777777" w:rsidR="005C549B" w:rsidRDefault="005C549B">
      <w:pPr>
        <w:spacing w:after="0" w:line="240" w:lineRule="auto"/>
      </w:pPr>
      <w:r>
        <w:separator/>
      </w:r>
    </w:p>
  </w:endnote>
  <w:endnote w:type="continuationSeparator" w:id="0">
    <w:p w14:paraId="2E398FB3" w14:textId="77777777" w:rsidR="005C549B" w:rsidRDefault="005C5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30B15" w14:textId="77777777" w:rsidR="005C549B" w:rsidRDefault="005C549B"/>
    <w:p w14:paraId="313CFB79" w14:textId="77777777" w:rsidR="005C549B" w:rsidRDefault="005C549B"/>
    <w:p w14:paraId="0B881871" w14:textId="77777777" w:rsidR="005C549B" w:rsidRDefault="005C549B"/>
    <w:p w14:paraId="7F1E6576" w14:textId="77777777" w:rsidR="005C549B" w:rsidRDefault="005C549B"/>
    <w:p w14:paraId="4C276BD5" w14:textId="77777777" w:rsidR="005C549B" w:rsidRDefault="005C549B"/>
    <w:p w14:paraId="1F60AFE9" w14:textId="77777777" w:rsidR="005C549B" w:rsidRDefault="005C549B"/>
    <w:p w14:paraId="5B4935D7" w14:textId="77777777" w:rsidR="005C549B" w:rsidRDefault="005C54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C9358D" wp14:editId="2C184D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E5628" w14:textId="77777777" w:rsidR="005C549B" w:rsidRDefault="005C54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C935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2E5628" w14:textId="77777777" w:rsidR="005C549B" w:rsidRDefault="005C54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A35BCA" w14:textId="77777777" w:rsidR="005C549B" w:rsidRDefault="005C549B"/>
    <w:p w14:paraId="70051053" w14:textId="77777777" w:rsidR="005C549B" w:rsidRDefault="005C549B"/>
    <w:p w14:paraId="0D5025FC" w14:textId="77777777" w:rsidR="005C549B" w:rsidRDefault="005C54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6B650A" wp14:editId="221003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93380" w14:textId="77777777" w:rsidR="005C549B" w:rsidRDefault="005C549B"/>
                          <w:p w14:paraId="33B981B4" w14:textId="77777777" w:rsidR="005C549B" w:rsidRDefault="005C54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6B65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793380" w14:textId="77777777" w:rsidR="005C549B" w:rsidRDefault="005C549B"/>
                    <w:p w14:paraId="33B981B4" w14:textId="77777777" w:rsidR="005C549B" w:rsidRDefault="005C54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CDE254" w14:textId="77777777" w:rsidR="005C549B" w:rsidRDefault="005C549B"/>
    <w:p w14:paraId="337089AE" w14:textId="77777777" w:rsidR="005C549B" w:rsidRDefault="005C549B">
      <w:pPr>
        <w:rPr>
          <w:sz w:val="2"/>
          <w:szCs w:val="2"/>
        </w:rPr>
      </w:pPr>
    </w:p>
    <w:p w14:paraId="7F5EB7E4" w14:textId="77777777" w:rsidR="005C549B" w:rsidRDefault="005C549B"/>
    <w:p w14:paraId="6FC1A44E" w14:textId="77777777" w:rsidR="005C549B" w:rsidRDefault="005C549B">
      <w:pPr>
        <w:spacing w:after="0" w:line="240" w:lineRule="auto"/>
      </w:pPr>
    </w:p>
  </w:footnote>
  <w:footnote w:type="continuationSeparator" w:id="0">
    <w:p w14:paraId="09DAA30D" w14:textId="77777777" w:rsidR="005C549B" w:rsidRDefault="005C5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49B"/>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58546</TotalTime>
  <Pages>3</Pages>
  <Words>241</Words>
  <Characters>1379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2844</cp:revision>
  <cp:lastPrinted>2009-02-06T05:36:00Z</cp:lastPrinted>
  <dcterms:created xsi:type="dcterms:W3CDTF">2025-11-25T20:19:00Z</dcterms:created>
  <dcterms:modified xsi:type="dcterms:W3CDTF">2026-02-01T20:03:00Z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