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91348" w14:textId="77777777" w:rsidR="00AF3B95" w:rsidRPr="00AF3B95" w:rsidRDefault="00AF3B95" w:rsidP="00AF3B95">
      <w:pPr>
        <w:rPr>
          <w:rFonts w:ascii="Helvetica" w:hAnsi="Helvetica" w:cs="Helvetica"/>
          <w:b/>
          <w:bCs/>
          <w:color w:val="222222"/>
          <w:sz w:val="21"/>
          <w:szCs w:val="21"/>
        </w:rPr>
      </w:pPr>
      <w:r w:rsidRPr="00AF3B95">
        <w:rPr>
          <w:rFonts w:ascii="Helvetica" w:hAnsi="Helvetica" w:cs="Helvetica" w:hint="eastAsia"/>
          <w:b/>
          <w:bCs/>
          <w:color w:val="222222"/>
          <w:sz w:val="21"/>
          <w:szCs w:val="21"/>
        </w:rPr>
        <w:t>Стегний</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Владимир</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Николаевич</w:t>
      </w:r>
      <w:r w:rsidRPr="00AF3B95">
        <w:rPr>
          <w:rFonts w:ascii="Helvetica" w:hAnsi="Helvetica" w:cs="Helvetica"/>
          <w:b/>
          <w:bCs/>
          <w:color w:val="222222"/>
          <w:sz w:val="21"/>
          <w:szCs w:val="21"/>
        </w:rPr>
        <w:t>.</w:t>
      </w:r>
    </w:p>
    <w:p w14:paraId="36557006" w14:textId="77777777" w:rsidR="00AF3B95" w:rsidRPr="00AF3B95" w:rsidRDefault="00AF3B95" w:rsidP="00AF3B95">
      <w:pPr>
        <w:rPr>
          <w:rFonts w:ascii="Helvetica" w:hAnsi="Helvetica" w:cs="Helvetica"/>
          <w:b/>
          <w:bCs/>
          <w:color w:val="222222"/>
          <w:sz w:val="21"/>
          <w:szCs w:val="21"/>
        </w:rPr>
      </w:pPr>
      <w:r w:rsidRPr="00AF3B95">
        <w:rPr>
          <w:rFonts w:ascii="Helvetica" w:hAnsi="Helvetica" w:cs="Helvetica" w:hint="eastAsia"/>
          <w:b/>
          <w:bCs/>
          <w:color w:val="222222"/>
          <w:sz w:val="21"/>
          <w:szCs w:val="21"/>
        </w:rPr>
        <w:t>Генетические</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механизмы</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адаптации</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и</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видообразования</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двукрылых</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насекомых</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на</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примере</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малярийных</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комаров</w:t>
      </w:r>
      <w:r w:rsidRPr="00AF3B95">
        <w:rPr>
          <w:rFonts w:ascii="Helvetica" w:hAnsi="Helvetica" w:cs="Helvetica"/>
          <w:b/>
          <w:bCs/>
          <w:color w:val="222222"/>
          <w:sz w:val="21"/>
          <w:szCs w:val="21"/>
        </w:rPr>
        <w:t xml:space="preserve">) : </w:t>
      </w:r>
      <w:r w:rsidRPr="00AF3B95">
        <w:rPr>
          <w:rFonts w:ascii="Helvetica" w:hAnsi="Helvetica" w:cs="Helvetica" w:hint="eastAsia"/>
          <w:b/>
          <w:bCs/>
          <w:color w:val="222222"/>
          <w:sz w:val="21"/>
          <w:szCs w:val="21"/>
        </w:rPr>
        <w:t>диссертация</w:t>
      </w:r>
      <w:r w:rsidRPr="00AF3B95">
        <w:rPr>
          <w:rFonts w:ascii="Helvetica" w:hAnsi="Helvetica" w:cs="Helvetica"/>
          <w:b/>
          <w:bCs/>
          <w:color w:val="222222"/>
          <w:sz w:val="21"/>
          <w:szCs w:val="21"/>
        </w:rPr>
        <w:t xml:space="preserve"> ... </w:t>
      </w:r>
      <w:r w:rsidRPr="00AF3B95">
        <w:rPr>
          <w:rFonts w:ascii="Helvetica" w:hAnsi="Helvetica" w:cs="Helvetica" w:hint="eastAsia"/>
          <w:b/>
          <w:bCs/>
          <w:color w:val="222222"/>
          <w:sz w:val="21"/>
          <w:szCs w:val="21"/>
        </w:rPr>
        <w:t>доктора</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биологических</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наук</w:t>
      </w:r>
      <w:r w:rsidRPr="00AF3B95">
        <w:rPr>
          <w:rFonts w:ascii="Helvetica" w:hAnsi="Helvetica" w:cs="Helvetica"/>
          <w:b/>
          <w:bCs/>
          <w:color w:val="222222"/>
          <w:sz w:val="21"/>
          <w:szCs w:val="21"/>
        </w:rPr>
        <w:t xml:space="preserve"> : 03.00.15. - </w:t>
      </w:r>
      <w:r w:rsidRPr="00AF3B95">
        <w:rPr>
          <w:rFonts w:ascii="Helvetica" w:hAnsi="Helvetica" w:cs="Helvetica" w:hint="eastAsia"/>
          <w:b/>
          <w:bCs/>
          <w:color w:val="222222"/>
          <w:sz w:val="21"/>
          <w:szCs w:val="21"/>
        </w:rPr>
        <w:t>Томск</w:t>
      </w:r>
      <w:r w:rsidRPr="00AF3B95">
        <w:rPr>
          <w:rFonts w:ascii="Helvetica" w:hAnsi="Helvetica" w:cs="Helvetica"/>
          <w:b/>
          <w:bCs/>
          <w:color w:val="222222"/>
          <w:sz w:val="21"/>
          <w:szCs w:val="21"/>
        </w:rPr>
        <w:t xml:space="preserve">, 1983. - 323 </w:t>
      </w:r>
      <w:proofErr w:type="gramStart"/>
      <w:r w:rsidRPr="00AF3B95">
        <w:rPr>
          <w:rFonts w:ascii="Helvetica" w:hAnsi="Helvetica" w:cs="Helvetica" w:hint="eastAsia"/>
          <w:b/>
          <w:bCs/>
          <w:color w:val="222222"/>
          <w:sz w:val="21"/>
          <w:szCs w:val="21"/>
        </w:rPr>
        <w:t>с</w:t>
      </w:r>
      <w:r w:rsidRPr="00AF3B95">
        <w:rPr>
          <w:rFonts w:ascii="Helvetica" w:hAnsi="Helvetica" w:cs="Helvetica"/>
          <w:b/>
          <w:bCs/>
          <w:color w:val="222222"/>
          <w:sz w:val="21"/>
          <w:szCs w:val="21"/>
        </w:rPr>
        <w:t>. :</w:t>
      </w:r>
      <w:proofErr w:type="gramEnd"/>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ил</w:t>
      </w:r>
      <w:r w:rsidRPr="00AF3B95">
        <w:rPr>
          <w:rFonts w:ascii="Helvetica" w:hAnsi="Helvetica" w:cs="Helvetica"/>
          <w:b/>
          <w:bCs/>
          <w:color w:val="222222"/>
          <w:sz w:val="21"/>
          <w:szCs w:val="21"/>
        </w:rPr>
        <w:t>.</w:t>
      </w:r>
    </w:p>
    <w:p w14:paraId="06B758DF" w14:textId="77777777" w:rsidR="00AF3B95" w:rsidRPr="00AF3B95" w:rsidRDefault="00AF3B95" w:rsidP="00AF3B95">
      <w:pPr>
        <w:rPr>
          <w:rFonts w:ascii="Helvetica" w:hAnsi="Helvetica" w:cs="Helvetica"/>
          <w:b/>
          <w:bCs/>
          <w:color w:val="222222"/>
          <w:sz w:val="21"/>
          <w:szCs w:val="21"/>
        </w:rPr>
      </w:pPr>
      <w:r w:rsidRPr="00AF3B95">
        <w:rPr>
          <w:rFonts w:ascii="Helvetica" w:hAnsi="Helvetica" w:cs="Helvetica" w:hint="eastAsia"/>
          <w:b/>
          <w:bCs/>
          <w:color w:val="222222"/>
          <w:sz w:val="21"/>
          <w:szCs w:val="21"/>
        </w:rPr>
        <w:t>больше</w:t>
      </w:r>
    </w:p>
    <w:p w14:paraId="42D90973" w14:textId="77777777" w:rsidR="00AF3B95" w:rsidRPr="00AF3B95" w:rsidRDefault="00AF3B95" w:rsidP="00AF3B95">
      <w:pPr>
        <w:rPr>
          <w:rFonts w:ascii="Helvetica" w:hAnsi="Helvetica" w:cs="Helvetica"/>
          <w:b/>
          <w:bCs/>
          <w:color w:val="222222"/>
          <w:sz w:val="21"/>
          <w:szCs w:val="21"/>
        </w:rPr>
      </w:pPr>
      <w:r w:rsidRPr="00AF3B95">
        <w:rPr>
          <w:rFonts w:ascii="Helvetica" w:hAnsi="Helvetica" w:cs="Helvetica" w:hint="eastAsia"/>
          <w:b/>
          <w:bCs/>
          <w:color w:val="222222"/>
          <w:sz w:val="21"/>
          <w:szCs w:val="21"/>
        </w:rPr>
        <w:t>Цитаты</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из</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текста</w:t>
      </w:r>
      <w:r w:rsidRPr="00AF3B95">
        <w:rPr>
          <w:rFonts w:ascii="Helvetica" w:hAnsi="Helvetica" w:cs="Helvetica"/>
          <w:b/>
          <w:bCs/>
          <w:color w:val="222222"/>
          <w:sz w:val="21"/>
          <w:szCs w:val="21"/>
        </w:rPr>
        <w:t>:</w:t>
      </w:r>
    </w:p>
    <w:p w14:paraId="1B4C6196" w14:textId="77777777" w:rsidR="00AF3B95" w:rsidRPr="00AF3B95" w:rsidRDefault="00AF3B95" w:rsidP="00AF3B95">
      <w:pPr>
        <w:rPr>
          <w:rFonts w:ascii="Helvetica" w:hAnsi="Helvetica" w:cs="Helvetica"/>
          <w:b/>
          <w:bCs/>
          <w:color w:val="222222"/>
          <w:sz w:val="21"/>
          <w:szCs w:val="21"/>
        </w:rPr>
      </w:pPr>
      <w:r w:rsidRPr="00AF3B95">
        <w:rPr>
          <w:rFonts w:ascii="Helvetica" w:hAnsi="Helvetica" w:cs="Helvetica" w:hint="eastAsia"/>
          <w:b/>
          <w:bCs/>
          <w:color w:val="222222"/>
          <w:sz w:val="21"/>
          <w:szCs w:val="21"/>
        </w:rPr>
        <w:t>стр</w:t>
      </w:r>
      <w:r w:rsidRPr="00AF3B95">
        <w:rPr>
          <w:rFonts w:ascii="Helvetica" w:hAnsi="Helvetica" w:cs="Helvetica"/>
          <w:b/>
          <w:bCs/>
          <w:color w:val="222222"/>
          <w:sz w:val="21"/>
          <w:szCs w:val="21"/>
        </w:rPr>
        <w:t>. 1</w:t>
      </w:r>
    </w:p>
    <w:p w14:paraId="5C48850B" w14:textId="77777777" w:rsidR="00AF3B95" w:rsidRPr="00AF3B95" w:rsidRDefault="00AF3B95" w:rsidP="00AF3B95">
      <w:pPr>
        <w:rPr>
          <w:rFonts w:ascii="Helvetica" w:hAnsi="Helvetica" w:cs="Helvetica"/>
          <w:b/>
          <w:bCs/>
          <w:color w:val="222222"/>
          <w:sz w:val="21"/>
          <w:szCs w:val="21"/>
        </w:rPr>
      </w:pPr>
      <w:r w:rsidRPr="00AF3B95">
        <w:rPr>
          <w:rFonts w:ascii="Helvetica" w:hAnsi="Helvetica" w:cs="Helvetica" w:hint="eastAsia"/>
          <w:b/>
          <w:bCs/>
          <w:color w:val="222222"/>
          <w:sz w:val="21"/>
          <w:szCs w:val="21"/>
        </w:rPr>
        <w:t>НАУЧНО</w:t>
      </w:r>
      <w:r w:rsidRPr="00AF3B95">
        <w:rPr>
          <w:rFonts w:ascii="Helvetica" w:hAnsi="Helvetica" w:cs="Helvetica"/>
          <w:b/>
          <w:bCs/>
          <w:color w:val="222222"/>
          <w:sz w:val="21"/>
          <w:szCs w:val="21"/>
        </w:rPr>
        <w:t>-</w:t>
      </w:r>
      <w:r w:rsidRPr="00AF3B95">
        <w:rPr>
          <w:rFonts w:ascii="Helvetica" w:hAnsi="Helvetica" w:cs="Helvetica" w:hint="eastAsia"/>
          <w:b/>
          <w:bCs/>
          <w:color w:val="222222"/>
          <w:sz w:val="21"/>
          <w:szCs w:val="21"/>
        </w:rPr>
        <w:t>ИССЛЩОВАТМЬСКИЙ</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ИНСТИТУТ</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ШОЛОгаИ</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и</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ШОШЗЙКЙ</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На</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правах</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рукописи</w:t>
      </w:r>
      <w:r w:rsidRPr="00AF3B95">
        <w:rPr>
          <w:rFonts w:ascii="Helvetica" w:hAnsi="Helvetica" w:cs="Helvetica"/>
          <w:b/>
          <w:bCs/>
          <w:color w:val="222222"/>
          <w:sz w:val="21"/>
          <w:szCs w:val="21"/>
        </w:rPr>
        <w:t xml:space="preserve"> ^ </w:t>
      </w:r>
      <w:r w:rsidRPr="00AF3B95">
        <w:rPr>
          <w:rFonts w:ascii="Helvetica" w:hAnsi="Helvetica" w:cs="Helvetica" w:hint="eastAsia"/>
          <w:b/>
          <w:bCs/>
          <w:color w:val="222222"/>
          <w:sz w:val="21"/>
          <w:szCs w:val="21"/>
        </w:rPr>
        <w:t>УДК</w:t>
      </w:r>
      <w:r w:rsidRPr="00AF3B95">
        <w:rPr>
          <w:rFonts w:ascii="Helvetica" w:hAnsi="Helvetica" w:cs="Helvetica"/>
          <w:b/>
          <w:bCs/>
          <w:color w:val="222222"/>
          <w:sz w:val="21"/>
          <w:szCs w:val="21"/>
        </w:rPr>
        <w:t xml:space="preserve"> 575.17: 595.771 J </w:t>
      </w:r>
      <w:r w:rsidRPr="00AF3B95">
        <w:rPr>
          <w:rFonts w:ascii="Helvetica" w:hAnsi="Helvetica" w:cs="Helvetica" w:hint="eastAsia"/>
          <w:b/>
          <w:bCs/>
          <w:color w:val="222222"/>
          <w:sz w:val="21"/>
          <w:szCs w:val="21"/>
        </w:rPr>
        <w:t>Г</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СТЕГНЙЙ</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Вжаддмир</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Никояаевич</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ГЕНЕТИЧЕСКИЕ</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МЕХАНИЗМЫ</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АДАПТАЦИИ</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И</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ВВДООЕРАЗОЕАНЙЯ</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ДВУКШЛЫХ</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НАСЕКСМХ</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НА</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ПРИМЕРЕ</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МАЛЯРИЙНЫХ</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КОМАРОВ</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Генетика</w:t>
      </w:r>
      <w:r w:rsidRPr="00AF3B95">
        <w:rPr>
          <w:rFonts w:ascii="Helvetica" w:hAnsi="Helvetica" w:cs="Helvetica"/>
          <w:b/>
          <w:bCs/>
          <w:color w:val="222222"/>
          <w:sz w:val="21"/>
          <w:szCs w:val="21"/>
        </w:rPr>
        <w:t xml:space="preserve"> - 03.00</w:t>
      </w:r>
      <w:r w:rsidRPr="00AF3B95">
        <w:rPr>
          <w:rFonts w:ascii="Helvetica" w:hAnsi="Helvetica" w:cs="Helvetica" w:hint="eastAsia"/>
          <w:b/>
          <w:bCs/>
          <w:color w:val="222222"/>
          <w:sz w:val="21"/>
          <w:szCs w:val="21"/>
        </w:rPr>
        <w:t>Л</w:t>
      </w:r>
      <w:r w:rsidRPr="00AF3B95">
        <w:rPr>
          <w:rFonts w:ascii="Helvetica" w:hAnsi="Helvetica" w:cs="Helvetica"/>
          <w:b/>
          <w:bCs/>
          <w:color w:val="222222"/>
          <w:sz w:val="21"/>
          <w:szCs w:val="21"/>
        </w:rPr>
        <w:t xml:space="preserve">5 </w:t>
      </w:r>
      <w:r w:rsidRPr="00AF3B95">
        <w:rPr>
          <w:rFonts w:ascii="Helvetica" w:hAnsi="Helvetica" w:cs="Helvetica" w:hint="eastAsia"/>
          <w:b/>
          <w:bCs/>
          <w:color w:val="222222"/>
          <w:sz w:val="21"/>
          <w:szCs w:val="21"/>
        </w:rPr>
        <w:t>Диссертация</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на</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соискание</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ученой</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степени</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доктора</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биологических</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наук</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Томск</w:t>
      </w:r>
    </w:p>
    <w:p w14:paraId="6524D0C2" w14:textId="77777777" w:rsidR="00AF3B95" w:rsidRPr="00AF3B95" w:rsidRDefault="00AF3B95" w:rsidP="00AF3B95">
      <w:pPr>
        <w:rPr>
          <w:rFonts w:ascii="Helvetica" w:hAnsi="Helvetica" w:cs="Helvetica"/>
          <w:b/>
          <w:bCs/>
          <w:color w:val="222222"/>
          <w:sz w:val="21"/>
          <w:szCs w:val="21"/>
        </w:rPr>
      </w:pPr>
      <w:r w:rsidRPr="00AF3B95">
        <w:rPr>
          <w:rFonts w:ascii="Helvetica" w:hAnsi="Helvetica" w:cs="Helvetica" w:hint="eastAsia"/>
          <w:b/>
          <w:bCs/>
          <w:color w:val="222222"/>
          <w:sz w:val="21"/>
          <w:szCs w:val="21"/>
        </w:rPr>
        <w:t>стр</w:t>
      </w:r>
      <w:r w:rsidRPr="00AF3B95">
        <w:rPr>
          <w:rFonts w:ascii="Helvetica" w:hAnsi="Helvetica" w:cs="Helvetica"/>
          <w:b/>
          <w:bCs/>
          <w:color w:val="222222"/>
          <w:sz w:val="21"/>
          <w:szCs w:val="21"/>
        </w:rPr>
        <w:t>. 28</w:t>
      </w:r>
    </w:p>
    <w:p w14:paraId="5069938B" w14:textId="77777777" w:rsidR="00AF3B95" w:rsidRPr="00AF3B95" w:rsidRDefault="00AF3B95" w:rsidP="00AF3B95">
      <w:pPr>
        <w:rPr>
          <w:rFonts w:ascii="Helvetica" w:hAnsi="Helvetica" w:cs="Helvetica"/>
          <w:b/>
          <w:bCs/>
          <w:color w:val="222222"/>
          <w:sz w:val="21"/>
          <w:szCs w:val="21"/>
        </w:rPr>
      </w:pPr>
      <w:r w:rsidRPr="00AF3B95">
        <w:rPr>
          <w:rFonts w:ascii="Helvetica" w:hAnsi="Helvetica" w:cs="Helvetica" w:hint="eastAsia"/>
          <w:b/>
          <w:bCs/>
          <w:color w:val="222222"/>
          <w:sz w:val="21"/>
          <w:szCs w:val="21"/>
        </w:rPr>
        <w:t>селекционеров</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им</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Н</w:t>
      </w:r>
      <w:r w:rsidRPr="00AF3B95">
        <w:rPr>
          <w:rFonts w:ascii="Helvetica" w:hAnsi="Helvetica" w:cs="Helvetica"/>
          <w:b/>
          <w:bCs/>
          <w:color w:val="222222"/>
          <w:sz w:val="21"/>
          <w:szCs w:val="21"/>
        </w:rPr>
        <w:t>.</w:t>
      </w:r>
      <w:r w:rsidRPr="00AF3B95">
        <w:rPr>
          <w:rFonts w:ascii="Helvetica" w:hAnsi="Helvetica" w:cs="Helvetica" w:hint="eastAsia"/>
          <w:b/>
          <w:bCs/>
          <w:color w:val="222222"/>
          <w:sz w:val="21"/>
          <w:szCs w:val="21"/>
        </w:rPr>
        <w:t>И</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Вавшюва</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Тезисы</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до­</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кладов</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Наука</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Ленинград</w:t>
      </w:r>
      <w:r w:rsidRPr="00AF3B95">
        <w:rPr>
          <w:rFonts w:ascii="Helvetica" w:hAnsi="Helvetica" w:cs="Helvetica"/>
          <w:b/>
          <w:bCs/>
          <w:color w:val="222222"/>
          <w:sz w:val="21"/>
          <w:szCs w:val="21"/>
        </w:rPr>
        <w:t xml:space="preserve">, 19777 </w:t>
      </w:r>
      <w:r w:rsidRPr="00AF3B95">
        <w:rPr>
          <w:rFonts w:ascii="Helvetica" w:hAnsi="Helvetica" w:cs="Helvetica" w:hint="eastAsia"/>
          <w:b/>
          <w:bCs/>
          <w:color w:val="222222"/>
          <w:sz w:val="21"/>
          <w:szCs w:val="21"/>
        </w:rPr>
        <w:t>с</w:t>
      </w:r>
      <w:r w:rsidRPr="00AF3B95">
        <w:rPr>
          <w:rFonts w:ascii="Helvetica" w:hAnsi="Helvetica" w:cs="Helvetica"/>
          <w:b/>
          <w:bCs/>
          <w:color w:val="222222"/>
          <w:sz w:val="21"/>
          <w:szCs w:val="21"/>
        </w:rPr>
        <w:t xml:space="preserve">.440. 4. </w:t>
      </w:r>
      <w:r w:rsidRPr="00AF3B95">
        <w:rPr>
          <w:rFonts w:ascii="Helvetica" w:hAnsi="Helvetica" w:cs="Helvetica" w:hint="eastAsia"/>
          <w:b/>
          <w:bCs/>
          <w:color w:val="222222"/>
          <w:sz w:val="21"/>
          <w:szCs w:val="21"/>
        </w:rPr>
        <w:t>Стегний</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В</w:t>
      </w:r>
      <w:r w:rsidRPr="00AF3B95">
        <w:rPr>
          <w:rFonts w:ascii="Helvetica" w:hAnsi="Helvetica" w:cs="Helvetica"/>
          <w:b/>
          <w:bCs/>
          <w:color w:val="222222"/>
          <w:sz w:val="21"/>
          <w:szCs w:val="21"/>
        </w:rPr>
        <w:t>.</w:t>
      </w:r>
      <w:r w:rsidRPr="00AF3B95">
        <w:rPr>
          <w:rFonts w:ascii="Helvetica" w:hAnsi="Helvetica" w:cs="Helvetica" w:hint="eastAsia"/>
          <w:b/>
          <w:bCs/>
          <w:color w:val="222222"/>
          <w:sz w:val="21"/>
          <w:szCs w:val="21"/>
        </w:rPr>
        <w:t>Н</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Инверсионный</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полиморфизм</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и</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адаптация</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малярий­</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ного</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комара</w:t>
      </w:r>
      <w:r w:rsidRPr="00AF3B95">
        <w:rPr>
          <w:rFonts w:ascii="Helvetica" w:hAnsi="Helvetica" w:cs="Helvetica"/>
          <w:b/>
          <w:bCs/>
          <w:color w:val="222222"/>
          <w:sz w:val="21"/>
          <w:szCs w:val="21"/>
        </w:rPr>
        <w:t xml:space="preserve">. - </w:t>
      </w:r>
      <w:r w:rsidRPr="00AF3B95">
        <w:rPr>
          <w:rFonts w:ascii="Helvetica" w:hAnsi="Helvetica" w:cs="Helvetica" w:hint="eastAsia"/>
          <w:b/>
          <w:bCs/>
          <w:color w:val="222222"/>
          <w:sz w:val="21"/>
          <w:szCs w:val="21"/>
        </w:rPr>
        <w:t>Первое</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Всероссийское</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совещание</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Механизмы</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адаптации</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живых</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организмов</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к</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влиянию</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факторов</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среды</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Те­</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зисы</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докладов</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Наука</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Ленинград</w:t>
      </w:r>
      <w:r w:rsidRPr="00AF3B95">
        <w:rPr>
          <w:rFonts w:ascii="Helvetica" w:hAnsi="Helvetica" w:cs="Helvetica"/>
          <w:b/>
          <w:bCs/>
          <w:color w:val="222222"/>
          <w:sz w:val="21"/>
          <w:szCs w:val="21"/>
        </w:rPr>
        <w:t xml:space="preserve">, 1977? </w:t>
      </w:r>
      <w:r w:rsidRPr="00AF3B95">
        <w:rPr>
          <w:rFonts w:ascii="Helvetica" w:hAnsi="Helvetica" w:cs="Helvetica" w:hint="eastAsia"/>
          <w:b/>
          <w:bCs/>
          <w:color w:val="222222"/>
          <w:sz w:val="21"/>
          <w:szCs w:val="21"/>
        </w:rPr>
        <w:t>с</w:t>
      </w:r>
      <w:r w:rsidRPr="00AF3B95">
        <w:rPr>
          <w:rFonts w:ascii="Helvetica" w:hAnsi="Helvetica" w:cs="Helvetica"/>
          <w:b/>
          <w:bCs/>
          <w:color w:val="222222"/>
          <w:sz w:val="21"/>
          <w:szCs w:val="21"/>
        </w:rPr>
        <w:t xml:space="preserve">. 138 - 139. 5. </w:t>
      </w:r>
      <w:r w:rsidRPr="00AF3B95">
        <w:rPr>
          <w:rFonts w:ascii="Helvetica" w:hAnsi="Helvetica" w:cs="Helvetica" w:hint="eastAsia"/>
          <w:b/>
          <w:bCs/>
          <w:color w:val="222222"/>
          <w:sz w:val="21"/>
          <w:szCs w:val="21"/>
        </w:rPr>
        <w:t>Стегний</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В</w:t>
      </w:r>
      <w:r w:rsidRPr="00AF3B95">
        <w:rPr>
          <w:rFonts w:ascii="Helvetica" w:hAnsi="Helvetica" w:cs="Helvetica"/>
          <w:b/>
          <w:bCs/>
          <w:color w:val="222222"/>
          <w:sz w:val="21"/>
          <w:szCs w:val="21"/>
        </w:rPr>
        <w:t>.</w:t>
      </w:r>
      <w:r w:rsidRPr="00AF3B95">
        <w:rPr>
          <w:rFonts w:ascii="Helvetica" w:hAnsi="Helvetica" w:cs="Helvetica" w:hint="eastAsia"/>
          <w:b/>
          <w:bCs/>
          <w:color w:val="222222"/>
          <w:sz w:val="21"/>
          <w:szCs w:val="21"/>
        </w:rPr>
        <w:t>Н</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Новиков</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Ю</w:t>
      </w:r>
      <w:r w:rsidRPr="00AF3B95">
        <w:rPr>
          <w:rFonts w:ascii="Helvetica" w:hAnsi="Helvetica" w:cs="Helvetica"/>
          <w:b/>
          <w:bCs/>
          <w:color w:val="222222"/>
          <w:sz w:val="21"/>
          <w:szCs w:val="21"/>
        </w:rPr>
        <w:t>.</w:t>
      </w:r>
      <w:r w:rsidRPr="00AF3B95">
        <w:rPr>
          <w:rFonts w:ascii="Helvetica" w:hAnsi="Helvetica" w:cs="Helvetica" w:hint="eastAsia"/>
          <w:b/>
          <w:bCs/>
          <w:color w:val="222222"/>
          <w:sz w:val="21"/>
          <w:szCs w:val="21"/>
        </w:rPr>
        <w:t>М</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Длешкова</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Г</w:t>
      </w:r>
      <w:r w:rsidRPr="00AF3B95">
        <w:rPr>
          <w:rFonts w:ascii="Helvetica" w:hAnsi="Helvetica" w:cs="Helvetica"/>
          <w:b/>
          <w:bCs/>
          <w:color w:val="222222"/>
          <w:sz w:val="21"/>
          <w:szCs w:val="21"/>
        </w:rPr>
        <w:t>.</w:t>
      </w:r>
      <w:r w:rsidRPr="00AF3B95">
        <w:rPr>
          <w:rFonts w:ascii="Helvetica" w:hAnsi="Helvetica" w:cs="Helvetica" w:hint="eastAsia"/>
          <w:b/>
          <w:bCs/>
          <w:color w:val="222222"/>
          <w:sz w:val="21"/>
          <w:szCs w:val="21"/>
        </w:rPr>
        <w:t>Н</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Кабанова</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В</w:t>
      </w:r>
      <w:r w:rsidRPr="00AF3B95">
        <w:rPr>
          <w:rFonts w:ascii="Helvetica" w:hAnsi="Helvetica" w:cs="Helvetica"/>
          <w:b/>
          <w:bCs/>
          <w:color w:val="222222"/>
          <w:sz w:val="21"/>
          <w:szCs w:val="21"/>
        </w:rPr>
        <w:t>.</w:t>
      </w:r>
      <w:r w:rsidRPr="00AF3B95">
        <w:rPr>
          <w:rFonts w:ascii="Helvetica" w:hAnsi="Helvetica" w:cs="Helvetica" w:hint="eastAsia"/>
          <w:b/>
          <w:bCs/>
          <w:color w:val="222222"/>
          <w:sz w:val="21"/>
          <w:szCs w:val="21"/>
        </w:rPr>
        <w:t>М</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Инверсионный</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полиморфизм</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малярийного</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комара</w:t>
      </w:r>
      <w:r w:rsidRPr="00AF3B95">
        <w:rPr>
          <w:rFonts w:ascii="Helvetica" w:hAnsi="Helvetica" w:cs="Helvetica"/>
          <w:b/>
          <w:bCs/>
          <w:color w:val="222222"/>
          <w:sz w:val="21"/>
          <w:szCs w:val="21"/>
        </w:rPr>
        <w:t xml:space="preserve"> </w:t>
      </w:r>
      <w:proofErr w:type="spellStart"/>
      <w:r w:rsidRPr="00AF3B95">
        <w:rPr>
          <w:rFonts w:ascii="Helvetica" w:hAnsi="Helvetica" w:cs="Helvetica"/>
          <w:b/>
          <w:bCs/>
          <w:color w:val="222222"/>
          <w:sz w:val="21"/>
          <w:szCs w:val="21"/>
        </w:rPr>
        <w:t>Anopheles</w:t>
      </w:r>
      <w:proofErr w:type="spellEnd"/>
      <w:r w:rsidRPr="00AF3B95">
        <w:rPr>
          <w:rFonts w:ascii="Helvetica" w:hAnsi="Helvetica" w:cs="Helvetica"/>
          <w:b/>
          <w:bCs/>
          <w:color w:val="222222"/>
          <w:sz w:val="21"/>
          <w:szCs w:val="21"/>
        </w:rPr>
        <w:t>...</w:t>
      </w:r>
    </w:p>
    <w:p w14:paraId="7D4E1901" w14:textId="77777777" w:rsidR="00AF3B95" w:rsidRPr="00AF3B95" w:rsidRDefault="00AF3B95" w:rsidP="00AF3B95">
      <w:pPr>
        <w:rPr>
          <w:rFonts w:ascii="Helvetica" w:hAnsi="Helvetica" w:cs="Helvetica"/>
          <w:b/>
          <w:bCs/>
          <w:color w:val="222222"/>
          <w:sz w:val="21"/>
          <w:szCs w:val="21"/>
        </w:rPr>
      </w:pPr>
      <w:r w:rsidRPr="00AF3B95">
        <w:rPr>
          <w:rFonts w:ascii="Helvetica" w:hAnsi="Helvetica" w:cs="Helvetica" w:hint="eastAsia"/>
          <w:b/>
          <w:bCs/>
          <w:color w:val="222222"/>
          <w:sz w:val="21"/>
          <w:szCs w:val="21"/>
        </w:rPr>
        <w:t>стр</w:t>
      </w:r>
      <w:r w:rsidRPr="00AF3B95">
        <w:rPr>
          <w:rFonts w:ascii="Helvetica" w:hAnsi="Helvetica" w:cs="Helvetica"/>
          <w:b/>
          <w:bCs/>
          <w:color w:val="222222"/>
          <w:sz w:val="21"/>
          <w:szCs w:val="21"/>
        </w:rPr>
        <w:t>. 75</w:t>
      </w:r>
    </w:p>
    <w:p w14:paraId="38222F94" w14:textId="77777777" w:rsidR="00AF3B95" w:rsidRPr="00AF3B95" w:rsidRDefault="00AF3B95" w:rsidP="00AF3B95">
      <w:pPr>
        <w:rPr>
          <w:rFonts w:ascii="Helvetica" w:hAnsi="Helvetica" w:cs="Helvetica"/>
          <w:b/>
          <w:bCs/>
          <w:color w:val="222222"/>
          <w:sz w:val="21"/>
          <w:szCs w:val="21"/>
        </w:rPr>
      </w:pPr>
      <w:r w:rsidRPr="00AF3B95">
        <w:rPr>
          <w:rFonts w:ascii="Helvetica" w:hAnsi="Helvetica" w:cs="Helvetica" w:hint="eastAsia"/>
          <w:b/>
          <w:bCs/>
          <w:color w:val="222222"/>
          <w:sz w:val="21"/>
          <w:szCs w:val="21"/>
        </w:rPr>
        <w:t>Новне</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данные</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ПО</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кариосистеиатике</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двукршшх</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насекомых</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Трдгды</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Зоояогич</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ин</w:t>
      </w:r>
      <w:r w:rsidRPr="00AF3B95">
        <w:rPr>
          <w:rFonts w:ascii="Helvetica" w:hAnsi="Helvetica" w:cs="Helvetica"/>
          <w:b/>
          <w:bCs/>
          <w:color w:val="222222"/>
          <w:sz w:val="21"/>
          <w:szCs w:val="21"/>
        </w:rPr>
        <w:t>-</w:t>
      </w:r>
      <w:r w:rsidRPr="00AF3B95">
        <w:rPr>
          <w:rFonts w:ascii="Helvetica" w:hAnsi="Helvetica" w:cs="Helvetica" w:hint="eastAsia"/>
          <w:b/>
          <w:bCs/>
          <w:color w:val="222222"/>
          <w:sz w:val="21"/>
          <w:szCs w:val="21"/>
        </w:rPr>
        <w:t>та</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АН</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СССР</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Ленинград</w:t>
      </w:r>
      <w:r w:rsidRPr="00AF3B95">
        <w:rPr>
          <w:rFonts w:ascii="Helvetica" w:hAnsi="Helvetica" w:cs="Helvetica"/>
          <w:b/>
          <w:bCs/>
          <w:color w:val="222222"/>
          <w:sz w:val="21"/>
          <w:szCs w:val="21"/>
        </w:rPr>
        <w:t xml:space="preserve">, 1980, </w:t>
      </w:r>
      <w:r w:rsidRPr="00AF3B95">
        <w:rPr>
          <w:rFonts w:ascii="Helvetica" w:hAnsi="Helvetica" w:cs="Helvetica" w:hint="eastAsia"/>
          <w:b/>
          <w:bCs/>
          <w:color w:val="222222"/>
          <w:sz w:val="21"/>
          <w:szCs w:val="21"/>
        </w:rPr>
        <w:t>т</w:t>
      </w:r>
      <w:r w:rsidRPr="00AF3B95">
        <w:rPr>
          <w:rFonts w:ascii="Helvetica" w:hAnsi="Helvetica" w:cs="Helvetica"/>
          <w:b/>
          <w:bCs/>
          <w:color w:val="222222"/>
          <w:sz w:val="21"/>
          <w:szCs w:val="21"/>
        </w:rPr>
        <w:t xml:space="preserve">.95, </w:t>
      </w:r>
      <w:r w:rsidRPr="00AF3B95">
        <w:rPr>
          <w:rFonts w:ascii="Helvetica" w:hAnsi="Helvetica" w:cs="Helvetica" w:hint="eastAsia"/>
          <w:b/>
          <w:bCs/>
          <w:color w:val="222222"/>
          <w:sz w:val="21"/>
          <w:szCs w:val="21"/>
        </w:rPr>
        <w:t>с</w:t>
      </w:r>
      <w:r w:rsidRPr="00AF3B95">
        <w:rPr>
          <w:rFonts w:ascii="Helvetica" w:hAnsi="Helvetica" w:cs="Helvetica"/>
          <w:b/>
          <w:bCs/>
          <w:color w:val="222222"/>
          <w:sz w:val="21"/>
          <w:szCs w:val="21"/>
        </w:rPr>
        <w:t xml:space="preserve">^59 </w:t>
      </w:r>
      <w:r w:rsidRPr="00AF3B95">
        <w:rPr>
          <w:rFonts w:ascii="Helvetica" w:hAnsi="Helvetica" w:cs="Helvetica" w:hint="eastAsia"/>
          <w:b/>
          <w:bCs/>
          <w:color w:val="222222"/>
          <w:sz w:val="21"/>
          <w:szCs w:val="21"/>
        </w:rPr>
        <w:t>«</w:t>
      </w:r>
      <w:r w:rsidRPr="00AF3B95">
        <w:rPr>
          <w:rFonts w:ascii="Helvetica" w:hAnsi="Helvetica" w:cs="Helvetica"/>
          <w:b/>
          <w:bCs/>
          <w:color w:val="222222"/>
          <w:sz w:val="21"/>
          <w:szCs w:val="21"/>
        </w:rPr>
        <w:t xml:space="preserve"> 64. </w:t>
      </w:r>
      <w:r w:rsidRPr="00AF3B95">
        <w:rPr>
          <w:rFonts w:ascii="Helvetica" w:hAnsi="Helvetica" w:cs="Helvetica" w:hint="eastAsia"/>
          <w:b/>
          <w:bCs/>
          <w:color w:val="222222"/>
          <w:sz w:val="21"/>
          <w:szCs w:val="21"/>
        </w:rPr>
        <w:t>Стегний</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В</w:t>
      </w:r>
      <w:r w:rsidRPr="00AF3B95">
        <w:rPr>
          <w:rFonts w:ascii="Helvetica" w:hAnsi="Helvetica" w:cs="Helvetica"/>
          <w:b/>
          <w:bCs/>
          <w:color w:val="222222"/>
          <w:sz w:val="21"/>
          <w:szCs w:val="21"/>
        </w:rPr>
        <w:t>.</w:t>
      </w:r>
      <w:r w:rsidRPr="00AF3B95">
        <w:rPr>
          <w:rFonts w:ascii="Helvetica" w:hAnsi="Helvetica" w:cs="Helvetica" w:hint="eastAsia"/>
          <w:b/>
          <w:bCs/>
          <w:color w:val="222222"/>
          <w:sz w:val="21"/>
          <w:szCs w:val="21"/>
        </w:rPr>
        <w:t>Н</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Хромосштаае</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механизмы</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видообразования</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и</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гене­</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тической</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адаптации</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видов</w:t>
      </w:r>
      <w:r w:rsidRPr="00AF3B95">
        <w:rPr>
          <w:rFonts w:ascii="Helvetica" w:hAnsi="Helvetica" w:cs="Helvetica"/>
          <w:b/>
          <w:bCs/>
          <w:color w:val="222222"/>
          <w:sz w:val="21"/>
          <w:szCs w:val="21"/>
        </w:rPr>
        <w:t>-</w:t>
      </w:r>
      <w:r w:rsidRPr="00AF3B95">
        <w:rPr>
          <w:rFonts w:ascii="Helvetica" w:hAnsi="Helvetica" w:cs="Helvetica" w:hint="eastAsia"/>
          <w:b/>
          <w:bCs/>
          <w:color w:val="222222"/>
          <w:sz w:val="21"/>
          <w:szCs w:val="21"/>
        </w:rPr>
        <w:t>сибшвнгов</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малярийного</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комара</w:t>
      </w:r>
      <w:r w:rsidRPr="00AF3B95">
        <w:rPr>
          <w:rFonts w:ascii="Helvetica" w:hAnsi="Helvetica" w:cs="Helvetica"/>
          <w:b/>
          <w:bCs/>
          <w:color w:val="222222"/>
          <w:sz w:val="21"/>
          <w:szCs w:val="21"/>
        </w:rPr>
        <w:t xml:space="preserve">. - </w:t>
      </w:r>
      <w:r w:rsidRPr="00AF3B95">
        <w:rPr>
          <w:rFonts w:ascii="Helvetica" w:hAnsi="Helvetica" w:cs="Helvetica" w:hint="eastAsia"/>
          <w:b/>
          <w:bCs/>
          <w:color w:val="222222"/>
          <w:sz w:val="21"/>
          <w:szCs w:val="21"/>
        </w:rPr>
        <w:t>В</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кн</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Проблемы</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поп</w:t>
      </w:r>
      <w:r w:rsidRPr="00AF3B95">
        <w:rPr>
          <w:rFonts w:ascii="Helvetica" w:hAnsi="Helvetica" w:cs="Helvetica"/>
          <w:b/>
          <w:bCs/>
          <w:color w:val="222222"/>
          <w:sz w:val="21"/>
          <w:szCs w:val="21"/>
        </w:rPr>
        <w:t>^</w:t>
      </w:r>
      <w:r w:rsidRPr="00AF3B95">
        <w:rPr>
          <w:rFonts w:ascii="Helvetica" w:hAnsi="Helvetica" w:cs="Helvetica" w:hint="eastAsia"/>
          <w:b/>
          <w:bCs/>
          <w:color w:val="222222"/>
          <w:sz w:val="21"/>
          <w:szCs w:val="21"/>
        </w:rPr>
        <w:t>зшционной</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и</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эволюционной</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цитогенетики</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растений</w:t>
      </w:r>
    </w:p>
    <w:p w14:paraId="1288101E" w14:textId="77777777" w:rsidR="00AF3B95" w:rsidRPr="00AF3B95" w:rsidRDefault="00AF3B95" w:rsidP="00AF3B95">
      <w:pPr>
        <w:rPr>
          <w:rFonts w:ascii="Helvetica" w:hAnsi="Helvetica" w:cs="Helvetica"/>
          <w:b/>
          <w:bCs/>
          <w:color w:val="222222"/>
          <w:sz w:val="21"/>
          <w:szCs w:val="21"/>
        </w:rPr>
      </w:pPr>
      <w:r w:rsidRPr="00AF3B95">
        <w:rPr>
          <w:rFonts w:ascii="Helvetica" w:hAnsi="Helvetica" w:cs="Helvetica"/>
          <w:b/>
          <w:bCs/>
          <w:color w:val="222222"/>
          <w:sz w:val="21"/>
          <w:szCs w:val="21"/>
        </w:rPr>
        <w:t xml:space="preserve"> </w:t>
      </w:r>
    </w:p>
    <w:p w14:paraId="08DF1017" w14:textId="77777777" w:rsidR="00AF3B95" w:rsidRPr="00AF3B95" w:rsidRDefault="00AF3B95" w:rsidP="00AF3B95">
      <w:pPr>
        <w:rPr>
          <w:rFonts w:ascii="Helvetica" w:hAnsi="Helvetica" w:cs="Helvetica"/>
          <w:b/>
          <w:bCs/>
          <w:color w:val="222222"/>
          <w:sz w:val="21"/>
          <w:szCs w:val="21"/>
        </w:rPr>
      </w:pPr>
      <w:r w:rsidRPr="00AF3B95">
        <w:rPr>
          <w:rFonts w:ascii="Helvetica" w:hAnsi="Helvetica" w:cs="Helvetica" w:hint="eastAsia"/>
          <w:b/>
          <w:bCs/>
          <w:color w:val="222222"/>
          <w:sz w:val="21"/>
          <w:szCs w:val="21"/>
        </w:rPr>
        <w:t>Оглавление</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диссертации</w:t>
      </w:r>
    </w:p>
    <w:p w14:paraId="7078F6E1" w14:textId="77777777" w:rsidR="00AF3B95" w:rsidRPr="00AF3B95" w:rsidRDefault="00AF3B95" w:rsidP="00AF3B95">
      <w:pPr>
        <w:rPr>
          <w:rFonts w:ascii="Helvetica" w:hAnsi="Helvetica" w:cs="Helvetica"/>
          <w:b/>
          <w:bCs/>
          <w:color w:val="222222"/>
          <w:sz w:val="21"/>
          <w:szCs w:val="21"/>
        </w:rPr>
      </w:pPr>
      <w:r w:rsidRPr="00AF3B95">
        <w:rPr>
          <w:rFonts w:ascii="Helvetica" w:hAnsi="Helvetica" w:cs="Helvetica" w:hint="eastAsia"/>
          <w:b/>
          <w:bCs/>
          <w:color w:val="222222"/>
          <w:sz w:val="21"/>
          <w:szCs w:val="21"/>
        </w:rPr>
        <w:t>доктор</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биологических</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наук</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Стегний</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Владимир</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Николаевич</w:t>
      </w:r>
    </w:p>
    <w:p w14:paraId="6BA3FC3D" w14:textId="77777777" w:rsidR="00AF3B95" w:rsidRPr="00AF3B95" w:rsidRDefault="00AF3B95" w:rsidP="00AF3B95">
      <w:pPr>
        <w:rPr>
          <w:rFonts w:ascii="Helvetica" w:hAnsi="Helvetica" w:cs="Helvetica"/>
          <w:b/>
          <w:bCs/>
          <w:color w:val="222222"/>
          <w:sz w:val="21"/>
          <w:szCs w:val="21"/>
        </w:rPr>
      </w:pPr>
      <w:r w:rsidRPr="00AF3B95">
        <w:rPr>
          <w:rFonts w:ascii="Helvetica" w:hAnsi="Helvetica" w:cs="Helvetica" w:hint="eastAsia"/>
          <w:b/>
          <w:bCs/>
          <w:color w:val="222222"/>
          <w:sz w:val="21"/>
          <w:szCs w:val="21"/>
        </w:rPr>
        <w:lastRenderedPageBreak/>
        <w:t>ВВЕДЕНИЕ</w:t>
      </w:r>
      <w:r w:rsidRPr="00AF3B95">
        <w:rPr>
          <w:rFonts w:ascii="Helvetica" w:hAnsi="Helvetica" w:cs="Helvetica"/>
          <w:b/>
          <w:bCs/>
          <w:color w:val="222222"/>
          <w:sz w:val="21"/>
          <w:szCs w:val="21"/>
        </w:rPr>
        <w:t>.</w:t>
      </w:r>
    </w:p>
    <w:p w14:paraId="0D109C96" w14:textId="77777777" w:rsidR="00AF3B95" w:rsidRPr="00AF3B95" w:rsidRDefault="00AF3B95" w:rsidP="00AF3B95">
      <w:pPr>
        <w:rPr>
          <w:rFonts w:ascii="Helvetica" w:hAnsi="Helvetica" w:cs="Helvetica"/>
          <w:b/>
          <w:bCs/>
          <w:color w:val="222222"/>
          <w:sz w:val="21"/>
          <w:szCs w:val="21"/>
        </w:rPr>
      </w:pPr>
    </w:p>
    <w:p w14:paraId="5153D3AC" w14:textId="77777777" w:rsidR="00AF3B95" w:rsidRPr="00AF3B95" w:rsidRDefault="00AF3B95" w:rsidP="00AF3B95">
      <w:pPr>
        <w:rPr>
          <w:rFonts w:ascii="Helvetica" w:hAnsi="Helvetica" w:cs="Helvetica"/>
          <w:b/>
          <w:bCs/>
          <w:color w:val="222222"/>
          <w:sz w:val="21"/>
          <w:szCs w:val="21"/>
        </w:rPr>
      </w:pPr>
      <w:r w:rsidRPr="00AF3B95">
        <w:rPr>
          <w:rFonts w:ascii="Helvetica" w:hAnsi="Helvetica" w:cs="Helvetica" w:hint="eastAsia"/>
          <w:b/>
          <w:bCs/>
          <w:color w:val="222222"/>
          <w:sz w:val="21"/>
          <w:szCs w:val="21"/>
        </w:rPr>
        <w:t>Глава</w:t>
      </w:r>
      <w:r w:rsidRPr="00AF3B95">
        <w:rPr>
          <w:rFonts w:ascii="Helvetica" w:hAnsi="Helvetica" w:cs="Helvetica"/>
          <w:b/>
          <w:bCs/>
          <w:color w:val="222222"/>
          <w:sz w:val="21"/>
          <w:szCs w:val="21"/>
        </w:rPr>
        <w:t xml:space="preserve"> I. </w:t>
      </w:r>
      <w:r w:rsidRPr="00AF3B95">
        <w:rPr>
          <w:rFonts w:ascii="Helvetica" w:hAnsi="Helvetica" w:cs="Helvetica" w:hint="eastAsia"/>
          <w:b/>
          <w:bCs/>
          <w:color w:val="222222"/>
          <w:sz w:val="21"/>
          <w:szCs w:val="21"/>
        </w:rPr>
        <w:t>СТРУКТУРА</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ИНВЕРСИОННОГО</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ПОЛИМОРФИЗМА</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В</w:t>
      </w:r>
    </w:p>
    <w:p w14:paraId="17EC5BA2" w14:textId="77777777" w:rsidR="00AF3B95" w:rsidRPr="00AF3B95" w:rsidRDefault="00AF3B95" w:rsidP="00AF3B95">
      <w:pPr>
        <w:rPr>
          <w:rFonts w:ascii="Helvetica" w:hAnsi="Helvetica" w:cs="Helvetica"/>
          <w:b/>
          <w:bCs/>
          <w:color w:val="222222"/>
          <w:sz w:val="21"/>
          <w:szCs w:val="21"/>
        </w:rPr>
      </w:pPr>
    </w:p>
    <w:p w14:paraId="618409C6" w14:textId="77777777" w:rsidR="00AF3B95" w:rsidRPr="00AF3B95" w:rsidRDefault="00AF3B95" w:rsidP="00AF3B95">
      <w:pPr>
        <w:rPr>
          <w:rFonts w:ascii="Helvetica" w:hAnsi="Helvetica" w:cs="Helvetica"/>
          <w:b/>
          <w:bCs/>
          <w:color w:val="222222"/>
          <w:sz w:val="21"/>
          <w:szCs w:val="21"/>
        </w:rPr>
      </w:pPr>
      <w:r w:rsidRPr="00AF3B95">
        <w:rPr>
          <w:rFonts w:ascii="Helvetica" w:hAnsi="Helvetica" w:cs="Helvetica" w:hint="eastAsia"/>
          <w:b/>
          <w:bCs/>
          <w:color w:val="222222"/>
          <w:sz w:val="21"/>
          <w:szCs w:val="21"/>
        </w:rPr>
        <w:t>ПРОСТРАНСТВЕ</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ВИДОВОГО</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АРЕАЛА</w:t>
      </w:r>
      <w:r w:rsidRPr="00AF3B95">
        <w:rPr>
          <w:rFonts w:ascii="Helvetica" w:hAnsi="Helvetica" w:cs="Helvetica"/>
          <w:b/>
          <w:bCs/>
          <w:color w:val="222222"/>
          <w:sz w:val="21"/>
          <w:szCs w:val="21"/>
        </w:rPr>
        <w:t>.</w:t>
      </w:r>
    </w:p>
    <w:p w14:paraId="2177EC6A" w14:textId="77777777" w:rsidR="00AF3B95" w:rsidRPr="00AF3B95" w:rsidRDefault="00AF3B95" w:rsidP="00AF3B95">
      <w:pPr>
        <w:rPr>
          <w:rFonts w:ascii="Helvetica" w:hAnsi="Helvetica" w:cs="Helvetica"/>
          <w:b/>
          <w:bCs/>
          <w:color w:val="222222"/>
          <w:sz w:val="21"/>
          <w:szCs w:val="21"/>
        </w:rPr>
      </w:pPr>
    </w:p>
    <w:p w14:paraId="10B55F2D" w14:textId="77777777" w:rsidR="00AF3B95" w:rsidRPr="00AF3B95" w:rsidRDefault="00AF3B95" w:rsidP="00AF3B95">
      <w:pPr>
        <w:rPr>
          <w:rFonts w:ascii="Helvetica" w:hAnsi="Helvetica" w:cs="Helvetica"/>
          <w:b/>
          <w:bCs/>
          <w:color w:val="222222"/>
          <w:sz w:val="21"/>
          <w:szCs w:val="21"/>
        </w:rPr>
      </w:pPr>
      <w:r w:rsidRPr="00AF3B95">
        <w:rPr>
          <w:rFonts w:ascii="Helvetica" w:hAnsi="Helvetica" w:cs="Helvetica"/>
          <w:b/>
          <w:bCs/>
          <w:color w:val="222222"/>
          <w:sz w:val="21"/>
          <w:szCs w:val="21"/>
        </w:rPr>
        <w:t xml:space="preserve">1.1. </w:t>
      </w:r>
      <w:r w:rsidRPr="00AF3B95">
        <w:rPr>
          <w:rFonts w:ascii="Helvetica" w:hAnsi="Helvetica" w:cs="Helvetica" w:hint="eastAsia"/>
          <w:b/>
          <w:bCs/>
          <w:color w:val="222222"/>
          <w:sz w:val="21"/>
          <w:szCs w:val="21"/>
        </w:rPr>
        <w:t>ВВЕДЕНИЕ</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В</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ПРОЕШУ</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И</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ОБЗОР</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ЛИТЕРАТУРЫ</w:t>
      </w:r>
      <w:r w:rsidRPr="00AF3B95">
        <w:rPr>
          <w:rFonts w:ascii="Helvetica" w:hAnsi="Helvetica" w:cs="Helvetica"/>
          <w:b/>
          <w:bCs/>
          <w:color w:val="222222"/>
          <w:sz w:val="21"/>
          <w:szCs w:val="21"/>
        </w:rPr>
        <w:t>.</w:t>
      </w:r>
    </w:p>
    <w:p w14:paraId="1910EB76" w14:textId="77777777" w:rsidR="00AF3B95" w:rsidRPr="00AF3B95" w:rsidRDefault="00AF3B95" w:rsidP="00AF3B95">
      <w:pPr>
        <w:rPr>
          <w:rFonts w:ascii="Helvetica" w:hAnsi="Helvetica" w:cs="Helvetica"/>
          <w:b/>
          <w:bCs/>
          <w:color w:val="222222"/>
          <w:sz w:val="21"/>
          <w:szCs w:val="21"/>
        </w:rPr>
      </w:pPr>
    </w:p>
    <w:p w14:paraId="3925C47E" w14:textId="77777777" w:rsidR="00AF3B95" w:rsidRPr="00AF3B95" w:rsidRDefault="00AF3B95" w:rsidP="00AF3B95">
      <w:pPr>
        <w:rPr>
          <w:rFonts w:ascii="Helvetica" w:hAnsi="Helvetica" w:cs="Helvetica"/>
          <w:b/>
          <w:bCs/>
          <w:color w:val="222222"/>
          <w:sz w:val="21"/>
          <w:szCs w:val="21"/>
        </w:rPr>
      </w:pPr>
      <w:r w:rsidRPr="00AF3B95">
        <w:rPr>
          <w:rFonts w:ascii="Helvetica" w:hAnsi="Helvetica" w:cs="Helvetica"/>
          <w:b/>
          <w:bCs/>
          <w:color w:val="222222"/>
          <w:sz w:val="21"/>
          <w:szCs w:val="21"/>
        </w:rPr>
        <w:t xml:space="preserve">1.1.1. </w:t>
      </w:r>
      <w:r w:rsidRPr="00AF3B95">
        <w:rPr>
          <w:rFonts w:ascii="Helvetica" w:hAnsi="Helvetica" w:cs="Helvetica" w:hint="eastAsia"/>
          <w:b/>
          <w:bCs/>
          <w:color w:val="222222"/>
          <w:sz w:val="21"/>
          <w:szCs w:val="21"/>
        </w:rPr>
        <w:t>Общие</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определения</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литературные</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данные</w:t>
      </w:r>
      <w:r w:rsidRPr="00AF3B95">
        <w:rPr>
          <w:rFonts w:ascii="Helvetica" w:hAnsi="Helvetica" w:cs="Helvetica"/>
          <w:b/>
          <w:bCs/>
          <w:color w:val="222222"/>
          <w:sz w:val="21"/>
          <w:szCs w:val="21"/>
        </w:rPr>
        <w:t>).</w:t>
      </w:r>
    </w:p>
    <w:p w14:paraId="78EFD935" w14:textId="77777777" w:rsidR="00AF3B95" w:rsidRPr="00AF3B95" w:rsidRDefault="00AF3B95" w:rsidP="00AF3B95">
      <w:pPr>
        <w:rPr>
          <w:rFonts w:ascii="Helvetica" w:hAnsi="Helvetica" w:cs="Helvetica"/>
          <w:b/>
          <w:bCs/>
          <w:color w:val="222222"/>
          <w:sz w:val="21"/>
          <w:szCs w:val="21"/>
        </w:rPr>
      </w:pPr>
    </w:p>
    <w:p w14:paraId="246CB261" w14:textId="77777777" w:rsidR="00AF3B95" w:rsidRPr="00AF3B95" w:rsidRDefault="00AF3B95" w:rsidP="00AF3B95">
      <w:pPr>
        <w:rPr>
          <w:rFonts w:ascii="Helvetica" w:hAnsi="Helvetica" w:cs="Helvetica"/>
          <w:b/>
          <w:bCs/>
          <w:color w:val="222222"/>
          <w:sz w:val="21"/>
          <w:szCs w:val="21"/>
        </w:rPr>
      </w:pPr>
      <w:r w:rsidRPr="00AF3B95">
        <w:rPr>
          <w:rFonts w:ascii="Helvetica" w:hAnsi="Helvetica" w:cs="Helvetica"/>
          <w:b/>
          <w:bCs/>
          <w:color w:val="222222"/>
          <w:sz w:val="21"/>
          <w:szCs w:val="21"/>
        </w:rPr>
        <w:t xml:space="preserve">1.1.1.1. </w:t>
      </w:r>
      <w:r w:rsidRPr="00AF3B95">
        <w:rPr>
          <w:rFonts w:ascii="Helvetica" w:hAnsi="Helvetica" w:cs="Helvetica" w:hint="eastAsia"/>
          <w:b/>
          <w:bCs/>
          <w:color w:val="222222"/>
          <w:sz w:val="21"/>
          <w:szCs w:val="21"/>
        </w:rPr>
        <w:t>Пространственное</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распределение</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инверсий</w:t>
      </w:r>
      <w:r w:rsidRPr="00AF3B95">
        <w:rPr>
          <w:rFonts w:ascii="Helvetica" w:hAnsi="Helvetica" w:cs="Helvetica"/>
          <w:b/>
          <w:bCs/>
          <w:color w:val="222222"/>
          <w:sz w:val="21"/>
          <w:szCs w:val="21"/>
        </w:rPr>
        <w:t>.</w:t>
      </w:r>
    </w:p>
    <w:p w14:paraId="7903EAE8" w14:textId="77777777" w:rsidR="00AF3B95" w:rsidRPr="00AF3B95" w:rsidRDefault="00AF3B95" w:rsidP="00AF3B95">
      <w:pPr>
        <w:rPr>
          <w:rFonts w:ascii="Helvetica" w:hAnsi="Helvetica" w:cs="Helvetica"/>
          <w:b/>
          <w:bCs/>
          <w:color w:val="222222"/>
          <w:sz w:val="21"/>
          <w:szCs w:val="21"/>
        </w:rPr>
      </w:pPr>
    </w:p>
    <w:p w14:paraId="2657C4E9" w14:textId="77777777" w:rsidR="00AF3B95" w:rsidRPr="00AF3B95" w:rsidRDefault="00AF3B95" w:rsidP="00AF3B95">
      <w:pPr>
        <w:rPr>
          <w:rFonts w:ascii="Helvetica" w:hAnsi="Helvetica" w:cs="Helvetica"/>
          <w:b/>
          <w:bCs/>
          <w:color w:val="222222"/>
          <w:sz w:val="21"/>
          <w:szCs w:val="21"/>
        </w:rPr>
      </w:pPr>
      <w:r w:rsidRPr="00AF3B95">
        <w:rPr>
          <w:rFonts w:ascii="Helvetica" w:hAnsi="Helvetica" w:cs="Helvetica"/>
          <w:b/>
          <w:bCs/>
          <w:color w:val="222222"/>
          <w:sz w:val="21"/>
          <w:szCs w:val="21"/>
        </w:rPr>
        <w:t xml:space="preserve">1.1.1.2. </w:t>
      </w:r>
      <w:r w:rsidRPr="00AF3B95">
        <w:rPr>
          <w:rFonts w:ascii="Helvetica" w:hAnsi="Helvetica" w:cs="Helvetica" w:hint="eastAsia"/>
          <w:b/>
          <w:bCs/>
          <w:color w:val="222222"/>
          <w:sz w:val="21"/>
          <w:szCs w:val="21"/>
        </w:rPr>
        <w:t>Локальная</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дифференциация</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инверсионного</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полиморфизма</w:t>
      </w:r>
      <w:r w:rsidRPr="00AF3B95">
        <w:rPr>
          <w:rFonts w:ascii="Helvetica" w:hAnsi="Helvetica" w:cs="Helvetica"/>
          <w:b/>
          <w:bCs/>
          <w:color w:val="222222"/>
          <w:sz w:val="21"/>
          <w:szCs w:val="21"/>
        </w:rPr>
        <w:t>.</w:t>
      </w:r>
    </w:p>
    <w:p w14:paraId="1029F796" w14:textId="77777777" w:rsidR="00AF3B95" w:rsidRPr="00AF3B95" w:rsidRDefault="00AF3B95" w:rsidP="00AF3B95">
      <w:pPr>
        <w:rPr>
          <w:rFonts w:ascii="Helvetica" w:hAnsi="Helvetica" w:cs="Helvetica"/>
          <w:b/>
          <w:bCs/>
          <w:color w:val="222222"/>
          <w:sz w:val="21"/>
          <w:szCs w:val="21"/>
        </w:rPr>
      </w:pPr>
    </w:p>
    <w:p w14:paraId="109CC004" w14:textId="350C0046" w:rsidR="00484EB4" w:rsidRPr="00AF3B95" w:rsidRDefault="00AF3B95" w:rsidP="00AF3B95">
      <w:r w:rsidRPr="00AF3B95">
        <w:rPr>
          <w:rFonts w:ascii="Helvetica" w:hAnsi="Helvetica" w:cs="Helvetica"/>
          <w:b/>
          <w:bCs/>
          <w:color w:val="222222"/>
          <w:sz w:val="21"/>
          <w:szCs w:val="21"/>
        </w:rPr>
        <w:t xml:space="preserve">1.1.1.3. </w:t>
      </w:r>
      <w:r w:rsidRPr="00AF3B95">
        <w:rPr>
          <w:rFonts w:ascii="Helvetica" w:hAnsi="Helvetica" w:cs="Helvetica" w:hint="eastAsia"/>
          <w:b/>
          <w:bCs/>
          <w:color w:val="222222"/>
          <w:sz w:val="21"/>
          <w:szCs w:val="21"/>
        </w:rPr>
        <w:t>Гетерозиготность</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центральных</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и</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периферических</w:t>
      </w:r>
      <w:r w:rsidRPr="00AF3B95">
        <w:rPr>
          <w:rFonts w:ascii="Helvetica" w:hAnsi="Helvetica" w:cs="Helvetica"/>
          <w:b/>
          <w:bCs/>
          <w:color w:val="222222"/>
          <w:sz w:val="21"/>
          <w:szCs w:val="21"/>
        </w:rPr>
        <w:t xml:space="preserve"> </w:t>
      </w:r>
      <w:r w:rsidRPr="00AF3B95">
        <w:rPr>
          <w:rFonts w:ascii="Helvetica" w:hAnsi="Helvetica" w:cs="Helvetica" w:hint="eastAsia"/>
          <w:b/>
          <w:bCs/>
          <w:color w:val="222222"/>
          <w:sz w:val="21"/>
          <w:szCs w:val="21"/>
        </w:rPr>
        <w:t>популяций</w:t>
      </w:r>
      <w:r w:rsidRPr="00AF3B95">
        <w:rPr>
          <w:rFonts w:ascii="Helvetica" w:hAnsi="Helvetica" w:cs="Helvetica"/>
          <w:b/>
          <w:bCs/>
          <w:color w:val="222222"/>
          <w:sz w:val="21"/>
          <w:szCs w:val="21"/>
        </w:rPr>
        <w:t>.</w:t>
      </w:r>
    </w:p>
    <w:sectPr w:rsidR="00484EB4" w:rsidRPr="00AF3B9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61E07" w14:textId="77777777" w:rsidR="003B4838" w:rsidRDefault="003B4838">
      <w:pPr>
        <w:spacing w:after="0" w:line="240" w:lineRule="auto"/>
      </w:pPr>
      <w:r>
        <w:separator/>
      </w:r>
    </w:p>
  </w:endnote>
  <w:endnote w:type="continuationSeparator" w:id="0">
    <w:p w14:paraId="04141364" w14:textId="77777777" w:rsidR="003B4838" w:rsidRDefault="003B4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9D30A" w14:textId="77777777" w:rsidR="003B4838" w:rsidRDefault="003B4838"/>
    <w:p w14:paraId="34D21BE6" w14:textId="77777777" w:rsidR="003B4838" w:rsidRDefault="003B4838"/>
    <w:p w14:paraId="7B85044B" w14:textId="77777777" w:rsidR="003B4838" w:rsidRDefault="003B4838"/>
    <w:p w14:paraId="3902A4DC" w14:textId="77777777" w:rsidR="003B4838" w:rsidRDefault="003B4838"/>
    <w:p w14:paraId="357B7040" w14:textId="77777777" w:rsidR="003B4838" w:rsidRDefault="003B4838"/>
    <w:p w14:paraId="5B8E2968" w14:textId="77777777" w:rsidR="003B4838" w:rsidRDefault="003B4838"/>
    <w:p w14:paraId="77D752AB" w14:textId="77777777" w:rsidR="003B4838" w:rsidRDefault="003B48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F95C49" wp14:editId="685639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1C686" w14:textId="77777777" w:rsidR="003B4838" w:rsidRDefault="003B48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F95C4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31C686" w14:textId="77777777" w:rsidR="003B4838" w:rsidRDefault="003B48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8B6CCC" w14:textId="77777777" w:rsidR="003B4838" w:rsidRDefault="003B4838"/>
    <w:p w14:paraId="71D99F8E" w14:textId="77777777" w:rsidR="003B4838" w:rsidRDefault="003B4838"/>
    <w:p w14:paraId="44CAF56F" w14:textId="77777777" w:rsidR="003B4838" w:rsidRDefault="003B48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EEB367" wp14:editId="36655A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A2EA1" w14:textId="77777777" w:rsidR="003B4838" w:rsidRDefault="003B4838"/>
                          <w:p w14:paraId="4C1BC77B" w14:textId="77777777" w:rsidR="003B4838" w:rsidRDefault="003B48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EEB36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3A2EA1" w14:textId="77777777" w:rsidR="003B4838" w:rsidRDefault="003B4838"/>
                    <w:p w14:paraId="4C1BC77B" w14:textId="77777777" w:rsidR="003B4838" w:rsidRDefault="003B48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367E10" w14:textId="77777777" w:rsidR="003B4838" w:rsidRDefault="003B4838"/>
    <w:p w14:paraId="7A8F0460" w14:textId="77777777" w:rsidR="003B4838" w:rsidRDefault="003B4838">
      <w:pPr>
        <w:rPr>
          <w:sz w:val="2"/>
          <w:szCs w:val="2"/>
        </w:rPr>
      </w:pPr>
    </w:p>
    <w:p w14:paraId="5BA7CB89" w14:textId="77777777" w:rsidR="003B4838" w:rsidRDefault="003B4838"/>
    <w:p w14:paraId="4F383FEE" w14:textId="77777777" w:rsidR="003B4838" w:rsidRDefault="003B4838">
      <w:pPr>
        <w:spacing w:after="0" w:line="240" w:lineRule="auto"/>
      </w:pPr>
    </w:p>
  </w:footnote>
  <w:footnote w:type="continuationSeparator" w:id="0">
    <w:p w14:paraId="3BBAB80B" w14:textId="77777777" w:rsidR="003B4838" w:rsidRDefault="003B4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38"/>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210934</TotalTime>
  <Pages>2</Pages>
  <Words>262</Words>
  <Characters>1497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2127</cp:revision>
  <cp:lastPrinted>2009-02-06T05:36:00Z</cp:lastPrinted>
  <dcterms:created xsi:type="dcterms:W3CDTF">2024-01-07T13:43:00Z</dcterms:created>
  <dcterms:modified xsi:type="dcterms:W3CDTF">2025-11-20T10:01:00Z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