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A91BD" w14:textId="291CF336" w:rsidR="00151478" w:rsidRDefault="00C82AE1" w:rsidP="00C82AE1">
      <w:r w:rsidRPr="00C82AE1">
        <w:rPr>
          <w:rFonts w:hint="eastAsia"/>
        </w:rPr>
        <w:t>Разманова</w:t>
      </w:r>
      <w:r w:rsidRPr="00C82AE1">
        <w:t xml:space="preserve"> </w:t>
      </w:r>
      <w:r w:rsidRPr="00C82AE1">
        <w:rPr>
          <w:rFonts w:hint="eastAsia"/>
        </w:rPr>
        <w:t>Светлана</w:t>
      </w:r>
      <w:r w:rsidRPr="00C82AE1">
        <w:t xml:space="preserve"> </w:t>
      </w:r>
      <w:r w:rsidRPr="00C82AE1">
        <w:rPr>
          <w:rFonts w:hint="eastAsia"/>
        </w:rPr>
        <w:t>Валерьевна</w:t>
      </w:r>
      <w:r>
        <w:t xml:space="preserve"> </w:t>
      </w:r>
      <w:r w:rsidRPr="00C82AE1">
        <w:rPr>
          <w:rFonts w:hint="eastAsia"/>
        </w:rPr>
        <w:t>Динамика</w:t>
      </w:r>
      <w:r w:rsidRPr="00C82AE1">
        <w:t xml:space="preserve"> </w:t>
      </w:r>
      <w:r w:rsidRPr="00C82AE1">
        <w:rPr>
          <w:rFonts w:hint="eastAsia"/>
        </w:rPr>
        <w:t>и</w:t>
      </w:r>
      <w:r w:rsidRPr="00C82AE1">
        <w:t xml:space="preserve"> </w:t>
      </w:r>
      <w:r w:rsidRPr="00C82AE1">
        <w:rPr>
          <w:rFonts w:hint="eastAsia"/>
        </w:rPr>
        <w:t>механизмы</w:t>
      </w:r>
      <w:r w:rsidRPr="00C82AE1">
        <w:t xml:space="preserve"> </w:t>
      </w:r>
      <w:r w:rsidRPr="00C82AE1">
        <w:rPr>
          <w:rFonts w:hint="eastAsia"/>
        </w:rPr>
        <w:t>интеграционных</w:t>
      </w:r>
      <w:r w:rsidRPr="00C82AE1">
        <w:t xml:space="preserve"> </w:t>
      </w:r>
      <w:r w:rsidRPr="00C82AE1">
        <w:rPr>
          <w:rFonts w:hint="eastAsia"/>
        </w:rPr>
        <w:t>процессов</w:t>
      </w:r>
      <w:r w:rsidRPr="00C82AE1">
        <w:t xml:space="preserve"> </w:t>
      </w:r>
      <w:r w:rsidRPr="00C82AE1">
        <w:rPr>
          <w:rFonts w:hint="eastAsia"/>
        </w:rPr>
        <w:t>нефтегазовых</w:t>
      </w:r>
      <w:r w:rsidRPr="00C82AE1">
        <w:t xml:space="preserve"> </w:t>
      </w:r>
      <w:r w:rsidRPr="00C82AE1">
        <w:rPr>
          <w:rFonts w:hint="eastAsia"/>
        </w:rPr>
        <w:t>компаний</w:t>
      </w:r>
      <w:r w:rsidRPr="00C82AE1">
        <w:t xml:space="preserve"> </w:t>
      </w:r>
      <w:r w:rsidRPr="00C82AE1">
        <w:rPr>
          <w:rFonts w:hint="eastAsia"/>
        </w:rPr>
        <w:t>в</w:t>
      </w:r>
      <w:r w:rsidRPr="00C82AE1">
        <w:t xml:space="preserve"> </w:t>
      </w:r>
      <w:r w:rsidRPr="00C82AE1">
        <w:rPr>
          <w:rFonts w:hint="eastAsia"/>
        </w:rPr>
        <w:t>условиях</w:t>
      </w:r>
      <w:r w:rsidRPr="00C82AE1">
        <w:t xml:space="preserve"> </w:t>
      </w:r>
      <w:r w:rsidRPr="00C82AE1">
        <w:rPr>
          <w:rFonts w:hint="eastAsia"/>
        </w:rPr>
        <w:t>трансформации</w:t>
      </w:r>
      <w:r w:rsidRPr="00C82AE1">
        <w:t xml:space="preserve"> </w:t>
      </w:r>
      <w:r w:rsidRPr="00C82AE1">
        <w:rPr>
          <w:rFonts w:hint="eastAsia"/>
        </w:rPr>
        <w:t>отрасли</w:t>
      </w:r>
    </w:p>
    <w:p w14:paraId="0DF795DE" w14:textId="77777777" w:rsidR="00C82AE1" w:rsidRDefault="00C82AE1" w:rsidP="00C82AE1">
      <w:r>
        <w:rPr>
          <w:rFonts w:hint="eastAsia"/>
        </w:rPr>
        <w:t>ОГЛАВЛЕНИЕ</w:t>
      </w:r>
      <w:r>
        <w:t xml:space="preserve"> </w:t>
      </w:r>
      <w:r>
        <w:rPr>
          <w:rFonts w:hint="eastAsia"/>
        </w:rPr>
        <w:t>ДИССЕРТАЦИИ</w:t>
      </w:r>
    </w:p>
    <w:p w14:paraId="6E3D12E7" w14:textId="77777777" w:rsidR="00C82AE1" w:rsidRDefault="00C82AE1" w:rsidP="00C82AE1">
      <w:r>
        <w:rPr>
          <w:rFonts w:hint="eastAsia"/>
        </w:rPr>
        <w:t>доктор</w:t>
      </w:r>
      <w:r>
        <w:t xml:space="preserve"> </w:t>
      </w:r>
      <w:r>
        <w:rPr>
          <w:rFonts w:hint="eastAsia"/>
        </w:rPr>
        <w:t>наук</w:t>
      </w:r>
      <w:r>
        <w:t xml:space="preserve"> </w:t>
      </w:r>
      <w:r>
        <w:rPr>
          <w:rFonts w:hint="eastAsia"/>
        </w:rPr>
        <w:t>Разманова</w:t>
      </w:r>
      <w:r>
        <w:t xml:space="preserve"> </w:t>
      </w:r>
      <w:r>
        <w:rPr>
          <w:rFonts w:hint="eastAsia"/>
        </w:rPr>
        <w:t>Светлана</w:t>
      </w:r>
      <w:r>
        <w:t xml:space="preserve"> </w:t>
      </w:r>
      <w:r>
        <w:rPr>
          <w:rFonts w:hint="eastAsia"/>
        </w:rPr>
        <w:t>Валерьевна</w:t>
      </w:r>
    </w:p>
    <w:p w14:paraId="380B1D08" w14:textId="77777777" w:rsidR="00C82AE1" w:rsidRDefault="00C82AE1" w:rsidP="00C82AE1">
      <w:r>
        <w:rPr>
          <w:rFonts w:hint="eastAsia"/>
        </w:rPr>
        <w:t>СОДЕРЖАНИЕ</w:t>
      </w:r>
    </w:p>
    <w:p w14:paraId="1D659227" w14:textId="77777777" w:rsidR="00C82AE1" w:rsidRDefault="00C82AE1" w:rsidP="00C82AE1"/>
    <w:p w14:paraId="5CA49844" w14:textId="77777777" w:rsidR="00C82AE1" w:rsidRDefault="00C82AE1" w:rsidP="00C82AE1">
      <w:r>
        <w:rPr>
          <w:rFonts w:hint="eastAsia"/>
        </w:rPr>
        <w:t>ВВЕДЕНИЕ</w:t>
      </w:r>
    </w:p>
    <w:p w14:paraId="31724817" w14:textId="77777777" w:rsidR="00C82AE1" w:rsidRDefault="00C82AE1" w:rsidP="00C82AE1"/>
    <w:p w14:paraId="0844569A" w14:textId="77777777" w:rsidR="00C82AE1" w:rsidRDefault="00C82AE1" w:rsidP="00C82AE1">
      <w:r>
        <w:rPr>
          <w:rFonts w:hint="eastAsia"/>
        </w:rPr>
        <w:t>ГЛАВА</w:t>
      </w:r>
      <w:r>
        <w:t xml:space="preserve"> 1. </w:t>
      </w:r>
      <w:r>
        <w:rPr>
          <w:rFonts w:hint="eastAsia"/>
        </w:rPr>
        <w:t>МЕТОДОЛОГИЧЕСКИЕ</w:t>
      </w:r>
      <w:r>
        <w:t xml:space="preserve"> </w:t>
      </w:r>
      <w:r>
        <w:rPr>
          <w:rFonts w:hint="eastAsia"/>
        </w:rPr>
        <w:t>ОСНОВЫ</w:t>
      </w:r>
      <w:r>
        <w:t xml:space="preserve"> </w:t>
      </w:r>
      <w:r>
        <w:rPr>
          <w:rFonts w:hint="eastAsia"/>
        </w:rPr>
        <w:t>ИНТЕГРАЦИИ</w:t>
      </w:r>
      <w:r>
        <w:t xml:space="preserve"> 21 </w:t>
      </w:r>
      <w:r>
        <w:rPr>
          <w:rFonts w:hint="eastAsia"/>
        </w:rPr>
        <w:t>ПРОМЫШЛЕННЫХ</w:t>
      </w:r>
      <w:r>
        <w:t xml:space="preserve"> </w:t>
      </w:r>
      <w:r>
        <w:rPr>
          <w:rFonts w:hint="eastAsia"/>
        </w:rPr>
        <w:t>ПРЕДПРИЯТИЙ</w:t>
      </w:r>
    </w:p>
    <w:p w14:paraId="40BB06EB" w14:textId="77777777" w:rsidR="00C82AE1" w:rsidRDefault="00C82AE1" w:rsidP="00C82AE1"/>
    <w:p w14:paraId="62054F51" w14:textId="77777777" w:rsidR="00C82AE1" w:rsidRDefault="00C82AE1" w:rsidP="00C82AE1">
      <w:r>
        <w:t xml:space="preserve">1.1. </w:t>
      </w:r>
      <w:r>
        <w:rPr>
          <w:rFonts w:hint="eastAsia"/>
        </w:rPr>
        <w:t>Интеграция</w:t>
      </w:r>
      <w:r>
        <w:t xml:space="preserve"> </w:t>
      </w:r>
      <w:r>
        <w:rPr>
          <w:rFonts w:hint="eastAsia"/>
        </w:rPr>
        <w:t>нефтегазового</w:t>
      </w:r>
      <w:r>
        <w:t xml:space="preserve"> </w:t>
      </w:r>
      <w:r>
        <w:rPr>
          <w:rFonts w:hint="eastAsia"/>
        </w:rPr>
        <w:t>бизнеса</w:t>
      </w:r>
      <w:r>
        <w:t xml:space="preserve"> </w:t>
      </w:r>
      <w:r>
        <w:rPr>
          <w:rFonts w:hint="eastAsia"/>
        </w:rPr>
        <w:t>в</w:t>
      </w:r>
      <w:r>
        <w:t xml:space="preserve"> </w:t>
      </w:r>
      <w:r>
        <w:rPr>
          <w:rFonts w:hint="eastAsia"/>
        </w:rPr>
        <w:t>условиях</w:t>
      </w:r>
      <w:r>
        <w:t xml:space="preserve"> 21 </w:t>
      </w:r>
      <w:r>
        <w:rPr>
          <w:rFonts w:hint="eastAsia"/>
        </w:rPr>
        <w:t>трансформации</w:t>
      </w:r>
      <w:r>
        <w:t xml:space="preserve"> </w:t>
      </w:r>
      <w:r>
        <w:rPr>
          <w:rFonts w:hint="eastAsia"/>
        </w:rPr>
        <w:t>отрасли</w:t>
      </w:r>
    </w:p>
    <w:p w14:paraId="00C0D07D" w14:textId="77777777" w:rsidR="00C82AE1" w:rsidRDefault="00C82AE1" w:rsidP="00C82AE1"/>
    <w:p w14:paraId="000AFAC5" w14:textId="77777777" w:rsidR="00C82AE1" w:rsidRDefault="00C82AE1" w:rsidP="00C82AE1">
      <w:r>
        <w:t xml:space="preserve">1.2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результативности</w:t>
      </w:r>
      <w:r>
        <w:t xml:space="preserve"> 82 </w:t>
      </w:r>
      <w:r>
        <w:rPr>
          <w:rFonts w:hint="eastAsia"/>
        </w:rPr>
        <w:t>интеграционных</w:t>
      </w:r>
      <w:r>
        <w:t xml:space="preserve"> </w:t>
      </w:r>
      <w:r>
        <w:rPr>
          <w:rFonts w:hint="eastAsia"/>
        </w:rPr>
        <w:t>процессов</w:t>
      </w:r>
      <w:r>
        <w:t xml:space="preserve"> </w:t>
      </w:r>
      <w:r>
        <w:rPr>
          <w:rFonts w:hint="eastAsia"/>
        </w:rPr>
        <w:t>в</w:t>
      </w:r>
      <w:r>
        <w:t xml:space="preserve"> </w:t>
      </w:r>
      <w:r>
        <w:rPr>
          <w:rFonts w:hint="eastAsia"/>
        </w:rPr>
        <w:t>форме</w:t>
      </w:r>
      <w:r>
        <w:t xml:space="preserve"> </w:t>
      </w:r>
      <w:r>
        <w:rPr>
          <w:rFonts w:hint="eastAsia"/>
        </w:rPr>
        <w:t>слияний</w:t>
      </w:r>
      <w:r>
        <w:t xml:space="preserve"> </w:t>
      </w:r>
      <w:r>
        <w:rPr>
          <w:rFonts w:hint="eastAsia"/>
        </w:rPr>
        <w:t>и</w:t>
      </w:r>
      <w:r>
        <w:t xml:space="preserve"> </w:t>
      </w:r>
      <w:r>
        <w:rPr>
          <w:rFonts w:hint="eastAsia"/>
        </w:rPr>
        <w:t>поглощений</w:t>
      </w:r>
    </w:p>
    <w:p w14:paraId="40430340" w14:textId="77777777" w:rsidR="00C82AE1" w:rsidRDefault="00C82AE1" w:rsidP="00C82AE1"/>
    <w:p w14:paraId="65E08F9D" w14:textId="77777777" w:rsidR="00C82AE1" w:rsidRDefault="00C82AE1" w:rsidP="00C82AE1">
      <w:r>
        <w:t xml:space="preserve">1.3 </w:t>
      </w:r>
      <w:r>
        <w:rPr>
          <w:rFonts w:hint="eastAsia"/>
        </w:rPr>
        <w:t>Особенности</w:t>
      </w:r>
      <w:r>
        <w:t xml:space="preserve"> </w:t>
      </w:r>
      <w:r>
        <w:rPr>
          <w:rFonts w:hint="eastAsia"/>
        </w:rPr>
        <w:t>применения</w:t>
      </w:r>
      <w:r>
        <w:t xml:space="preserve"> </w:t>
      </w:r>
      <w:r>
        <w:rPr>
          <w:rFonts w:hint="eastAsia"/>
        </w:rPr>
        <w:t>рыночного</w:t>
      </w:r>
      <w:r>
        <w:t xml:space="preserve"> </w:t>
      </w:r>
      <w:r>
        <w:rPr>
          <w:rFonts w:hint="eastAsia"/>
        </w:rPr>
        <w:t>метода</w:t>
      </w:r>
      <w:r>
        <w:t xml:space="preserve"> </w:t>
      </w:r>
      <w:r>
        <w:rPr>
          <w:rFonts w:hint="eastAsia"/>
        </w:rPr>
        <w:t>в</w:t>
      </w:r>
      <w:r>
        <w:t xml:space="preserve"> </w:t>
      </w:r>
      <w:r>
        <w:rPr>
          <w:rFonts w:hint="eastAsia"/>
        </w:rPr>
        <w:t>процессе</w:t>
      </w:r>
      <w:r>
        <w:t xml:space="preserve"> 113 </w:t>
      </w:r>
      <w:r>
        <w:rPr>
          <w:rFonts w:hint="eastAsia"/>
        </w:rPr>
        <w:t>оценки</w:t>
      </w:r>
      <w:r>
        <w:t xml:space="preserve"> </w:t>
      </w:r>
      <w:r>
        <w:rPr>
          <w:rFonts w:hint="eastAsia"/>
        </w:rPr>
        <w:t>эффективности</w:t>
      </w:r>
      <w:r>
        <w:t xml:space="preserve"> </w:t>
      </w:r>
      <w:r>
        <w:rPr>
          <w:rFonts w:hint="eastAsia"/>
        </w:rPr>
        <w:t>сделок</w:t>
      </w:r>
      <w:r>
        <w:t xml:space="preserve"> </w:t>
      </w:r>
      <w:r>
        <w:rPr>
          <w:rFonts w:hint="eastAsia"/>
        </w:rPr>
        <w:t>на</w:t>
      </w:r>
      <w:r>
        <w:t xml:space="preserve"> </w:t>
      </w:r>
      <w:r>
        <w:rPr>
          <w:rFonts w:hint="eastAsia"/>
        </w:rPr>
        <w:t>развивающихся</w:t>
      </w:r>
      <w:r>
        <w:t xml:space="preserve"> </w:t>
      </w:r>
      <w:r>
        <w:rPr>
          <w:rFonts w:hint="eastAsia"/>
        </w:rPr>
        <w:t>рынках</w:t>
      </w:r>
      <w:r>
        <w:t xml:space="preserve"> </w:t>
      </w:r>
      <w:r>
        <w:rPr>
          <w:rFonts w:hint="eastAsia"/>
        </w:rPr>
        <w:t>капитала</w:t>
      </w:r>
    </w:p>
    <w:p w14:paraId="72F27A29" w14:textId="77777777" w:rsidR="00C82AE1" w:rsidRDefault="00C82AE1" w:rsidP="00C82AE1"/>
    <w:p w14:paraId="5B4567F6" w14:textId="77777777" w:rsidR="00C82AE1" w:rsidRDefault="00C82AE1" w:rsidP="00C82AE1">
      <w:r>
        <w:t xml:space="preserve">1.4 </w:t>
      </w:r>
      <w:r>
        <w:rPr>
          <w:rFonts w:hint="eastAsia"/>
        </w:rPr>
        <w:t>Базовые</w:t>
      </w:r>
      <w:r>
        <w:t xml:space="preserve"> </w:t>
      </w:r>
      <w:r>
        <w:rPr>
          <w:rFonts w:hint="eastAsia"/>
        </w:rPr>
        <w:t>экономико</w:t>
      </w:r>
      <w:r>
        <w:t>-</w:t>
      </w:r>
      <w:r>
        <w:rPr>
          <w:rFonts w:hint="eastAsia"/>
        </w:rPr>
        <w:t>математические</w:t>
      </w:r>
      <w:r>
        <w:t xml:space="preserve"> </w:t>
      </w:r>
      <w:r>
        <w:rPr>
          <w:rFonts w:hint="eastAsia"/>
        </w:rPr>
        <w:t>модели</w:t>
      </w:r>
      <w:r>
        <w:t xml:space="preserve"> </w:t>
      </w:r>
      <w:r>
        <w:rPr>
          <w:rFonts w:hint="eastAsia"/>
        </w:rPr>
        <w:t>интеграции</w:t>
      </w:r>
      <w:r>
        <w:t xml:space="preserve"> 125 </w:t>
      </w:r>
      <w:r>
        <w:rPr>
          <w:rFonts w:hint="eastAsia"/>
        </w:rPr>
        <w:t>бизнеса</w:t>
      </w:r>
      <w:r>
        <w:t xml:space="preserve"> </w:t>
      </w:r>
      <w:r>
        <w:rPr>
          <w:rFonts w:hint="eastAsia"/>
        </w:rPr>
        <w:t>в</w:t>
      </w:r>
      <w:r>
        <w:t xml:space="preserve"> </w:t>
      </w:r>
      <w:r>
        <w:rPr>
          <w:rFonts w:hint="eastAsia"/>
        </w:rPr>
        <w:t>форме</w:t>
      </w:r>
      <w:r>
        <w:t xml:space="preserve"> </w:t>
      </w:r>
      <w:r>
        <w:rPr>
          <w:rFonts w:hint="eastAsia"/>
        </w:rPr>
        <w:t>слияний</w:t>
      </w:r>
      <w:r>
        <w:t xml:space="preserve"> </w:t>
      </w:r>
      <w:r>
        <w:rPr>
          <w:rFonts w:hint="eastAsia"/>
        </w:rPr>
        <w:t>и</w:t>
      </w:r>
      <w:r>
        <w:t xml:space="preserve"> </w:t>
      </w:r>
      <w:r>
        <w:rPr>
          <w:rFonts w:hint="eastAsia"/>
        </w:rPr>
        <w:t>поглощений</w:t>
      </w:r>
    </w:p>
    <w:p w14:paraId="10B225F5" w14:textId="77777777" w:rsidR="00C82AE1" w:rsidRDefault="00C82AE1" w:rsidP="00C82AE1"/>
    <w:p w14:paraId="1D66D676" w14:textId="77777777" w:rsidR="00C82AE1" w:rsidRDefault="00C82AE1" w:rsidP="00C82AE1">
      <w:r>
        <w:rPr>
          <w:rFonts w:hint="eastAsia"/>
        </w:rPr>
        <w:t>Основные</w:t>
      </w:r>
      <w:r>
        <w:t xml:space="preserve"> </w:t>
      </w:r>
      <w:r>
        <w:rPr>
          <w:rFonts w:hint="eastAsia"/>
        </w:rPr>
        <w:t>выводы</w:t>
      </w:r>
      <w:r>
        <w:t xml:space="preserve"> </w:t>
      </w:r>
      <w:r>
        <w:rPr>
          <w:rFonts w:hint="eastAsia"/>
        </w:rPr>
        <w:t>по</w:t>
      </w:r>
      <w:r>
        <w:t xml:space="preserve"> 1 </w:t>
      </w:r>
      <w:r>
        <w:rPr>
          <w:rFonts w:hint="eastAsia"/>
        </w:rPr>
        <w:t>главе</w:t>
      </w:r>
    </w:p>
    <w:p w14:paraId="0D3E3806" w14:textId="77777777" w:rsidR="00C82AE1" w:rsidRDefault="00C82AE1" w:rsidP="00C82AE1"/>
    <w:p w14:paraId="26F7F8C7" w14:textId="77777777" w:rsidR="00C82AE1" w:rsidRDefault="00C82AE1" w:rsidP="00C82AE1">
      <w:r>
        <w:rPr>
          <w:rFonts w:hint="eastAsia"/>
        </w:rPr>
        <w:t>ГЛАВА</w:t>
      </w:r>
      <w:r>
        <w:t xml:space="preserve"> 2. </w:t>
      </w:r>
      <w:r>
        <w:rPr>
          <w:rFonts w:hint="eastAsia"/>
        </w:rPr>
        <w:t>ОСОБЕННОСТИ</w:t>
      </w:r>
      <w:r>
        <w:t xml:space="preserve"> </w:t>
      </w:r>
      <w:r>
        <w:rPr>
          <w:rFonts w:hint="eastAsia"/>
        </w:rPr>
        <w:t>ИНТЕГРАЦИИ</w:t>
      </w:r>
      <w:r>
        <w:t xml:space="preserve"> </w:t>
      </w:r>
      <w:r>
        <w:rPr>
          <w:rFonts w:hint="eastAsia"/>
        </w:rPr>
        <w:t>ПРЕДПРИЯТИЙ</w:t>
      </w:r>
      <w:r>
        <w:t xml:space="preserve"> 147 </w:t>
      </w:r>
      <w:r>
        <w:rPr>
          <w:rFonts w:hint="eastAsia"/>
        </w:rPr>
        <w:t>В</w:t>
      </w:r>
      <w:r>
        <w:t xml:space="preserve"> </w:t>
      </w:r>
      <w:r>
        <w:rPr>
          <w:rFonts w:hint="eastAsia"/>
        </w:rPr>
        <w:t>НЕФТЕГАЗОВОЙ</w:t>
      </w:r>
      <w:r>
        <w:t xml:space="preserve"> </w:t>
      </w:r>
      <w:r>
        <w:rPr>
          <w:rFonts w:hint="eastAsia"/>
        </w:rPr>
        <w:t>ОТРАСЛИ</w:t>
      </w:r>
    </w:p>
    <w:p w14:paraId="120F9F6C" w14:textId="77777777" w:rsidR="00C82AE1" w:rsidRDefault="00C82AE1" w:rsidP="00C82AE1"/>
    <w:p w14:paraId="7C639D64" w14:textId="77777777" w:rsidR="00C82AE1" w:rsidRDefault="00C82AE1" w:rsidP="00C82AE1">
      <w:r>
        <w:t xml:space="preserve">2.1 </w:t>
      </w:r>
      <w:r>
        <w:rPr>
          <w:rFonts w:hint="eastAsia"/>
        </w:rPr>
        <w:t>Особенности</w:t>
      </w:r>
      <w:r>
        <w:t xml:space="preserve"> </w:t>
      </w:r>
      <w:r>
        <w:rPr>
          <w:rFonts w:hint="eastAsia"/>
        </w:rPr>
        <w:t>инвестиционной</w:t>
      </w:r>
      <w:r>
        <w:t xml:space="preserve"> </w:t>
      </w:r>
      <w:r>
        <w:rPr>
          <w:rFonts w:hint="eastAsia"/>
        </w:rPr>
        <w:t>политики</w:t>
      </w:r>
      <w:r>
        <w:t xml:space="preserve"> </w:t>
      </w:r>
      <w:r>
        <w:rPr>
          <w:rFonts w:hint="eastAsia"/>
        </w:rPr>
        <w:t>в</w:t>
      </w:r>
      <w:r>
        <w:t xml:space="preserve"> </w:t>
      </w:r>
      <w:r>
        <w:rPr>
          <w:rFonts w:hint="eastAsia"/>
        </w:rPr>
        <w:t>нефтегазовой</w:t>
      </w:r>
      <w:r>
        <w:t xml:space="preserve"> 147 </w:t>
      </w:r>
      <w:r>
        <w:rPr>
          <w:rFonts w:hint="eastAsia"/>
        </w:rPr>
        <w:t>отрасли</w:t>
      </w:r>
    </w:p>
    <w:p w14:paraId="1499F726" w14:textId="77777777" w:rsidR="00C82AE1" w:rsidRDefault="00C82AE1" w:rsidP="00C82AE1"/>
    <w:p w14:paraId="71AB1CFB" w14:textId="77777777" w:rsidR="00C82AE1" w:rsidRDefault="00C82AE1" w:rsidP="00C82AE1">
      <w:r>
        <w:t xml:space="preserve">2.2 </w:t>
      </w:r>
      <w:r>
        <w:rPr>
          <w:rFonts w:hint="eastAsia"/>
        </w:rPr>
        <w:t>Анализ</w:t>
      </w:r>
      <w:r>
        <w:t xml:space="preserve"> </w:t>
      </w:r>
      <w:r>
        <w:rPr>
          <w:rFonts w:hint="eastAsia"/>
        </w:rPr>
        <w:t>рыночной</w:t>
      </w:r>
      <w:r>
        <w:t xml:space="preserve"> </w:t>
      </w:r>
      <w:r>
        <w:rPr>
          <w:rFonts w:hint="eastAsia"/>
        </w:rPr>
        <w:t>концентрации</w:t>
      </w:r>
      <w:r>
        <w:t xml:space="preserve"> </w:t>
      </w:r>
      <w:r>
        <w:rPr>
          <w:rFonts w:hint="eastAsia"/>
        </w:rPr>
        <w:t>и</w:t>
      </w:r>
      <w:r>
        <w:t xml:space="preserve"> </w:t>
      </w:r>
      <w:r>
        <w:rPr>
          <w:rFonts w:hint="eastAsia"/>
        </w:rPr>
        <w:t>конкурентной</w:t>
      </w:r>
      <w:r>
        <w:t xml:space="preserve"> </w:t>
      </w:r>
      <w:r>
        <w:rPr>
          <w:rFonts w:hint="eastAsia"/>
        </w:rPr>
        <w:t>с</w:t>
      </w:r>
      <w:r>
        <w:rPr>
          <w:rFonts w:hint="eastAsia"/>
        </w:rPr>
        <w:lastRenderedPageBreak/>
        <w:t>реды</w:t>
      </w:r>
      <w:r>
        <w:t xml:space="preserve"> </w:t>
      </w:r>
      <w:r>
        <w:rPr>
          <w:rFonts w:hint="eastAsia"/>
        </w:rPr>
        <w:t>на</w:t>
      </w:r>
      <w:r>
        <w:t xml:space="preserve"> 162 </w:t>
      </w:r>
      <w:r>
        <w:rPr>
          <w:rFonts w:hint="eastAsia"/>
        </w:rPr>
        <w:t>нефтяном</w:t>
      </w:r>
      <w:r>
        <w:t xml:space="preserve"> </w:t>
      </w:r>
      <w:r>
        <w:rPr>
          <w:rFonts w:hint="eastAsia"/>
        </w:rPr>
        <w:t>рынке</w:t>
      </w:r>
    </w:p>
    <w:p w14:paraId="4C83C185" w14:textId="77777777" w:rsidR="00C82AE1" w:rsidRDefault="00C82AE1" w:rsidP="00C82AE1"/>
    <w:p w14:paraId="75A3DA5D" w14:textId="77777777" w:rsidR="00C82AE1" w:rsidRDefault="00C82AE1" w:rsidP="00C82AE1">
      <w:r>
        <w:t xml:space="preserve">2.3 </w:t>
      </w:r>
      <w:r>
        <w:rPr>
          <w:rFonts w:hint="eastAsia"/>
        </w:rPr>
        <w:t>Антимонопольный</w:t>
      </w:r>
      <w:r>
        <w:t xml:space="preserve"> </w:t>
      </w:r>
      <w:r>
        <w:rPr>
          <w:rFonts w:hint="eastAsia"/>
        </w:rPr>
        <w:t>контроль</w:t>
      </w:r>
      <w:r>
        <w:t xml:space="preserve"> </w:t>
      </w:r>
      <w:r>
        <w:rPr>
          <w:rFonts w:hint="eastAsia"/>
        </w:rPr>
        <w:t>в</w:t>
      </w:r>
      <w:r>
        <w:t xml:space="preserve"> </w:t>
      </w:r>
      <w:r>
        <w:rPr>
          <w:rFonts w:hint="eastAsia"/>
        </w:rPr>
        <w:t>сфере</w:t>
      </w:r>
      <w:r>
        <w:t xml:space="preserve"> </w:t>
      </w:r>
      <w:r>
        <w:rPr>
          <w:rFonts w:hint="eastAsia"/>
        </w:rPr>
        <w:t>экономической</w:t>
      </w:r>
      <w:r>
        <w:t xml:space="preserve"> 177 </w:t>
      </w:r>
      <w:r>
        <w:rPr>
          <w:rFonts w:hint="eastAsia"/>
        </w:rPr>
        <w:t>концентрации</w:t>
      </w:r>
      <w:r>
        <w:t xml:space="preserve"> </w:t>
      </w:r>
      <w:r>
        <w:rPr>
          <w:rFonts w:hint="eastAsia"/>
        </w:rPr>
        <w:t>на</w:t>
      </w:r>
      <w:r>
        <w:t xml:space="preserve"> </w:t>
      </w:r>
      <w:r>
        <w:rPr>
          <w:rFonts w:hint="eastAsia"/>
        </w:rPr>
        <w:t>нефтяном</w:t>
      </w:r>
      <w:r>
        <w:t xml:space="preserve"> </w:t>
      </w:r>
      <w:r>
        <w:rPr>
          <w:rFonts w:hint="eastAsia"/>
        </w:rPr>
        <w:t>рынке</w:t>
      </w:r>
    </w:p>
    <w:p w14:paraId="29FD13D4" w14:textId="77777777" w:rsidR="00C82AE1" w:rsidRDefault="00C82AE1" w:rsidP="00C82AE1"/>
    <w:p w14:paraId="6CEE712C" w14:textId="77777777" w:rsidR="00C82AE1" w:rsidRDefault="00C82AE1" w:rsidP="00C82AE1">
      <w:r>
        <w:t xml:space="preserve">2.4 </w:t>
      </w:r>
      <w:r>
        <w:rPr>
          <w:rFonts w:hint="eastAsia"/>
        </w:rPr>
        <w:t>Интеллектуальный</w:t>
      </w:r>
      <w:r>
        <w:t xml:space="preserve"> </w:t>
      </w:r>
      <w:r>
        <w:rPr>
          <w:rFonts w:hint="eastAsia"/>
        </w:rPr>
        <w:t>капитал</w:t>
      </w:r>
      <w:r>
        <w:t xml:space="preserve"> </w:t>
      </w:r>
      <w:r>
        <w:rPr>
          <w:rFonts w:hint="eastAsia"/>
        </w:rPr>
        <w:t>как</w:t>
      </w:r>
      <w:r>
        <w:t xml:space="preserve"> </w:t>
      </w:r>
      <w:r>
        <w:rPr>
          <w:rFonts w:hint="eastAsia"/>
        </w:rPr>
        <w:t>основа</w:t>
      </w:r>
      <w:r>
        <w:t xml:space="preserve"> </w:t>
      </w:r>
      <w:r>
        <w:rPr>
          <w:rFonts w:hint="eastAsia"/>
        </w:rPr>
        <w:t>эффективного</w:t>
      </w:r>
      <w:r>
        <w:t xml:space="preserve"> 184 </w:t>
      </w:r>
      <w:r>
        <w:rPr>
          <w:rFonts w:hint="eastAsia"/>
        </w:rPr>
        <w:t>управления</w:t>
      </w:r>
      <w:r>
        <w:t xml:space="preserve"> </w:t>
      </w:r>
      <w:r>
        <w:rPr>
          <w:rFonts w:hint="eastAsia"/>
        </w:rPr>
        <w:t>в</w:t>
      </w:r>
      <w:r>
        <w:t xml:space="preserve"> </w:t>
      </w:r>
      <w:r>
        <w:rPr>
          <w:rFonts w:hint="eastAsia"/>
        </w:rPr>
        <w:t>отрасли</w:t>
      </w:r>
    </w:p>
    <w:p w14:paraId="127897ED" w14:textId="77777777" w:rsidR="00C82AE1" w:rsidRDefault="00C82AE1" w:rsidP="00C82AE1"/>
    <w:p w14:paraId="37692B27" w14:textId="77777777" w:rsidR="00C82AE1" w:rsidRDefault="00C82AE1" w:rsidP="00C82AE1">
      <w:r>
        <w:rPr>
          <w:rFonts w:hint="eastAsia"/>
        </w:rPr>
        <w:t>Основные</w:t>
      </w:r>
      <w:r>
        <w:t xml:space="preserve"> </w:t>
      </w:r>
      <w:r>
        <w:rPr>
          <w:rFonts w:hint="eastAsia"/>
        </w:rPr>
        <w:t>выводы</w:t>
      </w:r>
      <w:r>
        <w:t xml:space="preserve"> </w:t>
      </w:r>
      <w:r>
        <w:rPr>
          <w:rFonts w:hint="eastAsia"/>
        </w:rPr>
        <w:t>по</w:t>
      </w:r>
      <w:r>
        <w:t xml:space="preserve"> 2 </w:t>
      </w:r>
      <w:r>
        <w:rPr>
          <w:rFonts w:hint="eastAsia"/>
        </w:rPr>
        <w:t>главе</w:t>
      </w:r>
    </w:p>
    <w:p w14:paraId="58A938A7" w14:textId="77777777" w:rsidR="00C82AE1" w:rsidRDefault="00C82AE1" w:rsidP="00C82AE1"/>
    <w:p w14:paraId="6EEF556D" w14:textId="77777777" w:rsidR="00C82AE1" w:rsidRDefault="00C82AE1" w:rsidP="00C82AE1">
      <w:r>
        <w:rPr>
          <w:rFonts w:hint="eastAsia"/>
        </w:rPr>
        <w:t>ГЛАВА</w:t>
      </w:r>
      <w:r>
        <w:t xml:space="preserve"> 3. </w:t>
      </w:r>
      <w:r>
        <w:rPr>
          <w:rFonts w:hint="eastAsia"/>
        </w:rPr>
        <w:t>ФАКТОРЫ</w:t>
      </w:r>
      <w:r>
        <w:t xml:space="preserve"> </w:t>
      </w:r>
      <w:r>
        <w:rPr>
          <w:rFonts w:hint="eastAsia"/>
        </w:rPr>
        <w:t>ДИНАМИКИ</w:t>
      </w:r>
      <w:r>
        <w:t xml:space="preserve"> </w:t>
      </w:r>
      <w:r>
        <w:rPr>
          <w:rFonts w:hint="eastAsia"/>
        </w:rPr>
        <w:t>ИНТЕГРАЦИОННЫХ</w:t>
      </w:r>
      <w:r>
        <w:t xml:space="preserve"> 217 </w:t>
      </w:r>
      <w:r>
        <w:rPr>
          <w:rFonts w:hint="eastAsia"/>
        </w:rPr>
        <w:t>ПРОЦЕССОВ</w:t>
      </w:r>
      <w:r>
        <w:t xml:space="preserve"> </w:t>
      </w:r>
      <w:r>
        <w:rPr>
          <w:rFonts w:hint="eastAsia"/>
        </w:rPr>
        <w:t>В</w:t>
      </w:r>
      <w:r>
        <w:t xml:space="preserve"> </w:t>
      </w:r>
      <w:r>
        <w:rPr>
          <w:rFonts w:hint="eastAsia"/>
        </w:rPr>
        <w:t>НЕФТЕГАЗОВОЙ</w:t>
      </w:r>
      <w:r>
        <w:t xml:space="preserve"> </w:t>
      </w:r>
      <w:r>
        <w:rPr>
          <w:rFonts w:hint="eastAsia"/>
        </w:rPr>
        <w:t>ОТРАСЛИ</w:t>
      </w:r>
    </w:p>
    <w:p w14:paraId="6EAD32FA" w14:textId="77777777" w:rsidR="00C82AE1" w:rsidRDefault="00C82AE1" w:rsidP="00C82AE1"/>
    <w:p w14:paraId="05898EBE" w14:textId="77777777" w:rsidR="00C82AE1" w:rsidRDefault="00C82AE1" w:rsidP="00C82AE1">
      <w:r>
        <w:t xml:space="preserve">3.1 </w:t>
      </w:r>
      <w:r>
        <w:rPr>
          <w:rFonts w:hint="eastAsia"/>
        </w:rPr>
        <w:t>Интеграционные</w:t>
      </w:r>
      <w:r>
        <w:t xml:space="preserve"> </w:t>
      </w:r>
      <w:r>
        <w:rPr>
          <w:rFonts w:hint="eastAsia"/>
        </w:rPr>
        <w:t>процессы</w:t>
      </w:r>
      <w:r>
        <w:t xml:space="preserve"> </w:t>
      </w:r>
      <w:r>
        <w:rPr>
          <w:rFonts w:hint="eastAsia"/>
        </w:rPr>
        <w:t>в</w:t>
      </w:r>
      <w:r>
        <w:t xml:space="preserve"> </w:t>
      </w:r>
      <w:r>
        <w:rPr>
          <w:rFonts w:hint="eastAsia"/>
        </w:rPr>
        <w:t>топливно</w:t>
      </w:r>
      <w:r>
        <w:t>-</w:t>
      </w:r>
      <w:r>
        <w:rPr>
          <w:rFonts w:hint="eastAsia"/>
        </w:rPr>
        <w:t>энергетическом</w:t>
      </w:r>
      <w:r>
        <w:t xml:space="preserve"> 217 </w:t>
      </w:r>
      <w:r>
        <w:rPr>
          <w:rFonts w:hint="eastAsia"/>
        </w:rPr>
        <w:t>комплексе</w:t>
      </w:r>
      <w:r>
        <w:t xml:space="preserve"> </w:t>
      </w:r>
      <w:r>
        <w:rPr>
          <w:rFonts w:hint="eastAsia"/>
        </w:rPr>
        <w:t>Европейского</w:t>
      </w:r>
      <w:r>
        <w:t xml:space="preserve"> </w:t>
      </w:r>
      <w:r>
        <w:rPr>
          <w:rFonts w:hint="eastAsia"/>
        </w:rPr>
        <w:t>Севера</w:t>
      </w:r>
      <w:r>
        <w:t xml:space="preserve"> </w:t>
      </w:r>
      <w:r>
        <w:rPr>
          <w:rFonts w:hint="eastAsia"/>
        </w:rPr>
        <w:t>России</w:t>
      </w:r>
    </w:p>
    <w:p w14:paraId="0935D47C" w14:textId="77777777" w:rsidR="00C82AE1" w:rsidRDefault="00C82AE1" w:rsidP="00C82AE1"/>
    <w:p w14:paraId="71255B22" w14:textId="77777777" w:rsidR="00C82AE1" w:rsidRDefault="00C82AE1" w:rsidP="00C82AE1">
      <w:r>
        <w:t xml:space="preserve">3.2 </w:t>
      </w:r>
      <w:r>
        <w:rPr>
          <w:rFonts w:hint="eastAsia"/>
        </w:rPr>
        <w:t>Консолидация</w:t>
      </w:r>
      <w:r>
        <w:t xml:space="preserve"> </w:t>
      </w:r>
      <w:r>
        <w:rPr>
          <w:rFonts w:hint="eastAsia"/>
        </w:rPr>
        <w:t>нефтегазовых</w:t>
      </w:r>
      <w:r>
        <w:t xml:space="preserve"> </w:t>
      </w:r>
      <w:r>
        <w:rPr>
          <w:rFonts w:hint="eastAsia"/>
        </w:rPr>
        <w:t>активов</w:t>
      </w:r>
      <w:r>
        <w:t xml:space="preserve"> </w:t>
      </w:r>
      <w:r>
        <w:rPr>
          <w:rFonts w:hint="eastAsia"/>
        </w:rPr>
        <w:t>и</w:t>
      </w:r>
      <w:r>
        <w:t xml:space="preserve"> </w:t>
      </w:r>
      <w:r>
        <w:rPr>
          <w:rFonts w:hint="eastAsia"/>
        </w:rPr>
        <w:t>усиление</w:t>
      </w:r>
      <w:r>
        <w:t xml:space="preserve"> 234 </w:t>
      </w:r>
      <w:r>
        <w:rPr>
          <w:rFonts w:hint="eastAsia"/>
        </w:rPr>
        <w:t>интеграции</w:t>
      </w:r>
      <w:r>
        <w:t xml:space="preserve"> </w:t>
      </w:r>
      <w:r>
        <w:rPr>
          <w:rFonts w:hint="eastAsia"/>
        </w:rPr>
        <w:t>зарубежных</w:t>
      </w:r>
      <w:r>
        <w:t xml:space="preserve"> </w:t>
      </w:r>
      <w:r>
        <w:rPr>
          <w:rFonts w:hint="eastAsia"/>
        </w:rPr>
        <w:t>компаний</w:t>
      </w:r>
      <w:r>
        <w:t xml:space="preserve"> </w:t>
      </w:r>
      <w:r>
        <w:rPr>
          <w:rFonts w:hint="eastAsia"/>
        </w:rPr>
        <w:t>в</w:t>
      </w:r>
      <w:r>
        <w:t xml:space="preserve"> </w:t>
      </w:r>
      <w:r>
        <w:rPr>
          <w:rFonts w:hint="eastAsia"/>
        </w:rPr>
        <w:t>Северо</w:t>
      </w:r>
      <w:r>
        <w:t>-</w:t>
      </w:r>
      <w:r>
        <w:rPr>
          <w:rFonts w:hint="eastAsia"/>
        </w:rPr>
        <w:t>Западном</w:t>
      </w:r>
      <w:r>
        <w:t xml:space="preserve"> </w:t>
      </w:r>
      <w:r>
        <w:rPr>
          <w:rFonts w:hint="eastAsia"/>
        </w:rPr>
        <w:t>регионе</w:t>
      </w:r>
    </w:p>
    <w:p w14:paraId="41260922" w14:textId="77777777" w:rsidR="00C82AE1" w:rsidRDefault="00C82AE1" w:rsidP="00C82AE1"/>
    <w:p w14:paraId="6B3938D6" w14:textId="77777777" w:rsidR="00C82AE1" w:rsidRDefault="00C82AE1" w:rsidP="00C82AE1">
      <w:r>
        <w:t xml:space="preserve">3.3 </w:t>
      </w:r>
      <w:r>
        <w:rPr>
          <w:rFonts w:hint="eastAsia"/>
        </w:rPr>
        <w:t>Ретроспективная</w:t>
      </w:r>
      <w:r>
        <w:t xml:space="preserve"> </w:t>
      </w:r>
      <w:r>
        <w:rPr>
          <w:rFonts w:hint="eastAsia"/>
        </w:rPr>
        <w:t>оценка</w:t>
      </w:r>
      <w:r>
        <w:t xml:space="preserve"> </w:t>
      </w:r>
      <w:r>
        <w:rPr>
          <w:rFonts w:hint="eastAsia"/>
        </w:rPr>
        <w:t>эффективности</w:t>
      </w:r>
      <w:r>
        <w:t xml:space="preserve"> </w:t>
      </w:r>
      <w:r>
        <w:rPr>
          <w:rFonts w:hint="eastAsia"/>
        </w:rPr>
        <w:t>процессов</w:t>
      </w:r>
      <w:r>
        <w:t xml:space="preserve"> </w:t>
      </w:r>
      <w:r>
        <w:rPr>
          <w:rFonts w:hint="eastAsia"/>
        </w:rPr>
        <w:t>слияний</w:t>
      </w:r>
      <w:r>
        <w:t xml:space="preserve"> 249 </w:t>
      </w:r>
      <w:r>
        <w:rPr>
          <w:rFonts w:hint="eastAsia"/>
        </w:rPr>
        <w:t>и</w:t>
      </w:r>
      <w:r>
        <w:t xml:space="preserve"> </w:t>
      </w:r>
      <w:r>
        <w:rPr>
          <w:rFonts w:hint="eastAsia"/>
        </w:rPr>
        <w:t>поглощений</w:t>
      </w:r>
      <w:r>
        <w:t xml:space="preserve"> </w:t>
      </w:r>
      <w:r>
        <w:rPr>
          <w:rFonts w:hint="eastAsia"/>
        </w:rPr>
        <w:t>нефтегазовых</w:t>
      </w:r>
      <w:r>
        <w:t xml:space="preserve"> </w:t>
      </w:r>
      <w:r>
        <w:rPr>
          <w:rFonts w:hint="eastAsia"/>
        </w:rPr>
        <w:t>компаний</w:t>
      </w:r>
      <w:r>
        <w:t xml:space="preserve"> </w:t>
      </w:r>
      <w:r>
        <w:rPr>
          <w:rFonts w:hint="eastAsia"/>
        </w:rPr>
        <w:t>Северо</w:t>
      </w:r>
      <w:r>
        <w:t>-</w:t>
      </w:r>
      <w:r>
        <w:rPr>
          <w:rFonts w:hint="eastAsia"/>
        </w:rPr>
        <w:t>Западного</w:t>
      </w:r>
      <w:r>
        <w:t xml:space="preserve"> </w:t>
      </w:r>
      <w:r>
        <w:rPr>
          <w:rFonts w:hint="eastAsia"/>
        </w:rPr>
        <w:t>региона</w:t>
      </w:r>
    </w:p>
    <w:p w14:paraId="0D4661A2" w14:textId="77777777" w:rsidR="00C82AE1" w:rsidRDefault="00C82AE1" w:rsidP="00C82AE1"/>
    <w:p w14:paraId="601C28F0" w14:textId="77777777" w:rsidR="00C82AE1" w:rsidRDefault="00C82AE1" w:rsidP="00C82AE1">
      <w:r>
        <w:t xml:space="preserve">3.3.1 </w:t>
      </w:r>
      <w:r>
        <w:rPr>
          <w:rFonts w:hint="eastAsia"/>
        </w:rPr>
        <w:t>Анализ</w:t>
      </w:r>
      <w:r>
        <w:t xml:space="preserve"> </w:t>
      </w:r>
      <w:r>
        <w:rPr>
          <w:rFonts w:hint="eastAsia"/>
        </w:rPr>
        <w:t>эффективности</w:t>
      </w:r>
      <w:r>
        <w:t xml:space="preserve"> </w:t>
      </w:r>
      <w:r>
        <w:rPr>
          <w:rFonts w:hint="eastAsia"/>
        </w:rPr>
        <w:t>транснациональных</w:t>
      </w:r>
      <w:r>
        <w:t xml:space="preserve"> </w:t>
      </w:r>
      <w:r>
        <w:rPr>
          <w:rFonts w:hint="eastAsia"/>
        </w:rPr>
        <w:t>сделок</w:t>
      </w:r>
    </w:p>
    <w:p w14:paraId="335B7C05" w14:textId="77777777" w:rsidR="00C82AE1" w:rsidRDefault="00C82AE1" w:rsidP="00C82AE1"/>
    <w:p w14:paraId="57B196D2" w14:textId="77777777" w:rsidR="00C82AE1" w:rsidRDefault="00C82AE1" w:rsidP="00C82AE1">
      <w:r>
        <w:rPr>
          <w:rFonts w:hint="eastAsia"/>
        </w:rPr>
        <w:t>слияний</w:t>
      </w:r>
      <w:r>
        <w:t xml:space="preserve"> </w:t>
      </w:r>
      <w:r>
        <w:rPr>
          <w:rFonts w:hint="eastAsia"/>
        </w:rPr>
        <w:t>и</w:t>
      </w:r>
      <w:r>
        <w:t xml:space="preserve"> </w:t>
      </w:r>
      <w:r>
        <w:rPr>
          <w:rFonts w:hint="eastAsia"/>
        </w:rPr>
        <w:t>поглощений</w:t>
      </w:r>
      <w:r>
        <w:t xml:space="preserve"> </w:t>
      </w:r>
      <w:r>
        <w:rPr>
          <w:rFonts w:hint="eastAsia"/>
        </w:rPr>
        <w:t>на</w:t>
      </w:r>
      <w:r>
        <w:t xml:space="preserve"> </w:t>
      </w:r>
      <w:r>
        <w:rPr>
          <w:rFonts w:hint="eastAsia"/>
        </w:rPr>
        <w:t>развивающихся</w:t>
      </w:r>
      <w:r>
        <w:t xml:space="preserve"> </w:t>
      </w:r>
      <w:r>
        <w:rPr>
          <w:rFonts w:hint="eastAsia"/>
        </w:rPr>
        <w:t>рынках</w:t>
      </w:r>
      <w:r>
        <w:t xml:space="preserve"> </w:t>
      </w:r>
      <w:r>
        <w:rPr>
          <w:rFonts w:hint="eastAsia"/>
        </w:rPr>
        <w:t>капитала</w:t>
      </w:r>
    </w:p>
    <w:p w14:paraId="52F3C94F" w14:textId="77777777" w:rsidR="00C82AE1" w:rsidRDefault="00C82AE1" w:rsidP="00C82AE1"/>
    <w:p w14:paraId="6D7EBF6D" w14:textId="77777777" w:rsidR="00C82AE1" w:rsidRDefault="00C82AE1" w:rsidP="00C82AE1">
      <w:r>
        <w:t xml:space="preserve">3.3.2 </w:t>
      </w:r>
      <w:r>
        <w:rPr>
          <w:rFonts w:hint="eastAsia"/>
        </w:rPr>
        <w:t>Оценка</w:t>
      </w:r>
      <w:r>
        <w:t xml:space="preserve"> </w:t>
      </w:r>
      <w:r>
        <w:rPr>
          <w:rFonts w:hint="eastAsia"/>
        </w:rPr>
        <w:t>эффективности</w:t>
      </w:r>
      <w:r>
        <w:t xml:space="preserve"> </w:t>
      </w:r>
      <w:r>
        <w:rPr>
          <w:rFonts w:hint="eastAsia"/>
        </w:rPr>
        <w:t>интеграции</w:t>
      </w:r>
      <w:r>
        <w:t xml:space="preserve"> </w:t>
      </w:r>
      <w:r>
        <w:rPr>
          <w:rFonts w:hint="eastAsia"/>
        </w:rPr>
        <w:t>ООО</w:t>
      </w:r>
      <w:r>
        <w:t xml:space="preserve"> </w:t>
      </w:r>
      <w:r>
        <w:rPr>
          <w:rFonts w:hint="eastAsia"/>
        </w:rPr>
        <w:t>«</w:t>
      </w:r>
      <w:r>
        <w:rPr>
          <w:rFonts w:hint="eastAsia"/>
        </w:rPr>
        <w:t>Динью</w:t>
      </w:r>
      <w:r>
        <w:rPr>
          <w:rFonts w:hint="eastAsia"/>
        </w:rPr>
        <w:t>»</w:t>
      </w:r>
      <w:r>
        <w:t xml:space="preserve"> </w:t>
      </w:r>
      <w:r>
        <w:rPr>
          <w:rFonts w:hint="eastAsia"/>
        </w:rPr>
        <w:t>в</w:t>
      </w:r>
      <w:r>
        <w:t xml:space="preserve"> 263 </w:t>
      </w:r>
      <w:r>
        <w:rPr>
          <w:rFonts w:hint="eastAsia"/>
        </w:rPr>
        <w:t>структуру</w:t>
      </w:r>
      <w:r>
        <w:t xml:space="preserve"> </w:t>
      </w:r>
      <w:r>
        <w:rPr>
          <w:rFonts w:hint="eastAsia"/>
        </w:rPr>
        <w:t>нефтяной</w:t>
      </w:r>
      <w:r>
        <w:t xml:space="preserve"> </w:t>
      </w:r>
      <w:r>
        <w:rPr>
          <w:rFonts w:hint="eastAsia"/>
        </w:rPr>
        <w:t>компании</w:t>
      </w:r>
      <w:r>
        <w:t xml:space="preserve"> Urals Energy</w:t>
      </w:r>
    </w:p>
    <w:p w14:paraId="3282AFBC" w14:textId="77777777" w:rsidR="00C82AE1" w:rsidRDefault="00C82AE1" w:rsidP="00C82AE1"/>
    <w:p w14:paraId="5A9C91F1" w14:textId="77777777" w:rsidR="00C82AE1" w:rsidRDefault="00C82AE1" w:rsidP="00C82AE1">
      <w:r>
        <w:t xml:space="preserve">3.3.3 </w:t>
      </w:r>
      <w:r>
        <w:rPr>
          <w:rFonts w:hint="eastAsia"/>
        </w:rPr>
        <w:t>Ретроспективный</w:t>
      </w:r>
      <w:r>
        <w:t xml:space="preserve"> </w:t>
      </w:r>
      <w:r>
        <w:rPr>
          <w:rFonts w:hint="eastAsia"/>
        </w:rPr>
        <w:t>анализ</w:t>
      </w:r>
      <w:r>
        <w:t xml:space="preserve"> </w:t>
      </w:r>
      <w:r>
        <w:rPr>
          <w:rFonts w:hint="eastAsia"/>
        </w:rPr>
        <w:t>результативности</w:t>
      </w:r>
      <w:r>
        <w:t xml:space="preserve"> 269 </w:t>
      </w:r>
      <w:r>
        <w:rPr>
          <w:rFonts w:hint="eastAsia"/>
        </w:rPr>
        <w:t>поглощения</w:t>
      </w:r>
      <w:r>
        <w:t xml:space="preserve"> </w:t>
      </w:r>
      <w:r>
        <w:rPr>
          <w:rFonts w:hint="eastAsia"/>
        </w:rPr>
        <w:t>компании</w:t>
      </w:r>
      <w:r>
        <w:t xml:space="preserve"> </w:t>
      </w:r>
      <w:r>
        <w:rPr>
          <w:rFonts w:hint="eastAsia"/>
        </w:rPr>
        <w:t>«</w:t>
      </w:r>
      <w:r>
        <w:rPr>
          <w:rFonts w:hint="eastAsia"/>
        </w:rPr>
        <w:t>Северная</w:t>
      </w:r>
      <w:r>
        <w:t xml:space="preserve"> </w:t>
      </w:r>
      <w:r>
        <w:rPr>
          <w:rFonts w:hint="eastAsia"/>
        </w:rPr>
        <w:t>нефть</w:t>
      </w:r>
      <w:r>
        <w:rPr>
          <w:rFonts w:hint="eastAsia"/>
        </w:rPr>
        <w:t>»</w:t>
      </w:r>
    </w:p>
    <w:p w14:paraId="4397B1CD" w14:textId="77777777" w:rsidR="00C82AE1" w:rsidRDefault="00C82AE1" w:rsidP="00C82AE1"/>
    <w:p w14:paraId="2D8CEADA" w14:textId="77777777" w:rsidR="00C82AE1" w:rsidRDefault="00C82AE1" w:rsidP="00C82AE1">
      <w:r>
        <w:t xml:space="preserve">3.3.4 </w:t>
      </w:r>
      <w:r>
        <w:rPr>
          <w:rFonts w:hint="eastAsia"/>
        </w:rPr>
        <w:t>Исследование</w:t>
      </w:r>
      <w:r>
        <w:t xml:space="preserve"> </w:t>
      </w:r>
      <w:r>
        <w:rPr>
          <w:rFonts w:hint="eastAsia"/>
        </w:rPr>
        <w:t>эффективности</w:t>
      </w:r>
      <w:r>
        <w:t xml:space="preserve"> </w:t>
      </w:r>
      <w:r>
        <w:rPr>
          <w:rFonts w:hint="eastAsia"/>
        </w:rPr>
        <w:t>приобретения</w:t>
      </w:r>
      <w:r>
        <w:t xml:space="preserve"> 283 </w:t>
      </w:r>
      <w:r>
        <w:rPr>
          <w:rFonts w:hint="eastAsia"/>
        </w:rPr>
        <w:t>нефтегазовых</w:t>
      </w:r>
      <w:r>
        <w:t xml:space="preserve"> </w:t>
      </w:r>
      <w:r>
        <w:rPr>
          <w:rFonts w:hint="eastAsia"/>
        </w:rPr>
        <w:t>активов</w:t>
      </w:r>
      <w:r>
        <w:t xml:space="preserve"> </w:t>
      </w:r>
      <w:r>
        <w:rPr>
          <w:rFonts w:hint="eastAsia"/>
        </w:rPr>
        <w:t>Европейского</w:t>
      </w:r>
      <w:r>
        <w:t xml:space="preserve"> </w:t>
      </w:r>
      <w:r>
        <w:rPr>
          <w:rFonts w:hint="eastAsia"/>
        </w:rPr>
        <w:t>Севера</w:t>
      </w:r>
      <w:r>
        <w:t xml:space="preserve"> </w:t>
      </w:r>
      <w:r>
        <w:rPr>
          <w:rFonts w:hint="eastAsia"/>
        </w:rPr>
        <w:t>России</w:t>
      </w:r>
    </w:p>
    <w:p w14:paraId="121A7DD2" w14:textId="77777777" w:rsidR="00C82AE1" w:rsidRDefault="00C82AE1" w:rsidP="00C82AE1"/>
    <w:p w14:paraId="1D59A5DA" w14:textId="77777777" w:rsidR="00C82AE1" w:rsidRDefault="00C82AE1" w:rsidP="00C82AE1">
      <w:r>
        <w:rPr>
          <w:rFonts w:hint="eastAsia"/>
        </w:rPr>
        <w:t>Основные</w:t>
      </w:r>
      <w:r>
        <w:t xml:space="preserve"> </w:t>
      </w:r>
      <w:r>
        <w:rPr>
          <w:rFonts w:hint="eastAsia"/>
        </w:rPr>
        <w:t>выводы</w:t>
      </w:r>
      <w:r>
        <w:t xml:space="preserve"> </w:t>
      </w:r>
      <w:r>
        <w:rPr>
          <w:rFonts w:hint="eastAsia"/>
        </w:rPr>
        <w:t>по</w:t>
      </w:r>
      <w:r>
        <w:t xml:space="preserve"> 3 </w:t>
      </w:r>
      <w:r>
        <w:rPr>
          <w:rFonts w:hint="eastAsia"/>
        </w:rPr>
        <w:t>главе</w:t>
      </w:r>
    </w:p>
    <w:p w14:paraId="133C5764" w14:textId="77777777" w:rsidR="00C82AE1" w:rsidRDefault="00C82AE1" w:rsidP="00C82AE1"/>
    <w:p w14:paraId="0CF15DD7" w14:textId="77777777" w:rsidR="00C82AE1" w:rsidRDefault="00C82AE1" w:rsidP="00C82AE1">
      <w:r>
        <w:rPr>
          <w:rFonts w:hint="eastAsia"/>
        </w:rPr>
        <w:t>ГЛАВА</w:t>
      </w:r>
      <w:r>
        <w:t xml:space="preserve"> 4. </w:t>
      </w:r>
      <w:r>
        <w:rPr>
          <w:rFonts w:hint="eastAsia"/>
        </w:rPr>
        <w:t>МОДЕЛИРОВАНИЕ</w:t>
      </w:r>
      <w:r>
        <w:t xml:space="preserve"> </w:t>
      </w:r>
      <w:r>
        <w:rPr>
          <w:rFonts w:hint="eastAsia"/>
        </w:rPr>
        <w:t>ИНТЕГРАЦИОННЫХ</w:t>
      </w:r>
      <w:r>
        <w:t xml:space="preserve"> 301 </w:t>
      </w:r>
      <w:r>
        <w:rPr>
          <w:rFonts w:hint="eastAsia"/>
        </w:rPr>
        <w:t>ПРОЦЕССОВ</w:t>
      </w:r>
      <w:r>
        <w:t xml:space="preserve"> </w:t>
      </w:r>
      <w:r>
        <w:rPr>
          <w:rFonts w:hint="eastAsia"/>
        </w:rPr>
        <w:t>В</w:t>
      </w:r>
      <w:r>
        <w:t xml:space="preserve"> </w:t>
      </w:r>
      <w:r>
        <w:rPr>
          <w:rFonts w:hint="eastAsia"/>
        </w:rPr>
        <w:t>УСЛОВИЯХ</w:t>
      </w:r>
      <w:r>
        <w:t xml:space="preserve"> </w:t>
      </w:r>
      <w:r>
        <w:rPr>
          <w:rFonts w:hint="eastAsia"/>
        </w:rPr>
        <w:t>ТРАНСФОРМАЦИИ</w:t>
      </w:r>
      <w:r>
        <w:t xml:space="preserve"> </w:t>
      </w:r>
      <w:r>
        <w:rPr>
          <w:rFonts w:hint="eastAsia"/>
        </w:rPr>
        <w:t>ОТРАСЛИ</w:t>
      </w:r>
    </w:p>
    <w:p w14:paraId="22A9B1A9" w14:textId="77777777" w:rsidR="00C82AE1" w:rsidRDefault="00C82AE1" w:rsidP="00C82AE1"/>
    <w:p w14:paraId="63116ED8" w14:textId="77777777" w:rsidR="00C82AE1" w:rsidRDefault="00C82AE1" w:rsidP="00C82AE1">
      <w:r>
        <w:t xml:space="preserve">4.1 </w:t>
      </w:r>
      <w:r>
        <w:rPr>
          <w:rFonts w:hint="eastAsia"/>
        </w:rPr>
        <w:t>Влияние</w:t>
      </w:r>
      <w:r>
        <w:t xml:space="preserve"> </w:t>
      </w:r>
      <w:r>
        <w:rPr>
          <w:rFonts w:hint="eastAsia"/>
        </w:rPr>
        <w:t>процессов</w:t>
      </w:r>
      <w:r>
        <w:t xml:space="preserve"> </w:t>
      </w:r>
      <w:r>
        <w:rPr>
          <w:rFonts w:hint="eastAsia"/>
        </w:rPr>
        <w:t>интеграции</w:t>
      </w:r>
      <w:r>
        <w:t xml:space="preserve"> </w:t>
      </w:r>
      <w:r>
        <w:rPr>
          <w:rFonts w:hint="eastAsia"/>
        </w:rPr>
        <w:t>на</w:t>
      </w:r>
      <w:r>
        <w:t xml:space="preserve"> </w:t>
      </w:r>
      <w:r>
        <w:rPr>
          <w:rFonts w:hint="eastAsia"/>
        </w:rPr>
        <w:t>инновационные</w:t>
      </w:r>
      <w:r>
        <w:t xml:space="preserve"> 301 </w:t>
      </w:r>
      <w:r>
        <w:rPr>
          <w:rFonts w:hint="eastAsia"/>
        </w:rPr>
        <w:t>возможности</w:t>
      </w:r>
      <w:r>
        <w:t xml:space="preserve"> </w:t>
      </w:r>
      <w:r>
        <w:rPr>
          <w:rFonts w:hint="eastAsia"/>
        </w:rPr>
        <w:t>компаний</w:t>
      </w:r>
      <w:r>
        <w:t xml:space="preserve"> </w:t>
      </w:r>
      <w:r>
        <w:rPr>
          <w:rFonts w:hint="eastAsia"/>
        </w:rPr>
        <w:t>нефтегазовой</w:t>
      </w:r>
      <w:r>
        <w:t xml:space="preserve"> </w:t>
      </w:r>
      <w:r>
        <w:rPr>
          <w:rFonts w:hint="eastAsia"/>
        </w:rPr>
        <w:t>отрасли</w:t>
      </w:r>
    </w:p>
    <w:p w14:paraId="2ED63521" w14:textId="77777777" w:rsidR="00C82AE1" w:rsidRDefault="00C82AE1" w:rsidP="00C82AE1"/>
    <w:p w14:paraId="6AC0F29A" w14:textId="77777777" w:rsidR="00C82AE1" w:rsidRDefault="00C82AE1" w:rsidP="00C82AE1">
      <w:r>
        <w:t xml:space="preserve">4.2 </w:t>
      </w:r>
      <w:r>
        <w:rPr>
          <w:rFonts w:hint="eastAsia"/>
        </w:rPr>
        <w:t>Модель</w:t>
      </w:r>
      <w:r>
        <w:t xml:space="preserve"> </w:t>
      </w:r>
      <w:r>
        <w:rPr>
          <w:rFonts w:hint="eastAsia"/>
        </w:rPr>
        <w:t>управления</w:t>
      </w:r>
      <w:r>
        <w:t xml:space="preserve"> </w:t>
      </w:r>
      <w:r>
        <w:rPr>
          <w:rFonts w:hint="eastAsia"/>
        </w:rPr>
        <w:t>интеграционными</w:t>
      </w:r>
      <w:r>
        <w:t xml:space="preserve"> </w:t>
      </w:r>
      <w:r>
        <w:rPr>
          <w:rFonts w:hint="eastAsia"/>
        </w:rPr>
        <w:t>процессами</w:t>
      </w:r>
      <w:r>
        <w:t xml:space="preserve"> </w:t>
      </w:r>
      <w:r>
        <w:rPr>
          <w:rFonts w:hint="eastAsia"/>
        </w:rPr>
        <w:t>в</w:t>
      </w:r>
      <w:r>
        <w:t xml:space="preserve"> 323 </w:t>
      </w:r>
      <w:r>
        <w:rPr>
          <w:rFonts w:hint="eastAsia"/>
        </w:rPr>
        <w:t>нефтегазовой</w:t>
      </w:r>
      <w:r>
        <w:t xml:space="preserve"> </w:t>
      </w:r>
      <w:r>
        <w:rPr>
          <w:rFonts w:hint="eastAsia"/>
        </w:rPr>
        <w:t>отрасли</w:t>
      </w:r>
    </w:p>
    <w:p w14:paraId="0727DFF5" w14:textId="77777777" w:rsidR="00C82AE1" w:rsidRDefault="00C82AE1" w:rsidP="00C82AE1"/>
    <w:p w14:paraId="1FC75D99" w14:textId="77777777" w:rsidR="00C82AE1" w:rsidRDefault="00C82AE1" w:rsidP="00C82AE1">
      <w:r>
        <w:t xml:space="preserve">4.3 </w:t>
      </w:r>
      <w:r>
        <w:rPr>
          <w:rFonts w:hint="eastAsia"/>
        </w:rPr>
        <w:t>Адаптация</w:t>
      </w:r>
      <w:r>
        <w:t xml:space="preserve"> </w:t>
      </w:r>
      <w:r>
        <w:rPr>
          <w:rFonts w:hint="eastAsia"/>
        </w:rPr>
        <w:t>модели</w:t>
      </w:r>
      <w:r>
        <w:t xml:space="preserve"> </w:t>
      </w:r>
      <w:r>
        <w:rPr>
          <w:rFonts w:hint="eastAsia"/>
        </w:rPr>
        <w:t>управления</w:t>
      </w:r>
      <w:r>
        <w:t xml:space="preserve"> </w:t>
      </w:r>
      <w:r>
        <w:rPr>
          <w:rFonts w:hint="eastAsia"/>
        </w:rPr>
        <w:t>на</w:t>
      </w:r>
      <w:r>
        <w:t xml:space="preserve"> </w:t>
      </w:r>
      <w:r>
        <w:rPr>
          <w:rFonts w:hint="eastAsia"/>
        </w:rPr>
        <w:t>примере</w:t>
      </w:r>
      <w:r>
        <w:t xml:space="preserve"> </w:t>
      </w:r>
      <w:r>
        <w:rPr>
          <w:rFonts w:hint="eastAsia"/>
        </w:rPr>
        <w:t>интеграции</w:t>
      </w:r>
    </w:p>
    <w:p w14:paraId="3E5E74C6" w14:textId="77777777" w:rsidR="00C82AE1" w:rsidRDefault="00C82AE1" w:rsidP="00C82AE1"/>
    <w:p w14:paraId="48B2A0A1" w14:textId="77777777" w:rsidR="00C82AE1" w:rsidRDefault="00C82AE1" w:rsidP="00C82AE1">
      <w:r>
        <w:rPr>
          <w:rFonts w:hint="eastAsia"/>
        </w:rPr>
        <w:t>компаний</w:t>
      </w:r>
      <w:r>
        <w:t xml:space="preserve"> </w:t>
      </w:r>
      <w:r>
        <w:rPr>
          <w:rFonts w:hint="eastAsia"/>
        </w:rPr>
        <w:t>Северо</w:t>
      </w:r>
      <w:r>
        <w:t>-</w:t>
      </w:r>
      <w:r>
        <w:rPr>
          <w:rFonts w:hint="eastAsia"/>
        </w:rPr>
        <w:t>Западного</w:t>
      </w:r>
      <w:r>
        <w:t xml:space="preserve"> </w:t>
      </w:r>
      <w:r>
        <w:rPr>
          <w:rFonts w:hint="eastAsia"/>
        </w:rPr>
        <w:t>региона</w:t>
      </w:r>
    </w:p>
    <w:p w14:paraId="07C90C05" w14:textId="77777777" w:rsidR="00C82AE1" w:rsidRDefault="00C82AE1" w:rsidP="00C82AE1"/>
    <w:p w14:paraId="46DED2E3" w14:textId="77777777" w:rsidR="00C82AE1" w:rsidRDefault="00C82AE1" w:rsidP="00C82AE1">
      <w:r>
        <w:rPr>
          <w:rFonts w:hint="eastAsia"/>
        </w:rPr>
        <w:t>Основные</w:t>
      </w:r>
      <w:r>
        <w:t xml:space="preserve"> </w:t>
      </w:r>
      <w:r>
        <w:rPr>
          <w:rFonts w:hint="eastAsia"/>
        </w:rPr>
        <w:t>выводы</w:t>
      </w:r>
      <w:r>
        <w:t xml:space="preserve"> </w:t>
      </w:r>
      <w:r>
        <w:rPr>
          <w:rFonts w:hint="eastAsia"/>
        </w:rPr>
        <w:t>по</w:t>
      </w:r>
      <w:r>
        <w:t xml:space="preserve"> 4 </w:t>
      </w:r>
      <w:r>
        <w:rPr>
          <w:rFonts w:hint="eastAsia"/>
        </w:rPr>
        <w:t>главе</w:t>
      </w:r>
    </w:p>
    <w:p w14:paraId="6D4D3BB5" w14:textId="77777777" w:rsidR="00C82AE1" w:rsidRDefault="00C82AE1" w:rsidP="00C82AE1"/>
    <w:p w14:paraId="46F88883" w14:textId="77777777" w:rsidR="00C82AE1" w:rsidRDefault="00C82AE1" w:rsidP="00C82AE1">
      <w:r>
        <w:rPr>
          <w:rFonts w:hint="eastAsia"/>
        </w:rPr>
        <w:t>ЗАКЛЮЧЕНИЕ</w:t>
      </w:r>
    </w:p>
    <w:p w14:paraId="4799E9DF" w14:textId="77777777" w:rsidR="00C82AE1" w:rsidRDefault="00C82AE1" w:rsidP="00C82AE1"/>
    <w:p w14:paraId="76ADF982" w14:textId="77777777" w:rsidR="00C82AE1" w:rsidRDefault="00C82AE1" w:rsidP="00C82AE1">
      <w:r>
        <w:rPr>
          <w:rFonts w:hint="eastAsia"/>
        </w:rPr>
        <w:t>СПИСОК</w:t>
      </w:r>
      <w:r>
        <w:t xml:space="preserve"> </w:t>
      </w:r>
      <w:r>
        <w:rPr>
          <w:rFonts w:hint="eastAsia"/>
        </w:rPr>
        <w:t>ИСПОЛЬЗОВАННОЙ</w:t>
      </w:r>
      <w:r>
        <w:t xml:space="preserve"> </w:t>
      </w:r>
      <w:r>
        <w:rPr>
          <w:rFonts w:hint="eastAsia"/>
        </w:rPr>
        <w:t>ЛИТЕРАТУРЫ</w:t>
      </w:r>
    </w:p>
    <w:p w14:paraId="0B49E6D7" w14:textId="77777777" w:rsidR="00C82AE1" w:rsidRDefault="00C82AE1" w:rsidP="00C82AE1"/>
    <w:p w14:paraId="2D298E43" w14:textId="77777777" w:rsidR="00C82AE1" w:rsidRDefault="00C82AE1" w:rsidP="00C82AE1">
      <w:r>
        <w:rPr>
          <w:rFonts w:hint="eastAsia"/>
        </w:rPr>
        <w:t>ПРИЛОЖЕНИЕ</w:t>
      </w:r>
      <w:r>
        <w:t xml:space="preserve"> </w:t>
      </w:r>
      <w:r>
        <w:rPr>
          <w:rFonts w:hint="eastAsia"/>
        </w:rPr>
        <w:t>А</w:t>
      </w:r>
    </w:p>
    <w:p w14:paraId="2E43771C" w14:textId="77777777" w:rsidR="00C82AE1" w:rsidRDefault="00C82AE1" w:rsidP="00C82AE1"/>
    <w:p w14:paraId="6D3D2DAF" w14:textId="77777777" w:rsidR="00C82AE1" w:rsidRDefault="00C82AE1" w:rsidP="00C82AE1">
      <w:r>
        <w:rPr>
          <w:rFonts w:hint="eastAsia"/>
        </w:rPr>
        <w:t>ПРИЛОЖЕНИЕ</w:t>
      </w:r>
      <w:r>
        <w:t xml:space="preserve"> </w:t>
      </w:r>
      <w:r>
        <w:rPr>
          <w:rFonts w:hint="eastAsia"/>
        </w:rPr>
        <w:t>Б</w:t>
      </w:r>
    </w:p>
    <w:p w14:paraId="5F0E7B79" w14:textId="77777777" w:rsidR="00C82AE1" w:rsidRDefault="00C82AE1" w:rsidP="00C82AE1"/>
    <w:p w14:paraId="01E6AF13" w14:textId="49A3B62F" w:rsidR="00C82AE1" w:rsidRPr="00C82AE1" w:rsidRDefault="00C82AE1" w:rsidP="00C82AE1">
      <w:r>
        <w:rPr>
          <w:rFonts w:hint="eastAsia"/>
        </w:rPr>
        <w:t>ПРИЛОЖЕНИЕ</w:t>
      </w:r>
      <w:r>
        <w:t xml:space="preserve"> </w:t>
      </w:r>
      <w:r>
        <w:rPr>
          <w:rFonts w:hint="eastAsia"/>
        </w:rPr>
        <w:t>В</w:t>
      </w:r>
    </w:p>
    <w:sectPr w:rsidR="00C82AE1" w:rsidRPr="00C82AE1" w:rsidSect="002478E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81B64" w14:textId="77777777" w:rsidR="002478E7" w:rsidRDefault="002478E7">
      <w:pPr>
        <w:spacing w:after="0" w:line="240" w:lineRule="auto"/>
      </w:pPr>
      <w:r>
        <w:separator/>
      </w:r>
    </w:p>
  </w:endnote>
  <w:endnote w:type="continuationSeparator" w:id="0">
    <w:p w14:paraId="7B7B71A2" w14:textId="77777777" w:rsidR="002478E7" w:rsidRDefault="00247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FF65" w14:textId="77777777" w:rsidR="002478E7" w:rsidRDefault="002478E7"/>
    <w:p w14:paraId="72E79543" w14:textId="77777777" w:rsidR="002478E7" w:rsidRDefault="002478E7"/>
    <w:p w14:paraId="395627CC" w14:textId="77777777" w:rsidR="002478E7" w:rsidRDefault="002478E7"/>
    <w:p w14:paraId="39418BB6" w14:textId="77777777" w:rsidR="002478E7" w:rsidRDefault="002478E7"/>
    <w:p w14:paraId="22998D5A" w14:textId="77777777" w:rsidR="002478E7" w:rsidRDefault="002478E7"/>
    <w:p w14:paraId="77D06D10" w14:textId="77777777" w:rsidR="002478E7" w:rsidRDefault="002478E7"/>
    <w:p w14:paraId="11F507EF" w14:textId="77777777" w:rsidR="002478E7" w:rsidRDefault="002478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A3F850" wp14:editId="0B7A13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6F18D" w14:textId="77777777" w:rsidR="002478E7" w:rsidRDefault="002478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A3F8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906F18D" w14:textId="77777777" w:rsidR="002478E7" w:rsidRDefault="002478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3E1EE4" w14:textId="77777777" w:rsidR="002478E7" w:rsidRDefault="002478E7"/>
    <w:p w14:paraId="6A33B3BE" w14:textId="77777777" w:rsidR="002478E7" w:rsidRDefault="002478E7"/>
    <w:p w14:paraId="5C837297" w14:textId="77777777" w:rsidR="002478E7" w:rsidRDefault="002478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4F664B" wp14:editId="321439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BC2AA" w14:textId="77777777" w:rsidR="002478E7" w:rsidRDefault="002478E7"/>
                          <w:p w14:paraId="6C67AF2C" w14:textId="77777777" w:rsidR="002478E7" w:rsidRDefault="002478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4F66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3FBC2AA" w14:textId="77777777" w:rsidR="002478E7" w:rsidRDefault="002478E7"/>
                    <w:p w14:paraId="6C67AF2C" w14:textId="77777777" w:rsidR="002478E7" w:rsidRDefault="002478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CFE8AB" w14:textId="77777777" w:rsidR="002478E7" w:rsidRDefault="002478E7"/>
    <w:p w14:paraId="781DAB7B" w14:textId="77777777" w:rsidR="002478E7" w:rsidRDefault="002478E7">
      <w:pPr>
        <w:rPr>
          <w:sz w:val="2"/>
          <w:szCs w:val="2"/>
        </w:rPr>
      </w:pPr>
    </w:p>
    <w:p w14:paraId="254872D7" w14:textId="77777777" w:rsidR="002478E7" w:rsidRDefault="002478E7"/>
    <w:p w14:paraId="676A5DF9" w14:textId="77777777" w:rsidR="002478E7" w:rsidRDefault="002478E7">
      <w:pPr>
        <w:spacing w:after="0" w:line="240" w:lineRule="auto"/>
      </w:pPr>
    </w:p>
  </w:footnote>
  <w:footnote w:type="continuationSeparator" w:id="0">
    <w:p w14:paraId="3987D54D" w14:textId="77777777" w:rsidR="002478E7" w:rsidRDefault="00247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8E7"/>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10088</TotalTime>
  <Pages>3</Pages>
  <Words>361</Words>
  <Characters>2061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1535</cp:revision>
  <cp:lastPrinted>2009-02-06T05:36:00Z</cp:lastPrinted>
  <dcterms:created xsi:type="dcterms:W3CDTF">2024-04-09T10:20:00Z</dcterms:created>
  <dcterms:modified xsi:type="dcterms:W3CDTF">2024-04-22T18:35:00Z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