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110D"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Муравская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Альбертина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Иосифовна</w:t>
      </w:r>
      <w:r w:rsidRPr="001069A6">
        <w:rPr>
          <w:rFonts w:ascii="Helvetica" w:hAnsi="Helvetica" w:cs="Helvetica"/>
          <w:b/>
          <w:bCs/>
          <w:color w:val="222222"/>
          <w:sz w:val="21"/>
          <w:szCs w:val="21"/>
        </w:rPr>
        <w:t>.</w:t>
      </w:r>
    </w:p>
    <w:p w14:paraId="77C21E6C"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Размножение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Varroa Jacobsoni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пчелы</w:t>
      </w:r>
      <w:r w:rsidRPr="001069A6">
        <w:rPr>
          <w:rFonts w:ascii="Helvetica" w:hAnsi="Helvetica" w:cs="Helvetica"/>
          <w:b/>
          <w:bCs/>
          <w:color w:val="222222"/>
          <w:sz w:val="21"/>
          <w:szCs w:val="21"/>
        </w:rPr>
        <w:t xml:space="preserve"> Apis mellifera L. : </w:t>
      </w:r>
      <w:r w:rsidRPr="001069A6">
        <w:rPr>
          <w:rFonts w:ascii="Helvetica" w:hAnsi="Helvetica" w:cs="Helvetica" w:hint="eastAsia"/>
          <w:b/>
          <w:bCs/>
          <w:color w:val="222222"/>
          <w:sz w:val="21"/>
          <w:szCs w:val="21"/>
        </w:rPr>
        <w:t>диссертация</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кандидата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наук</w:t>
      </w:r>
      <w:r w:rsidRPr="001069A6">
        <w:rPr>
          <w:rFonts w:ascii="Helvetica" w:hAnsi="Helvetica" w:cs="Helvetica"/>
          <w:b/>
          <w:bCs/>
          <w:color w:val="222222"/>
          <w:sz w:val="21"/>
          <w:szCs w:val="21"/>
        </w:rPr>
        <w:t xml:space="preserve"> : 03.00.19. - </w:t>
      </w:r>
      <w:r w:rsidRPr="001069A6">
        <w:rPr>
          <w:rFonts w:ascii="Helvetica" w:hAnsi="Helvetica" w:cs="Helvetica" w:hint="eastAsia"/>
          <w:b/>
          <w:bCs/>
          <w:color w:val="222222"/>
          <w:sz w:val="21"/>
          <w:szCs w:val="21"/>
        </w:rPr>
        <w:t>Рыбное</w:t>
      </w:r>
      <w:r w:rsidRPr="001069A6">
        <w:rPr>
          <w:rFonts w:ascii="Helvetica" w:hAnsi="Helvetica" w:cs="Helvetica"/>
          <w:b/>
          <w:bCs/>
          <w:color w:val="222222"/>
          <w:sz w:val="21"/>
          <w:szCs w:val="21"/>
        </w:rPr>
        <w:t xml:space="preserve">, 1983. - 182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ил</w:t>
      </w:r>
      <w:r w:rsidRPr="001069A6">
        <w:rPr>
          <w:rFonts w:ascii="Helvetica" w:hAnsi="Helvetica" w:cs="Helvetica"/>
          <w:b/>
          <w:bCs/>
          <w:color w:val="222222"/>
          <w:sz w:val="21"/>
          <w:szCs w:val="21"/>
        </w:rPr>
        <w:t>.</w:t>
      </w:r>
    </w:p>
    <w:p w14:paraId="6D161B6E"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больше</w:t>
      </w:r>
    </w:p>
    <w:p w14:paraId="04273118"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Цитаты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текста</w:t>
      </w:r>
      <w:r w:rsidRPr="001069A6">
        <w:rPr>
          <w:rFonts w:ascii="Helvetica" w:hAnsi="Helvetica" w:cs="Helvetica"/>
          <w:b/>
          <w:bCs/>
          <w:color w:val="222222"/>
          <w:sz w:val="21"/>
          <w:szCs w:val="21"/>
        </w:rPr>
        <w:t>:</w:t>
      </w:r>
    </w:p>
    <w:p w14:paraId="6E930902"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стр</w:t>
      </w:r>
      <w:r w:rsidRPr="001069A6">
        <w:rPr>
          <w:rFonts w:ascii="Helvetica" w:hAnsi="Helvetica" w:cs="Helvetica"/>
          <w:b/>
          <w:bCs/>
          <w:color w:val="222222"/>
          <w:sz w:val="21"/>
          <w:szCs w:val="21"/>
        </w:rPr>
        <w:t>. 1</w:t>
      </w:r>
    </w:p>
    <w:p w14:paraId="19CD80C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ИШИСТЕРСТВО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СЕЛЬСКОГО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ХОЗЯЙСТВА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РСФСР</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НАУЧНО</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ИССЛЕДОВАТЕЛЬСМ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ИНСТИТУТ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ПЧЕЛОВОДСТВА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правах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рукописи</w:t>
      </w:r>
      <w:r w:rsidRPr="001069A6">
        <w:rPr>
          <w:rFonts w:ascii="Helvetica" w:hAnsi="Helvetica" w:cs="Helvetica"/>
          <w:b/>
          <w:bCs/>
          <w:color w:val="222222"/>
          <w:sz w:val="21"/>
          <w:szCs w:val="21"/>
        </w:rPr>
        <w:t xml:space="preserve"> I^iyPABCKAH </w:t>
      </w:r>
      <w:r w:rsidRPr="001069A6">
        <w:rPr>
          <w:rFonts w:ascii="Helvetica" w:hAnsi="Helvetica" w:cs="Helvetica" w:hint="eastAsia"/>
          <w:b/>
          <w:bCs/>
          <w:color w:val="222222"/>
          <w:sz w:val="21"/>
          <w:szCs w:val="21"/>
        </w:rPr>
        <w:t>АЛЬБЕРТИНА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ИОСИФОВНА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УДК</w:t>
      </w:r>
      <w:r w:rsidRPr="001069A6">
        <w:rPr>
          <w:rFonts w:ascii="Helvetica" w:hAnsi="Helvetica" w:cs="Helvetica"/>
          <w:b/>
          <w:bCs/>
          <w:color w:val="222222"/>
          <w:sz w:val="21"/>
          <w:szCs w:val="21"/>
        </w:rPr>
        <w:t xml:space="preserve"> 638</w:t>
      </w:r>
      <w:r w:rsidRPr="001069A6">
        <w:rPr>
          <w:rFonts w:ascii="Helvetica" w:hAnsi="Helvetica" w:cs="Helvetica" w:hint="eastAsia"/>
          <w:b/>
          <w:bCs/>
          <w:color w:val="222222"/>
          <w:sz w:val="21"/>
          <w:szCs w:val="21"/>
        </w:rPr>
        <w:t>Л</w:t>
      </w:r>
      <w:r w:rsidRPr="001069A6">
        <w:rPr>
          <w:rFonts w:ascii="Helvetica" w:hAnsi="Helvetica" w:cs="Helvetica"/>
          <w:b/>
          <w:bCs/>
          <w:color w:val="222222"/>
          <w:sz w:val="21"/>
          <w:szCs w:val="21"/>
        </w:rPr>
        <w:t xml:space="preserve">52.6. PASMHOSffiHHE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TARROA JACOBSONI OUDEMANS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ПЧЕЛЫ</w:t>
      </w:r>
      <w:r w:rsidRPr="001069A6">
        <w:rPr>
          <w:rFonts w:ascii="Helvetica" w:hAnsi="Helvetica" w:cs="Helvetica"/>
          <w:b/>
          <w:bCs/>
          <w:color w:val="222222"/>
          <w:sz w:val="21"/>
          <w:szCs w:val="21"/>
        </w:rPr>
        <w:t xml:space="preserve"> APIS MELLIFERA L. 03.00.19 - </w:t>
      </w:r>
      <w:r w:rsidRPr="001069A6">
        <w:rPr>
          <w:rFonts w:ascii="Helvetica" w:hAnsi="Helvetica" w:cs="Helvetica" w:hint="eastAsia"/>
          <w:b/>
          <w:bCs/>
          <w:color w:val="222222"/>
          <w:sz w:val="21"/>
          <w:szCs w:val="21"/>
        </w:rPr>
        <w:t>паразитология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Диссертация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соискание</w:t>
      </w:r>
    </w:p>
    <w:p w14:paraId="7BD1E6E5"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стр</w:t>
      </w:r>
      <w:r w:rsidRPr="001069A6">
        <w:rPr>
          <w:rFonts w:ascii="Helvetica" w:hAnsi="Helvetica" w:cs="Helvetica"/>
          <w:b/>
          <w:bCs/>
          <w:color w:val="222222"/>
          <w:sz w:val="21"/>
          <w:szCs w:val="21"/>
        </w:rPr>
        <w:t>. 7</w:t>
      </w:r>
    </w:p>
    <w:p w14:paraId="3E93DD85"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основные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закономерности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экстенсив­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интенсивности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клещевой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зависимости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его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количественного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соотношения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Определено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оптимальное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количество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которое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целесообразно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использовать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ловушки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Внесены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коррективы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организации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отводков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опреде­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ленного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возраста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Новые</w:t>
      </w:r>
      <w:r w:rsidRPr="001069A6">
        <w:rPr>
          <w:rFonts w:ascii="Helvetica" w:hAnsi="Helvetica" w:cs="Helvetica"/>
          <w:b/>
          <w:bCs/>
          <w:color w:val="222222"/>
          <w:sz w:val="21"/>
          <w:szCs w:val="21"/>
        </w:rPr>
        <w:t>...</w:t>
      </w:r>
    </w:p>
    <w:p w14:paraId="49A61ABF"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стр</w:t>
      </w:r>
      <w:r w:rsidRPr="001069A6">
        <w:rPr>
          <w:rFonts w:ascii="Helvetica" w:hAnsi="Helvetica" w:cs="Helvetica"/>
          <w:b/>
          <w:bCs/>
          <w:color w:val="222222"/>
          <w:sz w:val="21"/>
          <w:szCs w:val="21"/>
        </w:rPr>
        <w:t>. 13</w:t>
      </w:r>
    </w:p>
    <w:p w14:paraId="045CECA7"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нов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экземпляров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представляет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большой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интерес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факт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предпочтения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сшжагли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начале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сезона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откладывают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появлегшем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размножаются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преимущественно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Куликов</w:t>
      </w:r>
      <w:r w:rsidRPr="001069A6">
        <w:rPr>
          <w:rFonts w:ascii="Helvetica" w:hAnsi="Helvetica" w:cs="Helvetica"/>
          <w:b/>
          <w:bCs/>
          <w:color w:val="222222"/>
          <w:sz w:val="21"/>
          <w:szCs w:val="21"/>
        </w:rPr>
        <w:t xml:space="preserve">, 1965).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Л</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Сальченко</w:t>
      </w:r>
    </w:p>
    <w:p w14:paraId="7BEF7F48" w14:textId="77777777" w:rsidR="001069A6" w:rsidRPr="001069A6" w:rsidRDefault="001069A6" w:rsidP="001069A6">
      <w:pPr>
        <w:rPr>
          <w:rFonts w:ascii="Helvetica" w:hAnsi="Helvetica" w:cs="Helvetica"/>
          <w:b/>
          <w:bCs/>
          <w:color w:val="222222"/>
          <w:sz w:val="21"/>
          <w:szCs w:val="21"/>
        </w:rPr>
      </w:pPr>
    </w:p>
    <w:p w14:paraId="2DF2EB5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lastRenderedPageBreak/>
        <w:t>Заключение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диссертации</w:t>
      </w:r>
    </w:p>
    <w:p w14:paraId="5B3B179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теме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w:t>
      </w:r>
      <w:r w:rsidRPr="001069A6">
        <w:rPr>
          <w:rFonts w:ascii="Helvetica" w:hAnsi="Helvetica" w:cs="Helvetica" w:hint="eastAsia"/>
          <w:b/>
          <w:bCs/>
          <w:color w:val="222222"/>
          <w:sz w:val="21"/>
          <w:szCs w:val="21"/>
        </w:rPr>
        <w:t>Паразитология</w:t>
      </w:r>
      <w:r w:rsidRPr="001069A6">
        <w:rPr>
          <w:rFonts w:ascii="Helvetica" w:hAnsi="Helvetica" w:cs="Helvetica" w:hint="eastAsia"/>
          <w:b/>
          <w:bCs/>
          <w:color w:val="222222"/>
          <w:sz w:val="21"/>
          <w:szCs w:val="21"/>
        </w:rPr>
        <w:t>»</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Муравская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Альбертина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Иосифовна</w:t>
      </w:r>
    </w:p>
    <w:p w14:paraId="0504AB10"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ВЫВОДЫ</w:t>
      </w:r>
    </w:p>
    <w:p w14:paraId="1F2348ED" w14:textId="77777777" w:rsidR="001069A6" w:rsidRPr="001069A6" w:rsidRDefault="001069A6" w:rsidP="001069A6">
      <w:pPr>
        <w:rPr>
          <w:rFonts w:ascii="Helvetica" w:hAnsi="Helvetica" w:cs="Helvetica"/>
          <w:b/>
          <w:bCs/>
          <w:color w:val="222222"/>
          <w:sz w:val="21"/>
          <w:szCs w:val="21"/>
        </w:rPr>
      </w:pPr>
    </w:p>
    <w:p w14:paraId="27B163D9"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I.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основании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проведенных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исследований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выяснены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уточнены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закономерности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семье</w:t>
      </w:r>
      <w:r w:rsidRPr="001069A6">
        <w:rPr>
          <w:rFonts w:ascii="Helvetica" w:hAnsi="Helvetica" w:cs="Helvetica"/>
          <w:b/>
          <w:bCs/>
          <w:color w:val="222222"/>
          <w:sz w:val="21"/>
          <w:szCs w:val="21"/>
        </w:rPr>
        <w:t>:</w:t>
      </w:r>
    </w:p>
    <w:p w14:paraId="5B5034B4" w14:textId="77777777" w:rsidR="001069A6" w:rsidRPr="001069A6" w:rsidRDefault="001069A6" w:rsidP="001069A6">
      <w:pPr>
        <w:rPr>
          <w:rFonts w:ascii="Helvetica" w:hAnsi="Helvetica" w:cs="Helvetica"/>
          <w:b/>
          <w:bCs/>
          <w:color w:val="222222"/>
          <w:sz w:val="21"/>
          <w:szCs w:val="21"/>
        </w:rPr>
      </w:pPr>
    </w:p>
    <w:p w14:paraId="2F02B210"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накопление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локализация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происходит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запечатывания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w:t>
      </w:r>
    </w:p>
    <w:p w14:paraId="1575CD08" w14:textId="77777777" w:rsidR="001069A6" w:rsidRPr="001069A6" w:rsidRDefault="001069A6" w:rsidP="001069A6">
      <w:pPr>
        <w:rPr>
          <w:rFonts w:ascii="Helvetica" w:hAnsi="Helvetica" w:cs="Helvetica"/>
          <w:b/>
          <w:bCs/>
          <w:color w:val="222222"/>
          <w:sz w:val="21"/>
          <w:szCs w:val="21"/>
        </w:rPr>
      </w:pPr>
    </w:p>
    <w:p w14:paraId="63476EBE"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пререпродуктивный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синхронен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прядения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кокона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составляет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двое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его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запечатывания</w:t>
      </w:r>
      <w:r w:rsidRPr="001069A6">
        <w:rPr>
          <w:rFonts w:ascii="Helvetica" w:hAnsi="Helvetica" w:cs="Helvetica"/>
          <w:b/>
          <w:bCs/>
          <w:color w:val="222222"/>
          <w:sz w:val="21"/>
          <w:szCs w:val="21"/>
        </w:rPr>
        <w:t>;</w:t>
      </w:r>
    </w:p>
    <w:p w14:paraId="467049C3" w14:textId="77777777" w:rsidR="001069A6" w:rsidRPr="001069A6" w:rsidRDefault="001069A6" w:rsidP="001069A6">
      <w:pPr>
        <w:rPr>
          <w:rFonts w:ascii="Helvetica" w:hAnsi="Helvetica" w:cs="Helvetica"/>
          <w:b/>
          <w:bCs/>
          <w:color w:val="222222"/>
          <w:sz w:val="21"/>
          <w:szCs w:val="21"/>
        </w:rPr>
      </w:pPr>
    </w:p>
    <w:p w14:paraId="5CCA9667"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откладку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начинают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наступлении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куколки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максимальная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длительность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репродуктивного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составляет</w:t>
      </w:r>
      <w:r w:rsidRPr="001069A6">
        <w:rPr>
          <w:rFonts w:ascii="Helvetica" w:hAnsi="Helvetica" w:cs="Helvetica"/>
          <w:b/>
          <w:bCs/>
          <w:color w:val="222222"/>
          <w:sz w:val="21"/>
          <w:szCs w:val="21"/>
        </w:rPr>
        <w:t xml:space="preserve"> 5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6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этом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выявлена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цикличность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откладке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одна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откладывает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максимальной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или</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одно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течение</w:t>
      </w:r>
      <w:r w:rsidRPr="001069A6">
        <w:rPr>
          <w:rFonts w:ascii="Helvetica" w:hAnsi="Helvetica" w:cs="Helvetica"/>
          <w:b/>
          <w:bCs/>
          <w:color w:val="222222"/>
          <w:sz w:val="21"/>
          <w:szCs w:val="21"/>
        </w:rPr>
        <w:t xml:space="preserve"> 1,5-2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случаях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скопления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инвазированной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группы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откладывает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максимально</w:t>
      </w:r>
      <w:r w:rsidRPr="001069A6">
        <w:rPr>
          <w:rFonts w:ascii="Helvetica" w:hAnsi="Helvetica" w:cs="Helvetica"/>
          <w:b/>
          <w:bCs/>
          <w:color w:val="222222"/>
          <w:sz w:val="21"/>
          <w:szCs w:val="21"/>
        </w:rPr>
        <w:t xml:space="preserve"> 5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6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один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репродуктивный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w:t>
      </w:r>
      <w:r w:rsidRPr="001069A6">
        <w:rPr>
          <w:rFonts w:ascii="Helvetica" w:hAnsi="Helvetica" w:cs="Helvetica"/>
          <w:b/>
          <w:bCs/>
          <w:color w:val="222222"/>
          <w:sz w:val="21"/>
          <w:szCs w:val="21"/>
        </w:rPr>
        <w:t>;</w:t>
      </w:r>
    </w:p>
    <w:p w14:paraId="62F8E214" w14:textId="77777777" w:rsidR="001069A6" w:rsidRPr="001069A6" w:rsidRDefault="001069A6" w:rsidP="001069A6">
      <w:pPr>
        <w:rPr>
          <w:rFonts w:ascii="Helvetica" w:hAnsi="Helvetica" w:cs="Helvetica"/>
          <w:b/>
          <w:bCs/>
          <w:color w:val="222222"/>
          <w:sz w:val="21"/>
          <w:szCs w:val="21"/>
        </w:rPr>
      </w:pPr>
    </w:p>
    <w:p w14:paraId="0106125B"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имагинальной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отложенных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прохождения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предкуколки</w:t>
      </w:r>
      <w:r w:rsidRPr="001069A6">
        <w:rPr>
          <w:rFonts w:ascii="Helvetica" w:hAnsi="Helvetica" w:cs="Helvetica"/>
          <w:b/>
          <w:bCs/>
          <w:color w:val="222222"/>
          <w:sz w:val="21"/>
          <w:szCs w:val="21"/>
        </w:rPr>
        <w:t>;</w:t>
      </w:r>
    </w:p>
    <w:p w14:paraId="60FACE8D" w14:textId="77777777" w:rsidR="001069A6" w:rsidRPr="001069A6" w:rsidRDefault="001069A6" w:rsidP="001069A6">
      <w:pPr>
        <w:rPr>
          <w:rFonts w:ascii="Helvetica" w:hAnsi="Helvetica" w:cs="Helvetica"/>
          <w:b/>
          <w:bCs/>
          <w:color w:val="222222"/>
          <w:sz w:val="21"/>
          <w:szCs w:val="21"/>
        </w:rPr>
      </w:pPr>
    </w:p>
    <w:p w14:paraId="10D2D87C"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имагинальные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молодые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клещевые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появляются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18-</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20-</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его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w:t>
      </w:r>
    </w:p>
    <w:p w14:paraId="03C7C326" w14:textId="77777777" w:rsidR="001069A6" w:rsidRPr="001069A6" w:rsidRDefault="001069A6" w:rsidP="001069A6">
      <w:pPr>
        <w:rPr>
          <w:rFonts w:ascii="Helvetica" w:hAnsi="Helvetica" w:cs="Helvetica"/>
          <w:b/>
          <w:bCs/>
          <w:color w:val="222222"/>
          <w:sz w:val="21"/>
          <w:szCs w:val="21"/>
        </w:rPr>
      </w:pPr>
    </w:p>
    <w:p w14:paraId="219641D4"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числовое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соотношение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основательниц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молодых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женских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имагинальных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равно</w:t>
      </w:r>
      <w:r w:rsidRPr="001069A6">
        <w:rPr>
          <w:rFonts w:ascii="Helvetica" w:hAnsi="Helvetica" w:cs="Helvetica"/>
          <w:b/>
          <w:bCs/>
          <w:color w:val="222222"/>
          <w:sz w:val="21"/>
          <w:szCs w:val="21"/>
        </w:rPr>
        <w:t xml:space="preserve"> 1:1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1:1,5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ячейках</w:t>
      </w:r>
      <w:r w:rsidRPr="001069A6">
        <w:rPr>
          <w:rFonts w:ascii="Helvetica" w:hAnsi="Helvetica" w:cs="Helvetica"/>
          <w:b/>
          <w:bCs/>
          <w:color w:val="222222"/>
          <w:sz w:val="21"/>
          <w:szCs w:val="21"/>
        </w:rPr>
        <w:t>;</w:t>
      </w:r>
    </w:p>
    <w:p w14:paraId="1C681E43" w14:textId="77777777" w:rsidR="001069A6" w:rsidRPr="001069A6" w:rsidRDefault="001069A6" w:rsidP="001069A6">
      <w:pPr>
        <w:rPr>
          <w:rFonts w:ascii="Helvetica" w:hAnsi="Helvetica" w:cs="Helvetica"/>
          <w:b/>
          <w:bCs/>
          <w:color w:val="222222"/>
          <w:sz w:val="21"/>
          <w:szCs w:val="21"/>
        </w:rPr>
      </w:pPr>
    </w:p>
    <w:p w14:paraId="615DA550"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каждая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самка</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осыователышца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производит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мужской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особи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w:t>
      </w:r>
    </w:p>
    <w:p w14:paraId="609BD802" w14:textId="77777777" w:rsidR="001069A6" w:rsidRPr="001069A6" w:rsidRDefault="001069A6" w:rsidP="001069A6">
      <w:pPr>
        <w:rPr>
          <w:rFonts w:ascii="Helvetica" w:hAnsi="Helvetica" w:cs="Helvetica"/>
          <w:b/>
          <w:bCs/>
          <w:color w:val="222222"/>
          <w:sz w:val="21"/>
          <w:szCs w:val="21"/>
        </w:rPr>
      </w:pPr>
    </w:p>
    <w:p w14:paraId="55BABEC9"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продолжительность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составляет</w:t>
      </w:r>
      <w:r w:rsidRPr="001069A6">
        <w:rPr>
          <w:rFonts w:ascii="Helvetica" w:hAnsi="Helvetica" w:cs="Helvetica"/>
          <w:b/>
          <w:bCs/>
          <w:color w:val="222222"/>
          <w:sz w:val="21"/>
          <w:szCs w:val="21"/>
        </w:rPr>
        <w:t xml:space="preserve"> 7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самцов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6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w:t>
      </w:r>
    </w:p>
    <w:p w14:paraId="7835FABC" w14:textId="77777777" w:rsidR="001069A6" w:rsidRPr="001069A6" w:rsidRDefault="001069A6" w:rsidP="001069A6">
      <w:pPr>
        <w:rPr>
          <w:rFonts w:ascii="Helvetica" w:hAnsi="Helvetica" w:cs="Helvetica"/>
          <w:b/>
          <w:bCs/>
          <w:color w:val="222222"/>
          <w:sz w:val="21"/>
          <w:szCs w:val="21"/>
        </w:rPr>
      </w:pPr>
    </w:p>
    <w:p w14:paraId="49E0F6B5"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способна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своей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жизни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производить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трех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яйцекладок</w:t>
      </w:r>
      <w:r w:rsidRPr="001069A6">
        <w:rPr>
          <w:rFonts w:ascii="Helvetica" w:hAnsi="Helvetica" w:cs="Helvetica"/>
          <w:b/>
          <w:bCs/>
          <w:color w:val="222222"/>
          <w:sz w:val="21"/>
          <w:szCs w:val="21"/>
        </w:rPr>
        <w:t>.</w:t>
      </w:r>
    </w:p>
    <w:p w14:paraId="566553B2" w14:textId="77777777" w:rsidR="001069A6" w:rsidRPr="001069A6" w:rsidRDefault="001069A6" w:rsidP="001069A6">
      <w:pPr>
        <w:rPr>
          <w:rFonts w:ascii="Helvetica" w:hAnsi="Helvetica" w:cs="Helvetica"/>
          <w:b/>
          <w:bCs/>
          <w:color w:val="222222"/>
          <w:sz w:val="21"/>
          <w:szCs w:val="21"/>
        </w:rPr>
      </w:pPr>
    </w:p>
    <w:p w14:paraId="0848BA9F"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2. </w:t>
      </w:r>
      <w:r w:rsidRPr="001069A6">
        <w:rPr>
          <w:rFonts w:ascii="Helvetica" w:hAnsi="Helvetica" w:cs="Helvetica" w:hint="eastAsia"/>
          <w:b/>
          <w:bCs/>
          <w:color w:val="222222"/>
          <w:sz w:val="21"/>
          <w:szCs w:val="21"/>
        </w:rPr>
        <w:t>Установлено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что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процесс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созревания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связан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жизнедеятельностью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особей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хронологически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качественно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w:t>
      </w:r>
    </w:p>
    <w:p w14:paraId="692C08E7" w14:textId="77777777" w:rsidR="001069A6" w:rsidRPr="001069A6" w:rsidRDefault="001069A6" w:rsidP="001069A6">
      <w:pPr>
        <w:rPr>
          <w:rFonts w:ascii="Helvetica" w:hAnsi="Helvetica" w:cs="Helvetica"/>
          <w:b/>
          <w:bCs/>
          <w:color w:val="222222"/>
          <w:sz w:val="21"/>
          <w:szCs w:val="21"/>
        </w:rPr>
      </w:pPr>
    </w:p>
    <w:p w14:paraId="595E670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молодая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способна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приступать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подготовке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только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суточного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более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пребывания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взрослых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трутнях</w:t>
      </w:r>
      <w:r w:rsidRPr="001069A6">
        <w:rPr>
          <w:rFonts w:ascii="Helvetica" w:hAnsi="Helvetica" w:cs="Helvetica"/>
          <w:b/>
          <w:bCs/>
          <w:color w:val="222222"/>
          <w:sz w:val="21"/>
          <w:szCs w:val="21"/>
        </w:rPr>
        <w:t>;</w:t>
      </w:r>
    </w:p>
    <w:p w14:paraId="15A33A9B" w14:textId="77777777" w:rsidR="001069A6" w:rsidRPr="001069A6" w:rsidRDefault="001069A6" w:rsidP="001069A6">
      <w:pPr>
        <w:rPr>
          <w:rFonts w:ascii="Helvetica" w:hAnsi="Helvetica" w:cs="Helvetica"/>
          <w:b/>
          <w:bCs/>
          <w:color w:val="222222"/>
          <w:sz w:val="21"/>
          <w:szCs w:val="21"/>
        </w:rPr>
      </w:pPr>
    </w:p>
    <w:p w14:paraId="320C1597"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функционирование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половой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системы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рост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созревание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яиц</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молодых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уже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совершивших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осуществляется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результате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обязательного</w:t>
      </w:r>
      <w:r w:rsidRPr="001069A6">
        <w:rPr>
          <w:rFonts w:ascii="Helvetica" w:hAnsi="Helvetica" w:cs="Helvetica"/>
          <w:b/>
          <w:bCs/>
          <w:color w:val="222222"/>
          <w:sz w:val="21"/>
          <w:szCs w:val="21"/>
        </w:rPr>
        <w:t xml:space="preserve"> 2-3-</w:t>
      </w:r>
      <w:r w:rsidRPr="001069A6">
        <w:rPr>
          <w:rFonts w:ascii="Helvetica" w:hAnsi="Helvetica" w:cs="Helvetica" w:hint="eastAsia"/>
          <w:b/>
          <w:bCs/>
          <w:color w:val="222222"/>
          <w:sz w:val="21"/>
          <w:szCs w:val="21"/>
        </w:rPr>
        <w:t>суточного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питания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прядущих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кокон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трутней</w:t>
      </w:r>
      <w:r w:rsidRPr="001069A6">
        <w:rPr>
          <w:rFonts w:ascii="Helvetica" w:hAnsi="Helvetica" w:cs="Helvetica"/>
          <w:b/>
          <w:bCs/>
          <w:color w:val="222222"/>
          <w:sz w:val="21"/>
          <w:szCs w:val="21"/>
        </w:rPr>
        <w:t>.</w:t>
      </w:r>
    </w:p>
    <w:p w14:paraId="14A50E0F" w14:textId="77777777" w:rsidR="001069A6" w:rsidRPr="001069A6" w:rsidRDefault="001069A6" w:rsidP="001069A6">
      <w:pPr>
        <w:rPr>
          <w:rFonts w:ascii="Helvetica" w:hAnsi="Helvetica" w:cs="Helvetica"/>
          <w:b/>
          <w:bCs/>
          <w:color w:val="222222"/>
          <w:sz w:val="21"/>
          <w:szCs w:val="21"/>
        </w:rPr>
      </w:pPr>
    </w:p>
    <w:p w14:paraId="1B1924E0"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3. </w:t>
      </w:r>
      <w:r w:rsidRPr="001069A6">
        <w:rPr>
          <w:rFonts w:ascii="Helvetica" w:hAnsi="Helvetica" w:cs="Helvetica" w:hint="eastAsia"/>
          <w:b/>
          <w:bCs/>
          <w:color w:val="222222"/>
          <w:sz w:val="21"/>
          <w:szCs w:val="21"/>
        </w:rPr>
        <w:t>Уточнены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конкретизированы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запечатывания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его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морфологических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функциональных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отличий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что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позволило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дополнить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схему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конкретизировать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понятия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прядущая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кокон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предкуколка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запечатывания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последовательно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двухсуточную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прядущей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кокон</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затем</w:t>
      </w:r>
      <w:r w:rsidRPr="001069A6">
        <w:rPr>
          <w:rFonts w:ascii="Helvetica" w:hAnsi="Helvetica" w:cs="Helvetica"/>
          <w:b/>
          <w:bCs/>
          <w:color w:val="222222"/>
          <w:sz w:val="21"/>
          <w:szCs w:val="21"/>
        </w:rPr>
        <w:t xml:space="preserve"> - </w:t>
      </w:r>
      <w:r w:rsidRPr="001069A6">
        <w:rPr>
          <w:rFonts w:ascii="Helvetica" w:hAnsi="Helvetica" w:cs="Helvetica" w:hint="eastAsia"/>
          <w:b/>
          <w:bCs/>
          <w:color w:val="222222"/>
          <w:sz w:val="21"/>
          <w:szCs w:val="21"/>
        </w:rPr>
        <w:t>двухсуточную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предкуколки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восьмисуточную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куколки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соответственно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указанные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3; 3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8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w:t>
      </w:r>
    </w:p>
    <w:p w14:paraId="2EA86D88" w14:textId="77777777" w:rsidR="001069A6" w:rsidRPr="001069A6" w:rsidRDefault="001069A6" w:rsidP="001069A6">
      <w:pPr>
        <w:rPr>
          <w:rFonts w:ascii="Helvetica" w:hAnsi="Helvetica" w:cs="Helvetica"/>
          <w:b/>
          <w:bCs/>
          <w:color w:val="222222"/>
          <w:sz w:val="21"/>
          <w:szCs w:val="21"/>
        </w:rPr>
      </w:pPr>
    </w:p>
    <w:p w14:paraId="0E7ED12D"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4. </w:t>
      </w:r>
      <w:r w:rsidRPr="001069A6">
        <w:rPr>
          <w:rFonts w:ascii="Helvetica" w:hAnsi="Helvetica" w:cs="Helvetica" w:hint="eastAsia"/>
          <w:b/>
          <w:bCs/>
          <w:color w:val="222222"/>
          <w:sz w:val="21"/>
          <w:szCs w:val="21"/>
        </w:rPr>
        <w:t>Развитие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формирования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происходит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определенных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условиях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внешней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среды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направленное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изменение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которых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позволило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выявить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критические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уязвимые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периоды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цикле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паразита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они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соответствуют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формирования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полости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отложенного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что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свою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очередь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соответствует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прядущей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кокон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стадии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предкуколки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w:t>
      </w:r>
    </w:p>
    <w:p w14:paraId="322B6BDD" w14:textId="77777777" w:rsidR="001069A6" w:rsidRPr="001069A6" w:rsidRDefault="001069A6" w:rsidP="001069A6">
      <w:pPr>
        <w:rPr>
          <w:rFonts w:ascii="Helvetica" w:hAnsi="Helvetica" w:cs="Helvetica"/>
          <w:b/>
          <w:bCs/>
          <w:color w:val="222222"/>
          <w:sz w:val="21"/>
          <w:szCs w:val="21"/>
        </w:rPr>
      </w:pPr>
    </w:p>
    <w:p w14:paraId="46D5BFD2"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5. </w:t>
      </w:r>
      <w:r w:rsidRPr="001069A6">
        <w:rPr>
          <w:rFonts w:ascii="Helvetica" w:hAnsi="Helvetica" w:cs="Helvetica" w:hint="eastAsia"/>
          <w:b/>
          <w:bCs/>
          <w:color w:val="222222"/>
          <w:sz w:val="21"/>
          <w:szCs w:val="21"/>
        </w:rPr>
        <w:t>Данные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полученные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изучении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процесса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особей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послужили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для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составления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схем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где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представлена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зависимость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цикла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паразита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хозяина</w:t>
      </w:r>
      <w:r w:rsidRPr="001069A6">
        <w:rPr>
          <w:rFonts w:ascii="Helvetica" w:hAnsi="Helvetica" w:cs="Helvetica"/>
          <w:b/>
          <w:bCs/>
          <w:color w:val="222222"/>
          <w:sz w:val="21"/>
          <w:szCs w:val="21"/>
        </w:rPr>
        <w:t>.</w:t>
      </w:r>
    </w:p>
    <w:p w14:paraId="112CC085" w14:textId="77777777" w:rsidR="001069A6" w:rsidRPr="001069A6" w:rsidRDefault="001069A6" w:rsidP="001069A6">
      <w:pPr>
        <w:rPr>
          <w:rFonts w:ascii="Helvetica" w:hAnsi="Helvetica" w:cs="Helvetica"/>
          <w:b/>
          <w:bCs/>
          <w:color w:val="222222"/>
          <w:sz w:val="21"/>
          <w:szCs w:val="21"/>
        </w:rPr>
      </w:pPr>
    </w:p>
    <w:p w14:paraId="7CE27100"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6. </w:t>
      </w:r>
      <w:r w:rsidRPr="001069A6">
        <w:rPr>
          <w:rFonts w:ascii="Helvetica" w:hAnsi="Helvetica" w:cs="Helvetica" w:hint="eastAsia"/>
          <w:b/>
          <w:bCs/>
          <w:color w:val="222222"/>
          <w:sz w:val="21"/>
          <w:szCs w:val="21"/>
        </w:rPr>
        <w:t>Разработанная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приготовления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тотальных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препаратов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дает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возможность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осуществлять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контроль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процессом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подготовки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яйцекладке</w:t>
      </w:r>
      <w:r w:rsidRPr="001069A6">
        <w:rPr>
          <w:rFonts w:ascii="Helvetica" w:hAnsi="Helvetica" w:cs="Helvetica"/>
          <w:b/>
          <w:bCs/>
          <w:color w:val="222222"/>
          <w:sz w:val="21"/>
          <w:szCs w:val="21"/>
        </w:rPr>
        <w:t>.</w:t>
      </w:r>
    </w:p>
    <w:p w14:paraId="1616002B" w14:textId="77777777" w:rsidR="001069A6" w:rsidRPr="001069A6" w:rsidRDefault="001069A6" w:rsidP="001069A6">
      <w:pPr>
        <w:rPr>
          <w:rFonts w:ascii="Helvetica" w:hAnsi="Helvetica" w:cs="Helvetica"/>
          <w:b/>
          <w:bCs/>
          <w:color w:val="222222"/>
          <w:sz w:val="21"/>
          <w:szCs w:val="21"/>
        </w:rPr>
      </w:pPr>
    </w:p>
    <w:p w14:paraId="65112C23"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lastRenderedPageBreak/>
        <w:t xml:space="preserve">7. </w:t>
      </w:r>
      <w:r w:rsidRPr="001069A6">
        <w:rPr>
          <w:rFonts w:ascii="Helvetica" w:hAnsi="Helvetica" w:cs="Helvetica" w:hint="eastAsia"/>
          <w:b/>
          <w:bCs/>
          <w:color w:val="222222"/>
          <w:sz w:val="21"/>
          <w:szCs w:val="21"/>
        </w:rPr>
        <w:t>Результаты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изучения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уязвимости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естественных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условиях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лаборатории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легли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разработки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оценки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воздействия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различных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факторов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физические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химические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воспроизводительную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функцию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w:t>
      </w:r>
    </w:p>
    <w:p w14:paraId="5ED73598" w14:textId="77777777" w:rsidR="001069A6" w:rsidRPr="001069A6" w:rsidRDefault="001069A6" w:rsidP="001069A6">
      <w:pPr>
        <w:rPr>
          <w:rFonts w:ascii="Helvetica" w:hAnsi="Helvetica" w:cs="Helvetica"/>
          <w:b/>
          <w:bCs/>
          <w:color w:val="222222"/>
          <w:sz w:val="21"/>
          <w:szCs w:val="21"/>
        </w:rPr>
      </w:pPr>
    </w:p>
    <w:p w14:paraId="0130043B"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8. </w:t>
      </w:r>
      <w:r w:rsidRPr="001069A6">
        <w:rPr>
          <w:rFonts w:ascii="Helvetica" w:hAnsi="Helvetica" w:cs="Helvetica" w:hint="eastAsia"/>
          <w:b/>
          <w:bCs/>
          <w:color w:val="222222"/>
          <w:sz w:val="21"/>
          <w:szCs w:val="21"/>
        </w:rPr>
        <w:t>Метод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наблюдения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одновозрастном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представляет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возможность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детально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изучать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только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других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паразитов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размножающихся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ячейках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расплодом</w:t>
      </w:r>
      <w:r w:rsidRPr="001069A6">
        <w:rPr>
          <w:rFonts w:ascii="Helvetica" w:hAnsi="Helvetica" w:cs="Helvetica"/>
          <w:b/>
          <w:bCs/>
          <w:color w:val="222222"/>
          <w:sz w:val="21"/>
          <w:szCs w:val="21"/>
        </w:rPr>
        <w:t>.</w:t>
      </w:r>
    </w:p>
    <w:p w14:paraId="2A1EF026" w14:textId="77777777" w:rsidR="001069A6" w:rsidRPr="001069A6" w:rsidRDefault="001069A6" w:rsidP="001069A6">
      <w:pPr>
        <w:rPr>
          <w:rFonts w:ascii="Helvetica" w:hAnsi="Helvetica" w:cs="Helvetica"/>
          <w:b/>
          <w:bCs/>
          <w:color w:val="222222"/>
          <w:sz w:val="21"/>
          <w:szCs w:val="21"/>
        </w:rPr>
      </w:pPr>
    </w:p>
    <w:p w14:paraId="7FEFBBCB"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9. </w:t>
      </w:r>
      <w:r w:rsidRPr="001069A6">
        <w:rPr>
          <w:rFonts w:ascii="Helvetica" w:hAnsi="Helvetica" w:cs="Helvetica" w:hint="eastAsia"/>
          <w:b/>
          <w:bCs/>
          <w:color w:val="222222"/>
          <w:sz w:val="21"/>
          <w:szCs w:val="21"/>
        </w:rPr>
        <w:t>Выясненные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закономерности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накопления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локализации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открытом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дали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возможность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обоснованно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конкретизировать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методику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организации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плодных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отводков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ситуации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отводки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целесообразно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брать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возрасте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w:t>
      </w:r>
      <w:r w:rsidRPr="001069A6">
        <w:rPr>
          <w:rFonts w:ascii="Helvetica" w:hAnsi="Helvetica" w:cs="Helvetica"/>
          <w:b/>
          <w:bCs/>
          <w:color w:val="222222"/>
          <w:sz w:val="21"/>
          <w:szCs w:val="21"/>
        </w:rPr>
        <w:t xml:space="preserve"> 7 </w:t>
      </w:r>
      <w:r w:rsidRPr="001069A6">
        <w:rPr>
          <w:rFonts w:ascii="Helvetica" w:hAnsi="Helvetica" w:cs="Helvetica" w:hint="eastAsia"/>
          <w:b/>
          <w:bCs/>
          <w:color w:val="222222"/>
          <w:sz w:val="21"/>
          <w:szCs w:val="21"/>
        </w:rPr>
        <w:t>суток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поскольку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свободен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отношении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w:t>
      </w:r>
    </w:p>
    <w:p w14:paraId="2B0445DC" w14:textId="77777777" w:rsidR="001069A6" w:rsidRPr="001069A6" w:rsidRDefault="001069A6" w:rsidP="001069A6">
      <w:pPr>
        <w:rPr>
          <w:rFonts w:ascii="Helvetica" w:hAnsi="Helvetica" w:cs="Helvetica"/>
          <w:b/>
          <w:bCs/>
          <w:color w:val="222222"/>
          <w:sz w:val="21"/>
          <w:szCs w:val="21"/>
        </w:rPr>
      </w:pPr>
    </w:p>
    <w:p w14:paraId="5DF8C264"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10. </w:t>
      </w:r>
      <w:r w:rsidRPr="001069A6">
        <w:rPr>
          <w:rFonts w:ascii="Helvetica" w:hAnsi="Helvetica" w:cs="Helvetica" w:hint="eastAsia"/>
          <w:b/>
          <w:bCs/>
          <w:color w:val="222222"/>
          <w:sz w:val="21"/>
          <w:szCs w:val="21"/>
        </w:rPr>
        <w:t>Выявлено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что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степень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поражения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клещами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зависит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инвазионного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числового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соотношения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места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нахождения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соте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наличия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акарицида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семье</w:t>
      </w:r>
      <w:r w:rsidRPr="001069A6">
        <w:rPr>
          <w:rFonts w:ascii="Helvetica" w:hAnsi="Helvetica" w:cs="Helvetica"/>
          <w:b/>
          <w:bCs/>
          <w:color w:val="222222"/>
          <w:sz w:val="21"/>
          <w:szCs w:val="21"/>
        </w:rPr>
        <w:t>:</w:t>
      </w:r>
    </w:p>
    <w:p w14:paraId="2B465C62" w14:textId="77777777" w:rsidR="001069A6" w:rsidRPr="001069A6" w:rsidRDefault="001069A6" w:rsidP="001069A6">
      <w:pPr>
        <w:rPr>
          <w:rFonts w:ascii="Helvetica" w:hAnsi="Helvetica" w:cs="Helvetica"/>
          <w:b/>
          <w:bCs/>
          <w:color w:val="222222"/>
          <w:sz w:val="21"/>
          <w:szCs w:val="21"/>
        </w:rPr>
      </w:pPr>
    </w:p>
    <w:p w14:paraId="4552DE3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преимущественное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скопление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наступает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соотношении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1:3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более</w:t>
      </w:r>
      <w:r w:rsidRPr="001069A6">
        <w:rPr>
          <w:rFonts w:ascii="Helvetica" w:hAnsi="Helvetica" w:cs="Helvetica"/>
          <w:b/>
          <w:bCs/>
          <w:color w:val="222222"/>
          <w:sz w:val="21"/>
          <w:szCs w:val="21"/>
        </w:rPr>
        <w:t>;</w:t>
      </w:r>
    </w:p>
    <w:p w14:paraId="1723A9D1" w14:textId="77777777" w:rsidR="001069A6" w:rsidRPr="001069A6" w:rsidRDefault="001069A6" w:rsidP="001069A6">
      <w:pPr>
        <w:rPr>
          <w:rFonts w:ascii="Helvetica" w:hAnsi="Helvetica" w:cs="Helvetica"/>
          <w:b/>
          <w:bCs/>
          <w:color w:val="222222"/>
          <w:sz w:val="21"/>
          <w:szCs w:val="21"/>
        </w:rPr>
      </w:pPr>
    </w:p>
    <w:p w14:paraId="4E36757E"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достаточно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высокое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инвазирование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когда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количество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целесообразно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применять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ловушки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происходит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соотношении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пчелиным</w:t>
      </w:r>
      <w:r w:rsidRPr="001069A6">
        <w:rPr>
          <w:rFonts w:ascii="Helvetica" w:hAnsi="Helvetica" w:cs="Helvetica"/>
          <w:b/>
          <w:bCs/>
          <w:color w:val="222222"/>
          <w:sz w:val="21"/>
          <w:szCs w:val="21"/>
        </w:rPr>
        <w:t xml:space="preserve"> 1:30;</w:t>
      </w:r>
    </w:p>
    <w:p w14:paraId="1A462FF4" w14:textId="77777777" w:rsidR="001069A6" w:rsidRPr="001069A6" w:rsidRDefault="001069A6" w:rsidP="001069A6">
      <w:pPr>
        <w:rPr>
          <w:rFonts w:ascii="Helvetica" w:hAnsi="Helvetica" w:cs="Helvetica"/>
          <w:b/>
          <w:bCs/>
          <w:color w:val="222222"/>
          <w:sz w:val="21"/>
          <w:szCs w:val="21"/>
        </w:rPr>
      </w:pPr>
    </w:p>
    <w:p w14:paraId="11AA5A91"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площади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распределяются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неравномерно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накапливаясь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верхней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трети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количестве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большем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1,5-2 </w:t>
      </w:r>
      <w:r w:rsidRPr="001069A6">
        <w:rPr>
          <w:rFonts w:ascii="Helvetica" w:hAnsi="Helvetica" w:cs="Helvetica" w:hint="eastAsia"/>
          <w:b/>
          <w:bCs/>
          <w:color w:val="222222"/>
          <w:sz w:val="21"/>
          <w:szCs w:val="21"/>
        </w:rPr>
        <w:t>раза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нижней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наличии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верхних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брусках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тимола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мешочках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наступает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преимущественное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инвазирование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средней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трети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паразит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тяготеет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верхней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части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гнезда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вероятно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стабильности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температурно</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влажностного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режима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Все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это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позволило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внести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коррективы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биологический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посредством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использования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оптимальных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количествах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ловушки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w:t>
      </w:r>
    </w:p>
    <w:p w14:paraId="4F61259F" w14:textId="77777777" w:rsidR="001069A6" w:rsidRPr="001069A6" w:rsidRDefault="001069A6" w:rsidP="001069A6">
      <w:pPr>
        <w:rPr>
          <w:rFonts w:ascii="Helvetica" w:hAnsi="Helvetica" w:cs="Helvetica"/>
          <w:b/>
          <w:bCs/>
          <w:color w:val="222222"/>
          <w:sz w:val="21"/>
          <w:szCs w:val="21"/>
        </w:rPr>
      </w:pPr>
    </w:p>
    <w:p w14:paraId="5CED2066"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ПНЩОЖЕНИЯ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ДЕЯ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ЛАБОРАТОРНОЙ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ПРАКТИКИ</w:t>
      </w:r>
    </w:p>
    <w:p w14:paraId="1000C884" w14:textId="77777777" w:rsidR="001069A6" w:rsidRPr="001069A6" w:rsidRDefault="001069A6" w:rsidP="001069A6">
      <w:pPr>
        <w:rPr>
          <w:rFonts w:ascii="Helvetica" w:hAnsi="Helvetica" w:cs="Helvetica"/>
          <w:b/>
          <w:bCs/>
          <w:color w:val="222222"/>
          <w:sz w:val="21"/>
          <w:szCs w:val="21"/>
        </w:rPr>
      </w:pPr>
    </w:p>
    <w:p w14:paraId="0919332B"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t>Закономерности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размножения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яйцекладки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развития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семьи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после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запечатывания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новая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техника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приготовления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тотальных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препаратов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имагинальных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форм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положены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методической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разработки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Оценка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репродуктивной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способности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самок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лабораторных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пасечных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условиях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одобренной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1979 </w:t>
      </w:r>
      <w:r w:rsidRPr="001069A6">
        <w:rPr>
          <w:rFonts w:ascii="Helvetica" w:hAnsi="Helvetica" w:cs="Helvetica" w:hint="eastAsia"/>
          <w:b/>
          <w:bCs/>
          <w:color w:val="222222"/>
          <w:sz w:val="21"/>
          <w:szCs w:val="21"/>
        </w:rPr>
        <w:t>году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заседании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секции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Патология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профилактика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болезней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беспозвоночных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животных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Отделения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ветеринарии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ВАСХНИ</w:t>
      </w:r>
      <w:r w:rsidRPr="001069A6">
        <w:rPr>
          <w:rFonts w:ascii="Helvetica" w:hAnsi="Helvetica" w:cs="Helvetica"/>
          <w:b/>
          <w:bCs/>
          <w:color w:val="222222"/>
          <w:sz w:val="21"/>
          <w:szCs w:val="21"/>
        </w:rPr>
        <w:t xml:space="preserve">1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опубликованной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Ветеринария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2 </w:t>
      </w:r>
      <w:r w:rsidRPr="001069A6">
        <w:rPr>
          <w:rFonts w:ascii="Helvetica" w:hAnsi="Helvetica" w:cs="Helvetica" w:hint="eastAsia"/>
          <w:b/>
          <w:bCs/>
          <w:color w:val="222222"/>
          <w:sz w:val="21"/>
          <w:szCs w:val="21"/>
        </w:rPr>
        <w:t>за</w:t>
      </w:r>
      <w:r w:rsidRPr="001069A6">
        <w:rPr>
          <w:rFonts w:ascii="Helvetica" w:hAnsi="Helvetica" w:cs="Helvetica"/>
          <w:b/>
          <w:bCs/>
          <w:color w:val="222222"/>
          <w:sz w:val="21"/>
          <w:szCs w:val="21"/>
        </w:rPr>
        <w:t xml:space="preserve"> 1982 </w:t>
      </w:r>
      <w:r w:rsidRPr="001069A6">
        <w:rPr>
          <w:rFonts w:ascii="Helvetica" w:hAnsi="Helvetica" w:cs="Helvetica" w:hint="eastAsia"/>
          <w:b/>
          <w:bCs/>
          <w:color w:val="222222"/>
          <w:sz w:val="21"/>
          <w:szCs w:val="21"/>
        </w:rPr>
        <w:t>г</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.49-54), </w:t>
      </w:r>
      <w:r w:rsidRPr="001069A6">
        <w:rPr>
          <w:rFonts w:ascii="Helvetica" w:hAnsi="Helvetica" w:cs="Helvetica" w:hint="eastAsia"/>
          <w:b/>
          <w:bCs/>
          <w:color w:val="222222"/>
          <w:sz w:val="21"/>
          <w:szCs w:val="21"/>
        </w:rPr>
        <w:t>вошедшую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отдельного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раздела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указания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исследованию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влияния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акарицидных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препаратов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утвержденные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Отделением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ветеринарии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ВАСХНИЛ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опубликованные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1982 </w:t>
      </w:r>
      <w:r w:rsidRPr="001069A6">
        <w:rPr>
          <w:rFonts w:ascii="Helvetica" w:hAnsi="Helvetica" w:cs="Helvetica" w:hint="eastAsia"/>
          <w:b/>
          <w:bCs/>
          <w:color w:val="222222"/>
          <w:sz w:val="21"/>
          <w:szCs w:val="21"/>
        </w:rPr>
        <w:t>году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Москва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Схемы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приемы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методической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разработки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Приложение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могут</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быть</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использованы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для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поиска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средств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углубленного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изучения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вопросов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других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инвазий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w:t>
      </w:r>
    </w:p>
    <w:p w14:paraId="26CCA97A" w14:textId="77777777" w:rsidR="001069A6" w:rsidRPr="001069A6" w:rsidRDefault="001069A6" w:rsidP="001069A6">
      <w:pPr>
        <w:rPr>
          <w:rFonts w:ascii="Helvetica" w:hAnsi="Helvetica" w:cs="Helvetica"/>
          <w:b/>
          <w:bCs/>
          <w:color w:val="222222"/>
          <w:sz w:val="21"/>
          <w:szCs w:val="21"/>
        </w:rPr>
      </w:pPr>
    </w:p>
    <w:p w14:paraId="148E7149" w14:textId="77777777" w:rsidR="001069A6" w:rsidRPr="001069A6" w:rsidRDefault="001069A6" w:rsidP="001069A6">
      <w:pPr>
        <w:rPr>
          <w:rFonts w:ascii="Helvetica" w:hAnsi="Helvetica" w:cs="Helvetica"/>
          <w:b/>
          <w:bCs/>
          <w:color w:val="222222"/>
          <w:sz w:val="21"/>
          <w:szCs w:val="21"/>
        </w:rPr>
      </w:pPr>
      <w:r w:rsidRPr="001069A6">
        <w:rPr>
          <w:rFonts w:ascii="Helvetica" w:hAnsi="Helvetica" w:cs="Helvetica" w:hint="eastAsia"/>
          <w:b/>
          <w:bCs/>
          <w:color w:val="222222"/>
          <w:sz w:val="21"/>
          <w:szCs w:val="21"/>
        </w:rPr>
        <w:lastRenderedPageBreak/>
        <w:t>ПРЕДЛОЖЕНИЯ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ДШ</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ПРОИЗВОДСТВА</w:t>
      </w:r>
    </w:p>
    <w:p w14:paraId="379CA755" w14:textId="77777777" w:rsidR="001069A6" w:rsidRPr="001069A6" w:rsidRDefault="001069A6" w:rsidP="001069A6">
      <w:pPr>
        <w:rPr>
          <w:rFonts w:ascii="Helvetica" w:hAnsi="Helvetica" w:cs="Helvetica"/>
          <w:b/>
          <w:bCs/>
          <w:color w:val="222222"/>
          <w:sz w:val="21"/>
          <w:szCs w:val="21"/>
        </w:rPr>
      </w:pPr>
    </w:p>
    <w:p w14:paraId="0FCC28FF" w14:textId="77777777" w:rsidR="001069A6" w:rsidRPr="001069A6" w:rsidRDefault="001069A6" w:rsidP="001069A6">
      <w:pPr>
        <w:rPr>
          <w:rFonts w:ascii="Helvetica" w:hAnsi="Helvetica" w:cs="Helvetica"/>
          <w:b/>
          <w:bCs/>
          <w:color w:val="222222"/>
          <w:sz w:val="21"/>
          <w:szCs w:val="21"/>
        </w:rPr>
      </w:pPr>
    </w:p>
    <w:p w14:paraId="4A7ADEAA" w14:textId="264D6C32" w:rsidR="00967B66" w:rsidRPr="001069A6" w:rsidRDefault="001069A6" w:rsidP="001069A6">
      <w:r w:rsidRPr="001069A6">
        <w:rPr>
          <w:rFonts w:ascii="Helvetica" w:hAnsi="Helvetica" w:cs="Helvetica" w:hint="eastAsia"/>
          <w:b/>
          <w:bCs/>
          <w:color w:val="222222"/>
          <w:sz w:val="21"/>
          <w:szCs w:val="21"/>
        </w:rPr>
        <w:t>На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основе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выявленных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особенностей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клещей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уточнены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дополнены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зоотехнические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способы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организация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отводков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расплодом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определенного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возраста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использование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качестве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биологической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ловушки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трутневых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личинок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конкретизированы</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условия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получения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трутней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для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спаривания</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пчелиных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маток</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Изложенный</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материал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представлен</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ж</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Пчеловодство</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w:t>
      </w:r>
      <w:r w:rsidRPr="001069A6">
        <w:rPr>
          <w:rFonts w:ascii="Helvetica" w:hAnsi="Helvetica" w:cs="Helvetica"/>
          <w:b/>
          <w:bCs/>
          <w:color w:val="222222"/>
          <w:sz w:val="21"/>
          <w:szCs w:val="21"/>
        </w:rPr>
        <w:t xml:space="preserve"> 11, 1980,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21-22), </w:t>
      </w:r>
      <w:r w:rsidRPr="001069A6">
        <w:rPr>
          <w:rFonts w:ascii="Helvetica" w:hAnsi="Helvetica" w:cs="Helvetica" w:hint="eastAsia"/>
          <w:b/>
          <w:bCs/>
          <w:color w:val="222222"/>
          <w:sz w:val="21"/>
          <w:szCs w:val="21"/>
        </w:rPr>
        <w:t>ж</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Ветеринария</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w:t>
      </w:r>
      <w:r w:rsidRPr="001069A6">
        <w:rPr>
          <w:rFonts w:ascii="Helvetica" w:hAnsi="Helvetica" w:cs="Helvetica"/>
          <w:b/>
          <w:bCs/>
          <w:color w:val="222222"/>
          <w:sz w:val="21"/>
          <w:szCs w:val="21"/>
        </w:rPr>
        <w:t xml:space="preserve">4, 1981,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50-51),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Рекомендациях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использованию</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варроаюзом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зоотехнических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приемов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сочетании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специфическими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противоклещевыми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средствами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методами</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г</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Рыбное</w:t>
      </w:r>
      <w:r w:rsidRPr="001069A6">
        <w:rPr>
          <w:rFonts w:ascii="Helvetica" w:hAnsi="Helvetica" w:cs="Helvetica"/>
          <w:b/>
          <w:bCs/>
          <w:color w:val="222222"/>
          <w:sz w:val="21"/>
          <w:szCs w:val="21"/>
        </w:rPr>
        <w:t xml:space="preserve">, 1981),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плакате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изданном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заказу</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МСХ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РСФСР</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w:t>
      </w:r>
      <w:r w:rsidRPr="001069A6">
        <w:rPr>
          <w:rFonts w:ascii="Helvetica" w:hAnsi="Helvetica" w:cs="Helvetica"/>
          <w:b/>
          <w:bCs/>
          <w:color w:val="222222"/>
          <w:sz w:val="21"/>
          <w:szCs w:val="21"/>
        </w:rPr>
        <w:t xml:space="preserve">., 1981 </w:t>
      </w:r>
      <w:r w:rsidRPr="001069A6">
        <w:rPr>
          <w:rFonts w:ascii="Helvetica" w:hAnsi="Helvetica" w:cs="Helvetica" w:hint="eastAsia"/>
          <w:b/>
          <w:bCs/>
          <w:color w:val="222222"/>
          <w:sz w:val="21"/>
          <w:szCs w:val="21"/>
        </w:rPr>
        <w:t>г</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рекомендациях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Комплекс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приемов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г</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Рыбное</w:t>
      </w:r>
      <w:r w:rsidRPr="001069A6">
        <w:rPr>
          <w:rFonts w:ascii="Helvetica" w:hAnsi="Helvetica" w:cs="Helvetica"/>
          <w:b/>
          <w:bCs/>
          <w:color w:val="222222"/>
          <w:sz w:val="21"/>
          <w:szCs w:val="21"/>
        </w:rPr>
        <w:t xml:space="preserve">, 1982), </w:t>
      </w:r>
      <w:r w:rsidRPr="001069A6">
        <w:rPr>
          <w:rFonts w:ascii="Helvetica" w:hAnsi="Helvetica" w:cs="Helvetica" w:hint="eastAsia"/>
          <w:b/>
          <w:bCs/>
          <w:color w:val="222222"/>
          <w:sz w:val="21"/>
          <w:szCs w:val="21"/>
        </w:rPr>
        <w:t>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также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вошел</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Правила</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по</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профилактике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борьбе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варроатозом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пчел</w:t>
      </w:r>
      <w:r w:rsidRPr="001069A6">
        <w:rPr>
          <w:rFonts w:ascii="Helvetica" w:hAnsi="Helvetica" w:cs="Helvetica"/>
          <w:b/>
          <w:bCs/>
          <w:color w:val="222222"/>
          <w:sz w:val="21"/>
          <w:szCs w:val="21"/>
        </w:rPr>
        <w:t>" (</w:t>
      </w:r>
      <w:r w:rsidRPr="001069A6">
        <w:rPr>
          <w:rFonts w:ascii="Helvetica" w:hAnsi="Helvetica" w:cs="Helvetica" w:hint="eastAsia"/>
          <w:b/>
          <w:bCs/>
          <w:color w:val="222222"/>
          <w:sz w:val="21"/>
          <w:szCs w:val="21"/>
        </w:rPr>
        <w:t>п</w:t>
      </w:r>
      <w:r w:rsidRPr="001069A6">
        <w:rPr>
          <w:rFonts w:ascii="Helvetica" w:hAnsi="Helvetica" w:cs="Helvetica"/>
          <w:b/>
          <w:bCs/>
          <w:color w:val="222222"/>
          <w:sz w:val="21"/>
          <w:szCs w:val="21"/>
        </w:rPr>
        <w:t>.</w:t>
      </w:r>
      <w:r w:rsidRPr="001069A6">
        <w:rPr>
          <w:rFonts w:ascii="Helvetica" w:hAnsi="Helvetica" w:cs="Helvetica" w:hint="eastAsia"/>
          <w:b/>
          <w:bCs/>
          <w:color w:val="222222"/>
          <w:sz w:val="21"/>
          <w:szCs w:val="21"/>
        </w:rPr>
        <w:t>п</w:t>
      </w:r>
      <w:r w:rsidRPr="001069A6">
        <w:rPr>
          <w:rFonts w:ascii="Helvetica" w:hAnsi="Helvetica" w:cs="Helvetica"/>
          <w:b/>
          <w:bCs/>
          <w:color w:val="222222"/>
          <w:sz w:val="21"/>
          <w:szCs w:val="21"/>
        </w:rPr>
        <w:t xml:space="preserve">. 4.5 </w:t>
      </w:r>
      <w:r w:rsidRPr="001069A6">
        <w:rPr>
          <w:rFonts w:ascii="Helvetica" w:hAnsi="Helvetica" w:cs="Helvetica" w:hint="eastAsia"/>
          <w:b/>
          <w:bCs/>
          <w:color w:val="222222"/>
          <w:sz w:val="21"/>
          <w:szCs w:val="21"/>
        </w:rPr>
        <w:t>и</w:t>
      </w:r>
      <w:r w:rsidRPr="001069A6">
        <w:rPr>
          <w:rFonts w:ascii="Helvetica" w:hAnsi="Helvetica" w:cs="Helvetica"/>
          <w:b/>
          <w:bCs/>
          <w:color w:val="222222"/>
          <w:sz w:val="21"/>
          <w:szCs w:val="21"/>
        </w:rPr>
        <w:t xml:space="preserve"> 5.3), </w:t>
      </w:r>
      <w:r w:rsidRPr="001069A6">
        <w:rPr>
          <w:rFonts w:ascii="Helvetica" w:hAnsi="Helvetica" w:cs="Helvetica" w:hint="eastAsia"/>
          <w:b/>
          <w:bCs/>
          <w:color w:val="222222"/>
          <w:sz w:val="21"/>
          <w:szCs w:val="21"/>
        </w:rPr>
        <w:t>утвержденные</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апреле</w:t>
      </w:r>
      <w:r w:rsidRPr="001069A6">
        <w:rPr>
          <w:rFonts w:ascii="Helvetica" w:hAnsi="Helvetica" w:cs="Helvetica"/>
          <w:b/>
          <w:bCs/>
          <w:color w:val="222222"/>
          <w:sz w:val="21"/>
          <w:szCs w:val="21"/>
        </w:rPr>
        <w:t xml:space="preserve"> 1980 </w:t>
      </w:r>
      <w:r w:rsidRPr="001069A6">
        <w:rPr>
          <w:rFonts w:ascii="Helvetica" w:hAnsi="Helvetica" w:cs="Helvetica" w:hint="eastAsia"/>
          <w:b/>
          <w:bCs/>
          <w:color w:val="222222"/>
          <w:sz w:val="21"/>
          <w:szCs w:val="21"/>
        </w:rPr>
        <w:t>г</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Главным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управлением</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ветеринарии</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МСХ</w:t>
      </w:r>
      <w:r w:rsidRPr="001069A6">
        <w:rPr>
          <w:rFonts w:ascii="Helvetica" w:hAnsi="Helvetica" w:cs="Helvetica"/>
          <w:b/>
          <w:bCs/>
          <w:color w:val="222222"/>
          <w:sz w:val="21"/>
          <w:szCs w:val="21"/>
        </w:rPr>
        <w:t xml:space="preserve"> </w:t>
      </w:r>
      <w:r w:rsidRPr="001069A6">
        <w:rPr>
          <w:rFonts w:ascii="Helvetica" w:hAnsi="Helvetica" w:cs="Helvetica" w:hint="eastAsia"/>
          <w:b/>
          <w:bCs/>
          <w:color w:val="222222"/>
          <w:sz w:val="21"/>
          <w:szCs w:val="21"/>
        </w:rPr>
        <w:t>СССР</w:t>
      </w:r>
      <w:r w:rsidRPr="001069A6">
        <w:rPr>
          <w:rFonts w:ascii="Helvetica" w:hAnsi="Helvetica" w:cs="Helvetica"/>
          <w:b/>
          <w:bCs/>
          <w:color w:val="222222"/>
          <w:sz w:val="21"/>
          <w:szCs w:val="21"/>
        </w:rPr>
        <w:t>.</w:t>
      </w:r>
    </w:p>
    <w:sectPr w:rsidR="00967B66" w:rsidRPr="001069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B6B0" w14:textId="77777777" w:rsidR="004C6CC1" w:rsidRDefault="004C6CC1">
      <w:pPr>
        <w:spacing w:after="0" w:line="240" w:lineRule="auto"/>
      </w:pPr>
      <w:r>
        <w:separator/>
      </w:r>
    </w:p>
  </w:endnote>
  <w:endnote w:type="continuationSeparator" w:id="0">
    <w:p w14:paraId="730277FA" w14:textId="77777777" w:rsidR="004C6CC1" w:rsidRDefault="004C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973A" w14:textId="77777777" w:rsidR="004C6CC1" w:rsidRDefault="004C6CC1"/>
    <w:p w14:paraId="36DE951D" w14:textId="77777777" w:rsidR="004C6CC1" w:rsidRDefault="004C6CC1"/>
    <w:p w14:paraId="140B5BEB" w14:textId="77777777" w:rsidR="004C6CC1" w:rsidRDefault="004C6CC1"/>
    <w:p w14:paraId="12D20CCF" w14:textId="77777777" w:rsidR="004C6CC1" w:rsidRDefault="004C6CC1"/>
    <w:p w14:paraId="1F420AC9" w14:textId="77777777" w:rsidR="004C6CC1" w:rsidRDefault="004C6CC1"/>
    <w:p w14:paraId="43A49397" w14:textId="77777777" w:rsidR="004C6CC1" w:rsidRDefault="004C6CC1"/>
    <w:p w14:paraId="1BBEE824" w14:textId="77777777" w:rsidR="004C6CC1" w:rsidRDefault="004C6C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2A16ED" wp14:editId="4DBE46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F90A" w14:textId="77777777" w:rsidR="004C6CC1" w:rsidRDefault="004C6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2A16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F4F90A" w14:textId="77777777" w:rsidR="004C6CC1" w:rsidRDefault="004C6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DC7038" w14:textId="77777777" w:rsidR="004C6CC1" w:rsidRDefault="004C6CC1"/>
    <w:p w14:paraId="74C9BE3A" w14:textId="77777777" w:rsidR="004C6CC1" w:rsidRDefault="004C6CC1"/>
    <w:p w14:paraId="7A93A583" w14:textId="77777777" w:rsidR="004C6CC1" w:rsidRDefault="004C6C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A97C97" wp14:editId="5C1D73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019C" w14:textId="77777777" w:rsidR="004C6CC1" w:rsidRDefault="004C6CC1"/>
                          <w:p w14:paraId="15CCA41A" w14:textId="77777777" w:rsidR="004C6CC1" w:rsidRDefault="004C6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A97C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A019C" w14:textId="77777777" w:rsidR="004C6CC1" w:rsidRDefault="004C6CC1"/>
                    <w:p w14:paraId="15CCA41A" w14:textId="77777777" w:rsidR="004C6CC1" w:rsidRDefault="004C6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188E8" w14:textId="77777777" w:rsidR="004C6CC1" w:rsidRDefault="004C6CC1"/>
    <w:p w14:paraId="262DD891" w14:textId="77777777" w:rsidR="004C6CC1" w:rsidRDefault="004C6CC1">
      <w:pPr>
        <w:rPr>
          <w:sz w:val="2"/>
          <w:szCs w:val="2"/>
        </w:rPr>
      </w:pPr>
    </w:p>
    <w:p w14:paraId="47D9F390" w14:textId="77777777" w:rsidR="004C6CC1" w:rsidRDefault="004C6CC1"/>
    <w:p w14:paraId="0F61C0B2" w14:textId="77777777" w:rsidR="004C6CC1" w:rsidRDefault="004C6CC1">
      <w:pPr>
        <w:spacing w:after="0" w:line="240" w:lineRule="auto"/>
      </w:pPr>
    </w:p>
  </w:footnote>
  <w:footnote w:type="continuationSeparator" w:id="0">
    <w:p w14:paraId="4B4C00D7" w14:textId="77777777" w:rsidR="004C6CC1" w:rsidRDefault="004C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CC1"/>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32159</TotalTime>
  <Pages>7</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1605</cp:revision>
  <cp:lastPrinted>2009-02-06T05:36:00Z</cp:lastPrinted>
  <dcterms:created xsi:type="dcterms:W3CDTF">2025-11-25T20:19:00Z</dcterms:created>
  <dcterms:modified xsi:type="dcterms:W3CDTF">2026-01-06T10:56:00Z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