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9A8E" w14:textId="3934ACA9" w:rsidR="00CF492E" w:rsidRDefault="004D3445" w:rsidP="004D3445">
      <w:r w:rsidRPr="004D3445">
        <w:rPr>
          <w:rFonts w:hint="eastAsia"/>
        </w:rPr>
        <w:t>Зайцева</w:t>
      </w:r>
      <w:r w:rsidRPr="004D3445">
        <w:t xml:space="preserve"> </w:t>
      </w:r>
      <w:r w:rsidRPr="004D3445">
        <w:rPr>
          <w:rFonts w:hint="eastAsia"/>
        </w:rPr>
        <w:t>Мария</w:t>
      </w:r>
      <w:r w:rsidRPr="004D3445">
        <w:t xml:space="preserve"> </w:t>
      </w:r>
      <w:r w:rsidRPr="004D3445">
        <w:rPr>
          <w:rFonts w:hint="eastAsia"/>
        </w:rPr>
        <w:t>Владимировна</w:t>
      </w:r>
      <w:r>
        <w:t xml:space="preserve"> </w:t>
      </w:r>
      <w:r w:rsidRPr="004D3445">
        <w:rPr>
          <w:rFonts w:hint="eastAsia"/>
        </w:rPr>
        <w:t>Формирование</w:t>
      </w:r>
      <w:r w:rsidRPr="004D3445">
        <w:t xml:space="preserve"> </w:t>
      </w:r>
      <w:r w:rsidRPr="004D3445">
        <w:rPr>
          <w:rFonts w:hint="eastAsia"/>
        </w:rPr>
        <w:t>и</w:t>
      </w:r>
      <w:r w:rsidRPr="004D3445">
        <w:t xml:space="preserve"> </w:t>
      </w:r>
      <w:r w:rsidRPr="004D3445">
        <w:rPr>
          <w:rFonts w:hint="eastAsia"/>
        </w:rPr>
        <w:t>использование</w:t>
      </w:r>
      <w:r w:rsidRPr="004D3445">
        <w:t xml:space="preserve"> </w:t>
      </w:r>
      <w:r w:rsidRPr="004D3445">
        <w:rPr>
          <w:rFonts w:hint="eastAsia"/>
        </w:rPr>
        <w:t>человеческого</w:t>
      </w:r>
      <w:r w:rsidRPr="004D3445">
        <w:t xml:space="preserve"> </w:t>
      </w:r>
      <w:r w:rsidRPr="004D3445">
        <w:rPr>
          <w:rFonts w:hint="eastAsia"/>
        </w:rPr>
        <w:t>капитала</w:t>
      </w:r>
      <w:r w:rsidRPr="004D3445">
        <w:t xml:space="preserve"> </w:t>
      </w:r>
      <w:r w:rsidRPr="004D3445">
        <w:rPr>
          <w:rFonts w:hint="eastAsia"/>
        </w:rPr>
        <w:t>сельских</w:t>
      </w:r>
      <w:r w:rsidRPr="004D3445">
        <w:t xml:space="preserve"> </w:t>
      </w:r>
      <w:r w:rsidRPr="004D3445">
        <w:rPr>
          <w:rFonts w:hint="eastAsia"/>
        </w:rPr>
        <w:t>территорий</w:t>
      </w:r>
    </w:p>
    <w:p w14:paraId="63DA71D1" w14:textId="77777777" w:rsidR="004D3445" w:rsidRDefault="004D3445" w:rsidP="004D3445">
      <w:r>
        <w:rPr>
          <w:rFonts w:hint="eastAsia"/>
        </w:rPr>
        <w:t>ОГЛАВЛЕНИЕ</w:t>
      </w:r>
      <w:r>
        <w:t xml:space="preserve"> </w:t>
      </w:r>
      <w:r>
        <w:rPr>
          <w:rFonts w:hint="eastAsia"/>
        </w:rPr>
        <w:t>ДИССЕРТАЦИИ</w:t>
      </w:r>
    </w:p>
    <w:p w14:paraId="4E4D3C36" w14:textId="77777777" w:rsidR="004D3445" w:rsidRDefault="004D3445" w:rsidP="004D3445">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Мария</w:t>
      </w:r>
      <w:r>
        <w:t xml:space="preserve"> </w:t>
      </w:r>
      <w:r>
        <w:rPr>
          <w:rFonts w:hint="eastAsia"/>
        </w:rPr>
        <w:t>Владимировна</w:t>
      </w:r>
    </w:p>
    <w:p w14:paraId="040BC2EE" w14:textId="77777777" w:rsidR="004D3445" w:rsidRDefault="004D3445" w:rsidP="004D3445">
      <w:r>
        <w:rPr>
          <w:rFonts w:hint="eastAsia"/>
        </w:rPr>
        <w:t>ВВЕДЕНИЕ</w:t>
      </w:r>
    </w:p>
    <w:p w14:paraId="5241D9BC" w14:textId="77777777" w:rsidR="004D3445" w:rsidRDefault="004D3445" w:rsidP="004D3445"/>
    <w:p w14:paraId="434AE0C1" w14:textId="77777777" w:rsidR="004D3445" w:rsidRDefault="004D3445" w:rsidP="004D3445">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2A9D35B0" w14:textId="77777777" w:rsidR="004D3445" w:rsidRDefault="004D3445" w:rsidP="004D3445"/>
    <w:p w14:paraId="6C217827" w14:textId="77777777" w:rsidR="004D3445" w:rsidRDefault="004D3445" w:rsidP="004D3445">
      <w:r>
        <w:t xml:space="preserve">1.1 </w:t>
      </w:r>
      <w:r>
        <w:rPr>
          <w:rFonts w:hint="eastAsia"/>
        </w:rPr>
        <w:t>Человеческий</w:t>
      </w:r>
      <w:r>
        <w:t xml:space="preserve"> </w:t>
      </w:r>
      <w:r>
        <w:rPr>
          <w:rFonts w:hint="eastAsia"/>
        </w:rPr>
        <w:t>капитал</w:t>
      </w:r>
      <w:r>
        <w:t xml:space="preserve"> </w:t>
      </w:r>
      <w:r>
        <w:rPr>
          <w:rFonts w:hint="eastAsia"/>
        </w:rPr>
        <w:t>сельских</w:t>
      </w:r>
      <w:r>
        <w:t xml:space="preserve"> </w:t>
      </w:r>
      <w:r>
        <w:rPr>
          <w:rFonts w:hint="eastAsia"/>
        </w:rPr>
        <w:t>территорий</w:t>
      </w:r>
      <w:r>
        <w:t xml:space="preserve"> </w:t>
      </w:r>
      <w:r>
        <w:rPr>
          <w:rFonts w:hint="eastAsia"/>
        </w:rPr>
        <w:t>как</w:t>
      </w:r>
      <w:r>
        <w:t xml:space="preserve"> </w:t>
      </w:r>
      <w:r>
        <w:rPr>
          <w:rFonts w:hint="eastAsia"/>
        </w:rPr>
        <w:t>экономическая</w:t>
      </w:r>
      <w:r>
        <w:t xml:space="preserve"> </w:t>
      </w:r>
      <w:r>
        <w:rPr>
          <w:rFonts w:hint="eastAsia"/>
        </w:rPr>
        <w:t>категория</w:t>
      </w:r>
    </w:p>
    <w:p w14:paraId="5B0B5A7D" w14:textId="77777777" w:rsidR="004D3445" w:rsidRDefault="004D3445" w:rsidP="004D3445"/>
    <w:p w14:paraId="5D9B6405" w14:textId="77777777" w:rsidR="004D3445" w:rsidRDefault="004D3445" w:rsidP="004D3445">
      <w:r>
        <w:t xml:space="preserve">1.2 </w:t>
      </w:r>
      <w:r>
        <w:rPr>
          <w:rFonts w:hint="eastAsia"/>
        </w:rPr>
        <w:t>Специфика</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2D590243" w14:textId="77777777" w:rsidR="004D3445" w:rsidRDefault="004D3445" w:rsidP="004D3445"/>
    <w:p w14:paraId="4AB89423" w14:textId="77777777" w:rsidR="004D3445" w:rsidRDefault="004D3445" w:rsidP="004D3445">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r>
        <w:t xml:space="preserve"> </w:t>
      </w:r>
      <w:r>
        <w:rPr>
          <w:rFonts w:hint="eastAsia"/>
        </w:rPr>
        <w:t>КРАСНОДАРСКОГО</w:t>
      </w:r>
      <w:r>
        <w:t xml:space="preserve"> </w:t>
      </w:r>
      <w:r>
        <w:rPr>
          <w:rFonts w:hint="eastAsia"/>
        </w:rPr>
        <w:t>КРАЯ</w:t>
      </w:r>
    </w:p>
    <w:p w14:paraId="2617EDB7" w14:textId="77777777" w:rsidR="004D3445" w:rsidRDefault="004D3445" w:rsidP="004D3445"/>
    <w:p w14:paraId="7F0747A3" w14:textId="77777777" w:rsidR="004D3445" w:rsidRDefault="004D3445" w:rsidP="004D3445">
      <w:r>
        <w:t xml:space="preserve">2.1 </w:t>
      </w:r>
      <w:r>
        <w:rPr>
          <w:rFonts w:hint="eastAsia"/>
        </w:rPr>
        <w:t>Социально</w:t>
      </w:r>
      <w:r>
        <w:t>-</w:t>
      </w:r>
      <w:r>
        <w:rPr>
          <w:rFonts w:hint="eastAsia"/>
        </w:rPr>
        <w:t>экономическая</w:t>
      </w:r>
      <w:r>
        <w:t xml:space="preserve"> </w:t>
      </w:r>
      <w:r>
        <w:rPr>
          <w:rFonts w:hint="eastAsia"/>
        </w:rPr>
        <w:t>оценка</w:t>
      </w:r>
      <w:r>
        <w:t xml:space="preserve"> </w:t>
      </w:r>
      <w:r>
        <w:rPr>
          <w:rFonts w:hint="eastAsia"/>
        </w:rPr>
        <w:t>сельских</w:t>
      </w:r>
      <w:r>
        <w:t xml:space="preserve"> </w:t>
      </w:r>
      <w:r>
        <w:rPr>
          <w:rFonts w:hint="eastAsia"/>
        </w:rPr>
        <w:t>территорий</w:t>
      </w:r>
    </w:p>
    <w:p w14:paraId="55544754" w14:textId="77777777" w:rsidR="004D3445" w:rsidRDefault="004D3445" w:rsidP="004D3445"/>
    <w:p w14:paraId="1D4138F6" w14:textId="77777777" w:rsidR="004D3445" w:rsidRDefault="004D3445" w:rsidP="004D3445">
      <w:r>
        <w:t xml:space="preserve">2.2 </w:t>
      </w:r>
      <w:r>
        <w:rPr>
          <w:rFonts w:hint="eastAsia"/>
        </w:rPr>
        <w:t>Диагностика</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6A32E7DE" w14:textId="77777777" w:rsidR="004D3445" w:rsidRDefault="004D3445" w:rsidP="004D3445"/>
    <w:p w14:paraId="3DF619D3" w14:textId="77777777" w:rsidR="004D3445" w:rsidRDefault="004D3445" w:rsidP="004D3445">
      <w:r>
        <w:t xml:space="preserve">3 </w:t>
      </w:r>
      <w:r>
        <w:rPr>
          <w:rFonts w:hint="eastAsia"/>
        </w:rPr>
        <w:t>ПРИОРИТЕТНЫЕ</w:t>
      </w:r>
      <w:r>
        <w:t xml:space="preserve"> </w:t>
      </w:r>
      <w:r>
        <w:rPr>
          <w:rFonts w:hint="eastAsia"/>
        </w:rPr>
        <w:t>НАПРАВЛЕНИЯ</w:t>
      </w:r>
      <w:r>
        <w:t xml:space="preserve"> </w:t>
      </w:r>
      <w:r>
        <w:rPr>
          <w:rFonts w:hint="eastAsia"/>
        </w:rPr>
        <w:t>РАСШИРЕННОГО</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254975E4" w14:textId="77777777" w:rsidR="004D3445" w:rsidRDefault="004D3445" w:rsidP="004D3445"/>
    <w:p w14:paraId="0E3C7530" w14:textId="77777777" w:rsidR="004D3445" w:rsidRDefault="004D3445" w:rsidP="004D3445">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условий</w:t>
      </w:r>
      <w:r>
        <w:t xml:space="preserve"> </w:t>
      </w:r>
      <w:r>
        <w:rPr>
          <w:rFonts w:hint="eastAsia"/>
        </w:rPr>
        <w:t>расширенного</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40685F3F" w14:textId="77777777" w:rsidR="004D3445" w:rsidRDefault="004D3445" w:rsidP="004D3445"/>
    <w:p w14:paraId="7F1ABF30" w14:textId="77777777" w:rsidR="004D3445" w:rsidRDefault="004D3445" w:rsidP="004D3445">
      <w:r>
        <w:t xml:space="preserve">3.2 </w:t>
      </w:r>
      <w:r>
        <w:rPr>
          <w:rFonts w:hint="eastAsia"/>
        </w:rPr>
        <w:t>Обоснование</w:t>
      </w:r>
      <w:r>
        <w:t xml:space="preserve"> </w:t>
      </w:r>
      <w:r>
        <w:rPr>
          <w:rFonts w:hint="eastAsia"/>
        </w:rPr>
        <w:t>стратегических</w:t>
      </w:r>
      <w:r>
        <w:t xml:space="preserve"> </w:t>
      </w:r>
      <w:r>
        <w:rPr>
          <w:rFonts w:hint="eastAsia"/>
        </w:rPr>
        <w:t>ориентиров</w:t>
      </w:r>
      <w:r>
        <w:t xml:space="preserve"> </w:t>
      </w:r>
      <w:r>
        <w:rPr>
          <w:rFonts w:hint="eastAsia"/>
        </w:rPr>
        <w:t>развития</w:t>
      </w:r>
      <w:r>
        <w:t xml:space="preserve"> </w:t>
      </w:r>
      <w:r>
        <w:rPr>
          <w:rFonts w:hint="eastAsia"/>
        </w:rPr>
        <w:t>человеческого</w:t>
      </w:r>
    </w:p>
    <w:p w14:paraId="40258355" w14:textId="77777777" w:rsidR="004D3445" w:rsidRDefault="004D3445" w:rsidP="004D3445"/>
    <w:p w14:paraId="7A2C271F" w14:textId="77777777" w:rsidR="004D3445" w:rsidRDefault="004D3445" w:rsidP="004D3445">
      <w:r>
        <w:rPr>
          <w:rFonts w:hint="eastAsia"/>
        </w:rPr>
        <w:t>капитала</w:t>
      </w:r>
      <w:r>
        <w:t xml:space="preserve"> </w:t>
      </w:r>
      <w:r>
        <w:rPr>
          <w:rFonts w:hint="eastAsia"/>
        </w:rPr>
        <w:t>сельских</w:t>
      </w:r>
      <w:r>
        <w:t xml:space="preserve"> </w:t>
      </w:r>
      <w:r>
        <w:rPr>
          <w:rFonts w:hint="eastAsia"/>
        </w:rPr>
        <w:t>территорий</w:t>
      </w:r>
    </w:p>
    <w:p w14:paraId="0AE5C8E6" w14:textId="77777777" w:rsidR="004D3445" w:rsidRDefault="004D3445" w:rsidP="004D3445"/>
    <w:p w14:paraId="2C58E41E" w14:textId="77777777" w:rsidR="004D3445" w:rsidRDefault="004D3445" w:rsidP="004D3445">
      <w:r>
        <w:rPr>
          <w:rFonts w:hint="eastAsia"/>
        </w:rPr>
        <w:t>ЗАКЛЮЧЕНИЕ</w:t>
      </w:r>
    </w:p>
    <w:p w14:paraId="69340E17" w14:textId="77777777" w:rsidR="004D3445" w:rsidRDefault="004D3445" w:rsidP="004D3445"/>
    <w:p w14:paraId="0D0D753B" w14:textId="77777777" w:rsidR="004D3445" w:rsidRDefault="004D3445" w:rsidP="004D3445">
      <w:r>
        <w:rPr>
          <w:rFonts w:hint="eastAsia"/>
        </w:rPr>
        <w:t>СПИСОК</w:t>
      </w:r>
      <w:r>
        <w:t xml:space="preserve"> </w:t>
      </w:r>
      <w:r>
        <w:rPr>
          <w:rFonts w:hint="eastAsia"/>
        </w:rPr>
        <w:t>ЛИТЕРАТУРЫ</w:t>
      </w:r>
    </w:p>
    <w:p w14:paraId="585708FC" w14:textId="77777777" w:rsidR="004D3445" w:rsidRDefault="004D3445" w:rsidP="004D3445"/>
    <w:p w14:paraId="454C6535" w14:textId="1E00A05D" w:rsidR="004D3445" w:rsidRPr="004D3445" w:rsidRDefault="004D3445" w:rsidP="004D3445">
      <w:r>
        <w:rPr>
          <w:rFonts w:hint="eastAsia"/>
        </w:rPr>
        <w:t>ПРИЛОЖЕНИЯ</w:t>
      </w:r>
    </w:p>
    <w:sectPr w:rsidR="004D3445" w:rsidRPr="004D3445" w:rsidSect="006666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0547" w14:textId="77777777" w:rsidR="0066666A" w:rsidRDefault="0066666A">
      <w:pPr>
        <w:spacing w:after="0" w:line="240" w:lineRule="auto"/>
      </w:pPr>
      <w:r>
        <w:separator/>
      </w:r>
    </w:p>
  </w:endnote>
  <w:endnote w:type="continuationSeparator" w:id="0">
    <w:p w14:paraId="04BB7396" w14:textId="77777777" w:rsidR="0066666A" w:rsidRDefault="0066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4890" w14:textId="77777777" w:rsidR="0066666A" w:rsidRDefault="0066666A"/>
    <w:p w14:paraId="66CA9759" w14:textId="77777777" w:rsidR="0066666A" w:rsidRDefault="0066666A"/>
    <w:p w14:paraId="051D25C6" w14:textId="77777777" w:rsidR="0066666A" w:rsidRDefault="0066666A"/>
    <w:p w14:paraId="4A3EDABF" w14:textId="77777777" w:rsidR="0066666A" w:rsidRDefault="0066666A"/>
    <w:p w14:paraId="685AA59B" w14:textId="77777777" w:rsidR="0066666A" w:rsidRDefault="0066666A"/>
    <w:p w14:paraId="78900B70" w14:textId="77777777" w:rsidR="0066666A" w:rsidRDefault="0066666A"/>
    <w:p w14:paraId="4913C99D" w14:textId="77777777" w:rsidR="0066666A" w:rsidRDefault="006666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DFDA02" wp14:editId="4ABB79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CBC8" w14:textId="77777777" w:rsidR="0066666A" w:rsidRDefault="00666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FDA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ECBC8" w14:textId="77777777" w:rsidR="0066666A" w:rsidRDefault="00666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A64AE" w14:textId="77777777" w:rsidR="0066666A" w:rsidRDefault="0066666A"/>
    <w:p w14:paraId="5065161E" w14:textId="77777777" w:rsidR="0066666A" w:rsidRDefault="0066666A"/>
    <w:p w14:paraId="510E4B7F" w14:textId="77777777" w:rsidR="0066666A" w:rsidRDefault="006666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324B86" wp14:editId="458803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ED67" w14:textId="77777777" w:rsidR="0066666A" w:rsidRDefault="0066666A"/>
                          <w:p w14:paraId="53D7742A" w14:textId="77777777" w:rsidR="0066666A" w:rsidRDefault="00666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24B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A3ED67" w14:textId="77777777" w:rsidR="0066666A" w:rsidRDefault="0066666A"/>
                    <w:p w14:paraId="53D7742A" w14:textId="77777777" w:rsidR="0066666A" w:rsidRDefault="00666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7335BB" w14:textId="77777777" w:rsidR="0066666A" w:rsidRDefault="0066666A"/>
    <w:p w14:paraId="5AE124AB" w14:textId="77777777" w:rsidR="0066666A" w:rsidRDefault="0066666A">
      <w:pPr>
        <w:rPr>
          <w:sz w:val="2"/>
          <w:szCs w:val="2"/>
        </w:rPr>
      </w:pPr>
    </w:p>
    <w:p w14:paraId="0A4896E1" w14:textId="77777777" w:rsidR="0066666A" w:rsidRDefault="0066666A"/>
    <w:p w14:paraId="1DD0F8A7" w14:textId="77777777" w:rsidR="0066666A" w:rsidRDefault="0066666A">
      <w:pPr>
        <w:spacing w:after="0" w:line="240" w:lineRule="auto"/>
      </w:pPr>
    </w:p>
  </w:footnote>
  <w:footnote w:type="continuationSeparator" w:id="0">
    <w:p w14:paraId="5E486EA3" w14:textId="77777777" w:rsidR="0066666A" w:rsidRDefault="0066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6A"/>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9859</TotalTime>
  <Pages>2</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1407</cp:revision>
  <cp:lastPrinted>2009-02-06T05:36:00Z</cp:lastPrinted>
  <dcterms:created xsi:type="dcterms:W3CDTF">2024-04-09T10:20:00Z</dcterms:created>
  <dcterms:modified xsi:type="dcterms:W3CDTF">2024-04-22T14:03:00Z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