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1B4D" w14:textId="60BEEF01" w:rsidR="00835DDC" w:rsidRDefault="00B42312" w:rsidP="00B42312">
      <w:pPr>
        <w:rPr>
          <w:rFonts w:ascii="Times New Roman" w:eastAsia="Arial Unicode MS" w:hAnsi="Times New Roman" w:cs="Times New Roman"/>
          <w:b/>
          <w:bCs/>
          <w:color w:val="000000"/>
          <w:kern w:val="0"/>
          <w:sz w:val="28"/>
          <w:szCs w:val="28"/>
          <w:lang w:eastAsia="ru-RU" w:bidi="uk-UA"/>
        </w:rPr>
      </w:pPr>
      <w:proofErr w:type="spellStart"/>
      <w:r w:rsidRPr="00B42312">
        <w:rPr>
          <w:rFonts w:ascii="Times New Roman" w:eastAsia="Arial Unicode MS" w:hAnsi="Times New Roman" w:cs="Times New Roman" w:hint="eastAsia"/>
          <w:b/>
          <w:bCs/>
          <w:color w:val="000000"/>
          <w:kern w:val="0"/>
          <w:sz w:val="28"/>
          <w:szCs w:val="28"/>
          <w:lang w:eastAsia="ru-RU" w:bidi="uk-UA"/>
        </w:rPr>
        <w:t>Холов</w:t>
      </w:r>
      <w:proofErr w:type="spellEnd"/>
      <w:r w:rsidRPr="00B42312">
        <w:rPr>
          <w:rFonts w:ascii="Times New Roman" w:eastAsia="Arial Unicode MS" w:hAnsi="Times New Roman" w:cs="Times New Roman"/>
          <w:b/>
          <w:bCs/>
          <w:color w:val="000000"/>
          <w:kern w:val="0"/>
          <w:sz w:val="28"/>
          <w:szCs w:val="28"/>
          <w:lang w:eastAsia="ru-RU" w:bidi="uk-UA"/>
        </w:rPr>
        <w:t xml:space="preserve"> </w:t>
      </w:r>
      <w:r w:rsidRPr="00B42312">
        <w:rPr>
          <w:rFonts w:ascii="Times New Roman" w:eastAsia="Arial Unicode MS" w:hAnsi="Times New Roman" w:cs="Times New Roman" w:hint="eastAsia"/>
          <w:b/>
          <w:bCs/>
          <w:color w:val="000000"/>
          <w:kern w:val="0"/>
          <w:sz w:val="28"/>
          <w:szCs w:val="28"/>
          <w:lang w:eastAsia="ru-RU" w:bidi="uk-UA"/>
        </w:rPr>
        <w:t>Абдурахмон</w:t>
      </w:r>
      <w:r w:rsidRPr="00B42312">
        <w:rPr>
          <w:rFonts w:ascii="Times New Roman" w:eastAsia="Arial Unicode MS" w:hAnsi="Times New Roman" w:cs="Times New Roman"/>
          <w:b/>
          <w:bCs/>
          <w:color w:val="000000"/>
          <w:kern w:val="0"/>
          <w:sz w:val="28"/>
          <w:szCs w:val="28"/>
          <w:lang w:eastAsia="ru-RU" w:bidi="uk-UA"/>
        </w:rPr>
        <w:t xml:space="preserve"> </w:t>
      </w:r>
      <w:proofErr w:type="spellStart"/>
      <w:r w:rsidRPr="00B42312">
        <w:rPr>
          <w:rFonts w:ascii="Times New Roman" w:eastAsia="Arial Unicode MS" w:hAnsi="Times New Roman" w:cs="Times New Roman" w:hint="eastAsia"/>
          <w:b/>
          <w:bCs/>
          <w:color w:val="000000"/>
          <w:kern w:val="0"/>
          <w:sz w:val="28"/>
          <w:szCs w:val="28"/>
          <w:lang w:eastAsia="ru-RU" w:bidi="uk-UA"/>
        </w:rPr>
        <w:t>Абдугаффорович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B42312">
        <w:rPr>
          <w:rFonts w:ascii="Times New Roman" w:eastAsia="Arial Unicode MS" w:hAnsi="Times New Roman" w:cs="Times New Roman" w:hint="eastAsia"/>
          <w:b/>
          <w:bCs/>
          <w:color w:val="000000"/>
          <w:kern w:val="0"/>
          <w:sz w:val="28"/>
          <w:szCs w:val="28"/>
          <w:lang w:eastAsia="ru-RU" w:bidi="uk-UA"/>
        </w:rPr>
        <w:t>Подготовка</w:t>
      </w:r>
      <w:r w:rsidRPr="00B42312">
        <w:rPr>
          <w:rFonts w:ascii="Times New Roman" w:eastAsia="Arial Unicode MS" w:hAnsi="Times New Roman" w:cs="Times New Roman"/>
          <w:b/>
          <w:bCs/>
          <w:color w:val="000000"/>
          <w:kern w:val="0"/>
          <w:sz w:val="28"/>
          <w:szCs w:val="28"/>
          <w:lang w:eastAsia="ru-RU" w:bidi="uk-UA"/>
        </w:rPr>
        <w:t xml:space="preserve"> </w:t>
      </w:r>
      <w:r w:rsidRPr="00B42312">
        <w:rPr>
          <w:rFonts w:ascii="Times New Roman" w:eastAsia="Arial Unicode MS" w:hAnsi="Times New Roman" w:cs="Times New Roman" w:hint="eastAsia"/>
          <w:b/>
          <w:bCs/>
          <w:color w:val="000000"/>
          <w:kern w:val="0"/>
          <w:sz w:val="28"/>
          <w:szCs w:val="28"/>
          <w:lang w:eastAsia="ru-RU" w:bidi="uk-UA"/>
        </w:rPr>
        <w:t>будущих</w:t>
      </w:r>
      <w:r w:rsidRPr="00B42312">
        <w:rPr>
          <w:rFonts w:ascii="Times New Roman" w:eastAsia="Arial Unicode MS" w:hAnsi="Times New Roman" w:cs="Times New Roman"/>
          <w:b/>
          <w:bCs/>
          <w:color w:val="000000"/>
          <w:kern w:val="0"/>
          <w:sz w:val="28"/>
          <w:szCs w:val="28"/>
          <w:lang w:eastAsia="ru-RU" w:bidi="uk-UA"/>
        </w:rPr>
        <w:t xml:space="preserve"> </w:t>
      </w:r>
      <w:r w:rsidRPr="00B42312">
        <w:rPr>
          <w:rFonts w:ascii="Times New Roman" w:eastAsia="Arial Unicode MS" w:hAnsi="Times New Roman" w:cs="Times New Roman" w:hint="eastAsia"/>
          <w:b/>
          <w:bCs/>
          <w:color w:val="000000"/>
          <w:kern w:val="0"/>
          <w:sz w:val="28"/>
          <w:szCs w:val="28"/>
          <w:lang w:eastAsia="ru-RU" w:bidi="uk-UA"/>
        </w:rPr>
        <w:t>учителей</w:t>
      </w:r>
      <w:r w:rsidRPr="00B42312">
        <w:rPr>
          <w:rFonts w:ascii="Times New Roman" w:eastAsia="Arial Unicode MS" w:hAnsi="Times New Roman" w:cs="Times New Roman"/>
          <w:b/>
          <w:bCs/>
          <w:color w:val="000000"/>
          <w:kern w:val="0"/>
          <w:sz w:val="28"/>
          <w:szCs w:val="28"/>
          <w:lang w:eastAsia="ru-RU" w:bidi="uk-UA"/>
        </w:rPr>
        <w:t xml:space="preserve"> </w:t>
      </w:r>
      <w:r w:rsidRPr="00B42312">
        <w:rPr>
          <w:rFonts w:ascii="Times New Roman" w:eastAsia="Arial Unicode MS" w:hAnsi="Times New Roman" w:cs="Times New Roman" w:hint="eastAsia"/>
          <w:b/>
          <w:bCs/>
          <w:color w:val="000000"/>
          <w:kern w:val="0"/>
          <w:sz w:val="28"/>
          <w:szCs w:val="28"/>
          <w:lang w:eastAsia="ru-RU" w:bidi="uk-UA"/>
        </w:rPr>
        <w:t>к</w:t>
      </w:r>
      <w:r w:rsidRPr="00B42312">
        <w:rPr>
          <w:rFonts w:ascii="Times New Roman" w:eastAsia="Arial Unicode MS" w:hAnsi="Times New Roman" w:cs="Times New Roman"/>
          <w:b/>
          <w:bCs/>
          <w:color w:val="000000"/>
          <w:kern w:val="0"/>
          <w:sz w:val="28"/>
          <w:szCs w:val="28"/>
          <w:lang w:eastAsia="ru-RU" w:bidi="uk-UA"/>
        </w:rPr>
        <w:t xml:space="preserve"> </w:t>
      </w:r>
      <w:r w:rsidRPr="00B42312">
        <w:rPr>
          <w:rFonts w:ascii="Times New Roman" w:eastAsia="Arial Unicode MS" w:hAnsi="Times New Roman" w:cs="Times New Roman" w:hint="eastAsia"/>
          <w:b/>
          <w:bCs/>
          <w:color w:val="000000"/>
          <w:kern w:val="0"/>
          <w:sz w:val="28"/>
          <w:szCs w:val="28"/>
          <w:lang w:eastAsia="ru-RU" w:bidi="uk-UA"/>
        </w:rPr>
        <w:t>информатизации</w:t>
      </w:r>
      <w:r w:rsidRPr="00B42312">
        <w:rPr>
          <w:rFonts w:ascii="Times New Roman" w:eastAsia="Arial Unicode MS" w:hAnsi="Times New Roman" w:cs="Times New Roman"/>
          <w:b/>
          <w:bCs/>
          <w:color w:val="000000"/>
          <w:kern w:val="0"/>
          <w:sz w:val="28"/>
          <w:szCs w:val="28"/>
          <w:lang w:eastAsia="ru-RU" w:bidi="uk-UA"/>
        </w:rPr>
        <w:t xml:space="preserve"> </w:t>
      </w:r>
      <w:r w:rsidRPr="00B42312">
        <w:rPr>
          <w:rFonts w:ascii="Times New Roman" w:eastAsia="Arial Unicode MS" w:hAnsi="Times New Roman" w:cs="Times New Roman" w:hint="eastAsia"/>
          <w:b/>
          <w:bCs/>
          <w:color w:val="000000"/>
          <w:kern w:val="0"/>
          <w:sz w:val="28"/>
          <w:szCs w:val="28"/>
          <w:lang w:eastAsia="ru-RU" w:bidi="uk-UA"/>
        </w:rPr>
        <w:t>педагогического</w:t>
      </w:r>
      <w:r w:rsidRPr="00B42312">
        <w:rPr>
          <w:rFonts w:ascii="Times New Roman" w:eastAsia="Arial Unicode MS" w:hAnsi="Times New Roman" w:cs="Times New Roman"/>
          <w:b/>
          <w:bCs/>
          <w:color w:val="000000"/>
          <w:kern w:val="0"/>
          <w:sz w:val="28"/>
          <w:szCs w:val="28"/>
          <w:lang w:eastAsia="ru-RU" w:bidi="uk-UA"/>
        </w:rPr>
        <w:t xml:space="preserve"> </w:t>
      </w:r>
      <w:r w:rsidRPr="00B42312">
        <w:rPr>
          <w:rFonts w:ascii="Times New Roman" w:eastAsia="Arial Unicode MS" w:hAnsi="Times New Roman" w:cs="Times New Roman" w:hint="eastAsia"/>
          <w:b/>
          <w:bCs/>
          <w:color w:val="000000"/>
          <w:kern w:val="0"/>
          <w:sz w:val="28"/>
          <w:szCs w:val="28"/>
          <w:lang w:eastAsia="ru-RU" w:bidi="uk-UA"/>
        </w:rPr>
        <w:t>процесса</w:t>
      </w:r>
    </w:p>
    <w:p w14:paraId="492D9AAB" w14:textId="77777777" w:rsidR="00B42312" w:rsidRDefault="00B42312" w:rsidP="00B42312">
      <w:r>
        <w:rPr>
          <w:rFonts w:hint="eastAsia"/>
        </w:rPr>
        <w:t>ОГЛАВЛЕНИЕ</w:t>
      </w:r>
      <w:r>
        <w:t xml:space="preserve"> </w:t>
      </w:r>
      <w:r>
        <w:rPr>
          <w:rFonts w:hint="eastAsia"/>
        </w:rPr>
        <w:t>ДИССЕРТАЦИИ</w:t>
      </w:r>
    </w:p>
    <w:p w14:paraId="75936CDB" w14:textId="77777777" w:rsidR="00B42312" w:rsidRDefault="00B42312" w:rsidP="00B42312">
      <w:r>
        <w:rPr>
          <w:rFonts w:hint="eastAsia"/>
        </w:rPr>
        <w:t>кандидат</w:t>
      </w:r>
      <w:r>
        <w:t xml:space="preserve"> </w:t>
      </w:r>
      <w:r>
        <w:rPr>
          <w:rFonts w:hint="eastAsia"/>
        </w:rPr>
        <w:t>наук</w:t>
      </w:r>
      <w:r>
        <w:t xml:space="preserve"> </w:t>
      </w:r>
      <w:r>
        <w:rPr>
          <w:rFonts w:hint="eastAsia"/>
        </w:rPr>
        <w:t>Холов</w:t>
      </w:r>
      <w:r>
        <w:t xml:space="preserve"> </w:t>
      </w:r>
      <w:r>
        <w:rPr>
          <w:rFonts w:hint="eastAsia"/>
        </w:rPr>
        <w:t>Абдурахмон</w:t>
      </w:r>
      <w:r>
        <w:t xml:space="preserve"> </w:t>
      </w:r>
      <w:r>
        <w:rPr>
          <w:rFonts w:hint="eastAsia"/>
        </w:rPr>
        <w:t>Абдугаффорович</w:t>
      </w:r>
    </w:p>
    <w:p w14:paraId="33C40C7D" w14:textId="77777777" w:rsidR="00B42312" w:rsidRDefault="00B42312" w:rsidP="00B42312">
      <w:r>
        <w:rPr>
          <w:rFonts w:hint="eastAsia"/>
        </w:rPr>
        <w:t>Введение</w:t>
      </w:r>
    </w:p>
    <w:p w14:paraId="031FE5DD" w14:textId="77777777" w:rsidR="00B42312" w:rsidRDefault="00B42312" w:rsidP="00B42312"/>
    <w:p w14:paraId="79C20993" w14:textId="77777777" w:rsidR="00B42312" w:rsidRDefault="00B42312" w:rsidP="00B42312">
      <w:r>
        <w:rPr>
          <w:rFonts w:hint="eastAsia"/>
        </w:rPr>
        <w:t>Глава</w:t>
      </w:r>
      <w:r>
        <w:t xml:space="preserve"> 1.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информатизации</w:t>
      </w:r>
      <w:r>
        <w:t xml:space="preserve"> </w:t>
      </w:r>
      <w:r>
        <w:rPr>
          <w:rFonts w:hint="eastAsia"/>
        </w:rPr>
        <w:t>педагогического</w:t>
      </w:r>
      <w:r>
        <w:t xml:space="preserve"> </w:t>
      </w:r>
      <w:r>
        <w:rPr>
          <w:rFonts w:hint="eastAsia"/>
        </w:rPr>
        <w:t>процесса</w:t>
      </w:r>
    </w:p>
    <w:p w14:paraId="23F658BF" w14:textId="77777777" w:rsidR="00B42312" w:rsidRDefault="00B42312" w:rsidP="00B42312"/>
    <w:p w14:paraId="3CB76A08" w14:textId="77777777" w:rsidR="00B42312" w:rsidRDefault="00B42312" w:rsidP="00B42312">
      <w:r>
        <w:rPr>
          <w:rFonts w:hint="eastAsia"/>
        </w:rPr>
        <w:t>§</w:t>
      </w:r>
      <w:r>
        <w:t xml:space="preserve">1.1. </w:t>
      </w:r>
      <w:r>
        <w:rPr>
          <w:rFonts w:hint="eastAsia"/>
        </w:rPr>
        <w:t>Особенности</w:t>
      </w:r>
      <w:r>
        <w:t xml:space="preserve"> </w:t>
      </w:r>
      <w:r>
        <w:rPr>
          <w:rFonts w:hint="eastAsia"/>
        </w:rPr>
        <w:t>профессиональной</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информатизации</w:t>
      </w:r>
      <w:r>
        <w:t xml:space="preserve"> </w:t>
      </w:r>
      <w:r>
        <w:rPr>
          <w:rFonts w:hint="eastAsia"/>
        </w:rPr>
        <w:t>педагогического</w:t>
      </w:r>
      <w:r>
        <w:t xml:space="preserve"> </w:t>
      </w:r>
      <w:r>
        <w:rPr>
          <w:rFonts w:hint="eastAsia"/>
        </w:rPr>
        <w:t>процесса</w:t>
      </w:r>
      <w:r>
        <w:t xml:space="preserve"> </w:t>
      </w:r>
      <w:r>
        <w:rPr>
          <w:rFonts w:hint="eastAsia"/>
        </w:rPr>
        <w:t>в</w:t>
      </w:r>
      <w:r>
        <w:t xml:space="preserve"> </w:t>
      </w:r>
      <w:r>
        <w:rPr>
          <w:rFonts w:hint="eastAsia"/>
        </w:rPr>
        <w:t>психолого</w:t>
      </w:r>
      <w:r>
        <w:t>-</w:t>
      </w:r>
      <w:r>
        <w:rPr>
          <w:rFonts w:hint="eastAsia"/>
        </w:rPr>
        <w:t>педагогических</w:t>
      </w:r>
    </w:p>
    <w:p w14:paraId="636B9C28" w14:textId="77777777" w:rsidR="00B42312" w:rsidRDefault="00B42312" w:rsidP="00B42312"/>
    <w:p w14:paraId="32528FE9" w14:textId="77777777" w:rsidR="00B42312" w:rsidRDefault="00B42312" w:rsidP="00B42312">
      <w:r>
        <w:rPr>
          <w:rFonts w:hint="eastAsia"/>
        </w:rPr>
        <w:t>исследованиях</w:t>
      </w:r>
    </w:p>
    <w:p w14:paraId="2467AE45" w14:textId="77777777" w:rsidR="00B42312" w:rsidRDefault="00B42312" w:rsidP="00B42312"/>
    <w:p w14:paraId="389551A0" w14:textId="77777777" w:rsidR="00B42312" w:rsidRDefault="00B42312" w:rsidP="00B42312">
      <w:r>
        <w:rPr>
          <w:rFonts w:hint="eastAsia"/>
        </w:rPr>
        <w:t>§</w:t>
      </w:r>
      <w:r>
        <w:t xml:space="preserve">1.2. </w:t>
      </w:r>
      <w:r>
        <w:rPr>
          <w:rFonts w:hint="eastAsia"/>
        </w:rPr>
        <w:t>Организационно</w:t>
      </w:r>
      <w:r>
        <w:t>-</w:t>
      </w:r>
      <w:r>
        <w:rPr>
          <w:rFonts w:hint="eastAsia"/>
        </w:rPr>
        <w:t>технологические</w:t>
      </w:r>
      <w:r>
        <w:t xml:space="preserve"> </w:t>
      </w:r>
      <w:r>
        <w:rPr>
          <w:rFonts w:hint="eastAsia"/>
        </w:rPr>
        <w:t>положения</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информатизации</w:t>
      </w:r>
      <w:r>
        <w:t xml:space="preserve"> </w:t>
      </w:r>
      <w:r>
        <w:rPr>
          <w:rFonts w:hint="eastAsia"/>
        </w:rPr>
        <w:t>педагогического</w:t>
      </w:r>
      <w:r>
        <w:t xml:space="preserve"> </w:t>
      </w:r>
      <w:r>
        <w:rPr>
          <w:rFonts w:hint="eastAsia"/>
        </w:rPr>
        <w:t>процесса</w:t>
      </w:r>
      <w:r>
        <w:t xml:space="preserve"> </w:t>
      </w:r>
      <w:r>
        <w:rPr>
          <w:rFonts w:hint="eastAsia"/>
        </w:rPr>
        <w:t>в</w:t>
      </w:r>
      <w:r>
        <w:t xml:space="preserve"> </w:t>
      </w:r>
      <w:r>
        <w:rPr>
          <w:rFonts w:hint="eastAsia"/>
        </w:rPr>
        <w:t>педагогических</w:t>
      </w:r>
    </w:p>
    <w:p w14:paraId="536948AE" w14:textId="77777777" w:rsidR="00B42312" w:rsidRDefault="00B42312" w:rsidP="00B42312"/>
    <w:p w14:paraId="09162816" w14:textId="77777777" w:rsidR="00B42312" w:rsidRDefault="00B42312" w:rsidP="00B42312">
      <w:r>
        <w:rPr>
          <w:rFonts w:hint="eastAsia"/>
        </w:rPr>
        <w:t>трудах</w:t>
      </w:r>
    </w:p>
    <w:p w14:paraId="320C848C" w14:textId="77777777" w:rsidR="00B42312" w:rsidRDefault="00B42312" w:rsidP="00B42312"/>
    <w:p w14:paraId="2545BD50" w14:textId="77777777" w:rsidR="00B42312" w:rsidRDefault="00B42312" w:rsidP="00B42312">
      <w:r>
        <w:rPr>
          <w:rFonts w:hint="eastAsia"/>
        </w:rPr>
        <w:t>§</w:t>
      </w:r>
      <w:r>
        <w:t xml:space="preserve">1.3. </w:t>
      </w:r>
      <w:r>
        <w:rPr>
          <w:rFonts w:hint="eastAsia"/>
        </w:rPr>
        <w:t>Практика</w:t>
      </w:r>
      <w:r>
        <w:t xml:space="preserve"> </w:t>
      </w:r>
      <w:r>
        <w:rPr>
          <w:rFonts w:hint="eastAsia"/>
        </w:rPr>
        <w:t>подготовки</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информатизации</w:t>
      </w:r>
    </w:p>
    <w:p w14:paraId="7F7C605A" w14:textId="77777777" w:rsidR="00B42312" w:rsidRDefault="00B42312" w:rsidP="00B42312"/>
    <w:p w14:paraId="61896909" w14:textId="77777777" w:rsidR="00B42312" w:rsidRDefault="00B42312" w:rsidP="00B42312">
      <w:r>
        <w:rPr>
          <w:rFonts w:hint="eastAsia"/>
        </w:rPr>
        <w:t>педагогического</w:t>
      </w:r>
      <w:r>
        <w:t xml:space="preserve"> </w:t>
      </w:r>
      <w:r>
        <w:rPr>
          <w:rFonts w:hint="eastAsia"/>
        </w:rPr>
        <w:t>процесса</w:t>
      </w:r>
      <w:r>
        <w:t xml:space="preserve"> </w:t>
      </w:r>
      <w:r>
        <w:rPr>
          <w:rFonts w:hint="eastAsia"/>
        </w:rPr>
        <w:t>общеобразовательного</w:t>
      </w:r>
      <w:r>
        <w:t xml:space="preserve"> </w:t>
      </w:r>
      <w:r>
        <w:rPr>
          <w:rFonts w:hint="eastAsia"/>
        </w:rPr>
        <w:t>учреждения</w:t>
      </w:r>
    </w:p>
    <w:p w14:paraId="6F8F6059" w14:textId="77777777" w:rsidR="00B42312" w:rsidRDefault="00B42312" w:rsidP="00B42312"/>
    <w:p w14:paraId="6A702D9E" w14:textId="77777777" w:rsidR="00B42312" w:rsidRDefault="00B42312" w:rsidP="00B42312">
      <w:r>
        <w:rPr>
          <w:rFonts w:hint="eastAsia"/>
        </w:rPr>
        <w:t>Выводы</w:t>
      </w:r>
      <w:r>
        <w:t xml:space="preserve"> </w:t>
      </w:r>
      <w:r>
        <w:rPr>
          <w:rFonts w:hint="eastAsia"/>
        </w:rPr>
        <w:t>по</w:t>
      </w:r>
      <w:r>
        <w:t xml:space="preserve"> 1 </w:t>
      </w:r>
      <w:r>
        <w:rPr>
          <w:rFonts w:hint="eastAsia"/>
        </w:rPr>
        <w:t>главе</w:t>
      </w:r>
    </w:p>
    <w:p w14:paraId="6C92E6D4" w14:textId="77777777" w:rsidR="00B42312" w:rsidRDefault="00B42312" w:rsidP="00B42312"/>
    <w:p w14:paraId="5AAE4A73" w14:textId="77777777" w:rsidR="00B42312" w:rsidRDefault="00B42312" w:rsidP="00B42312">
      <w:r>
        <w:rPr>
          <w:rFonts w:hint="eastAsia"/>
        </w:rPr>
        <w:t>Глава</w:t>
      </w:r>
      <w:r>
        <w:t xml:space="preserve"> 2. </w:t>
      </w:r>
      <w:r>
        <w:rPr>
          <w:rFonts w:hint="eastAsia"/>
        </w:rPr>
        <w:t>Технологический</w:t>
      </w:r>
      <w:r>
        <w:t xml:space="preserve"> </w:t>
      </w:r>
      <w:r>
        <w:rPr>
          <w:rFonts w:hint="eastAsia"/>
        </w:rPr>
        <w:t>аспект</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информатизации</w:t>
      </w:r>
      <w:r>
        <w:t xml:space="preserve"> </w:t>
      </w:r>
      <w:r>
        <w:rPr>
          <w:rFonts w:hint="eastAsia"/>
        </w:rPr>
        <w:t>педагогического</w:t>
      </w:r>
      <w:r>
        <w:t xml:space="preserve"> </w:t>
      </w:r>
      <w:r>
        <w:rPr>
          <w:rFonts w:hint="eastAsia"/>
        </w:rPr>
        <w:t>процесса</w:t>
      </w:r>
      <w:r>
        <w:t xml:space="preserve"> </w:t>
      </w:r>
      <w:r>
        <w:rPr>
          <w:rFonts w:hint="eastAsia"/>
        </w:rPr>
        <w:t>общеобразовательного</w:t>
      </w:r>
    </w:p>
    <w:p w14:paraId="6B6B0C4B" w14:textId="77777777" w:rsidR="00B42312" w:rsidRDefault="00B42312" w:rsidP="00B42312"/>
    <w:p w14:paraId="04C39661" w14:textId="77777777" w:rsidR="00B42312" w:rsidRDefault="00B42312" w:rsidP="00B42312">
      <w:r>
        <w:rPr>
          <w:rFonts w:hint="eastAsia"/>
        </w:rPr>
        <w:t>учреждения</w:t>
      </w:r>
    </w:p>
    <w:p w14:paraId="5E6CC7E6" w14:textId="77777777" w:rsidR="00B42312" w:rsidRDefault="00B42312" w:rsidP="00B42312"/>
    <w:p w14:paraId="0E3DB965" w14:textId="77777777" w:rsidR="00B42312" w:rsidRDefault="00B42312" w:rsidP="00B42312">
      <w:r>
        <w:rPr>
          <w:rFonts w:hint="eastAsia"/>
        </w:rPr>
        <w:t>§</w:t>
      </w:r>
      <w:r>
        <w:t xml:space="preserve">2.1. </w:t>
      </w:r>
      <w:r>
        <w:rPr>
          <w:rFonts w:hint="eastAsia"/>
        </w:rPr>
        <w:t>Возможности</w:t>
      </w:r>
      <w:r>
        <w:t xml:space="preserve"> </w:t>
      </w:r>
      <w:r>
        <w:rPr>
          <w:rFonts w:hint="eastAsia"/>
        </w:rPr>
        <w:t>учебно</w:t>
      </w:r>
      <w:r>
        <w:t>-</w:t>
      </w:r>
      <w:r>
        <w:rPr>
          <w:rFonts w:hint="eastAsia"/>
        </w:rPr>
        <w:t>воспитательного</w:t>
      </w:r>
      <w:r>
        <w:t xml:space="preserve"> </w:t>
      </w:r>
      <w:r>
        <w:rPr>
          <w:rFonts w:hint="eastAsia"/>
        </w:rPr>
        <w:t>процесса</w:t>
      </w:r>
      <w:r>
        <w:t xml:space="preserve"> </w:t>
      </w:r>
      <w:r>
        <w:rPr>
          <w:rFonts w:hint="eastAsia"/>
        </w:rPr>
        <w:t>педагогических</w:t>
      </w:r>
      <w:r>
        <w:t xml:space="preserve"> </w:t>
      </w:r>
      <w:r>
        <w:rPr>
          <w:rFonts w:hint="eastAsia"/>
        </w:rPr>
        <w:t>факультетов</w:t>
      </w:r>
      <w:r>
        <w:t xml:space="preserve"> </w:t>
      </w:r>
      <w:r>
        <w:rPr>
          <w:rFonts w:hint="eastAsia"/>
        </w:rPr>
        <w:t>университета</w:t>
      </w:r>
      <w:r>
        <w:t xml:space="preserve"> </w:t>
      </w:r>
      <w:r>
        <w:rPr>
          <w:rFonts w:hint="eastAsia"/>
        </w:rPr>
        <w:t>по</w:t>
      </w:r>
      <w:r>
        <w:t xml:space="preserve"> </w:t>
      </w:r>
      <w:r>
        <w:rPr>
          <w:rFonts w:hint="eastAsia"/>
        </w:rPr>
        <w:t>подготовке</w:t>
      </w:r>
      <w:r>
        <w:t xml:space="preserve"> </w:t>
      </w:r>
      <w:r>
        <w:rPr>
          <w:rFonts w:hint="eastAsia"/>
        </w:rPr>
        <w:t>будущего</w:t>
      </w:r>
      <w:r>
        <w:t xml:space="preserve"> </w:t>
      </w:r>
      <w:r>
        <w:rPr>
          <w:rFonts w:hint="eastAsia"/>
        </w:rPr>
        <w:t>учителя</w:t>
      </w:r>
      <w:r>
        <w:t xml:space="preserve"> </w:t>
      </w:r>
      <w:r>
        <w:rPr>
          <w:rFonts w:hint="eastAsia"/>
        </w:rPr>
        <w:t>к</w:t>
      </w:r>
    </w:p>
    <w:p w14:paraId="70FE0E50" w14:textId="77777777" w:rsidR="00B42312" w:rsidRDefault="00B42312" w:rsidP="00B42312"/>
    <w:p w14:paraId="5D77FCDC" w14:textId="77777777" w:rsidR="00B42312" w:rsidRDefault="00B42312" w:rsidP="00B42312">
      <w:r>
        <w:rPr>
          <w:rFonts w:hint="eastAsia"/>
        </w:rPr>
        <w:t>информатизации</w:t>
      </w:r>
      <w:r>
        <w:t xml:space="preserve"> </w:t>
      </w:r>
      <w:r>
        <w:rPr>
          <w:rFonts w:hint="eastAsia"/>
        </w:rPr>
        <w:t>педагогического</w:t>
      </w:r>
      <w:r>
        <w:t xml:space="preserve"> </w:t>
      </w:r>
      <w:r>
        <w:rPr>
          <w:rFonts w:hint="eastAsia"/>
        </w:rPr>
        <w:t>процесса</w:t>
      </w:r>
    </w:p>
    <w:p w14:paraId="5F2C700B" w14:textId="77777777" w:rsidR="00B42312" w:rsidRDefault="00B42312" w:rsidP="00B42312"/>
    <w:p w14:paraId="46D333F5" w14:textId="77777777" w:rsidR="00B42312" w:rsidRDefault="00B42312" w:rsidP="00B42312">
      <w:r>
        <w:rPr>
          <w:rFonts w:hint="eastAsia"/>
        </w:rPr>
        <w:t>§</w:t>
      </w:r>
      <w:r>
        <w:t xml:space="preserve">2.2. </w:t>
      </w:r>
      <w:r>
        <w:rPr>
          <w:rFonts w:hint="eastAsia"/>
        </w:rPr>
        <w:t>Технология</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информатизации</w:t>
      </w:r>
    </w:p>
    <w:p w14:paraId="2F7D0F4D" w14:textId="77777777" w:rsidR="00B42312" w:rsidRDefault="00B42312" w:rsidP="00B42312"/>
    <w:p w14:paraId="6BC0D9E2" w14:textId="77777777" w:rsidR="00B42312" w:rsidRDefault="00B42312" w:rsidP="00B42312">
      <w:r>
        <w:rPr>
          <w:rFonts w:hint="eastAsia"/>
        </w:rPr>
        <w:t>педагогического</w:t>
      </w:r>
      <w:r>
        <w:t xml:space="preserve"> </w:t>
      </w:r>
      <w:r>
        <w:rPr>
          <w:rFonts w:hint="eastAsia"/>
        </w:rPr>
        <w:t>процесса</w:t>
      </w:r>
    </w:p>
    <w:p w14:paraId="607395EE" w14:textId="77777777" w:rsidR="00B42312" w:rsidRDefault="00B42312" w:rsidP="00B42312"/>
    <w:p w14:paraId="4D4BBBC7" w14:textId="77777777" w:rsidR="00B42312" w:rsidRDefault="00B42312" w:rsidP="00B42312">
      <w:r>
        <w:rPr>
          <w:rFonts w:hint="eastAsia"/>
        </w:rPr>
        <w:t>§</w:t>
      </w:r>
      <w:r>
        <w:t xml:space="preserve">2.3. </w:t>
      </w:r>
      <w:r>
        <w:rPr>
          <w:rFonts w:hint="eastAsia"/>
        </w:rPr>
        <w:t>Эффективность</w:t>
      </w:r>
      <w:r>
        <w:t xml:space="preserve"> </w:t>
      </w:r>
      <w:r>
        <w:rPr>
          <w:rFonts w:hint="eastAsia"/>
        </w:rPr>
        <w:t>технологии</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информатизации</w:t>
      </w:r>
      <w:r>
        <w:t xml:space="preserve"> </w:t>
      </w:r>
      <w:r>
        <w:rPr>
          <w:rFonts w:hint="eastAsia"/>
        </w:rPr>
        <w:t>педагогического</w:t>
      </w:r>
      <w:r>
        <w:t xml:space="preserve"> </w:t>
      </w:r>
      <w:r>
        <w:rPr>
          <w:rFonts w:hint="eastAsia"/>
        </w:rPr>
        <w:t>процесса</w:t>
      </w:r>
      <w:r>
        <w:t xml:space="preserve"> </w:t>
      </w:r>
      <w:r>
        <w:rPr>
          <w:rFonts w:hint="eastAsia"/>
        </w:rPr>
        <w:t>общеобразовательного</w:t>
      </w:r>
    </w:p>
    <w:p w14:paraId="6D6FA5D8" w14:textId="77777777" w:rsidR="00B42312" w:rsidRDefault="00B42312" w:rsidP="00B42312"/>
    <w:p w14:paraId="6F3A4687" w14:textId="77777777" w:rsidR="00B42312" w:rsidRDefault="00B42312" w:rsidP="00B42312">
      <w:r>
        <w:rPr>
          <w:rFonts w:hint="eastAsia"/>
        </w:rPr>
        <w:t>учреждения</w:t>
      </w:r>
    </w:p>
    <w:p w14:paraId="29B09B03" w14:textId="77777777" w:rsidR="00B42312" w:rsidRDefault="00B42312" w:rsidP="00B42312"/>
    <w:p w14:paraId="77378034" w14:textId="77777777" w:rsidR="00B42312" w:rsidRDefault="00B42312" w:rsidP="00B42312">
      <w:r>
        <w:rPr>
          <w:rFonts w:hint="eastAsia"/>
        </w:rPr>
        <w:t>Выводы</w:t>
      </w:r>
      <w:r>
        <w:t xml:space="preserve"> </w:t>
      </w:r>
      <w:r>
        <w:rPr>
          <w:rFonts w:hint="eastAsia"/>
        </w:rPr>
        <w:t>по</w:t>
      </w:r>
      <w:r>
        <w:t xml:space="preserve"> 2 </w:t>
      </w:r>
      <w:r>
        <w:rPr>
          <w:rFonts w:hint="eastAsia"/>
        </w:rPr>
        <w:t>главе</w:t>
      </w:r>
    </w:p>
    <w:p w14:paraId="273E3AFC" w14:textId="77777777" w:rsidR="00B42312" w:rsidRDefault="00B42312" w:rsidP="00B42312"/>
    <w:p w14:paraId="1969A533" w14:textId="77777777" w:rsidR="00B42312" w:rsidRDefault="00B42312" w:rsidP="00B42312">
      <w:r>
        <w:rPr>
          <w:rFonts w:hint="eastAsia"/>
        </w:rPr>
        <w:t>Заключение</w:t>
      </w:r>
    </w:p>
    <w:p w14:paraId="04F34C3B" w14:textId="77777777" w:rsidR="00B42312" w:rsidRDefault="00B42312" w:rsidP="00B42312"/>
    <w:p w14:paraId="1F5A47D1" w14:textId="04C0177A" w:rsidR="00B42312" w:rsidRPr="00B42312" w:rsidRDefault="00B42312" w:rsidP="00B42312">
      <w:r>
        <w:rPr>
          <w:rFonts w:hint="eastAsia"/>
        </w:rPr>
        <w:t>Список</w:t>
      </w:r>
      <w:r>
        <w:t xml:space="preserve"> </w:t>
      </w:r>
      <w:r>
        <w:rPr>
          <w:rFonts w:hint="eastAsia"/>
        </w:rPr>
        <w:t>литературы</w:t>
      </w:r>
    </w:p>
    <w:sectPr w:rsidR="00B42312" w:rsidRPr="00B42312" w:rsidSect="00CE42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8341" w14:textId="77777777" w:rsidR="00CE42B4" w:rsidRDefault="00CE42B4">
      <w:pPr>
        <w:spacing w:after="0" w:line="240" w:lineRule="auto"/>
      </w:pPr>
      <w:r>
        <w:separator/>
      </w:r>
    </w:p>
  </w:endnote>
  <w:endnote w:type="continuationSeparator" w:id="0">
    <w:p w14:paraId="47966C66" w14:textId="77777777" w:rsidR="00CE42B4" w:rsidRDefault="00CE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3485" w14:textId="77777777" w:rsidR="00CE42B4" w:rsidRDefault="00CE42B4"/>
    <w:p w14:paraId="4EBFD597" w14:textId="77777777" w:rsidR="00CE42B4" w:rsidRDefault="00CE42B4"/>
    <w:p w14:paraId="3071E4B0" w14:textId="77777777" w:rsidR="00CE42B4" w:rsidRDefault="00CE42B4"/>
    <w:p w14:paraId="1C5EFDD2" w14:textId="77777777" w:rsidR="00CE42B4" w:rsidRDefault="00CE42B4"/>
    <w:p w14:paraId="033C1884" w14:textId="77777777" w:rsidR="00CE42B4" w:rsidRDefault="00CE42B4"/>
    <w:p w14:paraId="33852E69" w14:textId="77777777" w:rsidR="00CE42B4" w:rsidRDefault="00CE42B4"/>
    <w:p w14:paraId="17523D4E" w14:textId="77777777" w:rsidR="00CE42B4" w:rsidRDefault="00CE42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319CED" wp14:editId="0E5E15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EA75" w14:textId="77777777" w:rsidR="00CE42B4" w:rsidRDefault="00CE42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319C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A7EA75" w14:textId="77777777" w:rsidR="00CE42B4" w:rsidRDefault="00CE42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068492" w14:textId="77777777" w:rsidR="00CE42B4" w:rsidRDefault="00CE42B4"/>
    <w:p w14:paraId="1A18A776" w14:textId="77777777" w:rsidR="00CE42B4" w:rsidRDefault="00CE42B4"/>
    <w:p w14:paraId="3EDD2C37" w14:textId="77777777" w:rsidR="00CE42B4" w:rsidRDefault="00CE42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6AB9F1" wp14:editId="7B6C3D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96F82" w14:textId="77777777" w:rsidR="00CE42B4" w:rsidRDefault="00CE42B4"/>
                          <w:p w14:paraId="530793FC" w14:textId="77777777" w:rsidR="00CE42B4" w:rsidRDefault="00CE42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AB9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096F82" w14:textId="77777777" w:rsidR="00CE42B4" w:rsidRDefault="00CE42B4"/>
                    <w:p w14:paraId="530793FC" w14:textId="77777777" w:rsidR="00CE42B4" w:rsidRDefault="00CE42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6055C" w14:textId="77777777" w:rsidR="00CE42B4" w:rsidRDefault="00CE42B4"/>
    <w:p w14:paraId="0A3869ED" w14:textId="77777777" w:rsidR="00CE42B4" w:rsidRDefault="00CE42B4">
      <w:pPr>
        <w:rPr>
          <w:sz w:val="2"/>
          <w:szCs w:val="2"/>
        </w:rPr>
      </w:pPr>
    </w:p>
    <w:p w14:paraId="314451DC" w14:textId="77777777" w:rsidR="00CE42B4" w:rsidRDefault="00CE42B4"/>
    <w:p w14:paraId="25053792" w14:textId="77777777" w:rsidR="00CE42B4" w:rsidRDefault="00CE42B4">
      <w:pPr>
        <w:spacing w:after="0" w:line="240" w:lineRule="auto"/>
      </w:pPr>
    </w:p>
  </w:footnote>
  <w:footnote w:type="continuationSeparator" w:id="0">
    <w:p w14:paraId="63DB8A9C" w14:textId="77777777" w:rsidR="00CE42B4" w:rsidRDefault="00CE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4"/>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9222</TotalTime>
  <Pages>2</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789</cp:revision>
  <cp:lastPrinted>2009-02-06T05:36:00Z</cp:lastPrinted>
  <dcterms:created xsi:type="dcterms:W3CDTF">2024-01-07T13:43:00Z</dcterms:created>
  <dcterms:modified xsi:type="dcterms:W3CDTF">2024-01-22T09:59:00Z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