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7C41" w14:textId="7196FABA" w:rsidR="002775BB" w:rsidRDefault="00400028" w:rsidP="00400028">
      <w:r w:rsidRPr="00400028">
        <w:rPr>
          <w:rFonts w:hint="eastAsia"/>
        </w:rPr>
        <w:t>Джононаев</w:t>
      </w:r>
      <w:r w:rsidRPr="00400028">
        <w:t xml:space="preserve"> </w:t>
      </w:r>
      <w:r w:rsidRPr="00400028">
        <w:rPr>
          <w:rFonts w:hint="eastAsia"/>
        </w:rPr>
        <w:t>Сайёд</w:t>
      </w:r>
      <w:r w:rsidRPr="00400028">
        <w:t xml:space="preserve"> </w:t>
      </w:r>
      <w:r w:rsidRPr="00400028">
        <w:rPr>
          <w:rFonts w:hint="eastAsia"/>
        </w:rPr>
        <w:t>Гулмуродович</w:t>
      </w:r>
      <w:r>
        <w:rPr>
          <w:rFonts w:hint="cs"/>
        </w:rPr>
        <w:t xml:space="preserve"> </w:t>
      </w:r>
      <w:r w:rsidRPr="00400028">
        <w:rPr>
          <w:rFonts w:hint="eastAsia"/>
        </w:rPr>
        <w:t>Исследование</w:t>
      </w:r>
      <w:r w:rsidRPr="00400028">
        <w:t xml:space="preserve"> </w:t>
      </w:r>
      <w:r w:rsidRPr="00400028">
        <w:rPr>
          <w:rFonts w:hint="eastAsia"/>
        </w:rPr>
        <w:t>режимов</w:t>
      </w:r>
      <w:r w:rsidRPr="00400028">
        <w:t xml:space="preserve"> </w:t>
      </w:r>
      <w:r w:rsidRPr="00400028">
        <w:rPr>
          <w:rFonts w:hint="eastAsia"/>
        </w:rPr>
        <w:t>горной</w:t>
      </w:r>
      <w:r w:rsidRPr="00400028">
        <w:t xml:space="preserve"> </w:t>
      </w:r>
      <w:r w:rsidRPr="00400028">
        <w:rPr>
          <w:rFonts w:hint="eastAsia"/>
        </w:rPr>
        <w:t>межсистемной</w:t>
      </w:r>
      <w:r w:rsidRPr="00400028">
        <w:t xml:space="preserve"> </w:t>
      </w:r>
      <w:r w:rsidRPr="00400028">
        <w:rPr>
          <w:rFonts w:hint="eastAsia"/>
        </w:rPr>
        <w:t>связи</w:t>
      </w:r>
      <w:r w:rsidRPr="00400028">
        <w:t xml:space="preserve"> 500 </w:t>
      </w:r>
      <w:r w:rsidRPr="00400028">
        <w:rPr>
          <w:rFonts w:hint="eastAsia"/>
        </w:rPr>
        <w:t>кВ</w:t>
      </w:r>
      <w:r w:rsidRPr="00400028">
        <w:t xml:space="preserve"> </w:t>
      </w:r>
      <w:r w:rsidRPr="00400028">
        <w:rPr>
          <w:rFonts w:hint="eastAsia"/>
        </w:rPr>
        <w:t>на</w:t>
      </w:r>
      <w:r w:rsidRPr="00400028">
        <w:t xml:space="preserve"> </w:t>
      </w:r>
      <w:r w:rsidRPr="00400028">
        <w:rPr>
          <w:rFonts w:hint="eastAsia"/>
        </w:rPr>
        <w:t>примере</w:t>
      </w:r>
      <w:r w:rsidRPr="00400028">
        <w:t xml:space="preserve"> </w:t>
      </w:r>
      <w:r w:rsidRPr="00400028">
        <w:rPr>
          <w:rFonts w:hint="eastAsia"/>
        </w:rPr>
        <w:t>электропередачи</w:t>
      </w:r>
      <w:r w:rsidRPr="00400028">
        <w:t xml:space="preserve"> </w:t>
      </w:r>
      <w:r w:rsidRPr="00400028">
        <w:rPr>
          <w:rFonts w:hint="eastAsia"/>
        </w:rPr>
        <w:t>Кыргызстан</w:t>
      </w:r>
      <w:r w:rsidRPr="00400028">
        <w:t xml:space="preserve"> - </w:t>
      </w:r>
      <w:r w:rsidRPr="00400028">
        <w:rPr>
          <w:rFonts w:hint="eastAsia"/>
        </w:rPr>
        <w:t>Таджикистан</w:t>
      </w:r>
    </w:p>
    <w:p w14:paraId="3868F934" w14:textId="77777777" w:rsidR="00400028" w:rsidRDefault="00400028" w:rsidP="00400028">
      <w:r>
        <w:rPr>
          <w:rFonts w:hint="eastAsia"/>
        </w:rPr>
        <w:t>ОГЛАВЛЕНИЕ</w:t>
      </w:r>
      <w:r>
        <w:t xml:space="preserve"> </w:t>
      </w:r>
      <w:r>
        <w:rPr>
          <w:rFonts w:hint="eastAsia"/>
        </w:rPr>
        <w:t>ДИССЕРТАЦИИ</w:t>
      </w:r>
    </w:p>
    <w:p w14:paraId="2E2D12B0" w14:textId="77777777" w:rsidR="00400028" w:rsidRDefault="00400028" w:rsidP="00400028">
      <w:r>
        <w:rPr>
          <w:rFonts w:hint="eastAsia"/>
        </w:rPr>
        <w:t>кандидат</w:t>
      </w:r>
      <w:r>
        <w:t xml:space="preserve"> </w:t>
      </w:r>
      <w:r>
        <w:rPr>
          <w:rFonts w:hint="eastAsia"/>
        </w:rPr>
        <w:t>наук</w:t>
      </w:r>
      <w:r>
        <w:t xml:space="preserve"> </w:t>
      </w:r>
      <w:r>
        <w:rPr>
          <w:rFonts w:hint="eastAsia"/>
        </w:rPr>
        <w:t>Джононаев</w:t>
      </w:r>
      <w:r>
        <w:t xml:space="preserve"> </w:t>
      </w:r>
      <w:r>
        <w:rPr>
          <w:rFonts w:hint="eastAsia"/>
        </w:rPr>
        <w:t>Сайёд</w:t>
      </w:r>
      <w:r>
        <w:t xml:space="preserve"> </w:t>
      </w:r>
      <w:r>
        <w:rPr>
          <w:rFonts w:hint="eastAsia"/>
        </w:rPr>
        <w:t>Гулмуродович</w:t>
      </w:r>
    </w:p>
    <w:p w14:paraId="1232B8C4" w14:textId="77777777" w:rsidR="00400028" w:rsidRDefault="00400028" w:rsidP="00400028">
      <w:r>
        <w:rPr>
          <w:rFonts w:hint="eastAsia"/>
        </w:rPr>
        <w:t>ВВЕДЕНИЕ</w:t>
      </w:r>
    </w:p>
    <w:p w14:paraId="3EE6EDFA" w14:textId="77777777" w:rsidR="00400028" w:rsidRDefault="00400028" w:rsidP="00400028"/>
    <w:p w14:paraId="3C446131" w14:textId="77777777" w:rsidR="00400028" w:rsidRDefault="00400028" w:rsidP="00400028">
      <w:r>
        <w:t xml:space="preserve">1 </w:t>
      </w:r>
      <w:r>
        <w:rPr>
          <w:rFonts w:hint="eastAsia"/>
        </w:rPr>
        <w:t>ПЕРСПЕКТИВЫ</w:t>
      </w:r>
      <w:r>
        <w:t xml:space="preserve"> </w:t>
      </w:r>
      <w:r>
        <w:rPr>
          <w:rFonts w:hint="eastAsia"/>
        </w:rPr>
        <w:t>РАЗВИТИЯ</w:t>
      </w:r>
      <w:r>
        <w:t xml:space="preserve"> </w:t>
      </w:r>
      <w:r>
        <w:rPr>
          <w:rFonts w:hint="eastAsia"/>
        </w:rPr>
        <w:t>СЕТИ</w:t>
      </w:r>
      <w:r>
        <w:t xml:space="preserve"> 500 </w:t>
      </w:r>
      <w:r>
        <w:rPr>
          <w:rFonts w:hint="eastAsia"/>
        </w:rPr>
        <w:t>кВ</w:t>
      </w:r>
      <w:r>
        <w:t xml:space="preserve"> </w:t>
      </w:r>
      <w:r>
        <w:rPr>
          <w:rFonts w:hint="eastAsia"/>
        </w:rPr>
        <w:t>МЕЖДУ</w:t>
      </w:r>
      <w:r>
        <w:t xml:space="preserve"> </w:t>
      </w:r>
      <w:r>
        <w:rPr>
          <w:rFonts w:hint="eastAsia"/>
        </w:rPr>
        <w:t>КЫРГЫЗСТАНОМ</w:t>
      </w:r>
      <w:r>
        <w:t xml:space="preserve"> </w:t>
      </w:r>
      <w:r>
        <w:rPr>
          <w:rFonts w:hint="eastAsia"/>
        </w:rPr>
        <w:t>И</w:t>
      </w:r>
      <w:r>
        <w:t xml:space="preserve"> </w:t>
      </w:r>
      <w:r>
        <w:rPr>
          <w:rFonts w:hint="eastAsia"/>
        </w:rPr>
        <w:t>ТАДЖИКИСТАНОМ</w:t>
      </w:r>
    </w:p>
    <w:p w14:paraId="265178AF" w14:textId="77777777" w:rsidR="00400028" w:rsidRDefault="00400028" w:rsidP="00400028"/>
    <w:p w14:paraId="1E8F89EC" w14:textId="77777777" w:rsidR="00400028" w:rsidRDefault="00400028" w:rsidP="00400028">
      <w:r>
        <w:t xml:space="preserve">1.1 </w:t>
      </w:r>
      <w:r>
        <w:rPr>
          <w:rFonts w:hint="eastAsia"/>
        </w:rPr>
        <w:t>Общая</w:t>
      </w:r>
      <w:r>
        <w:t xml:space="preserve"> </w:t>
      </w:r>
      <w:r>
        <w:rPr>
          <w:rFonts w:hint="eastAsia"/>
        </w:rPr>
        <w:t>характеристика</w:t>
      </w:r>
      <w:r>
        <w:t xml:space="preserve"> </w:t>
      </w:r>
      <w:r>
        <w:rPr>
          <w:rFonts w:hint="eastAsia"/>
        </w:rPr>
        <w:t>энергосистем</w:t>
      </w:r>
      <w:r>
        <w:t xml:space="preserve"> </w:t>
      </w:r>
      <w:r>
        <w:rPr>
          <w:rFonts w:hint="eastAsia"/>
        </w:rPr>
        <w:t>Кыргызстана</w:t>
      </w:r>
      <w:r>
        <w:t xml:space="preserve"> </w:t>
      </w:r>
      <w:r>
        <w:rPr>
          <w:rFonts w:hint="eastAsia"/>
        </w:rPr>
        <w:t>и</w:t>
      </w:r>
      <w:r>
        <w:t xml:space="preserve"> </w:t>
      </w:r>
      <w:r>
        <w:rPr>
          <w:rFonts w:hint="eastAsia"/>
        </w:rPr>
        <w:t>Таджикистана</w:t>
      </w:r>
    </w:p>
    <w:p w14:paraId="03AAECFE" w14:textId="77777777" w:rsidR="00400028" w:rsidRDefault="00400028" w:rsidP="00400028"/>
    <w:p w14:paraId="4F527FF9" w14:textId="77777777" w:rsidR="00400028" w:rsidRDefault="00400028" w:rsidP="00400028">
      <w:r>
        <w:t xml:space="preserve">1.2 </w:t>
      </w:r>
      <w:r>
        <w:rPr>
          <w:rFonts w:hint="eastAsia"/>
        </w:rPr>
        <w:t>Проект</w:t>
      </w:r>
      <w:r>
        <w:t xml:space="preserve"> </w:t>
      </w:r>
      <w:r>
        <w:rPr>
          <w:rFonts w:hint="eastAsia"/>
        </w:rPr>
        <w:t>по</w:t>
      </w:r>
      <w:r>
        <w:t xml:space="preserve"> </w:t>
      </w:r>
      <w:r>
        <w:rPr>
          <w:rFonts w:hint="eastAsia"/>
        </w:rPr>
        <w:t>передаче</w:t>
      </w:r>
      <w:r>
        <w:t xml:space="preserve"> </w:t>
      </w:r>
      <w:r>
        <w:rPr>
          <w:rFonts w:hint="eastAsia"/>
        </w:rPr>
        <w:t>и</w:t>
      </w:r>
      <w:r>
        <w:t xml:space="preserve"> </w:t>
      </w:r>
      <w:r>
        <w:rPr>
          <w:rFonts w:hint="eastAsia"/>
        </w:rPr>
        <w:t>торговле</w:t>
      </w:r>
      <w:r>
        <w:t xml:space="preserve"> </w:t>
      </w:r>
      <w:r>
        <w:rPr>
          <w:rFonts w:hint="eastAsia"/>
        </w:rPr>
        <w:t>электроэнергией</w:t>
      </w:r>
      <w:r>
        <w:t xml:space="preserve"> </w:t>
      </w:r>
      <w:r>
        <w:rPr>
          <w:rFonts w:hint="eastAsia"/>
        </w:rPr>
        <w:t>Центральная</w:t>
      </w:r>
      <w:r>
        <w:t xml:space="preserve"> </w:t>
      </w:r>
      <w:r>
        <w:rPr>
          <w:rFonts w:hint="eastAsia"/>
        </w:rPr>
        <w:t>Азия</w:t>
      </w:r>
    </w:p>
    <w:p w14:paraId="2B045A09" w14:textId="77777777" w:rsidR="00400028" w:rsidRDefault="00400028" w:rsidP="00400028"/>
    <w:p w14:paraId="60FED84B" w14:textId="77777777" w:rsidR="00400028" w:rsidRDefault="00400028" w:rsidP="00400028">
      <w:r>
        <w:rPr>
          <w:rFonts w:hint="eastAsia"/>
        </w:rPr>
        <w:t>Южная</w:t>
      </w:r>
      <w:r>
        <w:t xml:space="preserve"> </w:t>
      </w:r>
      <w:r>
        <w:rPr>
          <w:rFonts w:hint="eastAsia"/>
        </w:rPr>
        <w:t>Азия</w:t>
      </w:r>
      <w:r>
        <w:t xml:space="preserve"> (</w:t>
      </w:r>
      <w:r>
        <w:rPr>
          <w:rFonts w:hint="eastAsia"/>
        </w:rPr>
        <w:t>САБА</w:t>
      </w:r>
      <w:r>
        <w:t>-1000)</w:t>
      </w:r>
    </w:p>
    <w:p w14:paraId="2BBCAAF6" w14:textId="77777777" w:rsidR="00400028" w:rsidRDefault="00400028" w:rsidP="00400028"/>
    <w:p w14:paraId="7FF7608D" w14:textId="77777777" w:rsidR="00400028" w:rsidRDefault="00400028" w:rsidP="00400028">
      <w:r>
        <w:rPr>
          <w:rFonts w:hint="eastAsia"/>
        </w:rPr>
        <w:t>Выводы</w:t>
      </w:r>
    </w:p>
    <w:p w14:paraId="50400279" w14:textId="77777777" w:rsidR="00400028" w:rsidRDefault="00400028" w:rsidP="00400028"/>
    <w:p w14:paraId="42ABC289" w14:textId="77777777" w:rsidR="00400028" w:rsidRDefault="00400028" w:rsidP="00400028">
      <w:r>
        <w:t xml:space="preserve">2 </w:t>
      </w:r>
      <w:r>
        <w:rPr>
          <w:rFonts w:hint="eastAsia"/>
        </w:rPr>
        <w:t>СПОСОБЫ</w:t>
      </w:r>
      <w:r>
        <w:t xml:space="preserve"> </w:t>
      </w:r>
      <w:r>
        <w:rPr>
          <w:rFonts w:hint="eastAsia"/>
        </w:rPr>
        <w:t>СИММЕТРИРОВАНИЯ</w:t>
      </w:r>
      <w:r>
        <w:t xml:space="preserve"> </w:t>
      </w:r>
      <w:r>
        <w:rPr>
          <w:rFonts w:hint="eastAsia"/>
        </w:rPr>
        <w:t>НОРМАЛЬНОГО</w:t>
      </w:r>
      <w:r>
        <w:t xml:space="preserve"> </w:t>
      </w:r>
      <w:r>
        <w:rPr>
          <w:rFonts w:hint="eastAsia"/>
        </w:rPr>
        <w:t>РЕЖИМА</w:t>
      </w:r>
      <w:r>
        <w:t xml:space="preserve"> </w:t>
      </w:r>
      <w:r>
        <w:rPr>
          <w:rFonts w:hint="eastAsia"/>
        </w:rPr>
        <w:t>В</w:t>
      </w:r>
      <w:r>
        <w:t xml:space="preserve"> </w:t>
      </w:r>
      <w:r>
        <w:rPr>
          <w:rFonts w:hint="eastAsia"/>
        </w:rPr>
        <w:t>ЛИНИЯХ</w:t>
      </w:r>
      <w:r>
        <w:t xml:space="preserve"> </w:t>
      </w:r>
      <w:r>
        <w:rPr>
          <w:rFonts w:hint="eastAsia"/>
        </w:rPr>
        <w:t>СВЕРХВЫСОКОГО</w:t>
      </w:r>
      <w:r>
        <w:t xml:space="preserve"> </w:t>
      </w:r>
      <w:r>
        <w:rPr>
          <w:rFonts w:hint="eastAsia"/>
        </w:rPr>
        <w:t>НАПРЯЖЕНИЯ</w:t>
      </w:r>
    </w:p>
    <w:p w14:paraId="5252CECC" w14:textId="77777777" w:rsidR="00400028" w:rsidRDefault="00400028" w:rsidP="00400028"/>
    <w:p w14:paraId="4DD43775" w14:textId="77777777" w:rsidR="00400028" w:rsidRDefault="00400028" w:rsidP="00400028">
      <w:r>
        <w:t xml:space="preserve">2.1 </w:t>
      </w:r>
      <w:r>
        <w:rPr>
          <w:rFonts w:hint="eastAsia"/>
        </w:rPr>
        <w:t>Симметрирование</w:t>
      </w:r>
      <w:r>
        <w:t xml:space="preserve"> </w:t>
      </w:r>
      <w:r>
        <w:rPr>
          <w:rFonts w:hint="eastAsia"/>
        </w:rPr>
        <w:t>режима</w:t>
      </w:r>
      <w:r>
        <w:t xml:space="preserve"> </w:t>
      </w:r>
      <w:r>
        <w:rPr>
          <w:rFonts w:hint="eastAsia"/>
        </w:rPr>
        <w:t>путем</w:t>
      </w:r>
      <w:r>
        <w:t xml:space="preserve"> </w:t>
      </w:r>
      <w:r>
        <w:rPr>
          <w:rFonts w:hint="eastAsia"/>
        </w:rPr>
        <w:t>транспозиции</w:t>
      </w:r>
      <w:r>
        <w:t xml:space="preserve"> </w:t>
      </w:r>
      <w:r>
        <w:rPr>
          <w:rFonts w:hint="eastAsia"/>
        </w:rPr>
        <w:t>линии</w:t>
      </w:r>
    </w:p>
    <w:p w14:paraId="61606B0E" w14:textId="77777777" w:rsidR="00400028" w:rsidRDefault="00400028" w:rsidP="00400028"/>
    <w:p w14:paraId="4AF7D2F9" w14:textId="77777777" w:rsidR="00400028" w:rsidRDefault="00400028" w:rsidP="00400028">
      <w:r>
        <w:t xml:space="preserve">2.2 </w:t>
      </w:r>
      <w:r>
        <w:rPr>
          <w:rFonts w:hint="eastAsia"/>
        </w:rPr>
        <w:t>Симметрирование</w:t>
      </w:r>
      <w:r>
        <w:t xml:space="preserve"> </w:t>
      </w:r>
      <w:r>
        <w:rPr>
          <w:rFonts w:hint="eastAsia"/>
        </w:rPr>
        <w:t>режима</w:t>
      </w:r>
      <w:r>
        <w:t xml:space="preserve"> </w:t>
      </w:r>
      <w:r>
        <w:rPr>
          <w:rFonts w:hint="eastAsia"/>
        </w:rPr>
        <w:t>линии</w:t>
      </w:r>
      <w:r>
        <w:t xml:space="preserve"> </w:t>
      </w:r>
      <w:r>
        <w:rPr>
          <w:rFonts w:hint="eastAsia"/>
        </w:rPr>
        <w:t>с</w:t>
      </w:r>
      <w:r>
        <w:t xml:space="preserve"> </w:t>
      </w:r>
      <w:r>
        <w:rPr>
          <w:rFonts w:hint="eastAsia"/>
        </w:rPr>
        <w:t>помощью</w:t>
      </w:r>
      <w:r>
        <w:t xml:space="preserve"> </w:t>
      </w:r>
      <w:r>
        <w:rPr>
          <w:rFonts w:hint="eastAsia"/>
        </w:rPr>
        <w:t>элементов</w:t>
      </w:r>
      <w:r>
        <w:t xml:space="preserve"> </w:t>
      </w:r>
      <w:r>
        <w:rPr>
          <w:rFonts w:hint="eastAsia"/>
        </w:rPr>
        <w:t>взаимной</w:t>
      </w:r>
      <w:r>
        <w:t xml:space="preserve"> </w:t>
      </w:r>
      <w:r>
        <w:rPr>
          <w:rFonts w:hint="eastAsia"/>
        </w:rPr>
        <w:t>индукции</w:t>
      </w:r>
    </w:p>
    <w:p w14:paraId="206580F6" w14:textId="77777777" w:rsidR="00400028" w:rsidRDefault="00400028" w:rsidP="00400028"/>
    <w:p w14:paraId="7111236C" w14:textId="77777777" w:rsidR="00400028" w:rsidRDefault="00400028" w:rsidP="00400028">
      <w:r>
        <w:t xml:space="preserve">2.2.1. </w:t>
      </w:r>
      <w:r>
        <w:rPr>
          <w:rFonts w:hint="eastAsia"/>
        </w:rPr>
        <w:t>Установка</w:t>
      </w:r>
      <w:r>
        <w:t xml:space="preserve"> </w:t>
      </w:r>
      <w:r>
        <w:rPr>
          <w:rFonts w:hint="eastAsia"/>
        </w:rPr>
        <w:t>элементов</w:t>
      </w:r>
      <w:r>
        <w:t xml:space="preserve"> </w:t>
      </w:r>
      <w:r>
        <w:rPr>
          <w:rFonts w:hint="eastAsia"/>
        </w:rPr>
        <w:t>взаимной</w:t>
      </w:r>
      <w:r>
        <w:t xml:space="preserve"> </w:t>
      </w:r>
      <w:r>
        <w:rPr>
          <w:rFonts w:hint="eastAsia"/>
        </w:rPr>
        <w:t>индукции</w:t>
      </w:r>
      <w:r>
        <w:t xml:space="preserve"> </w:t>
      </w:r>
      <w:r>
        <w:rPr>
          <w:rFonts w:hint="eastAsia"/>
        </w:rPr>
        <w:t>по</w:t>
      </w:r>
      <w:r>
        <w:t xml:space="preserve"> </w:t>
      </w:r>
      <w:r>
        <w:rPr>
          <w:rFonts w:hint="eastAsia"/>
        </w:rPr>
        <w:t>концам</w:t>
      </w:r>
      <w:r>
        <w:t xml:space="preserve"> </w:t>
      </w:r>
      <w:r>
        <w:rPr>
          <w:rFonts w:hint="eastAsia"/>
        </w:rPr>
        <w:t>линии</w:t>
      </w:r>
    </w:p>
    <w:p w14:paraId="3988E012" w14:textId="77777777" w:rsidR="00400028" w:rsidRDefault="00400028" w:rsidP="00400028"/>
    <w:p w14:paraId="5308D380" w14:textId="77777777" w:rsidR="00400028" w:rsidRDefault="00400028" w:rsidP="00400028">
      <w:r>
        <w:t xml:space="preserve">2.2.2 </w:t>
      </w:r>
      <w:r>
        <w:rPr>
          <w:rFonts w:hint="eastAsia"/>
        </w:rPr>
        <w:t>Установка</w:t>
      </w:r>
      <w:r>
        <w:t xml:space="preserve"> </w:t>
      </w:r>
      <w:r>
        <w:rPr>
          <w:rFonts w:hint="eastAsia"/>
        </w:rPr>
        <w:t>элементов</w:t>
      </w:r>
      <w:r>
        <w:t xml:space="preserve"> </w:t>
      </w:r>
      <w:r>
        <w:rPr>
          <w:rFonts w:hint="eastAsia"/>
        </w:rPr>
        <w:t>взаимной</w:t>
      </w:r>
      <w:r>
        <w:t xml:space="preserve"> </w:t>
      </w:r>
      <w:r>
        <w:rPr>
          <w:rFonts w:hint="eastAsia"/>
        </w:rPr>
        <w:t>индукции</w:t>
      </w:r>
      <w:r>
        <w:t xml:space="preserve"> </w:t>
      </w:r>
      <w:r>
        <w:rPr>
          <w:rFonts w:hint="eastAsia"/>
        </w:rPr>
        <w:t>в</w:t>
      </w:r>
      <w:r>
        <w:t xml:space="preserve"> </w:t>
      </w:r>
      <w:r>
        <w:rPr>
          <w:rFonts w:hint="eastAsia"/>
        </w:rPr>
        <w:t>средней</w:t>
      </w:r>
      <w:r>
        <w:t xml:space="preserve"> </w:t>
      </w:r>
      <w:r>
        <w:rPr>
          <w:rFonts w:hint="eastAsia"/>
        </w:rPr>
        <w:t>части</w:t>
      </w:r>
      <w:r>
        <w:t xml:space="preserve"> </w:t>
      </w:r>
      <w:r>
        <w:rPr>
          <w:rFonts w:hint="eastAsia"/>
        </w:rPr>
        <w:t>линии</w:t>
      </w:r>
    </w:p>
    <w:p w14:paraId="14A6C1D9" w14:textId="77777777" w:rsidR="00400028" w:rsidRDefault="00400028" w:rsidP="00400028"/>
    <w:p w14:paraId="5C676E55" w14:textId="77777777" w:rsidR="00400028" w:rsidRDefault="00400028" w:rsidP="00400028">
      <w:r>
        <w:t xml:space="preserve">2.3 </w:t>
      </w:r>
      <w:r>
        <w:rPr>
          <w:rFonts w:hint="eastAsia"/>
        </w:rPr>
        <w:t>Технико</w:t>
      </w:r>
      <w:r>
        <w:t>-</w:t>
      </w:r>
      <w:r>
        <w:rPr>
          <w:rFonts w:hint="eastAsia"/>
        </w:rPr>
        <w:t>экономическое</w:t>
      </w:r>
      <w:r>
        <w:t xml:space="preserve"> </w:t>
      </w:r>
      <w:r>
        <w:rPr>
          <w:rFonts w:hint="eastAsia"/>
        </w:rPr>
        <w:t>сопоставление</w:t>
      </w:r>
      <w:r>
        <w:t xml:space="preserve"> </w:t>
      </w:r>
      <w:r>
        <w:rPr>
          <w:rFonts w:hint="eastAsia"/>
        </w:rPr>
        <w:t>вариантов</w:t>
      </w:r>
      <w:r>
        <w:t xml:space="preserve"> </w:t>
      </w:r>
      <w:r>
        <w:rPr>
          <w:rFonts w:hint="eastAsia"/>
        </w:rPr>
        <w:t>симметрирования</w:t>
      </w:r>
    </w:p>
    <w:p w14:paraId="07009E2E" w14:textId="77777777" w:rsidR="00400028" w:rsidRDefault="00400028" w:rsidP="00400028"/>
    <w:p w14:paraId="3DC10262" w14:textId="77777777" w:rsidR="00400028" w:rsidRDefault="00400028" w:rsidP="00400028">
      <w:r>
        <w:rPr>
          <w:rFonts w:hint="eastAsia"/>
        </w:rPr>
        <w:t>нормального</w:t>
      </w:r>
      <w:r>
        <w:t xml:space="preserve"> </w:t>
      </w:r>
      <w:r>
        <w:rPr>
          <w:rFonts w:hint="eastAsia"/>
        </w:rPr>
        <w:t>режима</w:t>
      </w:r>
    </w:p>
    <w:p w14:paraId="308541DE" w14:textId="77777777" w:rsidR="00400028" w:rsidRDefault="00400028" w:rsidP="00400028"/>
    <w:p w14:paraId="033CBA71" w14:textId="77777777" w:rsidR="00400028" w:rsidRDefault="00400028" w:rsidP="00400028">
      <w:r>
        <w:rPr>
          <w:rFonts w:hint="eastAsia"/>
        </w:rPr>
        <w:t>Выводы</w:t>
      </w:r>
    </w:p>
    <w:p w14:paraId="4BC93DE4" w14:textId="77777777" w:rsidR="00400028" w:rsidRDefault="00400028" w:rsidP="00400028"/>
    <w:p w14:paraId="0258408E" w14:textId="77777777" w:rsidR="00400028" w:rsidRDefault="00400028" w:rsidP="00400028">
      <w:r>
        <w:t xml:space="preserve">3 </w:t>
      </w:r>
      <w:r>
        <w:rPr>
          <w:rFonts w:hint="eastAsia"/>
        </w:rPr>
        <w:t>АНАЛИЗ</w:t>
      </w:r>
      <w:r>
        <w:t xml:space="preserve"> </w:t>
      </w:r>
      <w:r>
        <w:rPr>
          <w:rFonts w:hint="eastAsia"/>
        </w:rPr>
        <w:t>ДИНАМИЧЕСКОЙ</w:t>
      </w:r>
      <w:r>
        <w:t xml:space="preserve"> </w:t>
      </w:r>
      <w:r>
        <w:rPr>
          <w:rFonts w:hint="eastAsia"/>
        </w:rPr>
        <w:t>УСТОЙЧИВОСТИ</w:t>
      </w:r>
      <w:r>
        <w:t xml:space="preserve"> </w:t>
      </w:r>
      <w:r>
        <w:rPr>
          <w:rFonts w:hint="eastAsia"/>
        </w:rPr>
        <w:t>ПРИ</w:t>
      </w:r>
      <w:r>
        <w:t xml:space="preserve"> </w:t>
      </w:r>
      <w:r>
        <w:rPr>
          <w:rFonts w:hint="eastAsia"/>
        </w:rPr>
        <w:t>АВАРИЯХ</w:t>
      </w:r>
      <w:r>
        <w:t xml:space="preserve"> </w:t>
      </w:r>
      <w:r>
        <w:rPr>
          <w:rFonts w:hint="eastAsia"/>
        </w:rPr>
        <w:t>НА</w:t>
      </w:r>
      <w:r>
        <w:t xml:space="preserve"> </w:t>
      </w:r>
      <w:r>
        <w:rPr>
          <w:rFonts w:hint="eastAsia"/>
        </w:rPr>
        <w:t>ВОЗДУШНОЙ</w:t>
      </w:r>
      <w:r>
        <w:t xml:space="preserve"> </w:t>
      </w:r>
      <w:r>
        <w:rPr>
          <w:rFonts w:hint="eastAsia"/>
        </w:rPr>
        <w:t>ЛИНИИ</w:t>
      </w:r>
      <w:r>
        <w:t xml:space="preserve"> 500 </w:t>
      </w:r>
      <w:r>
        <w:rPr>
          <w:rFonts w:hint="eastAsia"/>
        </w:rPr>
        <w:t>кВ</w:t>
      </w:r>
      <w:r>
        <w:t xml:space="preserve">, </w:t>
      </w:r>
      <w:r>
        <w:rPr>
          <w:rFonts w:hint="eastAsia"/>
        </w:rPr>
        <w:t>СВЯЗЫВАЮЩЕЙ</w:t>
      </w:r>
      <w:r>
        <w:t xml:space="preserve"> </w:t>
      </w:r>
      <w:r>
        <w:rPr>
          <w:rFonts w:hint="eastAsia"/>
        </w:rPr>
        <w:t>ЭНЕРГОСИСТЕМЫ</w:t>
      </w:r>
      <w:r>
        <w:t xml:space="preserve"> </w:t>
      </w:r>
      <w:r>
        <w:rPr>
          <w:rFonts w:hint="eastAsia"/>
        </w:rPr>
        <w:t>КЫРГЫЗСТАНА</w:t>
      </w:r>
      <w:r>
        <w:t xml:space="preserve"> </w:t>
      </w:r>
      <w:r>
        <w:rPr>
          <w:rFonts w:hint="eastAsia"/>
        </w:rPr>
        <w:t>И</w:t>
      </w:r>
      <w:r>
        <w:t xml:space="preserve"> </w:t>
      </w:r>
      <w:r>
        <w:rPr>
          <w:rFonts w:hint="eastAsia"/>
        </w:rPr>
        <w:t>ТАДЖИКИСТАНА</w:t>
      </w:r>
    </w:p>
    <w:p w14:paraId="0EB14136" w14:textId="77777777" w:rsidR="00400028" w:rsidRDefault="00400028" w:rsidP="00400028"/>
    <w:p w14:paraId="411F5BE2" w14:textId="77777777" w:rsidR="00400028" w:rsidRDefault="00400028" w:rsidP="00400028">
      <w:r>
        <w:t xml:space="preserve">3.1 </w:t>
      </w:r>
      <w:r>
        <w:rPr>
          <w:rFonts w:hint="eastAsia"/>
        </w:rPr>
        <w:t>Постановка</w:t>
      </w:r>
      <w:r>
        <w:t xml:space="preserve"> </w:t>
      </w:r>
      <w:r>
        <w:rPr>
          <w:rFonts w:hint="eastAsia"/>
        </w:rPr>
        <w:t>задачи</w:t>
      </w:r>
    </w:p>
    <w:p w14:paraId="6B14BE79" w14:textId="77777777" w:rsidR="00400028" w:rsidRDefault="00400028" w:rsidP="00400028"/>
    <w:p w14:paraId="15DC0BD7" w14:textId="77777777" w:rsidR="00400028" w:rsidRDefault="00400028" w:rsidP="00400028">
      <w:r>
        <w:t xml:space="preserve">3.1.1 </w:t>
      </w:r>
      <w:r>
        <w:rPr>
          <w:rFonts w:hint="eastAsia"/>
        </w:rPr>
        <w:t>Приведение</w:t>
      </w:r>
      <w:r>
        <w:t xml:space="preserve"> </w:t>
      </w:r>
      <w:r>
        <w:rPr>
          <w:rFonts w:hint="eastAsia"/>
        </w:rPr>
        <w:t>двухмашинной</w:t>
      </w:r>
      <w:r>
        <w:t xml:space="preserve"> </w:t>
      </w:r>
      <w:r>
        <w:rPr>
          <w:rFonts w:hint="eastAsia"/>
        </w:rPr>
        <w:t>системы</w:t>
      </w:r>
      <w:r>
        <w:t xml:space="preserve"> </w:t>
      </w:r>
      <w:r>
        <w:rPr>
          <w:rFonts w:hint="eastAsia"/>
        </w:rPr>
        <w:t>к</w:t>
      </w:r>
      <w:r>
        <w:t xml:space="preserve"> </w:t>
      </w:r>
      <w:r>
        <w:rPr>
          <w:rFonts w:hint="eastAsia"/>
        </w:rPr>
        <w:t>эквивалентной</w:t>
      </w:r>
      <w:r>
        <w:t xml:space="preserve"> </w:t>
      </w:r>
      <w:r>
        <w:rPr>
          <w:rFonts w:hint="eastAsia"/>
        </w:rPr>
        <w:t>одномашинной</w:t>
      </w:r>
      <w:r>
        <w:t xml:space="preserve"> </w:t>
      </w:r>
      <w:r>
        <w:rPr>
          <w:rFonts w:hint="eastAsia"/>
        </w:rPr>
        <w:t>системе</w:t>
      </w:r>
    </w:p>
    <w:p w14:paraId="35BEEF87" w14:textId="77777777" w:rsidR="00400028" w:rsidRDefault="00400028" w:rsidP="00400028"/>
    <w:p w14:paraId="78F7DF43" w14:textId="77777777" w:rsidR="00400028" w:rsidRDefault="00400028" w:rsidP="00400028">
      <w:r>
        <w:t xml:space="preserve">3.1.2 </w:t>
      </w:r>
      <w:r>
        <w:rPr>
          <w:rFonts w:hint="eastAsia"/>
        </w:rPr>
        <w:t>Угловые</w:t>
      </w:r>
      <w:r>
        <w:t xml:space="preserve"> </w:t>
      </w:r>
      <w:r>
        <w:rPr>
          <w:rFonts w:hint="eastAsia"/>
        </w:rPr>
        <w:t>характеристики</w:t>
      </w:r>
      <w:r>
        <w:t xml:space="preserve"> </w:t>
      </w:r>
      <w:r>
        <w:rPr>
          <w:rFonts w:hint="eastAsia"/>
        </w:rPr>
        <w:t>эквивалентной</w:t>
      </w:r>
      <w:r>
        <w:t xml:space="preserve"> </w:t>
      </w:r>
      <w:r>
        <w:rPr>
          <w:rFonts w:hint="eastAsia"/>
        </w:rPr>
        <w:t>одномашинной</w:t>
      </w:r>
      <w:r>
        <w:t xml:space="preserve"> </w:t>
      </w:r>
      <w:r>
        <w:rPr>
          <w:rFonts w:hint="eastAsia"/>
        </w:rPr>
        <w:t>системы</w:t>
      </w:r>
      <w:r>
        <w:t xml:space="preserve"> </w:t>
      </w:r>
      <w:r>
        <w:rPr>
          <w:rFonts w:hint="eastAsia"/>
        </w:rPr>
        <w:t>в</w:t>
      </w:r>
      <w:r>
        <w:t xml:space="preserve"> </w:t>
      </w:r>
      <w:r>
        <w:rPr>
          <w:rFonts w:hint="eastAsia"/>
        </w:rPr>
        <w:t>нормальном</w:t>
      </w:r>
      <w:r>
        <w:t xml:space="preserve"> </w:t>
      </w:r>
      <w:r>
        <w:rPr>
          <w:rFonts w:hint="eastAsia"/>
        </w:rPr>
        <w:t>и</w:t>
      </w:r>
      <w:r>
        <w:t xml:space="preserve"> </w:t>
      </w:r>
      <w:r>
        <w:rPr>
          <w:rFonts w:hint="eastAsia"/>
        </w:rPr>
        <w:t>аварийном</w:t>
      </w:r>
      <w:r>
        <w:t xml:space="preserve"> </w:t>
      </w:r>
      <w:r>
        <w:rPr>
          <w:rFonts w:hint="eastAsia"/>
        </w:rPr>
        <w:t>режиме</w:t>
      </w:r>
    </w:p>
    <w:p w14:paraId="583D09A5" w14:textId="77777777" w:rsidR="00400028" w:rsidRDefault="00400028" w:rsidP="00400028"/>
    <w:p w14:paraId="38A7E5F8" w14:textId="77777777" w:rsidR="00400028" w:rsidRDefault="00400028" w:rsidP="00400028">
      <w:r>
        <w:t xml:space="preserve">3.1.3 </w:t>
      </w:r>
      <w:r>
        <w:rPr>
          <w:rFonts w:hint="eastAsia"/>
        </w:rPr>
        <w:t>Моделирование</w:t>
      </w:r>
      <w:r>
        <w:t xml:space="preserve"> </w:t>
      </w:r>
      <w:r>
        <w:rPr>
          <w:rFonts w:hint="eastAsia"/>
        </w:rPr>
        <w:t>автоматического</w:t>
      </w:r>
      <w:r>
        <w:t xml:space="preserve"> </w:t>
      </w:r>
      <w:r>
        <w:rPr>
          <w:rFonts w:hint="eastAsia"/>
        </w:rPr>
        <w:t>регулирования</w:t>
      </w:r>
      <w:r>
        <w:t xml:space="preserve"> </w:t>
      </w:r>
      <w:r>
        <w:rPr>
          <w:rFonts w:hint="eastAsia"/>
        </w:rPr>
        <w:t>возбуждения</w:t>
      </w:r>
      <w:r>
        <w:t xml:space="preserve"> </w:t>
      </w:r>
      <w:r>
        <w:rPr>
          <w:rFonts w:hint="eastAsia"/>
        </w:rPr>
        <w:t>генераторов</w:t>
      </w:r>
      <w:r>
        <w:t xml:space="preserve"> </w:t>
      </w:r>
      <w:r>
        <w:rPr>
          <w:rFonts w:hint="eastAsia"/>
        </w:rPr>
        <w:t>гидроэлектростанции</w:t>
      </w:r>
    </w:p>
    <w:p w14:paraId="1C2E2B92" w14:textId="77777777" w:rsidR="00400028" w:rsidRDefault="00400028" w:rsidP="00400028"/>
    <w:p w14:paraId="324A36AA" w14:textId="77777777" w:rsidR="00400028" w:rsidRDefault="00400028" w:rsidP="00400028">
      <w:r>
        <w:t xml:space="preserve">3.2 </w:t>
      </w:r>
      <w:r>
        <w:rPr>
          <w:rFonts w:hint="eastAsia"/>
        </w:rPr>
        <w:t>Анализ</w:t>
      </w:r>
      <w:r>
        <w:t xml:space="preserve"> </w:t>
      </w:r>
      <w:r>
        <w:rPr>
          <w:rFonts w:hint="eastAsia"/>
        </w:rPr>
        <w:t>динамических</w:t>
      </w:r>
      <w:r>
        <w:t xml:space="preserve"> </w:t>
      </w:r>
      <w:r>
        <w:rPr>
          <w:rFonts w:hint="eastAsia"/>
        </w:rPr>
        <w:t>переходов</w:t>
      </w:r>
      <w:r>
        <w:t xml:space="preserve"> </w:t>
      </w:r>
      <w:r>
        <w:rPr>
          <w:rFonts w:hint="eastAsia"/>
        </w:rPr>
        <w:t>при</w:t>
      </w:r>
      <w:r>
        <w:t xml:space="preserve"> </w:t>
      </w:r>
      <w:r>
        <w:rPr>
          <w:rFonts w:hint="eastAsia"/>
        </w:rPr>
        <w:t>быстродействующем</w:t>
      </w:r>
      <w:r>
        <w:t xml:space="preserve"> </w:t>
      </w:r>
      <w:r>
        <w:rPr>
          <w:rFonts w:hint="eastAsia"/>
        </w:rPr>
        <w:t>автоматическом</w:t>
      </w:r>
      <w:r>
        <w:t xml:space="preserve"> </w:t>
      </w:r>
      <w:r>
        <w:rPr>
          <w:rFonts w:hint="eastAsia"/>
        </w:rPr>
        <w:t>повторном</w:t>
      </w:r>
      <w:r>
        <w:t xml:space="preserve"> </w:t>
      </w:r>
      <w:r>
        <w:rPr>
          <w:rFonts w:hint="eastAsia"/>
        </w:rPr>
        <w:t>включении</w:t>
      </w:r>
    </w:p>
    <w:p w14:paraId="641FDB31" w14:textId="77777777" w:rsidR="00400028" w:rsidRDefault="00400028" w:rsidP="00400028"/>
    <w:p w14:paraId="3528D2EC" w14:textId="77777777" w:rsidR="00400028" w:rsidRDefault="00400028" w:rsidP="00400028">
      <w:r>
        <w:t xml:space="preserve">3.2.1 </w:t>
      </w:r>
      <w:r>
        <w:rPr>
          <w:rFonts w:hint="eastAsia"/>
        </w:rPr>
        <w:t>Авария</w:t>
      </w:r>
      <w:r>
        <w:t xml:space="preserve"> </w:t>
      </w:r>
      <w:r>
        <w:rPr>
          <w:rFonts w:hint="eastAsia"/>
        </w:rPr>
        <w:t>на</w:t>
      </w:r>
      <w:r>
        <w:t xml:space="preserve"> </w:t>
      </w:r>
      <w:r>
        <w:rPr>
          <w:rFonts w:hint="eastAsia"/>
        </w:rPr>
        <w:t>воздушной</w:t>
      </w:r>
      <w:r>
        <w:t xml:space="preserve"> </w:t>
      </w:r>
      <w:r>
        <w:rPr>
          <w:rFonts w:hint="eastAsia"/>
        </w:rPr>
        <w:t>линии</w:t>
      </w:r>
      <w:r>
        <w:t xml:space="preserve"> </w:t>
      </w:r>
      <w:r>
        <w:rPr>
          <w:rFonts w:hint="eastAsia"/>
        </w:rPr>
        <w:t>Датка</w:t>
      </w:r>
      <w:r>
        <w:t xml:space="preserve"> - </w:t>
      </w:r>
      <w:r>
        <w:rPr>
          <w:rFonts w:hint="eastAsia"/>
        </w:rPr>
        <w:t>Худжанд</w:t>
      </w:r>
    </w:p>
    <w:p w14:paraId="7A3085B1" w14:textId="77777777" w:rsidR="00400028" w:rsidRDefault="00400028" w:rsidP="00400028"/>
    <w:p w14:paraId="3285CEF6" w14:textId="77777777" w:rsidR="00400028" w:rsidRDefault="00400028" w:rsidP="00400028">
      <w:r>
        <w:t xml:space="preserve">3.2.2 </w:t>
      </w:r>
      <w:r>
        <w:rPr>
          <w:rFonts w:hint="eastAsia"/>
        </w:rPr>
        <w:t>Авария</w:t>
      </w:r>
      <w:r>
        <w:t xml:space="preserve"> </w:t>
      </w:r>
      <w:r>
        <w:rPr>
          <w:rFonts w:hint="eastAsia"/>
        </w:rPr>
        <w:t>на</w:t>
      </w:r>
      <w:r>
        <w:t xml:space="preserve"> </w:t>
      </w:r>
      <w:r>
        <w:rPr>
          <w:rFonts w:hint="eastAsia"/>
        </w:rPr>
        <w:t>воздушной</w:t>
      </w:r>
      <w:r>
        <w:t xml:space="preserve"> </w:t>
      </w:r>
      <w:r>
        <w:rPr>
          <w:rFonts w:hint="eastAsia"/>
        </w:rPr>
        <w:t>линии</w:t>
      </w:r>
      <w:r>
        <w:t xml:space="preserve"> </w:t>
      </w:r>
      <w:r>
        <w:rPr>
          <w:rFonts w:hint="eastAsia"/>
        </w:rPr>
        <w:t>Душанбе</w:t>
      </w:r>
      <w:r>
        <w:t xml:space="preserve"> - </w:t>
      </w:r>
      <w:r>
        <w:rPr>
          <w:rFonts w:hint="eastAsia"/>
        </w:rPr>
        <w:t>Худжанд</w:t>
      </w:r>
    </w:p>
    <w:p w14:paraId="5261905A" w14:textId="77777777" w:rsidR="00400028" w:rsidRDefault="00400028" w:rsidP="00400028"/>
    <w:p w14:paraId="03EBB680" w14:textId="77777777" w:rsidR="00400028" w:rsidRDefault="00400028" w:rsidP="00400028">
      <w:r>
        <w:t xml:space="preserve">3.3 </w:t>
      </w:r>
      <w:r>
        <w:rPr>
          <w:rFonts w:hint="eastAsia"/>
        </w:rPr>
        <w:t>Анализ</w:t>
      </w:r>
      <w:r>
        <w:t xml:space="preserve"> </w:t>
      </w:r>
      <w:r>
        <w:rPr>
          <w:rFonts w:hint="eastAsia"/>
        </w:rPr>
        <w:t>динамических</w:t>
      </w:r>
      <w:r>
        <w:t xml:space="preserve"> </w:t>
      </w:r>
      <w:r>
        <w:rPr>
          <w:rFonts w:hint="eastAsia"/>
        </w:rPr>
        <w:t>переходов</w:t>
      </w:r>
      <w:r>
        <w:t xml:space="preserve"> </w:t>
      </w:r>
      <w:r>
        <w:rPr>
          <w:rFonts w:hint="eastAsia"/>
        </w:rPr>
        <w:t>при</w:t>
      </w:r>
      <w:r>
        <w:t xml:space="preserve"> </w:t>
      </w:r>
      <w:r>
        <w:rPr>
          <w:rFonts w:hint="eastAsia"/>
        </w:rPr>
        <w:t>однофазном</w:t>
      </w:r>
      <w:r>
        <w:t xml:space="preserve"> </w:t>
      </w:r>
      <w:r>
        <w:rPr>
          <w:rFonts w:hint="eastAsia"/>
        </w:rPr>
        <w:t>автоматическом</w:t>
      </w:r>
      <w:r>
        <w:t xml:space="preserve"> </w:t>
      </w:r>
      <w:r>
        <w:rPr>
          <w:rFonts w:hint="eastAsia"/>
        </w:rPr>
        <w:t>повторном</w:t>
      </w:r>
      <w:r>
        <w:t xml:space="preserve"> </w:t>
      </w:r>
      <w:r>
        <w:rPr>
          <w:rFonts w:hint="eastAsia"/>
        </w:rPr>
        <w:t>включении</w:t>
      </w:r>
    </w:p>
    <w:p w14:paraId="04C4EBE6" w14:textId="77777777" w:rsidR="00400028" w:rsidRDefault="00400028" w:rsidP="00400028"/>
    <w:p w14:paraId="119A8E28" w14:textId="77777777" w:rsidR="00400028" w:rsidRDefault="00400028" w:rsidP="00400028">
      <w:r>
        <w:t xml:space="preserve">3.3.1 </w:t>
      </w:r>
      <w:r>
        <w:rPr>
          <w:rFonts w:hint="eastAsia"/>
        </w:rPr>
        <w:t>Авария</w:t>
      </w:r>
      <w:r>
        <w:t xml:space="preserve"> </w:t>
      </w:r>
      <w:r>
        <w:rPr>
          <w:rFonts w:hint="eastAsia"/>
        </w:rPr>
        <w:t>на</w:t>
      </w:r>
      <w:r>
        <w:t xml:space="preserve"> </w:t>
      </w:r>
      <w:r>
        <w:rPr>
          <w:rFonts w:hint="eastAsia"/>
        </w:rPr>
        <w:t>воздушной</w:t>
      </w:r>
      <w:r>
        <w:t xml:space="preserve"> </w:t>
      </w:r>
      <w:r>
        <w:rPr>
          <w:rFonts w:hint="eastAsia"/>
        </w:rPr>
        <w:t>линии</w:t>
      </w:r>
      <w:r>
        <w:t xml:space="preserve"> </w:t>
      </w:r>
      <w:r>
        <w:rPr>
          <w:rFonts w:hint="eastAsia"/>
        </w:rPr>
        <w:t>Датка</w:t>
      </w:r>
      <w:r>
        <w:t xml:space="preserve"> - </w:t>
      </w:r>
      <w:r>
        <w:rPr>
          <w:rFonts w:hint="eastAsia"/>
        </w:rPr>
        <w:t>Худжанд</w:t>
      </w:r>
    </w:p>
    <w:p w14:paraId="714C3F76" w14:textId="77777777" w:rsidR="00400028" w:rsidRDefault="00400028" w:rsidP="00400028"/>
    <w:p w14:paraId="152B9525" w14:textId="77777777" w:rsidR="00400028" w:rsidRDefault="00400028" w:rsidP="00400028">
      <w:r>
        <w:t xml:space="preserve">3.3.2 </w:t>
      </w:r>
      <w:r>
        <w:rPr>
          <w:rFonts w:hint="eastAsia"/>
        </w:rPr>
        <w:t>Авария</w:t>
      </w:r>
      <w:r>
        <w:t xml:space="preserve"> </w:t>
      </w:r>
      <w:r>
        <w:rPr>
          <w:rFonts w:hint="eastAsia"/>
        </w:rPr>
        <w:t>на</w:t>
      </w:r>
      <w:r>
        <w:t xml:space="preserve"> </w:t>
      </w:r>
      <w:r>
        <w:rPr>
          <w:rFonts w:hint="eastAsia"/>
        </w:rPr>
        <w:t>воздушной</w:t>
      </w:r>
      <w:r>
        <w:t xml:space="preserve"> </w:t>
      </w:r>
      <w:r>
        <w:rPr>
          <w:rFonts w:hint="eastAsia"/>
        </w:rPr>
        <w:t>линии</w:t>
      </w:r>
      <w:r>
        <w:t xml:space="preserve"> </w:t>
      </w:r>
      <w:r>
        <w:rPr>
          <w:rFonts w:hint="eastAsia"/>
        </w:rPr>
        <w:t>Душанбе</w:t>
      </w:r>
      <w:r>
        <w:t xml:space="preserve"> - </w:t>
      </w:r>
      <w:r>
        <w:rPr>
          <w:rFonts w:hint="eastAsia"/>
        </w:rPr>
        <w:t>Худжанд</w:t>
      </w:r>
    </w:p>
    <w:p w14:paraId="440568E9" w14:textId="77777777" w:rsidR="00400028" w:rsidRDefault="00400028" w:rsidP="00400028"/>
    <w:p w14:paraId="1E967C87" w14:textId="77777777" w:rsidR="00400028" w:rsidRDefault="00400028" w:rsidP="00400028">
      <w:r>
        <w:rPr>
          <w:rFonts w:hint="eastAsia"/>
        </w:rPr>
        <w:t>Выводы</w:t>
      </w:r>
    </w:p>
    <w:p w14:paraId="0E33FE45" w14:textId="77777777" w:rsidR="00400028" w:rsidRDefault="00400028" w:rsidP="00400028"/>
    <w:p w14:paraId="7BAE4B85" w14:textId="77777777" w:rsidR="00400028" w:rsidRDefault="00400028" w:rsidP="00400028">
      <w:r>
        <w:t xml:space="preserve">4 </w:t>
      </w:r>
      <w:r>
        <w:rPr>
          <w:rFonts w:hint="eastAsia"/>
        </w:rPr>
        <w:t>ОСОБЕННОСТИ</w:t>
      </w:r>
      <w:r>
        <w:t xml:space="preserve"> </w:t>
      </w:r>
      <w:r>
        <w:rPr>
          <w:rFonts w:hint="eastAsia"/>
        </w:rPr>
        <w:t>ОСУЩЕСТВЛЕНИЯ</w:t>
      </w:r>
      <w:r>
        <w:t xml:space="preserve"> </w:t>
      </w:r>
      <w:r>
        <w:rPr>
          <w:rFonts w:hint="eastAsia"/>
        </w:rPr>
        <w:t>ОДНОФАЗНОГО</w:t>
      </w:r>
      <w:r>
        <w:t xml:space="preserve"> </w:t>
      </w:r>
      <w:r>
        <w:rPr>
          <w:rFonts w:hint="eastAsia"/>
        </w:rPr>
        <w:t>АВТОМАТИЧЕСКОГО</w:t>
      </w:r>
      <w:r>
        <w:t xml:space="preserve"> </w:t>
      </w:r>
      <w:r>
        <w:rPr>
          <w:rFonts w:hint="eastAsia"/>
        </w:rPr>
        <w:t>ПОВТОРНОГО</w:t>
      </w:r>
      <w:r>
        <w:t xml:space="preserve"> </w:t>
      </w:r>
      <w:r>
        <w:rPr>
          <w:rFonts w:hint="eastAsia"/>
        </w:rPr>
        <w:t>ВКЛЮЧЕНИЯ</w:t>
      </w:r>
      <w:r>
        <w:t xml:space="preserve"> </w:t>
      </w:r>
      <w:r>
        <w:rPr>
          <w:rFonts w:hint="eastAsia"/>
        </w:rPr>
        <w:t>В</w:t>
      </w:r>
      <w:r>
        <w:t xml:space="preserve"> </w:t>
      </w:r>
      <w:r>
        <w:rPr>
          <w:rFonts w:hint="eastAsia"/>
        </w:rPr>
        <w:t>ТРАНСПОНИРОВАННЫХ</w:t>
      </w:r>
      <w:r>
        <w:t xml:space="preserve"> </w:t>
      </w:r>
      <w:r>
        <w:rPr>
          <w:rFonts w:hint="eastAsia"/>
        </w:rPr>
        <w:t>И</w:t>
      </w:r>
      <w:r>
        <w:t xml:space="preserve"> </w:t>
      </w:r>
      <w:r>
        <w:rPr>
          <w:rFonts w:hint="eastAsia"/>
        </w:rPr>
        <w:t>НЕТРАНСПОНИРОВАННЫХ</w:t>
      </w:r>
      <w:r>
        <w:t xml:space="preserve"> </w:t>
      </w:r>
      <w:r>
        <w:rPr>
          <w:rFonts w:hint="eastAsia"/>
        </w:rPr>
        <w:t>ЛИНИЯХ</w:t>
      </w:r>
      <w:r>
        <w:t xml:space="preserve"> 500 </w:t>
      </w:r>
      <w:r>
        <w:rPr>
          <w:rFonts w:hint="eastAsia"/>
        </w:rPr>
        <w:t>кВ</w:t>
      </w:r>
      <w:r>
        <w:t xml:space="preserve"> </w:t>
      </w:r>
      <w:r>
        <w:rPr>
          <w:rFonts w:hint="eastAsia"/>
        </w:rPr>
        <w:t>С</w:t>
      </w:r>
      <w:r>
        <w:t xml:space="preserve"> </w:t>
      </w:r>
      <w:r>
        <w:rPr>
          <w:rFonts w:hint="eastAsia"/>
        </w:rPr>
        <w:t>ИСПОЛЬЗОВАНИЕМ</w:t>
      </w:r>
      <w:r>
        <w:t xml:space="preserve"> </w:t>
      </w:r>
      <w:r>
        <w:rPr>
          <w:rFonts w:hint="eastAsia"/>
        </w:rPr>
        <w:t>ЧЕТЫРЕХЛУЧЕВЫХ</w:t>
      </w:r>
      <w:r>
        <w:t xml:space="preserve"> </w:t>
      </w:r>
      <w:r>
        <w:rPr>
          <w:rFonts w:hint="eastAsia"/>
        </w:rPr>
        <w:t>РЕАКТОРОВ</w:t>
      </w:r>
    </w:p>
    <w:p w14:paraId="68941ED5" w14:textId="77777777" w:rsidR="00400028" w:rsidRDefault="00400028" w:rsidP="00400028"/>
    <w:p w14:paraId="156FB26A" w14:textId="77777777" w:rsidR="00400028" w:rsidRDefault="00400028" w:rsidP="00400028">
      <w:r>
        <w:t xml:space="preserve">4.1 </w:t>
      </w:r>
      <w:r>
        <w:rPr>
          <w:rFonts w:hint="eastAsia"/>
        </w:rPr>
        <w:t>Обоснование</w:t>
      </w:r>
      <w:r>
        <w:t xml:space="preserve"> </w:t>
      </w:r>
      <w:r>
        <w:rPr>
          <w:rFonts w:hint="eastAsia"/>
        </w:rPr>
        <w:t>расчётных</w:t>
      </w:r>
      <w:r>
        <w:t xml:space="preserve"> </w:t>
      </w:r>
      <w:r>
        <w:rPr>
          <w:rFonts w:hint="eastAsia"/>
        </w:rPr>
        <w:t>схем</w:t>
      </w:r>
      <w:r>
        <w:t xml:space="preserve"> </w:t>
      </w:r>
      <w:r>
        <w:rPr>
          <w:rFonts w:hint="eastAsia"/>
        </w:rPr>
        <w:t>и</w:t>
      </w:r>
      <w:r>
        <w:t xml:space="preserve"> </w:t>
      </w:r>
      <w:r>
        <w:rPr>
          <w:rFonts w:hint="eastAsia"/>
        </w:rPr>
        <w:t>алгоритмов</w:t>
      </w:r>
      <w:r>
        <w:t xml:space="preserve"> </w:t>
      </w:r>
      <w:r>
        <w:rPr>
          <w:rFonts w:hint="eastAsia"/>
        </w:rPr>
        <w:t>для</w:t>
      </w:r>
      <w:r>
        <w:t xml:space="preserve"> </w:t>
      </w:r>
      <w:r>
        <w:rPr>
          <w:rFonts w:hint="eastAsia"/>
        </w:rPr>
        <w:t>анализа</w:t>
      </w:r>
      <w:r>
        <w:t xml:space="preserve"> </w:t>
      </w:r>
      <w:r>
        <w:rPr>
          <w:rFonts w:hint="eastAsia"/>
        </w:rPr>
        <w:t>восстанавливающихся</w:t>
      </w:r>
      <w:r>
        <w:t xml:space="preserve"> </w:t>
      </w:r>
      <w:r>
        <w:rPr>
          <w:rFonts w:hint="eastAsia"/>
        </w:rPr>
        <w:t>напряжений</w:t>
      </w:r>
      <w:r>
        <w:t xml:space="preserve"> </w:t>
      </w:r>
      <w:r>
        <w:rPr>
          <w:rFonts w:hint="eastAsia"/>
        </w:rPr>
        <w:t>и</w:t>
      </w:r>
      <w:r>
        <w:t xml:space="preserve"> </w:t>
      </w:r>
      <w:r>
        <w:rPr>
          <w:rFonts w:hint="eastAsia"/>
        </w:rPr>
        <w:t>вторичных</w:t>
      </w:r>
      <w:r>
        <w:t xml:space="preserve"> </w:t>
      </w:r>
      <w:r>
        <w:rPr>
          <w:rFonts w:hint="eastAsia"/>
        </w:rPr>
        <w:t>токов</w:t>
      </w:r>
      <w:r>
        <w:t xml:space="preserve"> </w:t>
      </w:r>
      <w:r>
        <w:rPr>
          <w:rFonts w:hint="eastAsia"/>
        </w:rPr>
        <w:t>дуги</w:t>
      </w:r>
      <w:r>
        <w:t xml:space="preserve"> </w:t>
      </w:r>
      <w:r>
        <w:rPr>
          <w:rFonts w:hint="eastAsia"/>
        </w:rPr>
        <w:t>в</w:t>
      </w:r>
      <w:r>
        <w:t xml:space="preserve"> </w:t>
      </w:r>
      <w:r>
        <w:rPr>
          <w:rFonts w:hint="eastAsia"/>
        </w:rPr>
        <w:t>транспонированных</w:t>
      </w:r>
      <w:r>
        <w:t xml:space="preserve"> </w:t>
      </w:r>
      <w:r>
        <w:rPr>
          <w:rFonts w:hint="eastAsia"/>
        </w:rPr>
        <w:t>воздушных</w:t>
      </w:r>
      <w:r>
        <w:t xml:space="preserve"> </w:t>
      </w:r>
      <w:r>
        <w:rPr>
          <w:rFonts w:hint="eastAsia"/>
        </w:rPr>
        <w:t>линиях</w:t>
      </w:r>
    </w:p>
    <w:p w14:paraId="791C4899" w14:textId="77777777" w:rsidR="00400028" w:rsidRDefault="00400028" w:rsidP="00400028"/>
    <w:p w14:paraId="4D1A0959" w14:textId="77777777" w:rsidR="00400028" w:rsidRDefault="00400028" w:rsidP="00400028">
      <w:r>
        <w:t xml:space="preserve">4.1.1 </w:t>
      </w:r>
      <w:r>
        <w:rPr>
          <w:rFonts w:hint="eastAsia"/>
        </w:rPr>
        <w:t>Анализ</w:t>
      </w:r>
      <w:r>
        <w:t xml:space="preserve"> </w:t>
      </w:r>
      <w:r>
        <w:rPr>
          <w:rFonts w:hint="eastAsia"/>
        </w:rPr>
        <w:t>восстанавливающихся</w:t>
      </w:r>
      <w:r>
        <w:t xml:space="preserve"> </w:t>
      </w:r>
      <w:r>
        <w:rPr>
          <w:rFonts w:hint="eastAsia"/>
        </w:rPr>
        <w:t>напряжений</w:t>
      </w:r>
      <w:r>
        <w:t xml:space="preserve"> </w:t>
      </w:r>
      <w:r>
        <w:rPr>
          <w:rFonts w:hint="eastAsia"/>
        </w:rPr>
        <w:t>и</w:t>
      </w:r>
      <w:r>
        <w:t xml:space="preserve"> </w:t>
      </w:r>
      <w:r>
        <w:rPr>
          <w:rFonts w:hint="eastAsia"/>
        </w:rPr>
        <w:t>вторичных</w:t>
      </w:r>
      <w:r>
        <w:t xml:space="preserve"> </w:t>
      </w:r>
      <w:r>
        <w:rPr>
          <w:rFonts w:hint="eastAsia"/>
        </w:rPr>
        <w:t>токов</w:t>
      </w:r>
      <w:r>
        <w:t xml:space="preserve"> </w:t>
      </w:r>
      <w:r>
        <w:rPr>
          <w:rFonts w:hint="eastAsia"/>
        </w:rPr>
        <w:t>дуги</w:t>
      </w:r>
      <w:r>
        <w:t xml:space="preserve"> </w:t>
      </w:r>
      <w:r>
        <w:rPr>
          <w:rFonts w:hint="eastAsia"/>
        </w:rPr>
        <w:t>при</w:t>
      </w:r>
      <w:r>
        <w:t xml:space="preserve"> </w:t>
      </w:r>
      <w:r>
        <w:rPr>
          <w:rFonts w:hint="eastAsia"/>
        </w:rPr>
        <w:t>идеальной</w:t>
      </w:r>
      <w:r>
        <w:t xml:space="preserve"> </w:t>
      </w:r>
      <w:r>
        <w:rPr>
          <w:rFonts w:hint="eastAsia"/>
        </w:rPr>
        <w:t>транспозиции</w:t>
      </w:r>
    </w:p>
    <w:p w14:paraId="7AE5673B" w14:textId="77777777" w:rsidR="00400028" w:rsidRDefault="00400028" w:rsidP="00400028"/>
    <w:p w14:paraId="4DB642B6" w14:textId="77777777" w:rsidR="00400028" w:rsidRDefault="00400028" w:rsidP="00400028">
      <w:r>
        <w:t xml:space="preserve">4.1.2 </w:t>
      </w:r>
      <w:r>
        <w:rPr>
          <w:rFonts w:hint="eastAsia"/>
        </w:rPr>
        <w:t>Алгоритм</w:t>
      </w:r>
      <w:r>
        <w:t xml:space="preserve"> </w:t>
      </w:r>
      <w:r>
        <w:rPr>
          <w:rFonts w:hint="eastAsia"/>
        </w:rPr>
        <w:t>для</w:t>
      </w:r>
      <w:r>
        <w:t xml:space="preserve"> </w:t>
      </w:r>
      <w:r>
        <w:rPr>
          <w:rFonts w:hint="eastAsia"/>
        </w:rPr>
        <w:t>определения</w:t>
      </w:r>
      <w:r>
        <w:t xml:space="preserve"> </w:t>
      </w:r>
      <w:r>
        <w:rPr>
          <w:rFonts w:hint="eastAsia"/>
        </w:rPr>
        <w:t>восстанавливающихся</w:t>
      </w:r>
      <w:r>
        <w:t xml:space="preserve"> </w:t>
      </w:r>
      <w:r>
        <w:rPr>
          <w:rFonts w:hint="eastAsia"/>
        </w:rPr>
        <w:t>напряжений</w:t>
      </w:r>
      <w:r>
        <w:t xml:space="preserve"> </w:t>
      </w:r>
      <w:r>
        <w:rPr>
          <w:rFonts w:hint="eastAsia"/>
        </w:rPr>
        <w:t>и</w:t>
      </w:r>
      <w:r>
        <w:t xml:space="preserve"> </w:t>
      </w:r>
      <w:r>
        <w:rPr>
          <w:rFonts w:hint="eastAsia"/>
        </w:rPr>
        <w:t>вторичных</w:t>
      </w:r>
      <w:r>
        <w:t xml:space="preserve"> </w:t>
      </w:r>
      <w:r>
        <w:rPr>
          <w:rFonts w:hint="eastAsia"/>
        </w:rPr>
        <w:t>токов</w:t>
      </w:r>
      <w:r>
        <w:t xml:space="preserve"> </w:t>
      </w:r>
      <w:r>
        <w:rPr>
          <w:rFonts w:hint="eastAsia"/>
        </w:rPr>
        <w:t>дуги</w:t>
      </w:r>
      <w:r>
        <w:t xml:space="preserve"> </w:t>
      </w:r>
      <w:r>
        <w:rPr>
          <w:rFonts w:hint="eastAsia"/>
        </w:rPr>
        <w:t>при</w:t>
      </w:r>
      <w:r>
        <w:t xml:space="preserve"> </w:t>
      </w:r>
      <w:r>
        <w:rPr>
          <w:rFonts w:hint="eastAsia"/>
        </w:rPr>
        <w:t>однофазном</w:t>
      </w:r>
      <w:r>
        <w:t xml:space="preserve"> </w:t>
      </w:r>
      <w:r>
        <w:rPr>
          <w:rFonts w:hint="eastAsia"/>
        </w:rPr>
        <w:t>автоматическом</w:t>
      </w:r>
      <w:r>
        <w:t xml:space="preserve"> </w:t>
      </w:r>
      <w:r>
        <w:rPr>
          <w:rFonts w:hint="eastAsia"/>
        </w:rPr>
        <w:t>повторном</w:t>
      </w:r>
      <w:r>
        <w:t xml:space="preserve"> </w:t>
      </w:r>
      <w:r>
        <w:rPr>
          <w:rFonts w:hint="eastAsia"/>
        </w:rPr>
        <w:t>включении</w:t>
      </w:r>
      <w:r>
        <w:t xml:space="preserve"> </w:t>
      </w:r>
      <w:r>
        <w:rPr>
          <w:rFonts w:hint="eastAsia"/>
        </w:rPr>
        <w:t>в</w:t>
      </w:r>
      <w:r>
        <w:t xml:space="preserve"> </w:t>
      </w:r>
      <w:r>
        <w:rPr>
          <w:rFonts w:hint="eastAsia"/>
        </w:rPr>
        <w:t>линиях</w:t>
      </w:r>
      <w:r>
        <w:t xml:space="preserve"> </w:t>
      </w:r>
      <w:r>
        <w:rPr>
          <w:rFonts w:hint="eastAsia"/>
        </w:rPr>
        <w:t>с</w:t>
      </w:r>
      <w:r>
        <w:t xml:space="preserve"> </w:t>
      </w:r>
      <w:r>
        <w:rPr>
          <w:rFonts w:hint="eastAsia"/>
        </w:rPr>
        <w:t>реальной</w:t>
      </w:r>
      <w:r>
        <w:t xml:space="preserve"> </w:t>
      </w:r>
      <w:r>
        <w:rPr>
          <w:rFonts w:hint="eastAsia"/>
        </w:rPr>
        <w:t>транспозицией</w:t>
      </w:r>
    </w:p>
    <w:p w14:paraId="642A18C1" w14:textId="77777777" w:rsidR="00400028" w:rsidRDefault="00400028" w:rsidP="00400028"/>
    <w:p w14:paraId="3E049FBF" w14:textId="77777777" w:rsidR="00400028" w:rsidRDefault="00400028" w:rsidP="00400028">
      <w:r>
        <w:t xml:space="preserve">4.2 </w:t>
      </w:r>
      <w:r>
        <w:rPr>
          <w:rFonts w:hint="eastAsia"/>
        </w:rPr>
        <w:t>Обоснование</w:t>
      </w:r>
      <w:r>
        <w:t xml:space="preserve"> </w:t>
      </w:r>
      <w:r>
        <w:rPr>
          <w:rFonts w:hint="eastAsia"/>
        </w:rPr>
        <w:t>расчётных</w:t>
      </w:r>
      <w:r>
        <w:t xml:space="preserve"> </w:t>
      </w:r>
      <w:r>
        <w:rPr>
          <w:rFonts w:hint="eastAsia"/>
        </w:rPr>
        <w:t>схем</w:t>
      </w:r>
      <w:r>
        <w:t xml:space="preserve"> </w:t>
      </w:r>
      <w:r>
        <w:rPr>
          <w:rFonts w:hint="eastAsia"/>
        </w:rPr>
        <w:t>и</w:t>
      </w:r>
      <w:r>
        <w:t xml:space="preserve"> </w:t>
      </w:r>
      <w:r>
        <w:rPr>
          <w:rFonts w:hint="eastAsia"/>
        </w:rPr>
        <w:t>алгоритмов</w:t>
      </w:r>
      <w:r>
        <w:t xml:space="preserve"> </w:t>
      </w:r>
      <w:r>
        <w:rPr>
          <w:rFonts w:hint="eastAsia"/>
        </w:rPr>
        <w:t>для</w:t>
      </w:r>
      <w:r>
        <w:t xml:space="preserve"> </w:t>
      </w:r>
      <w:r>
        <w:rPr>
          <w:rFonts w:hint="eastAsia"/>
        </w:rPr>
        <w:t>анализа</w:t>
      </w:r>
      <w:r>
        <w:t xml:space="preserve"> </w:t>
      </w:r>
      <w:r>
        <w:rPr>
          <w:rFonts w:hint="eastAsia"/>
        </w:rPr>
        <w:t>восстанавливающихся</w:t>
      </w:r>
      <w:r>
        <w:t xml:space="preserve"> </w:t>
      </w:r>
      <w:r>
        <w:rPr>
          <w:rFonts w:hint="eastAsia"/>
        </w:rPr>
        <w:t>напряжений</w:t>
      </w:r>
      <w:r>
        <w:t xml:space="preserve"> </w:t>
      </w:r>
      <w:r>
        <w:rPr>
          <w:rFonts w:hint="eastAsia"/>
        </w:rPr>
        <w:t>и</w:t>
      </w:r>
      <w:r>
        <w:t xml:space="preserve"> </w:t>
      </w:r>
      <w:r>
        <w:rPr>
          <w:rFonts w:hint="eastAsia"/>
        </w:rPr>
        <w:t>вторичных</w:t>
      </w:r>
      <w:r>
        <w:t xml:space="preserve"> </w:t>
      </w:r>
      <w:r>
        <w:rPr>
          <w:rFonts w:hint="eastAsia"/>
        </w:rPr>
        <w:t>токов</w:t>
      </w:r>
      <w:r>
        <w:t xml:space="preserve"> </w:t>
      </w:r>
      <w:r>
        <w:rPr>
          <w:rFonts w:hint="eastAsia"/>
        </w:rPr>
        <w:t>дуги</w:t>
      </w:r>
      <w:r>
        <w:t xml:space="preserve"> </w:t>
      </w:r>
      <w:r>
        <w:rPr>
          <w:rFonts w:hint="eastAsia"/>
        </w:rPr>
        <w:t>в</w:t>
      </w:r>
      <w:r>
        <w:t xml:space="preserve"> </w:t>
      </w:r>
      <w:r>
        <w:rPr>
          <w:rFonts w:hint="eastAsia"/>
        </w:rPr>
        <w:t>нетранспонированных</w:t>
      </w:r>
      <w:r>
        <w:t xml:space="preserve"> </w:t>
      </w:r>
      <w:r>
        <w:rPr>
          <w:rFonts w:hint="eastAsia"/>
        </w:rPr>
        <w:t>воздушных</w:t>
      </w:r>
      <w:r>
        <w:t xml:space="preserve"> </w:t>
      </w:r>
      <w:r>
        <w:rPr>
          <w:rFonts w:hint="eastAsia"/>
        </w:rPr>
        <w:t>линиях</w:t>
      </w:r>
    </w:p>
    <w:p w14:paraId="527130FC" w14:textId="77777777" w:rsidR="00400028" w:rsidRDefault="00400028" w:rsidP="00400028"/>
    <w:p w14:paraId="5B712224" w14:textId="77777777" w:rsidR="00400028" w:rsidRDefault="00400028" w:rsidP="00400028">
      <w:r>
        <w:t xml:space="preserve">4.3 </w:t>
      </w:r>
      <w:r>
        <w:rPr>
          <w:rFonts w:hint="eastAsia"/>
        </w:rPr>
        <w:t>Определение</w:t>
      </w:r>
      <w:r>
        <w:t xml:space="preserve"> </w:t>
      </w:r>
      <w:r>
        <w:rPr>
          <w:rFonts w:hint="eastAsia"/>
        </w:rPr>
        <w:t>требуемой</w:t>
      </w:r>
      <w:r>
        <w:t xml:space="preserve"> </w:t>
      </w:r>
      <w:r>
        <w:rPr>
          <w:rFonts w:hint="eastAsia"/>
        </w:rPr>
        <w:t>паузы</w:t>
      </w:r>
      <w:r>
        <w:t xml:space="preserve"> </w:t>
      </w:r>
      <w:r>
        <w:rPr>
          <w:rFonts w:hint="eastAsia"/>
        </w:rPr>
        <w:t>однофазного</w:t>
      </w:r>
      <w:r>
        <w:t xml:space="preserve"> </w:t>
      </w:r>
      <w:r>
        <w:rPr>
          <w:rFonts w:hint="eastAsia"/>
        </w:rPr>
        <w:t>автоматического</w:t>
      </w:r>
      <w:r>
        <w:t xml:space="preserve"> </w:t>
      </w:r>
      <w:r>
        <w:rPr>
          <w:rFonts w:hint="eastAsia"/>
        </w:rPr>
        <w:t>повторного</w:t>
      </w:r>
      <w:r>
        <w:t xml:space="preserve"> </w:t>
      </w:r>
      <w:r>
        <w:rPr>
          <w:rFonts w:hint="eastAsia"/>
        </w:rPr>
        <w:t>включения</w:t>
      </w:r>
      <w:r>
        <w:t xml:space="preserve"> </w:t>
      </w:r>
      <w:r>
        <w:rPr>
          <w:rFonts w:hint="eastAsia"/>
        </w:rPr>
        <w:t>по</w:t>
      </w:r>
      <w:r>
        <w:t xml:space="preserve"> </w:t>
      </w:r>
      <w:r>
        <w:rPr>
          <w:rFonts w:hint="eastAsia"/>
        </w:rPr>
        <w:t>условию</w:t>
      </w:r>
      <w:r>
        <w:t xml:space="preserve"> </w:t>
      </w:r>
      <w:r>
        <w:rPr>
          <w:rFonts w:hint="eastAsia"/>
        </w:rPr>
        <w:t>гашения</w:t>
      </w:r>
      <w:r>
        <w:t xml:space="preserve"> </w:t>
      </w:r>
      <w:r>
        <w:rPr>
          <w:rFonts w:hint="eastAsia"/>
        </w:rPr>
        <w:t>вторичных</w:t>
      </w:r>
      <w:r>
        <w:t xml:space="preserve"> </w:t>
      </w:r>
      <w:r>
        <w:rPr>
          <w:rFonts w:hint="eastAsia"/>
        </w:rPr>
        <w:t>токов</w:t>
      </w:r>
      <w:r>
        <w:t xml:space="preserve"> </w:t>
      </w:r>
      <w:r>
        <w:rPr>
          <w:rFonts w:hint="eastAsia"/>
        </w:rPr>
        <w:t>дуги</w:t>
      </w:r>
      <w:r>
        <w:t xml:space="preserve"> </w:t>
      </w:r>
      <w:r>
        <w:rPr>
          <w:rFonts w:hint="eastAsia"/>
        </w:rPr>
        <w:t>в</w:t>
      </w:r>
      <w:r>
        <w:t xml:space="preserve"> </w:t>
      </w:r>
      <w:r>
        <w:rPr>
          <w:rFonts w:hint="eastAsia"/>
        </w:rPr>
        <w:t>воздушной</w:t>
      </w:r>
      <w:r>
        <w:t xml:space="preserve"> </w:t>
      </w:r>
      <w:r>
        <w:rPr>
          <w:rFonts w:hint="eastAsia"/>
        </w:rPr>
        <w:t>линии</w:t>
      </w:r>
      <w:r>
        <w:t xml:space="preserve"> 500 </w:t>
      </w:r>
      <w:r>
        <w:rPr>
          <w:rFonts w:hint="eastAsia"/>
        </w:rPr>
        <w:t>кВ</w:t>
      </w:r>
      <w:r>
        <w:t xml:space="preserve"> </w:t>
      </w:r>
      <w:r>
        <w:rPr>
          <w:rFonts w:hint="eastAsia"/>
        </w:rPr>
        <w:t>Датка</w:t>
      </w:r>
      <w:r>
        <w:t xml:space="preserve"> - </w:t>
      </w:r>
      <w:r>
        <w:rPr>
          <w:rFonts w:hint="eastAsia"/>
        </w:rPr>
        <w:t>Худжанд</w:t>
      </w:r>
      <w:r>
        <w:t xml:space="preserve"> </w:t>
      </w:r>
      <w:r>
        <w:rPr>
          <w:rFonts w:hint="eastAsia"/>
        </w:rPr>
        <w:t>и</w:t>
      </w:r>
      <w:r>
        <w:t xml:space="preserve"> </w:t>
      </w:r>
      <w:r>
        <w:rPr>
          <w:rFonts w:hint="eastAsia"/>
        </w:rPr>
        <w:t>Душанбе</w:t>
      </w:r>
      <w:r>
        <w:t xml:space="preserve"> - </w:t>
      </w:r>
      <w:r>
        <w:rPr>
          <w:rFonts w:hint="eastAsia"/>
        </w:rPr>
        <w:t>Худжанд</w:t>
      </w:r>
    </w:p>
    <w:p w14:paraId="1E379CD1" w14:textId="77777777" w:rsidR="00400028" w:rsidRDefault="00400028" w:rsidP="00400028"/>
    <w:p w14:paraId="5687BA51" w14:textId="77777777" w:rsidR="00400028" w:rsidRDefault="00400028" w:rsidP="00400028">
      <w:r>
        <w:t xml:space="preserve">4.3.1 </w:t>
      </w:r>
      <w:r>
        <w:rPr>
          <w:rFonts w:hint="eastAsia"/>
        </w:rPr>
        <w:t>Однофазное</w:t>
      </w:r>
      <w:r>
        <w:t xml:space="preserve"> </w:t>
      </w:r>
      <w:r>
        <w:rPr>
          <w:rFonts w:hint="eastAsia"/>
        </w:rPr>
        <w:t>автоматическое</w:t>
      </w:r>
      <w:r>
        <w:t xml:space="preserve"> </w:t>
      </w:r>
      <w:r>
        <w:rPr>
          <w:rFonts w:hint="eastAsia"/>
        </w:rPr>
        <w:t>повторное</w:t>
      </w:r>
      <w:r>
        <w:t xml:space="preserve"> </w:t>
      </w:r>
      <w:r>
        <w:rPr>
          <w:rFonts w:hint="eastAsia"/>
        </w:rPr>
        <w:t>включение</w:t>
      </w:r>
      <w:r>
        <w:t xml:space="preserve"> </w:t>
      </w:r>
      <w:r>
        <w:rPr>
          <w:rFonts w:hint="eastAsia"/>
        </w:rPr>
        <w:t>на</w:t>
      </w:r>
      <w:r>
        <w:t xml:space="preserve"> </w:t>
      </w:r>
      <w:r>
        <w:rPr>
          <w:rFonts w:hint="eastAsia"/>
        </w:rPr>
        <w:t>воздушной</w:t>
      </w:r>
      <w:r>
        <w:t xml:space="preserve"> </w:t>
      </w:r>
      <w:r>
        <w:rPr>
          <w:rFonts w:hint="eastAsia"/>
        </w:rPr>
        <w:t>линии</w:t>
      </w:r>
      <w:r>
        <w:t xml:space="preserve"> </w:t>
      </w:r>
      <w:r>
        <w:rPr>
          <w:rFonts w:hint="eastAsia"/>
        </w:rPr>
        <w:t>Датка</w:t>
      </w:r>
      <w:r>
        <w:t xml:space="preserve"> - </w:t>
      </w:r>
      <w:r>
        <w:rPr>
          <w:rFonts w:hint="eastAsia"/>
        </w:rPr>
        <w:t>Худжанд</w:t>
      </w:r>
    </w:p>
    <w:p w14:paraId="30039EB4" w14:textId="77777777" w:rsidR="00400028" w:rsidRDefault="00400028" w:rsidP="00400028"/>
    <w:p w14:paraId="15EC1ABD" w14:textId="77777777" w:rsidR="00400028" w:rsidRDefault="00400028" w:rsidP="00400028">
      <w:r>
        <w:t xml:space="preserve">4.3.2 </w:t>
      </w:r>
      <w:r>
        <w:rPr>
          <w:rFonts w:hint="eastAsia"/>
        </w:rPr>
        <w:t>Однофазное</w:t>
      </w:r>
      <w:r>
        <w:t xml:space="preserve"> </w:t>
      </w:r>
      <w:r>
        <w:rPr>
          <w:rFonts w:hint="eastAsia"/>
        </w:rPr>
        <w:t>автоматическое</w:t>
      </w:r>
      <w:r>
        <w:t xml:space="preserve"> </w:t>
      </w:r>
      <w:r>
        <w:rPr>
          <w:rFonts w:hint="eastAsia"/>
        </w:rPr>
        <w:t>повторное</w:t>
      </w:r>
      <w:r>
        <w:t xml:space="preserve"> </w:t>
      </w:r>
      <w:r>
        <w:rPr>
          <w:rFonts w:hint="eastAsia"/>
        </w:rPr>
        <w:t>включение</w:t>
      </w:r>
      <w:r>
        <w:t xml:space="preserve"> </w:t>
      </w:r>
      <w:r>
        <w:rPr>
          <w:rFonts w:hint="eastAsia"/>
        </w:rPr>
        <w:t>на</w:t>
      </w:r>
      <w:r>
        <w:t xml:space="preserve"> </w:t>
      </w:r>
      <w:r>
        <w:rPr>
          <w:rFonts w:hint="eastAsia"/>
        </w:rPr>
        <w:t>воздушной</w:t>
      </w:r>
      <w:r>
        <w:t xml:space="preserve"> </w:t>
      </w:r>
      <w:r>
        <w:rPr>
          <w:rFonts w:hint="eastAsia"/>
        </w:rPr>
        <w:t>линии</w:t>
      </w:r>
      <w:r>
        <w:t xml:space="preserve"> </w:t>
      </w:r>
      <w:r>
        <w:rPr>
          <w:rFonts w:hint="eastAsia"/>
        </w:rPr>
        <w:t>Душанбе</w:t>
      </w:r>
      <w:r>
        <w:t xml:space="preserve"> - </w:t>
      </w:r>
      <w:r>
        <w:rPr>
          <w:rFonts w:hint="eastAsia"/>
        </w:rPr>
        <w:t>Худжанд</w:t>
      </w:r>
    </w:p>
    <w:p w14:paraId="1DCA72BE" w14:textId="77777777" w:rsidR="00400028" w:rsidRDefault="00400028" w:rsidP="00400028"/>
    <w:p w14:paraId="7AA0B1B2" w14:textId="77777777" w:rsidR="00400028" w:rsidRDefault="00400028" w:rsidP="00400028">
      <w:r>
        <w:lastRenderedPageBreak/>
        <w:t xml:space="preserve">4.4 </w:t>
      </w:r>
      <w:r>
        <w:rPr>
          <w:rFonts w:hint="eastAsia"/>
        </w:rPr>
        <w:t>Методика</w:t>
      </w:r>
      <w:r>
        <w:t xml:space="preserve"> </w:t>
      </w:r>
      <w:r>
        <w:rPr>
          <w:rFonts w:hint="eastAsia"/>
        </w:rPr>
        <w:t>совместного</w:t>
      </w:r>
      <w:r>
        <w:t xml:space="preserve"> </w:t>
      </w:r>
      <w:r>
        <w:rPr>
          <w:rFonts w:hint="eastAsia"/>
        </w:rPr>
        <w:t>анализа</w:t>
      </w:r>
      <w:r>
        <w:t xml:space="preserve"> </w:t>
      </w:r>
      <w:r>
        <w:rPr>
          <w:rFonts w:hint="eastAsia"/>
        </w:rPr>
        <w:t>динамической</w:t>
      </w:r>
      <w:r>
        <w:t xml:space="preserve"> </w:t>
      </w:r>
      <w:r>
        <w:rPr>
          <w:rFonts w:hint="eastAsia"/>
        </w:rPr>
        <w:t>устойчивости</w:t>
      </w:r>
      <w:r>
        <w:t xml:space="preserve"> </w:t>
      </w:r>
      <w:r>
        <w:rPr>
          <w:rFonts w:hint="eastAsia"/>
        </w:rPr>
        <w:t>двухмашинного</w:t>
      </w:r>
      <w:r>
        <w:t xml:space="preserve"> </w:t>
      </w:r>
      <w:r>
        <w:rPr>
          <w:rFonts w:hint="eastAsia"/>
        </w:rPr>
        <w:t>энергообъединения</w:t>
      </w:r>
      <w:r>
        <w:t xml:space="preserve"> </w:t>
      </w:r>
      <w:r>
        <w:rPr>
          <w:rFonts w:hint="eastAsia"/>
        </w:rPr>
        <w:t>и</w:t>
      </w:r>
      <w:r>
        <w:t xml:space="preserve"> </w:t>
      </w:r>
      <w:r>
        <w:rPr>
          <w:rFonts w:hint="eastAsia"/>
        </w:rPr>
        <w:t>режима</w:t>
      </w:r>
      <w:r>
        <w:t xml:space="preserve"> </w:t>
      </w:r>
      <w:r>
        <w:rPr>
          <w:rFonts w:hint="eastAsia"/>
        </w:rPr>
        <w:t>на</w:t>
      </w:r>
      <w:r>
        <w:t xml:space="preserve"> </w:t>
      </w:r>
      <w:r>
        <w:rPr>
          <w:rFonts w:hint="eastAsia"/>
        </w:rPr>
        <w:t>линии</w:t>
      </w:r>
      <w:r>
        <w:t xml:space="preserve"> </w:t>
      </w:r>
      <w:r>
        <w:rPr>
          <w:rFonts w:hint="eastAsia"/>
        </w:rPr>
        <w:t>в</w:t>
      </w:r>
      <w:r>
        <w:t xml:space="preserve"> </w:t>
      </w:r>
      <w:r>
        <w:rPr>
          <w:rFonts w:hint="eastAsia"/>
        </w:rPr>
        <w:t>паузу</w:t>
      </w:r>
      <w:r>
        <w:t xml:space="preserve"> </w:t>
      </w:r>
      <w:r>
        <w:rPr>
          <w:rFonts w:hint="eastAsia"/>
        </w:rPr>
        <w:t>однофазного</w:t>
      </w:r>
      <w:r>
        <w:t xml:space="preserve"> </w:t>
      </w:r>
      <w:r>
        <w:rPr>
          <w:rFonts w:hint="eastAsia"/>
        </w:rPr>
        <w:t>автоматического</w:t>
      </w:r>
    </w:p>
    <w:p w14:paraId="01CDEF3B" w14:textId="77777777" w:rsidR="00400028" w:rsidRDefault="00400028" w:rsidP="00400028"/>
    <w:p w14:paraId="545F5DC2" w14:textId="77777777" w:rsidR="00400028" w:rsidRDefault="00400028" w:rsidP="00400028">
      <w:r>
        <w:rPr>
          <w:rFonts w:hint="eastAsia"/>
        </w:rPr>
        <w:t>повторного</w:t>
      </w:r>
      <w:r>
        <w:t xml:space="preserve"> </w:t>
      </w:r>
      <w:r>
        <w:rPr>
          <w:rFonts w:hint="eastAsia"/>
        </w:rPr>
        <w:t>включения</w:t>
      </w:r>
    </w:p>
    <w:p w14:paraId="699CC593" w14:textId="77777777" w:rsidR="00400028" w:rsidRDefault="00400028" w:rsidP="00400028"/>
    <w:p w14:paraId="3E54910A" w14:textId="77777777" w:rsidR="00400028" w:rsidRDefault="00400028" w:rsidP="00400028">
      <w:r>
        <w:rPr>
          <w:rFonts w:hint="eastAsia"/>
        </w:rPr>
        <w:t>Выводы</w:t>
      </w:r>
    </w:p>
    <w:p w14:paraId="4D4CF10B" w14:textId="77777777" w:rsidR="00400028" w:rsidRDefault="00400028" w:rsidP="00400028"/>
    <w:p w14:paraId="1BC8069E" w14:textId="77777777" w:rsidR="00400028" w:rsidRDefault="00400028" w:rsidP="00400028">
      <w:r>
        <w:t xml:space="preserve">5 </w:t>
      </w:r>
      <w:r>
        <w:rPr>
          <w:rFonts w:hint="eastAsia"/>
        </w:rPr>
        <w:t>РАЗРАБОТКА</w:t>
      </w:r>
      <w:r>
        <w:t xml:space="preserve"> </w:t>
      </w:r>
      <w:r>
        <w:rPr>
          <w:rFonts w:hint="eastAsia"/>
        </w:rPr>
        <w:t>СПОСОБА</w:t>
      </w:r>
      <w:r>
        <w:t xml:space="preserve"> </w:t>
      </w:r>
      <w:r>
        <w:rPr>
          <w:rFonts w:hint="eastAsia"/>
        </w:rPr>
        <w:t>ОСУЩЕСТВЛЕНИЯ</w:t>
      </w:r>
      <w:r>
        <w:t xml:space="preserve"> </w:t>
      </w:r>
      <w:r>
        <w:rPr>
          <w:rFonts w:hint="eastAsia"/>
        </w:rPr>
        <w:t>АДАПТИВНОГО</w:t>
      </w:r>
      <w:r>
        <w:t xml:space="preserve"> </w:t>
      </w:r>
      <w:r>
        <w:rPr>
          <w:rFonts w:hint="eastAsia"/>
        </w:rPr>
        <w:t>ОДНОФАЗНОГО</w:t>
      </w:r>
      <w:r>
        <w:t xml:space="preserve"> </w:t>
      </w:r>
      <w:r>
        <w:rPr>
          <w:rFonts w:hint="eastAsia"/>
        </w:rPr>
        <w:t>АВТОМАТИЧЕСКОГО</w:t>
      </w:r>
      <w:r>
        <w:t xml:space="preserve"> </w:t>
      </w:r>
      <w:r>
        <w:rPr>
          <w:rFonts w:hint="eastAsia"/>
        </w:rPr>
        <w:t>ПОВТОРНОГО</w:t>
      </w:r>
      <w:r>
        <w:t xml:space="preserve"> </w:t>
      </w:r>
      <w:r>
        <w:rPr>
          <w:rFonts w:hint="eastAsia"/>
        </w:rPr>
        <w:t>ВКЛЮЧЕНИЯ</w:t>
      </w:r>
      <w:r>
        <w:t xml:space="preserve"> </w:t>
      </w:r>
      <w:r>
        <w:rPr>
          <w:rFonts w:hint="eastAsia"/>
        </w:rPr>
        <w:t>В</w:t>
      </w:r>
      <w:r>
        <w:t xml:space="preserve"> </w:t>
      </w:r>
      <w:r>
        <w:rPr>
          <w:rFonts w:hint="eastAsia"/>
        </w:rPr>
        <w:t>ВОЗДУШНОЙ</w:t>
      </w:r>
      <w:r>
        <w:t xml:space="preserve"> </w:t>
      </w:r>
      <w:r>
        <w:rPr>
          <w:rFonts w:hint="eastAsia"/>
        </w:rPr>
        <w:t>ЛИНИИ</w:t>
      </w:r>
      <w:r>
        <w:t xml:space="preserve"> </w:t>
      </w:r>
      <w:r>
        <w:rPr>
          <w:rFonts w:hint="eastAsia"/>
        </w:rPr>
        <w:t>СВЕРХВЫСОКОГО</w:t>
      </w:r>
      <w:r>
        <w:t xml:space="preserve"> </w:t>
      </w:r>
      <w:r>
        <w:rPr>
          <w:rFonts w:hint="eastAsia"/>
        </w:rPr>
        <w:t>НАПРЯЖЕНИЯ</w:t>
      </w:r>
    </w:p>
    <w:p w14:paraId="63B2AA25" w14:textId="77777777" w:rsidR="00400028" w:rsidRDefault="00400028" w:rsidP="00400028"/>
    <w:p w14:paraId="583649F9" w14:textId="77777777" w:rsidR="00400028" w:rsidRDefault="00400028" w:rsidP="00400028">
      <w:r>
        <w:t xml:space="preserve">5.1 </w:t>
      </w:r>
      <w:r>
        <w:rPr>
          <w:rFonts w:hint="eastAsia"/>
        </w:rPr>
        <w:t>Общие</w:t>
      </w:r>
      <w:r>
        <w:t xml:space="preserve"> </w:t>
      </w:r>
      <w:r>
        <w:rPr>
          <w:rFonts w:hint="eastAsia"/>
        </w:rPr>
        <w:t>положения</w:t>
      </w:r>
    </w:p>
    <w:p w14:paraId="35C0AAF3" w14:textId="77777777" w:rsidR="00400028" w:rsidRDefault="00400028" w:rsidP="00400028"/>
    <w:p w14:paraId="3B6B0FC8" w14:textId="77777777" w:rsidR="00400028" w:rsidRDefault="00400028" w:rsidP="00400028">
      <w:r>
        <w:t xml:space="preserve">5.2 </w:t>
      </w:r>
      <w:r>
        <w:rPr>
          <w:rFonts w:hint="eastAsia"/>
        </w:rPr>
        <w:t>Описание</w:t>
      </w:r>
      <w:r>
        <w:t xml:space="preserve"> </w:t>
      </w:r>
      <w:r>
        <w:rPr>
          <w:rFonts w:hint="eastAsia"/>
        </w:rPr>
        <w:t>предлагаемого</w:t>
      </w:r>
      <w:r>
        <w:t xml:space="preserve"> </w:t>
      </w:r>
      <w:r>
        <w:rPr>
          <w:rFonts w:hint="eastAsia"/>
        </w:rPr>
        <w:t>способа</w:t>
      </w:r>
      <w:r>
        <w:t xml:space="preserve"> </w:t>
      </w:r>
      <w:r>
        <w:rPr>
          <w:rFonts w:hint="eastAsia"/>
        </w:rPr>
        <w:t>осуществления</w:t>
      </w:r>
      <w:r>
        <w:t xml:space="preserve"> </w:t>
      </w:r>
      <w:r>
        <w:rPr>
          <w:rFonts w:hint="eastAsia"/>
        </w:rPr>
        <w:t>адаптивного</w:t>
      </w:r>
      <w:r>
        <w:t xml:space="preserve"> </w:t>
      </w:r>
      <w:r>
        <w:rPr>
          <w:rFonts w:hint="eastAsia"/>
        </w:rPr>
        <w:t>однофазного</w:t>
      </w:r>
      <w:r>
        <w:t xml:space="preserve"> </w:t>
      </w:r>
      <w:r>
        <w:rPr>
          <w:rFonts w:hint="eastAsia"/>
        </w:rPr>
        <w:t>автоматического</w:t>
      </w:r>
      <w:r>
        <w:t xml:space="preserve"> </w:t>
      </w:r>
      <w:r>
        <w:rPr>
          <w:rFonts w:hint="eastAsia"/>
        </w:rPr>
        <w:t>повторного</w:t>
      </w:r>
      <w:r>
        <w:t xml:space="preserve"> </w:t>
      </w:r>
      <w:r>
        <w:rPr>
          <w:rFonts w:hint="eastAsia"/>
        </w:rPr>
        <w:t>включения</w:t>
      </w:r>
    </w:p>
    <w:p w14:paraId="15494DE4" w14:textId="77777777" w:rsidR="00400028" w:rsidRDefault="00400028" w:rsidP="00400028"/>
    <w:p w14:paraId="383DDC53" w14:textId="77777777" w:rsidR="00400028" w:rsidRDefault="00400028" w:rsidP="00400028">
      <w:r>
        <w:t xml:space="preserve">5.3 </w:t>
      </w:r>
      <w:r>
        <w:rPr>
          <w:rFonts w:hint="eastAsia"/>
        </w:rPr>
        <w:t>Максимальные</w:t>
      </w:r>
      <w:r>
        <w:t xml:space="preserve"> </w:t>
      </w:r>
      <w:r>
        <w:rPr>
          <w:rFonts w:hint="eastAsia"/>
        </w:rPr>
        <w:t>токи</w:t>
      </w:r>
      <w:r>
        <w:t xml:space="preserve"> </w:t>
      </w:r>
      <w:r>
        <w:rPr>
          <w:rFonts w:hint="eastAsia"/>
        </w:rPr>
        <w:t>однофазного</w:t>
      </w:r>
      <w:r>
        <w:t xml:space="preserve"> </w:t>
      </w:r>
      <w:r>
        <w:rPr>
          <w:rFonts w:hint="eastAsia"/>
        </w:rPr>
        <w:t>короткого</w:t>
      </w:r>
      <w:r>
        <w:t xml:space="preserve"> </w:t>
      </w:r>
      <w:r>
        <w:rPr>
          <w:rFonts w:hint="eastAsia"/>
        </w:rPr>
        <w:t>замыкания</w:t>
      </w:r>
      <w:r>
        <w:t xml:space="preserve">, </w:t>
      </w:r>
      <w:r>
        <w:rPr>
          <w:rFonts w:hint="eastAsia"/>
        </w:rPr>
        <w:t>воздействующие</w:t>
      </w:r>
      <w:r>
        <w:t xml:space="preserve"> </w:t>
      </w:r>
      <w:r>
        <w:rPr>
          <w:rFonts w:hint="eastAsia"/>
        </w:rPr>
        <w:t>на</w:t>
      </w:r>
      <w:r>
        <w:t xml:space="preserve"> </w:t>
      </w:r>
      <w:r>
        <w:rPr>
          <w:rFonts w:hint="eastAsia"/>
        </w:rPr>
        <w:t>примыкающие</w:t>
      </w:r>
      <w:r>
        <w:t xml:space="preserve"> </w:t>
      </w:r>
      <w:r>
        <w:rPr>
          <w:rFonts w:hint="eastAsia"/>
        </w:rPr>
        <w:t>системы</w:t>
      </w:r>
      <w:r>
        <w:t xml:space="preserve"> </w:t>
      </w:r>
      <w:r>
        <w:rPr>
          <w:rFonts w:hint="eastAsia"/>
        </w:rPr>
        <w:t>со</w:t>
      </w:r>
      <w:r>
        <w:t xml:space="preserve"> </w:t>
      </w:r>
      <w:r>
        <w:rPr>
          <w:rFonts w:hint="eastAsia"/>
        </w:rPr>
        <w:t>стороны</w:t>
      </w:r>
      <w:r>
        <w:t xml:space="preserve"> </w:t>
      </w:r>
      <w:r>
        <w:rPr>
          <w:rFonts w:hint="eastAsia"/>
        </w:rPr>
        <w:t>Датки</w:t>
      </w:r>
      <w:r>
        <w:t xml:space="preserve"> </w:t>
      </w:r>
      <w:r>
        <w:rPr>
          <w:rFonts w:hint="eastAsia"/>
        </w:rPr>
        <w:t>и</w:t>
      </w:r>
      <w:r>
        <w:t xml:space="preserve"> </w:t>
      </w:r>
      <w:r>
        <w:rPr>
          <w:rFonts w:hint="eastAsia"/>
        </w:rPr>
        <w:t>Душанбе</w:t>
      </w:r>
    </w:p>
    <w:p w14:paraId="383A3458" w14:textId="77777777" w:rsidR="00400028" w:rsidRDefault="00400028" w:rsidP="00400028"/>
    <w:p w14:paraId="2BF6E5CB" w14:textId="77777777" w:rsidR="00400028" w:rsidRDefault="00400028" w:rsidP="00400028">
      <w:r>
        <w:t xml:space="preserve">5.4 </w:t>
      </w:r>
      <w:r>
        <w:rPr>
          <w:rFonts w:hint="eastAsia"/>
        </w:rPr>
        <w:t>Условия</w:t>
      </w:r>
      <w:r>
        <w:t xml:space="preserve"> </w:t>
      </w:r>
      <w:r>
        <w:rPr>
          <w:rFonts w:hint="eastAsia"/>
        </w:rPr>
        <w:t>осуществления</w:t>
      </w:r>
      <w:r>
        <w:t xml:space="preserve"> </w:t>
      </w:r>
      <w:r>
        <w:rPr>
          <w:rFonts w:hint="eastAsia"/>
        </w:rPr>
        <w:t>адаптивного</w:t>
      </w:r>
      <w:r>
        <w:t xml:space="preserve"> </w:t>
      </w:r>
      <w:r>
        <w:rPr>
          <w:rFonts w:hint="eastAsia"/>
        </w:rPr>
        <w:t>однофазного</w:t>
      </w:r>
      <w:r>
        <w:t xml:space="preserve"> </w:t>
      </w:r>
      <w:r>
        <w:rPr>
          <w:rFonts w:hint="eastAsia"/>
        </w:rPr>
        <w:t>автоматического</w:t>
      </w:r>
      <w:r>
        <w:t xml:space="preserve"> </w:t>
      </w:r>
      <w:r>
        <w:rPr>
          <w:rFonts w:hint="eastAsia"/>
        </w:rPr>
        <w:t>повторного</w:t>
      </w:r>
      <w:r>
        <w:t xml:space="preserve"> </w:t>
      </w:r>
      <w:r>
        <w:rPr>
          <w:rFonts w:hint="eastAsia"/>
        </w:rPr>
        <w:t>включения</w:t>
      </w:r>
      <w:r>
        <w:t xml:space="preserve"> </w:t>
      </w:r>
      <w:r>
        <w:rPr>
          <w:rFonts w:hint="eastAsia"/>
        </w:rPr>
        <w:t>в</w:t>
      </w:r>
      <w:r>
        <w:t xml:space="preserve"> </w:t>
      </w:r>
      <w:r>
        <w:rPr>
          <w:rFonts w:hint="eastAsia"/>
        </w:rPr>
        <w:t>воздушной</w:t>
      </w:r>
      <w:r>
        <w:t xml:space="preserve"> </w:t>
      </w:r>
      <w:r>
        <w:rPr>
          <w:rFonts w:hint="eastAsia"/>
        </w:rPr>
        <w:t>линии</w:t>
      </w:r>
      <w:r>
        <w:t xml:space="preserve"> </w:t>
      </w:r>
      <w:r>
        <w:rPr>
          <w:rFonts w:hint="eastAsia"/>
        </w:rPr>
        <w:t>Датка</w:t>
      </w:r>
      <w:r>
        <w:t xml:space="preserve"> - </w:t>
      </w:r>
      <w:r>
        <w:rPr>
          <w:rFonts w:hint="eastAsia"/>
        </w:rPr>
        <w:t>Худжанд</w:t>
      </w:r>
    </w:p>
    <w:p w14:paraId="39DA5DB6" w14:textId="77777777" w:rsidR="00400028" w:rsidRDefault="00400028" w:rsidP="00400028"/>
    <w:p w14:paraId="0949D51B" w14:textId="77777777" w:rsidR="00400028" w:rsidRDefault="00400028" w:rsidP="00400028">
      <w:r>
        <w:t xml:space="preserve">5.4.1 </w:t>
      </w:r>
      <w:r>
        <w:rPr>
          <w:rFonts w:hint="eastAsia"/>
        </w:rPr>
        <w:t>Успешное</w:t>
      </w:r>
      <w:r>
        <w:t xml:space="preserve"> </w:t>
      </w:r>
      <w:r>
        <w:rPr>
          <w:rFonts w:hint="eastAsia"/>
        </w:rPr>
        <w:t>одностороннее</w:t>
      </w:r>
      <w:r>
        <w:t xml:space="preserve"> </w:t>
      </w:r>
      <w:r>
        <w:rPr>
          <w:rFonts w:hint="eastAsia"/>
        </w:rPr>
        <w:t>включение</w:t>
      </w:r>
      <w:r>
        <w:t xml:space="preserve"> </w:t>
      </w:r>
      <w:r>
        <w:rPr>
          <w:rFonts w:hint="eastAsia"/>
        </w:rPr>
        <w:t>аварийной</w:t>
      </w:r>
      <w:r>
        <w:t xml:space="preserve"> </w:t>
      </w:r>
      <w:r>
        <w:rPr>
          <w:rFonts w:hint="eastAsia"/>
        </w:rPr>
        <w:t>фазы</w:t>
      </w:r>
    </w:p>
    <w:p w14:paraId="708112F2" w14:textId="77777777" w:rsidR="00400028" w:rsidRDefault="00400028" w:rsidP="00400028"/>
    <w:p w14:paraId="22C0B937" w14:textId="77777777" w:rsidR="00400028" w:rsidRDefault="00400028" w:rsidP="00400028">
      <w:r>
        <w:t xml:space="preserve">5.4.2 </w:t>
      </w:r>
      <w:r>
        <w:rPr>
          <w:rFonts w:hint="eastAsia"/>
        </w:rPr>
        <w:t>Одностороннее</w:t>
      </w:r>
      <w:r>
        <w:t xml:space="preserve"> </w:t>
      </w:r>
      <w:r>
        <w:rPr>
          <w:rFonts w:hint="eastAsia"/>
        </w:rPr>
        <w:t>включение</w:t>
      </w:r>
      <w:r>
        <w:t xml:space="preserve"> </w:t>
      </w:r>
      <w:r>
        <w:rPr>
          <w:rFonts w:hint="eastAsia"/>
        </w:rPr>
        <w:t>аварийной</w:t>
      </w:r>
      <w:r>
        <w:t xml:space="preserve"> </w:t>
      </w:r>
      <w:r>
        <w:rPr>
          <w:rFonts w:hint="eastAsia"/>
        </w:rPr>
        <w:t>фазы</w:t>
      </w:r>
      <w:r>
        <w:t xml:space="preserve"> </w:t>
      </w:r>
      <w:r>
        <w:rPr>
          <w:rFonts w:hint="eastAsia"/>
        </w:rPr>
        <w:t>на</w:t>
      </w:r>
      <w:r>
        <w:t xml:space="preserve"> </w:t>
      </w:r>
      <w:r>
        <w:rPr>
          <w:rFonts w:hint="eastAsia"/>
        </w:rPr>
        <w:t>устойчивое</w:t>
      </w:r>
      <w:r>
        <w:t xml:space="preserve"> </w:t>
      </w:r>
      <w:r>
        <w:rPr>
          <w:rFonts w:hint="eastAsia"/>
        </w:rPr>
        <w:t>однофазное</w:t>
      </w:r>
      <w:r>
        <w:t xml:space="preserve"> </w:t>
      </w:r>
      <w:r>
        <w:rPr>
          <w:rFonts w:hint="eastAsia"/>
        </w:rPr>
        <w:t>короткое</w:t>
      </w:r>
      <w:r>
        <w:t xml:space="preserve"> </w:t>
      </w:r>
      <w:r>
        <w:rPr>
          <w:rFonts w:hint="eastAsia"/>
        </w:rPr>
        <w:t>замыкание</w:t>
      </w:r>
      <w:r>
        <w:t xml:space="preserve"> </w:t>
      </w:r>
      <w:r>
        <w:rPr>
          <w:rFonts w:hint="eastAsia"/>
        </w:rPr>
        <w:t>или</w:t>
      </w:r>
      <w:r>
        <w:t xml:space="preserve"> </w:t>
      </w:r>
      <w:r>
        <w:rPr>
          <w:rFonts w:hint="eastAsia"/>
        </w:rPr>
        <w:t>дуговое</w:t>
      </w:r>
      <w:r>
        <w:t xml:space="preserve"> </w:t>
      </w:r>
      <w:r>
        <w:rPr>
          <w:rFonts w:hint="eastAsia"/>
        </w:rPr>
        <w:t>замыкание</w:t>
      </w:r>
    </w:p>
    <w:p w14:paraId="568E2AA7" w14:textId="77777777" w:rsidR="00400028" w:rsidRDefault="00400028" w:rsidP="00400028"/>
    <w:p w14:paraId="270720EF" w14:textId="77777777" w:rsidR="00400028" w:rsidRDefault="00400028" w:rsidP="00400028">
      <w:r>
        <w:t xml:space="preserve">5.5 </w:t>
      </w:r>
      <w:r>
        <w:rPr>
          <w:rFonts w:hint="eastAsia"/>
        </w:rPr>
        <w:t>Условия</w:t>
      </w:r>
      <w:r>
        <w:t xml:space="preserve"> </w:t>
      </w:r>
      <w:r>
        <w:rPr>
          <w:rFonts w:hint="eastAsia"/>
        </w:rPr>
        <w:t>осуществления</w:t>
      </w:r>
      <w:r>
        <w:t xml:space="preserve"> </w:t>
      </w:r>
      <w:r>
        <w:rPr>
          <w:rFonts w:hint="eastAsia"/>
        </w:rPr>
        <w:t>адаптивного</w:t>
      </w:r>
      <w:r>
        <w:t xml:space="preserve"> </w:t>
      </w:r>
      <w:r>
        <w:rPr>
          <w:rFonts w:hint="eastAsia"/>
        </w:rPr>
        <w:t>однофазного</w:t>
      </w:r>
      <w:r>
        <w:t xml:space="preserve"> </w:t>
      </w:r>
      <w:r>
        <w:rPr>
          <w:rFonts w:hint="eastAsia"/>
        </w:rPr>
        <w:t>автоматического</w:t>
      </w:r>
      <w:r>
        <w:t xml:space="preserve"> </w:t>
      </w:r>
      <w:r>
        <w:rPr>
          <w:rFonts w:hint="eastAsia"/>
        </w:rPr>
        <w:t>повторного</w:t>
      </w:r>
      <w:r>
        <w:t xml:space="preserve"> </w:t>
      </w:r>
      <w:r>
        <w:rPr>
          <w:rFonts w:hint="eastAsia"/>
        </w:rPr>
        <w:t>включения</w:t>
      </w:r>
      <w:r>
        <w:t xml:space="preserve"> </w:t>
      </w:r>
      <w:r>
        <w:rPr>
          <w:rFonts w:hint="eastAsia"/>
        </w:rPr>
        <w:t>на</w:t>
      </w:r>
      <w:r>
        <w:t xml:space="preserve"> </w:t>
      </w:r>
      <w:r>
        <w:rPr>
          <w:rFonts w:hint="eastAsia"/>
        </w:rPr>
        <w:t>воздушной</w:t>
      </w:r>
      <w:r>
        <w:t xml:space="preserve"> </w:t>
      </w:r>
      <w:r>
        <w:rPr>
          <w:rFonts w:hint="eastAsia"/>
        </w:rPr>
        <w:t>линии</w:t>
      </w:r>
      <w:r>
        <w:t xml:space="preserve"> </w:t>
      </w:r>
      <w:r>
        <w:rPr>
          <w:rFonts w:hint="eastAsia"/>
        </w:rPr>
        <w:t>Душанбе</w:t>
      </w:r>
      <w:r>
        <w:t xml:space="preserve"> - </w:t>
      </w:r>
      <w:r>
        <w:rPr>
          <w:rFonts w:hint="eastAsia"/>
        </w:rPr>
        <w:t>Худжанд</w:t>
      </w:r>
    </w:p>
    <w:p w14:paraId="5787499D" w14:textId="77777777" w:rsidR="00400028" w:rsidRDefault="00400028" w:rsidP="00400028"/>
    <w:p w14:paraId="7C1FEF3D" w14:textId="77777777" w:rsidR="00400028" w:rsidRDefault="00400028" w:rsidP="00400028">
      <w:r>
        <w:t xml:space="preserve">5.5.1 </w:t>
      </w:r>
      <w:r>
        <w:rPr>
          <w:rFonts w:hint="eastAsia"/>
        </w:rPr>
        <w:t>Успешное</w:t>
      </w:r>
      <w:r>
        <w:t xml:space="preserve"> </w:t>
      </w:r>
      <w:r>
        <w:rPr>
          <w:rFonts w:hint="eastAsia"/>
        </w:rPr>
        <w:t>одностороннее</w:t>
      </w:r>
      <w:r>
        <w:t xml:space="preserve"> </w:t>
      </w:r>
      <w:r>
        <w:rPr>
          <w:rFonts w:hint="eastAsia"/>
        </w:rPr>
        <w:t>включение</w:t>
      </w:r>
      <w:r>
        <w:t xml:space="preserve"> </w:t>
      </w:r>
      <w:r>
        <w:rPr>
          <w:rFonts w:hint="eastAsia"/>
        </w:rPr>
        <w:t>аварийной</w:t>
      </w:r>
      <w:r>
        <w:t xml:space="preserve"> </w:t>
      </w:r>
      <w:r>
        <w:rPr>
          <w:rFonts w:hint="eastAsia"/>
        </w:rPr>
        <w:t>фазы</w:t>
      </w:r>
    </w:p>
    <w:p w14:paraId="7029E3E1" w14:textId="77777777" w:rsidR="00400028" w:rsidRDefault="00400028" w:rsidP="00400028"/>
    <w:p w14:paraId="12181E29" w14:textId="77777777" w:rsidR="00400028" w:rsidRDefault="00400028" w:rsidP="00400028">
      <w:r>
        <w:t xml:space="preserve">5.5.2 </w:t>
      </w:r>
      <w:r>
        <w:rPr>
          <w:rFonts w:hint="eastAsia"/>
        </w:rPr>
        <w:t>Одностороннее</w:t>
      </w:r>
      <w:r>
        <w:t xml:space="preserve"> </w:t>
      </w:r>
      <w:r>
        <w:rPr>
          <w:rFonts w:hint="eastAsia"/>
        </w:rPr>
        <w:t>включение</w:t>
      </w:r>
      <w:r>
        <w:t xml:space="preserve"> </w:t>
      </w:r>
      <w:r>
        <w:rPr>
          <w:rFonts w:hint="eastAsia"/>
        </w:rPr>
        <w:t>аварийной</w:t>
      </w:r>
      <w:r>
        <w:t xml:space="preserve"> </w:t>
      </w:r>
      <w:r>
        <w:rPr>
          <w:rFonts w:hint="eastAsia"/>
        </w:rPr>
        <w:t>фазы</w:t>
      </w:r>
      <w:r>
        <w:t xml:space="preserve"> </w:t>
      </w:r>
      <w:r>
        <w:rPr>
          <w:rFonts w:hint="eastAsia"/>
        </w:rPr>
        <w:t>на</w:t>
      </w:r>
      <w:r>
        <w:t xml:space="preserve"> </w:t>
      </w:r>
      <w:r>
        <w:rPr>
          <w:rFonts w:hint="eastAsia"/>
        </w:rPr>
        <w:t>устойчивое</w:t>
      </w:r>
      <w:r>
        <w:t xml:space="preserve"> </w:t>
      </w:r>
      <w:r>
        <w:rPr>
          <w:rFonts w:hint="eastAsia"/>
        </w:rPr>
        <w:t>однофазное</w:t>
      </w:r>
      <w:r>
        <w:t xml:space="preserve"> </w:t>
      </w:r>
      <w:r>
        <w:rPr>
          <w:rFonts w:hint="eastAsia"/>
        </w:rPr>
        <w:t>короткое</w:t>
      </w:r>
      <w:r>
        <w:t xml:space="preserve"> </w:t>
      </w:r>
      <w:r>
        <w:rPr>
          <w:rFonts w:hint="eastAsia"/>
        </w:rPr>
        <w:t>замыкание</w:t>
      </w:r>
      <w:r>
        <w:t xml:space="preserve"> </w:t>
      </w:r>
      <w:r>
        <w:rPr>
          <w:rFonts w:hint="eastAsia"/>
        </w:rPr>
        <w:t>или</w:t>
      </w:r>
      <w:r>
        <w:t xml:space="preserve"> </w:t>
      </w:r>
      <w:r>
        <w:rPr>
          <w:rFonts w:hint="eastAsia"/>
        </w:rPr>
        <w:t>дуговое</w:t>
      </w:r>
      <w:r>
        <w:t xml:space="preserve"> </w:t>
      </w:r>
      <w:r>
        <w:rPr>
          <w:rFonts w:hint="eastAsia"/>
        </w:rPr>
        <w:t>замыкание</w:t>
      </w:r>
    </w:p>
    <w:p w14:paraId="4249C244" w14:textId="77777777" w:rsidR="00400028" w:rsidRDefault="00400028" w:rsidP="00400028"/>
    <w:p w14:paraId="22AE8D76" w14:textId="77777777" w:rsidR="00400028" w:rsidRDefault="00400028" w:rsidP="00400028">
      <w:r>
        <w:rPr>
          <w:rFonts w:hint="eastAsia"/>
        </w:rPr>
        <w:t>Выводы</w:t>
      </w:r>
    </w:p>
    <w:p w14:paraId="1D75AAC8" w14:textId="77777777" w:rsidR="00400028" w:rsidRDefault="00400028" w:rsidP="00400028"/>
    <w:p w14:paraId="46257600" w14:textId="77777777" w:rsidR="00400028" w:rsidRDefault="00400028" w:rsidP="00400028">
      <w:r>
        <w:rPr>
          <w:rFonts w:hint="eastAsia"/>
        </w:rPr>
        <w:t>ЗАКЛЮЧЕНИЕ</w:t>
      </w:r>
    </w:p>
    <w:p w14:paraId="262CB272" w14:textId="77777777" w:rsidR="00400028" w:rsidRDefault="00400028" w:rsidP="00400028"/>
    <w:p w14:paraId="1BC68E17" w14:textId="77777777" w:rsidR="00400028" w:rsidRDefault="00400028" w:rsidP="0040002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B45D78E" w14:textId="77777777" w:rsidR="00400028" w:rsidRDefault="00400028" w:rsidP="00400028"/>
    <w:p w14:paraId="316B3C34" w14:textId="77777777" w:rsidR="00400028" w:rsidRDefault="00400028" w:rsidP="00400028">
      <w:r>
        <w:rPr>
          <w:rFonts w:hint="eastAsia"/>
        </w:rPr>
        <w:t>СПИСОК</w:t>
      </w:r>
      <w:r>
        <w:t xml:space="preserve"> </w:t>
      </w:r>
      <w:r>
        <w:rPr>
          <w:rFonts w:hint="eastAsia"/>
        </w:rPr>
        <w:t>ЛИТЕРАТУРЫ</w:t>
      </w:r>
    </w:p>
    <w:p w14:paraId="79F153A7" w14:textId="77777777" w:rsidR="00400028" w:rsidRDefault="00400028" w:rsidP="00400028"/>
    <w:p w14:paraId="345120AA" w14:textId="3A2339C9" w:rsidR="00400028" w:rsidRPr="00400028" w:rsidRDefault="00400028" w:rsidP="00400028">
      <w:r>
        <w:rPr>
          <w:rFonts w:hint="eastAsia"/>
        </w:rPr>
        <w:t>ПРИЛОЖЕНИЕ</w:t>
      </w:r>
      <w:r>
        <w:t xml:space="preserve"> </w:t>
      </w:r>
      <w:r>
        <w:rPr>
          <w:rFonts w:hint="eastAsia"/>
        </w:rPr>
        <w:t>А</w:t>
      </w:r>
      <w:r>
        <w:t xml:space="preserve"> </w:t>
      </w:r>
      <w:r>
        <w:rPr>
          <w:rFonts w:hint="eastAsia"/>
        </w:rPr>
        <w:t>АКТЫ</w:t>
      </w:r>
      <w:r>
        <w:t xml:space="preserve"> </w:t>
      </w:r>
      <w:r>
        <w:rPr>
          <w:rFonts w:hint="eastAsia"/>
        </w:rPr>
        <w:t>ВНЕДРЕНИЯ</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400028" w:rsidRPr="00400028" w:rsidSect="006C03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9FEE" w14:textId="77777777" w:rsidR="006C0322" w:rsidRDefault="006C0322">
      <w:pPr>
        <w:spacing w:after="0" w:line="240" w:lineRule="auto"/>
      </w:pPr>
      <w:r>
        <w:separator/>
      </w:r>
    </w:p>
  </w:endnote>
  <w:endnote w:type="continuationSeparator" w:id="0">
    <w:p w14:paraId="1EB945CC" w14:textId="77777777" w:rsidR="006C0322" w:rsidRDefault="006C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E2DA" w14:textId="77777777" w:rsidR="006C0322" w:rsidRDefault="006C0322"/>
    <w:p w14:paraId="21A7AE9F" w14:textId="77777777" w:rsidR="006C0322" w:rsidRDefault="006C0322"/>
    <w:p w14:paraId="38E2D31E" w14:textId="77777777" w:rsidR="006C0322" w:rsidRDefault="006C0322"/>
    <w:p w14:paraId="70C9F911" w14:textId="77777777" w:rsidR="006C0322" w:rsidRDefault="006C0322"/>
    <w:p w14:paraId="0F64F2D8" w14:textId="77777777" w:rsidR="006C0322" w:rsidRDefault="006C0322"/>
    <w:p w14:paraId="2EC51113" w14:textId="77777777" w:rsidR="006C0322" w:rsidRDefault="006C0322"/>
    <w:p w14:paraId="592CE01D" w14:textId="77777777" w:rsidR="006C0322" w:rsidRDefault="006C03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EA47E8" wp14:editId="4AD562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C924" w14:textId="77777777" w:rsidR="006C0322" w:rsidRDefault="006C03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EA47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43C924" w14:textId="77777777" w:rsidR="006C0322" w:rsidRDefault="006C03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9EAD0D" w14:textId="77777777" w:rsidR="006C0322" w:rsidRDefault="006C0322"/>
    <w:p w14:paraId="47619082" w14:textId="77777777" w:rsidR="006C0322" w:rsidRDefault="006C0322"/>
    <w:p w14:paraId="04F19B54" w14:textId="77777777" w:rsidR="006C0322" w:rsidRDefault="006C03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3D26CB" wp14:editId="00063A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90E71" w14:textId="77777777" w:rsidR="006C0322" w:rsidRDefault="006C0322"/>
                          <w:p w14:paraId="641BB95A" w14:textId="77777777" w:rsidR="006C0322" w:rsidRDefault="006C03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3D26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290E71" w14:textId="77777777" w:rsidR="006C0322" w:rsidRDefault="006C0322"/>
                    <w:p w14:paraId="641BB95A" w14:textId="77777777" w:rsidR="006C0322" w:rsidRDefault="006C03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E09FA9" w14:textId="77777777" w:rsidR="006C0322" w:rsidRDefault="006C0322"/>
    <w:p w14:paraId="1B59EE70" w14:textId="77777777" w:rsidR="006C0322" w:rsidRDefault="006C0322">
      <w:pPr>
        <w:rPr>
          <w:sz w:val="2"/>
          <w:szCs w:val="2"/>
        </w:rPr>
      </w:pPr>
    </w:p>
    <w:p w14:paraId="641D0292" w14:textId="77777777" w:rsidR="006C0322" w:rsidRDefault="006C0322"/>
    <w:p w14:paraId="47F88A9B" w14:textId="77777777" w:rsidR="006C0322" w:rsidRDefault="006C0322">
      <w:pPr>
        <w:spacing w:after="0" w:line="240" w:lineRule="auto"/>
      </w:pPr>
    </w:p>
  </w:footnote>
  <w:footnote w:type="continuationSeparator" w:id="0">
    <w:p w14:paraId="0476CEE3" w14:textId="77777777" w:rsidR="006C0322" w:rsidRDefault="006C0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22"/>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29102</TotalTime>
  <Pages>5</Pages>
  <Words>608</Words>
  <Characters>3467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3820</cp:revision>
  <cp:lastPrinted>2009-02-06T05:36:00Z</cp:lastPrinted>
  <dcterms:created xsi:type="dcterms:W3CDTF">2024-01-07T13:43:00Z</dcterms:created>
  <dcterms:modified xsi:type="dcterms:W3CDTF">2024-02-23T12:48:00Z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