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Ульяновский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государственный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технический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университет</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Институт</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авиационных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технологий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управления</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УДК</w:t>
      </w:r>
      <w:r w:rsidRPr="002C2A77">
        <w:rPr>
          <w:rFonts w:ascii="Times New Roman" w:eastAsia="Times New Roman" w:hAnsi="Times New Roman" w:cs="Times New Roman"/>
          <w:kern w:val="0"/>
          <w:sz w:val="28"/>
          <w:szCs w:val="28"/>
          <w:lang w:eastAsia="ru-RU"/>
        </w:rPr>
        <w:t xml:space="preserve"> 658.511.012:05</w:t>
      </w:r>
      <w:r w:rsidRPr="002C2A77">
        <w:rPr>
          <w:rFonts w:ascii="Times New Roman" w:eastAsia="Times New Roman" w:hAnsi="Times New Roman" w:cs="Times New Roman"/>
          <w:kern w:val="0"/>
          <w:sz w:val="28"/>
          <w:szCs w:val="28"/>
          <w:lang w:eastAsia="ru-RU"/>
        </w:rPr>
        <w:tab/>
        <w:t>04200952895^</w:t>
      </w:r>
      <w:r w:rsidRPr="002C2A77">
        <w:rPr>
          <w:rFonts w:ascii="Times New Roman" w:eastAsia="Times New Roman" w:hAnsi="Times New Roman" w:cs="Times New Roman"/>
          <w:kern w:val="0"/>
          <w:sz w:val="28"/>
          <w:szCs w:val="28"/>
          <w:lang w:eastAsia="ru-RU"/>
        </w:rPr>
        <w:tab/>
      </w:r>
      <w:r w:rsidRPr="002C2A77">
        <w:rPr>
          <w:rFonts w:ascii="Times New Roman" w:eastAsia="Times New Roman" w:hAnsi="Times New Roman" w:cs="Times New Roman" w:hint="eastAsia"/>
          <w:kern w:val="0"/>
          <w:sz w:val="28"/>
          <w:szCs w:val="28"/>
          <w:lang w:eastAsia="ru-RU"/>
        </w:rPr>
        <w:t>Правах</w:t>
      </w:r>
      <w:r w:rsidRPr="002C2A77">
        <w:rPr>
          <w:rFonts w:ascii="Times New Roman" w:eastAsia="Times New Roman" w:hAnsi="Times New Roman" w:cs="Times New Roman"/>
          <w:kern w:val="0"/>
          <w:sz w:val="28"/>
          <w:szCs w:val="28"/>
          <w:lang w:eastAsia="ru-RU"/>
        </w:rPr>
        <w:tab/>
      </w:r>
      <w:r w:rsidRPr="002C2A77">
        <w:rPr>
          <w:rFonts w:ascii="Times New Roman" w:eastAsia="Times New Roman" w:hAnsi="Times New Roman" w:cs="Times New Roman" w:hint="eastAsia"/>
          <w:kern w:val="0"/>
          <w:sz w:val="28"/>
          <w:szCs w:val="28"/>
          <w:lang w:eastAsia="ru-RU"/>
        </w:rPr>
        <w:t>руКОПИСИ</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Кочергин</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Виктор</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Иванович</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СРЕДСТВА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АВТОМАТИЗИРОВАННОГО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ПРОЕКТИРОВАНИЯ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УПРАВЛЕНИЯ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РЕСУРСНЫМИ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ИСПЫТАНИЯМИ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МЕХАНИЧЕСКИХ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ПРИВОДОВ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ЛЕТАТЕЛЬНЫХ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АППАРАТОВ</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Диссертация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на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соискание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учёной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степени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кандидата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наук</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Специальность</w:t>
      </w:r>
      <w:r w:rsidRPr="002C2A77">
        <w:rPr>
          <w:rFonts w:ascii="Times New Roman" w:eastAsia="Times New Roman" w:hAnsi="Times New Roman" w:cs="Times New Roman"/>
          <w:kern w:val="0"/>
          <w:sz w:val="28"/>
          <w:szCs w:val="28"/>
          <w:lang w:eastAsia="ru-RU"/>
        </w:rPr>
        <w:t xml:space="preserve"> 05.13.12 - </w:t>
      </w:r>
      <w:r w:rsidRPr="002C2A77">
        <w:rPr>
          <w:rFonts w:ascii="Times New Roman" w:eastAsia="Times New Roman" w:hAnsi="Times New Roman" w:cs="Times New Roman" w:hint="eastAsia"/>
          <w:kern w:val="0"/>
          <w:sz w:val="28"/>
          <w:szCs w:val="28"/>
          <w:lang w:eastAsia="ru-RU"/>
        </w:rPr>
        <w:t>«Системы</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автоматизации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проектирования»</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промышленность</w:t>
      </w:r>
      <w:r w:rsidRPr="002C2A77">
        <w:rPr>
          <w:rFonts w:ascii="Times New Roman" w:eastAsia="Times New Roman" w:hAnsi="Times New Roman" w:cs="Times New Roman"/>
          <w:kern w:val="0"/>
          <w:sz w:val="28"/>
          <w:szCs w:val="28"/>
          <w:lang w:eastAsia="ru-RU"/>
        </w:rPr>
        <w:t>)</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Научный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руководитель</w:t>
      </w:r>
      <w:r w:rsidRPr="002C2A77">
        <w:rPr>
          <w:rFonts w:ascii="Times New Roman" w:eastAsia="Times New Roman" w:hAnsi="Times New Roman" w:cs="Times New Roman"/>
          <w:kern w:val="0"/>
          <w:sz w:val="28"/>
          <w:szCs w:val="28"/>
          <w:lang w:eastAsia="ru-RU"/>
        </w:rPr>
        <w:t>:</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доктор</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наук</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профессор</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Попов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М</w:t>
      </w:r>
      <w:r w:rsidRPr="002C2A77">
        <w:rPr>
          <w:rFonts w:ascii="Times New Roman" w:eastAsia="Times New Roman" w:hAnsi="Times New Roman" w:cs="Times New Roman"/>
          <w:kern w:val="0"/>
          <w:sz w:val="28"/>
          <w:szCs w:val="28"/>
          <w:lang w:eastAsia="ru-RU"/>
        </w:rPr>
        <w:t>.</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 xml:space="preserve"> </w:t>
      </w:r>
    </w:p>
    <w:p w:rsidR="002C2A77" w:rsidRPr="002C2A77" w:rsidRDefault="002C2A77" w:rsidP="002C2A77">
      <w:pPr>
        <w:rPr>
          <w:rFonts w:ascii="Times New Roman" w:eastAsia="Times New Roman" w:hAnsi="Times New Roman" w:cs="Times New Roman"/>
          <w:kern w:val="0"/>
          <w:sz w:val="28"/>
          <w:szCs w:val="28"/>
          <w:lang w:eastAsia="ru-RU"/>
        </w:rPr>
      </w:pPr>
      <w:proofErr w:type="gramStart"/>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Ульяновск</w:t>
      </w:r>
      <w:proofErr w:type="gramEnd"/>
      <w:r w:rsidRPr="002C2A77">
        <w:rPr>
          <w:rFonts w:ascii="Times New Roman" w:eastAsia="Times New Roman" w:hAnsi="Times New Roman" w:cs="Times New Roman"/>
          <w:kern w:val="0"/>
          <w:sz w:val="28"/>
          <w:szCs w:val="28"/>
          <w:lang w:eastAsia="ru-RU"/>
        </w:rPr>
        <w:t xml:space="preserve"> - 2008</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 xml:space="preserve"> </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2</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СОДЕРЖАНИЕ</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СПИСОК</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АББРЕВИАТУР</w:t>
      </w:r>
      <w:r w:rsidRPr="002C2A77">
        <w:rPr>
          <w:rFonts w:ascii="Times New Roman" w:eastAsia="Times New Roman" w:hAnsi="Times New Roman" w:cs="Times New Roman"/>
          <w:kern w:val="0"/>
          <w:sz w:val="28"/>
          <w:szCs w:val="28"/>
          <w:lang w:eastAsia="ru-RU"/>
        </w:rPr>
        <w:tab/>
        <w:t xml:space="preserve"> 4</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ВВЕДЕНИЕ</w:t>
      </w:r>
      <w:r w:rsidRPr="002C2A77">
        <w:rPr>
          <w:rFonts w:ascii="Times New Roman" w:eastAsia="Times New Roman" w:hAnsi="Times New Roman" w:cs="Times New Roman"/>
          <w:kern w:val="0"/>
          <w:sz w:val="28"/>
          <w:szCs w:val="28"/>
          <w:lang w:eastAsia="ru-RU"/>
        </w:rPr>
        <w:tab/>
        <w:t xml:space="preserve"> 5</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1.</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СИСТЕМНО</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ФУНКЦИОНАЛЬНЫЙ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АНАЛИЗ</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СЕРТИФИКАЦИОННЫХ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ПРОЦЕДУР</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КАТЕГОРИЯМ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КОНТРОЛЬНЫХ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14</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1.1.</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Характеристика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существующих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видов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необходимость</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проведения</w:t>
      </w:r>
      <w:r w:rsidRPr="002C2A77">
        <w:rPr>
          <w:rFonts w:ascii="Times New Roman" w:eastAsia="Times New Roman" w:hAnsi="Times New Roman" w:cs="Times New Roman"/>
          <w:kern w:val="0"/>
          <w:sz w:val="28"/>
          <w:szCs w:val="28"/>
          <w:lang w:eastAsia="ru-RU"/>
        </w:rPr>
        <w:tab/>
        <w:t>-</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1.2.</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Анализ</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конструкции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работы</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стендового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оборудования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для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проведения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17</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1.3.</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Верификация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рассмотренных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видов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позиции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функции</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как</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полезного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действия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стоимости</w:t>
      </w:r>
      <w:r w:rsidRPr="002C2A77">
        <w:rPr>
          <w:rFonts w:ascii="Times New Roman" w:eastAsia="Times New Roman" w:hAnsi="Times New Roman" w:cs="Times New Roman"/>
          <w:kern w:val="0"/>
          <w:sz w:val="28"/>
          <w:szCs w:val="28"/>
          <w:lang w:eastAsia="ru-RU"/>
        </w:rPr>
        <w:tab/>
        <w:t>42</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1.4.</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Постановка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задач</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исследований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разработке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методов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совершенствования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технологических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проведения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47</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lastRenderedPageBreak/>
        <w:t>ВЫВОДЫ</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kern w:val="0"/>
          <w:sz w:val="28"/>
          <w:szCs w:val="28"/>
          <w:lang w:eastAsia="ru-RU"/>
        </w:rPr>
        <w:tab/>
        <w:t xml:space="preserve"> 52</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2.</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РАЗРАБОТКА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МОДЕЛЕЙ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АВТОМАТИЗИРОВАННОГО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ПРОЕКТИРОВАНИЯ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ПРОИЗВОДСТВЕННО¬ТЕХНОЛОГИЧЕСКИХ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proofErr w:type="gramStart"/>
      <w:r w:rsidRPr="002C2A77">
        <w:rPr>
          <w:rFonts w:ascii="Times New Roman" w:eastAsia="Times New Roman" w:hAnsi="Times New Roman" w:cs="Times New Roman" w:hint="eastAsia"/>
          <w:kern w:val="0"/>
          <w:sz w:val="28"/>
          <w:szCs w:val="28"/>
          <w:lang w:eastAsia="ru-RU"/>
        </w:rPr>
        <w:t>КОНТРОЛЬНЫХ</w:t>
      </w:r>
      <w:r w:rsidRPr="002C2A77">
        <w:rPr>
          <w:rFonts w:ascii="Times New Roman" w:eastAsia="Times New Roman" w:hAnsi="Times New Roman" w:cs="Times New Roman"/>
          <w:kern w:val="0"/>
          <w:sz w:val="28"/>
          <w:szCs w:val="28"/>
          <w:lang w:eastAsia="ru-RU"/>
        </w:rPr>
        <w:t xml:space="preserve"> .</w:t>
      </w:r>
      <w:proofErr w:type="gramEnd"/>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 xml:space="preserve"> 53</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2.1.</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Исследование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объёма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операций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контроля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управления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стендовым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оборудованием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для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автоматизированного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проектирования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2.2.</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Исследование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анализ</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разработка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математических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методов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моделей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для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совершенствования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технологических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изделий</w:t>
      </w:r>
      <w:r w:rsidRPr="002C2A77">
        <w:rPr>
          <w:rFonts w:ascii="Times New Roman" w:eastAsia="Times New Roman" w:hAnsi="Times New Roman" w:cs="Times New Roman"/>
          <w:kern w:val="0"/>
          <w:sz w:val="28"/>
          <w:szCs w:val="28"/>
          <w:lang w:eastAsia="ru-RU"/>
        </w:rPr>
        <w:tab/>
        <w:t xml:space="preserve"> 57</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2.3.</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Разработка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математических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лингвистических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моделей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для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автоматизированного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проектирования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управления</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контроля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работой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испытательного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оборудования</w:t>
      </w:r>
      <w:r w:rsidRPr="002C2A77">
        <w:rPr>
          <w:rFonts w:ascii="Times New Roman" w:eastAsia="Times New Roman" w:hAnsi="Times New Roman" w:cs="Times New Roman"/>
          <w:kern w:val="0"/>
          <w:sz w:val="28"/>
          <w:szCs w:val="28"/>
          <w:lang w:eastAsia="ru-RU"/>
        </w:rPr>
        <w:tab/>
        <w:t xml:space="preserve"> 66</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2.4.</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Разработка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алгоритма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управления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испытаниями</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условиях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функционирования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систем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автоматизации</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предприятия</w:t>
      </w:r>
      <w:r w:rsidRPr="002C2A77">
        <w:rPr>
          <w:rFonts w:ascii="Times New Roman" w:eastAsia="Times New Roman" w:hAnsi="Times New Roman" w:cs="Times New Roman"/>
          <w:kern w:val="0"/>
          <w:sz w:val="28"/>
          <w:szCs w:val="28"/>
          <w:lang w:eastAsia="ru-RU"/>
        </w:rPr>
        <w:tab/>
        <w:t>84</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 xml:space="preserve"> </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з</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ВЫВОДЫ</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kern w:val="0"/>
          <w:sz w:val="28"/>
          <w:szCs w:val="28"/>
          <w:lang w:eastAsia="ru-RU"/>
        </w:rPr>
        <w:tab/>
        <w:t xml:space="preserve"> 96</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3.</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МЕТОДИКА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РЕАЛИЗАЦИИ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МОДЕЛЕЙ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КОМПЛЕКСЕ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СРЕДСТВ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САПР</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АСТПП</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 xml:space="preserve"> 97</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3.1.</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Разработка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методики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совершенствованию</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конструкции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стендового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оборудования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на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основе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моделирования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 xml:space="preserve"> -</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3.2.</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Подбор</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аппаратных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средств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для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реализации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алгоритмов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автоматизированного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проектирования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управления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испытательным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оборудованием</w:t>
      </w:r>
      <w:r w:rsidRPr="002C2A77">
        <w:rPr>
          <w:rFonts w:ascii="Times New Roman" w:eastAsia="Times New Roman" w:hAnsi="Times New Roman" w:cs="Times New Roman"/>
          <w:kern w:val="0"/>
          <w:sz w:val="28"/>
          <w:szCs w:val="28"/>
          <w:lang w:eastAsia="ru-RU"/>
        </w:rPr>
        <w:tab/>
        <w:t xml:space="preserve"> 102</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3.3.</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Определение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объёма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proofErr w:type="gramStart"/>
      <w:r w:rsidRPr="002C2A77">
        <w:rPr>
          <w:rFonts w:ascii="Times New Roman" w:eastAsia="Times New Roman" w:hAnsi="Times New Roman" w:cs="Times New Roman" w:hint="eastAsia"/>
          <w:kern w:val="0"/>
          <w:sz w:val="28"/>
          <w:szCs w:val="28"/>
          <w:lang w:eastAsia="ru-RU"/>
        </w:rPr>
        <w:t>анализ</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системных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параметров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исходных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proofErr w:type="gramEnd"/>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контролируемых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системами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автоматизации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Предложения</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по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технической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реализации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разработок</w:t>
      </w:r>
      <w:r w:rsidRPr="002C2A77">
        <w:rPr>
          <w:rFonts w:ascii="Times New Roman" w:eastAsia="Times New Roman" w:hAnsi="Times New Roman" w:cs="Times New Roman"/>
          <w:kern w:val="0"/>
          <w:sz w:val="28"/>
          <w:szCs w:val="28"/>
          <w:lang w:eastAsia="ru-RU"/>
        </w:rPr>
        <w:tab/>
        <w:t>107</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3.4.</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Разработка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структурной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схемы</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рабочей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станции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САПР</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АСТПП</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лаборатории</w:t>
      </w:r>
      <w:r w:rsidRPr="002C2A77">
        <w:rPr>
          <w:rFonts w:ascii="Times New Roman" w:eastAsia="Times New Roman" w:hAnsi="Times New Roman" w:cs="Times New Roman"/>
          <w:kern w:val="0"/>
          <w:sz w:val="28"/>
          <w:szCs w:val="28"/>
          <w:lang w:eastAsia="ru-RU"/>
        </w:rPr>
        <w:tab/>
        <w:t xml:space="preserve"> 113</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ВЫВОДЫ</w:t>
      </w:r>
      <w:r w:rsidRPr="002C2A77">
        <w:rPr>
          <w:rFonts w:ascii="Times New Roman" w:eastAsia="Times New Roman" w:hAnsi="Times New Roman" w:cs="Times New Roman"/>
          <w:kern w:val="0"/>
          <w:sz w:val="28"/>
          <w:szCs w:val="28"/>
          <w:lang w:eastAsia="ru-RU"/>
        </w:rPr>
        <w:tab/>
        <w:t xml:space="preserve"> 118</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4.</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РЕЗУЛЬТАТЫ</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ИЗМЕНЕНИЯ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КОМПЛЕКСНОГО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ПОКАЗАТЕЛЯ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ЭФФЕКТИВНОСТИ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ВНЕДРЕНИЕМ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СИСТЕМ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АВТОМАТИЗАЦИИ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ПРОЕКТИРОВАНИЯ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 xml:space="preserve"> 119</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lastRenderedPageBreak/>
        <w:t>4.1.</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Результаты</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изменения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научно</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технического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уровня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процессов</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внедрением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СВТ</w:t>
      </w:r>
      <w:r w:rsidRPr="002C2A77">
        <w:rPr>
          <w:rFonts w:ascii="Times New Roman" w:eastAsia="Times New Roman" w:hAnsi="Times New Roman" w:cs="Times New Roman"/>
          <w:kern w:val="0"/>
          <w:sz w:val="28"/>
          <w:szCs w:val="28"/>
          <w:lang w:eastAsia="ru-RU"/>
        </w:rPr>
        <w:tab/>
        <w:t xml:space="preserve"> -</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4.2.</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Совершенствование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показателя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технико</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экономического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уровня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при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внедрении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САПР</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АСТПП</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ab/>
        <w:t xml:space="preserve"> 134</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4.3.</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Методика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расчёта</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показателя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технико</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экономического</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уровня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использованием</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САПР</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АСТПП</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kern w:val="0"/>
          <w:sz w:val="28"/>
          <w:szCs w:val="28"/>
          <w:lang w:eastAsia="ru-RU"/>
        </w:rPr>
        <w:tab/>
        <w:t>136</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kern w:val="0"/>
          <w:sz w:val="28"/>
          <w:szCs w:val="28"/>
          <w:lang w:eastAsia="ru-RU"/>
        </w:rPr>
        <w:t>4.4.</w:t>
      </w:r>
      <w:r w:rsidRPr="002C2A77">
        <w:rPr>
          <w:rFonts w:ascii="Times New Roman" w:eastAsia="Times New Roman" w:hAnsi="Times New Roman" w:cs="Times New Roman"/>
          <w:kern w:val="0"/>
          <w:sz w:val="28"/>
          <w:szCs w:val="28"/>
          <w:lang w:eastAsia="ru-RU"/>
        </w:rPr>
        <w:tab/>
        <w:t xml:space="preserve"> </w:t>
      </w:r>
      <w:r w:rsidRPr="002C2A77">
        <w:rPr>
          <w:rFonts w:ascii="Times New Roman" w:eastAsia="Times New Roman" w:hAnsi="Times New Roman" w:cs="Times New Roman" w:hint="eastAsia"/>
          <w:kern w:val="0"/>
          <w:sz w:val="28"/>
          <w:szCs w:val="28"/>
          <w:lang w:eastAsia="ru-RU"/>
        </w:rPr>
        <w:t>Расчёт</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показателя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экономической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эффективности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внедрения</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САПР</w:t>
      </w:r>
      <w:r w:rsidRPr="002C2A77">
        <w:rPr>
          <w:rFonts w:ascii="Times New Roman" w:eastAsia="Times New Roman" w:hAnsi="Times New Roman" w:cs="Times New Roman"/>
          <w:kern w:val="0"/>
          <w:sz w:val="28"/>
          <w:szCs w:val="28"/>
          <w:lang w:eastAsia="ru-RU"/>
        </w:rPr>
        <w:t>/</w:t>
      </w:r>
      <w:r w:rsidRPr="002C2A77">
        <w:rPr>
          <w:rFonts w:ascii="Times New Roman" w:eastAsia="Times New Roman" w:hAnsi="Times New Roman" w:cs="Times New Roman" w:hint="eastAsia"/>
          <w:kern w:val="0"/>
          <w:sz w:val="28"/>
          <w:szCs w:val="28"/>
          <w:lang w:eastAsia="ru-RU"/>
        </w:rPr>
        <w:t>АСТПП</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периодических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испытаний</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изделий</w:t>
      </w:r>
      <w:r w:rsidRPr="002C2A77">
        <w:rPr>
          <w:rFonts w:ascii="Times New Roman" w:eastAsia="Times New Roman" w:hAnsi="Times New Roman" w:cs="Times New Roman"/>
          <w:kern w:val="0"/>
          <w:sz w:val="28"/>
          <w:szCs w:val="28"/>
          <w:lang w:eastAsia="ru-RU"/>
        </w:rPr>
        <w:tab/>
        <w:t>140</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ВЫВОДЫ</w:t>
      </w:r>
      <w:r w:rsidRPr="002C2A77">
        <w:rPr>
          <w:rFonts w:ascii="Times New Roman" w:eastAsia="Times New Roman" w:hAnsi="Times New Roman" w:cs="Times New Roman"/>
          <w:kern w:val="0"/>
          <w:sz w:val="28"/>
          <w:szCs w:val="28"/>
          <w:lang w:eastAsia="ru-RU"/>
        </w:rPr>
        <w:tab/>
        <w:t>143</w:t>
      </w:r>
    </w:p>
    <w:p w:rsidR="002C2A77" w:rsidRPr="002C2A77"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ОСНОВНЫЕ</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РЕЗУЛЬТАТЫ</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ВЫВОДЫ</w:t>
      </w:r>
      <w:r w:rsidRPr="002C2A77">
        <w:rPr>
          <w:rFonts w:ascii="Times New Roman" w:eastAsia="Times New Roman" w:hAnsi="Times New Roman" w:cs="Times New Roman"/>
          <w:kern w:val="0"/>
          <w:sz w:val="28"/>
          <w:szCs w:val="28"/>
          <w:lang w:eastAsia="ru-RU"/>
        </w:rPr>
        <w:tab/>
        <w:t xml:space="preserve"> 144</w:t>
      </w:r>
    </w:p>
    <w:p w:rsidR="007B21C3" w:rsidRDefault="002C2A77" w:rsidP="002C2A77">
      <w:pPr>
        <w:rPr>
          <w:rFonts w:ascii="Times New Roman" w:eastAsia="Times New Roman" w:hAnsi="Times New Roman" w:cs="Times New Roman"/>
          <w:kern w:val="0"/>
          <w:sz w:val="28"/>
          <w:szCs w:val="28"/>
          <w:lang w:eastAsia="ru-RU"/>
        </w:rPr>
      </w:pPr>
      <w:r w:rsidRPr="002C2A77">
        <w:rPr>
          <w:rFonts w:ascii="Times New Roman" w:eastAsia="Times New Roman" w:hAnsi="Times New Roman" w:cs="Times New Roman" w:hint="eastAsia"/>
          <w:kern w:val="0"/>
          <w:sz w:val="28"/>
          <w:szCs w:val="28"/>
          <w:lang w:eastAsia="ru-RU"/>
        </w:rPr>
        <w:t>СПИСОК</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ИСПОЛЬЗУЕМЫХ</w:t>
      </w:r>
      <w:r w:rsidRPr="002C2A77">
        <w:rPr>
          <w:rFonts w:ascii="Times New Roman" w:eastAsia="Times New Roman" w:hAnsi="Times New Roman" w:cs="Times New Roman"/>
          <w:kern w:val="0"/>
          <w:sz w:val="28"/>
          <w:szCs w:val="28"/>
          <w:lang w:eastAsia="ru-RU"/>
        </w:rPr>
        <w:t xml:space="preserve"> </w:t>
      </w:r>
      <w:r w:rsidRPr="002C2A77">
        <w:rPr>
          <w:rFonts w:ascii="Times New Roman" w:eastAsia="Times New Roman" w:hAnsi="Times New Roman" w:cs="Times New Roman" w:hint="eastAsia"/>
          <w:kern w:val="0"/>
          <w:sz w:val="28"/>
          <w:szCs w:val="28"/>
          <w:lang w:eastAsia="ru-RU"/>
        </w:rPr>
        <w:t>ПЕРВОИСТОЧНИКОВ</w:t>
      </w:r>
      <w:r w:rsidRPr="002C2A77">
        <w:rPr>
          <w:rFonts w:ascii="Times New Roman" w:eastAsia="Times New Roman" w:hAnsi="Times New Roman" w:cs="Times New Roman"/>
          <w:kern w:val="0"/>
          <w:sz w:val="28"/>
          <w:szCs w:val="28"/>
          <w:lang w:eastAsia="ru-RU"/>
        </w:rPr>
        <w:tab/>
        <w:t>146</w:t>
      </w:r>
    </w:p>
    <w:p w:rsidR="002C2A77" w:rsidRDefault="002C2A77" w:rsidP="002C2A77"/>
    <w:p w:rsidR="002C2A77" w:rsidRDefault="002C2A77" w:rsidP="002C2A77"/>
    <w:p w:rsidR="002C2A77" w:rsidRDefault="002C2A77" w:rsidP="002C2A77"/>
    <w:p w:rsidR="002C2A77" w:rsidRDefault="002C2A77" w:rsidP="002C2A77">
      <w:r>
        <w:rPr>
          <w:rFonts w:hint="eastAsia"/>
        </w:rPr>
        <w:t>ВЫВОДЫ</w:t>
      </w:r>
    </w:p>
    <w:p w:rsidR="002C2A77" w:rsidRDefault="002C2A77" w:rsidP="002C2A77">
      <w:r>
        <w:rPr>
          <w:rFonts w:hint="eastAsia"/>
        </w:rPr>
        <w:t>Таким</w:t>
      </w:r>
      <w:r>
        <w:t></w:t>
      </w:r>
      <w:r>
        <w:rPr>
          <w:rFonts w:hint="eastAsia"/>
        </w:rPr>
        <w:t>образом</w:t>
      </w:r>
      <w:r>
        <w:t></w:t>
      </w:r>
      <w:r>
        <w:t></w:t>
      </w:r>
      <w:r>
        <w:rPr>
          <w:rFonts w:hint="eastAsia"/>
        </w:rPr>
        <w:t>по</w:t>
      </w:r>
      <w:r>
        <w:t></w:t>
      </w:r>
      <w:r>
        <w:rPr>
          <w:rFonts w:hint="eastAsia"/>
        </w:rPr>
        <w:t>проверенным</w:t>
      </w:r>
      <w:r>
        <w:t></w:t>
      </w:r>
      <w:r>
        <w:rPr>
          <w:rFonts w:hint="eastAsia"/>
        </w:rPr>
        <w:t>расчётам</w:t>
      </w:r>
      <w:r>
        <w:t></w:t>
      </w:r>
      <w:r>
        <w:rPr>
          <w:rFonts w:hint="eastAsia"/>
        </w:rPr>
        <w:t>экономической</w:t>
      </w:r>
      <w:r>
        <w:t></w:t>
      </w:r>
      <w:r>
        <w:rPr>
          <w:rFonts w:hint="eastAsia"/>
        </w:rPr>
        <w:t>эффективно</w:t>
      </w:r>
      <w:r>
        <w:t></w:t>
      </w:r>
      <w:r>
        <w:rPr>
          <w:rFonts w:hint="eastAsia"/>
        </w:rPr>
        <w:t>сти</w:t>
      </w:r>
      <w:r>
        <w:t></w:t>
      </w:r>
      <w:r>
        <w:rPr>
          <w:rFonts w:hint="eastAsia"/>
        </w:rPr>
        <w:t>разработок</w:t>
      </w:r>
      <w:r>
        <w:t></w:t>
      </w:r>
      <w:r>
        <w:rPr>
          <w:rFonts w:hint="eastAsia"/>
        </w:rPr>
        <w:t>по</w:t>
      </w:r>
      <w:r>
        <w:t></w:t>
      </w:r>
      <w:r>
        <w:rPr>
          <w:rFonts w:hint="eastAsia"/>
        </w:rPr>
        <w:t>автоматизации</w:t>
      </w:r>
      <w:r>
        <w:t></w:t>
      </w:r>
      <w:r>
        <w:rPr>
          <w:rFonts w:hint="eastAsia"/>
        </w:rPr>
        <w:t>проектирования</w:t>
      </w:r>
      <w:r>
        <w:t></w:t>
      </w:r>
      <w:r>
        <w:rPr>
          <w:rFonts w:hint="eastAsia"/>
        </w:rPr>
        <w:t>процессов</w:t>
      </w:r>
      <w:r>
        <w:t></w:t>
      </w:r>
      <w:r>
        <w:rPr>
          <w:rFonts w:hint="eastAsia"/>
        </w:rPr>
        <w:t>испытаний</w:t>
      </w:r>
      <w:r>
        <w:t></w:t>
      </w:r>
      <w:r>
        <w:rPr>
          <w:rFonts w:hint="eastAsia"/>
        </w:rPr>
        <w:t>из</w:t>
      </w:r>
      <w:r>
        <w:t></w:t>
      </w:r>
      <w:r>
        <w:rPr>
          <w:rFonts w:hint="eastAsia"/>
        </w:rPr>
        <w:t>делий</w:t>
      </w:r>
      <w:r>
        <w:t></w:t>
      </w:r>
      <w:r>
        <w:t></w:t>
      </w:r>
      <w:r>
        <w:rPr>
          <w:rFonts w:hint="eastAsia"/>
        </w:rPr>
        <w:t>вытекают</w:t>
      </w:r>
      <w:r>
        <w:t></w:t>
      </w:r>
      <w:r>
        <w:rPr>
          <w:rFonts w:hint="eastAsia"/>
        </w:rPr>
        <w:t>следующие</w:t>
      </w:r>
      <w:r>
        <w:t></w:t>
      </w:r>
      <w:r>
        <w:rPr>
          <w:rFonts w:hint="eastAsia"/>
        </w:rPr>
        <w:t>выводы</w:t>
      </w:r>
      <w:r>
        <w:t></w:t>
      </w:r>
    </w:p>
    <w:p w:rsidR="002C2A77" w:rsidRDefault="002C2A77" w:rsidP="002C2A77">
      <w:r>
        <w:t></w:t>
      </w:r>
      <w:r>
        <w:t></w:t>
      </w:r>
      <w:r>
        <w:tab/>
      </w:r>
      <w:r>
        <w:rPr>
          <w:rFonts w:hint="eastAsia"/>
        </w:rPr>
        <w:t>Выполнен</w:t>
      </w:r>
      <w:r>
        <w:t></w:t>
      </w:r>
      <w:r>
        <w:rPr>
          <w:rFonts w:hint="eastAsia"/>
        </w:rPr>
        <w:t>анализ</w:t>
      </w:r>
      <w:r>
        <w:t></w:t>
      </w:r>
      <w:r>
        <w:rPr>
          <w:rFonts w:hint="eastAsia"/>
        </w:rPr>
        <w:t>изменения</w:t>
      </w:r>
      <w:r>
        <w:t></w:t>
      </w:r>
      <w:r>
        <w:rPr>
          <w:rFonts w:hint="eastAsia"/>
        </w:rPr>
        <w:t>показателя</w:t>
      </w:r>
      <w:r>
        <w:t></w:t>
      </w:r>
      <w:r>
        <w:rPr>
          <w:rFonts w:hint="eastAsia"/>
        </w:rPr>
        <w:t>научно</w:t>
      </w:r>
      <w:r>
        <w:t></w:t>
      </w:r>
      <w:r>
        <w:rPr>
          <w:rFonts w:hint="eastAsia"/>
        </w:rPr>
        <w:t>технического</w:t>
      </w:r>
      <w:r>
        <w:t></w:t>
      </w:r>
      <w:r>
        <w:rPr>
          <w:rFonts w:hint="eastAsia"/>
        </w:rPr>
        <w:t>уровня</w:t>
      </w:r>
      <w:r>
        <w:t></w:t>
      </w:r>
      <w:r>
        <w:rPr>
          <w:rFonts w:hint="eastAsia"/>
        </w:rPr>
        <w:t>процессов</w:t>
      </w:r>
      <w:r>
        <w:t></w:t>
      </w:r>
      <w:r>
        <w:rPr>
          <w:rFonts w:hint="eastAsia"/>
        </w:rPr>
        <w:t>испытаний</w:t>
      </w:r>
      <w:r>
        <w:t></w:t>
      </w:r>
      <w:r>
        <w:rPr>
          <w:rFonts w:hint="eastAsia"/>
        </w:rPr>
        <w:t>с</w:t>
      </w:r>
      <w:r>
        <w:t></w:t>
      </w:r>
      <w:r>
        <w:rPr>
          <w:rFonts w:hint="eastAsia"/>
        </w:rPr>
        <w:t>внедрением</w:t>
      </w:r>
      <w:r>
        <w:t></w:t>
      </w:r>
      <w:r>
        <w:rPr>
          <w:rFonts w:hint="eastAsia"/>
        </w:rPr>
        <w:t>СВТ</w:t>
      </w:r>
      <w:r>
        <w:t></w:t>
      </w:r>
      <w:r>
        <w:t></w:t>
      </w:r>
      <w:r>
        <w:rPr>
          <w:rFonts w:hint="eastAsia"/>
        </w:rPr>
        <w:t>что</w:t>
      </w:r>
      <w:r>
        <w:t></w:t>
      </w:r>
      <w:r>
        <w:rPr>
          <w:rFonts w:hint="eastAsia"/>
        </w:rPr>
        <w:t>позволило</w:t>
      </w:r>
      <w:r>
        <w:t></w:t>
      </w:r>
      <w:r>
        <w:rPr>
          <w:rFonts w:hint="eastAsia"/>
        </w:rPr>
        <w:t>определить</w:t>
      </w:r>
      <w:r>
        <w:t></w:t>
      </w:r>
      <w:r>
        <w:rPr>
          <w:rFonts w:hint="eastAsia"/>
        </w:rPr>
        <w:t>пути</w:t>
      </w:r>
      <w:r>
        <w:t></w:t>
      </w:r>
      <w:r>
        <w:rPr>
          <w:rFonts w:hint="eastAsia"/>
        </w:rPr>
        <w:t>усовершенствования</w:t>
      </w:r>
      <w:r>
        <w:t></w:t>
      </w:r>
      <w:r>
        <w:rPr>
          <w:rFonts w:hint="eastAsia"/>
        </w:rPr>
        <w:t>показателя</w:t>
      </w:r>
      <w:r>
        <w:t></w:t>
      </w:r>
      <w:r>
        <w:rPr>
          <w:rFonts w:hint="eastAsia"/>
        </w:rPr>
        <w:t>технико</w:t>
      </w:r>
      <w:r>
        <w:t></w:t>
      </w:r>
      <w:r>
        <w:rPr>
          <w:rFonts w:hint="eastAsia"/>
        </w:rPr>
        <w:t>экономического</w:t>
      </w:r>
      <w:r>
        <w:t></w:t>
      </w:r>
      <w:r>
        <w:rPr>
          <w:rFonts w:hint="eastAsia"/>
        </w:rPr>
        <w:t>уровня</w:t>
      </w:r>
      <w:r>
        <w:t></w:t>
      </w:r>
      <w:r>
        <w:rPr>
          <w:rFonts w:hint="eastAsia"/>
        </w:rPr>
        <w:t>испытаний</w:t>
      </w:r>
      <w:r>
        <w:t></w:t>
      </w:r>
      <w:r>
        <w:rPr>
          <w:rFonts w:hint="eastAsia"/>
        </w:rPr>
        <w:t>с</w:t>
      </w:r>
      <w:r>
        <w:t></w:t>
      </w:r>
      <w:r>
        <w:rPr>
          <w:rFonts w:hint="eastAsia"/>
        </w:rPr>
        <w:t>использованием</w:t>
      </w:r>
      <w:r>
        <w:t></w:t>
      </w:r>
      <w:r>
        <w:rPr>
          <w:rFonts w:hint="eastAsia"/>
        </w:rPr>
        <w:t>интегрированной</w:t>
      </w:r>
      <w:r>
        <w:t></w:t>
      </w:r>
      <w:r>
        <w:rPr>
          <w:rFonts w:hint="eastAsia"/>
        </w:rPr>
        <w:t>САПР</w:t>
      </w:r>
      <w:r>
        <w:t></w:t>
      </w:r>
      <w:r>
        <w:rPr>
          <w:rFonts w:hint="eastAsia"/>
        </w:rPr>
        <w:t>АСТПП</w:t>
      </w:r>
      <w:r>
        <w:t></w:t>
      </w:r>
      <w:r>
        <w:rPr>
          <w:rFonts w:hint="eastAsia"/>
        </w:rPr>
        <w:t>исследуемого</w:t>
      </w:r>
      <w:r>
        <w:t></w:t>
      </w:r>
      <w:r>
        <w:rPr>
          <w:rFonts w:hint="eastAsia"/>
        </w:rPr>
        <w:t>предпри</w:t>
      </w:r>
      <w:r>
        <w:t></w:t>
      </w:r>
      <w:r>
        <w:rPr>
          <w:rFonts w:hint="eastAsia"/>
        </w:rPr>
        <w:t>ятия</w:t>
      </w:r>
      <w:r>
        <w:t></w:t>
      </w:r>
    </w:p>
    <w:p w:rsidR="002C2A77" w:rsidRDefault="002C2A77" w:rsidP="002C2A77">
      <w:r>
        <w:t></w:t>
      </w:r>
    </w:p>
    <w:p w:rsidR="002C2A77" w:rsidRDefault="002C2A77" w:rsidP="002C2A77">
      <w:r>
        <w:t></w:t>
      </w:r>
      <w:r>
        <w:t></w:t>
      </w:r>
      <w:r>
        <w:t></w:t>
      </w:r>
    </w:p>
    <w:p w:rsidR="002C2A77" w:rsidRDefault="002C2A77" w:rsidP="002C2A77">
      <w:r>
        <w:t></w:t>
      </w:r>
      <w:r>
        <w:t></w:t>
      </w:r>
      <w:r>
        <w:tab/>
      </w:r>
      <w:r>
        <w:t></w:t>
      </w:r>
      <w:r>
        <w:rPr>
          <w:rFonts w:hint="eastAsia"/>
        </w:rPr>
        <w:t>Усовершенствован</w:t>
      </w:r>
      <w:r>
        <w:t></w:t>
      </w:r>
      <w:r>
        <w:rPr>
          <w:rFonts w:hint="eastAsia"/>
        </w:rPr>
        <w:t>показатель</w:t>
      </w:r>
      <w:r>
        <w:t></w:t>
      </w:r>
      <w:r>
        <w:rPr>
          <w:rFonts w:hint="eastAsia"/>
        </w:rPr>
        <w:t>технико</w:t>
      </w:r>
      <w:r>
        <w:t></w:t>
      </w:r>
      <w:r>
        <w:rPr>
          <w:rFonts w:hint="eastAsia"/>
        </w:rPr>
        <w:t>экономического</w:t>
      </w:r>
      <w:r>
        <w:t></w:t>
      </w:r>
      <w:r>
        <w:rPr>
          <w:rFonts w:hint="eastAsia"/>
        </w:rPr>
        <w:t>уровня</w:t>
      </w:r>
      <w:r>
        <w:t></w:t>
      </w:r>
      <w:r>
        <w:rPr>
          <w:rFonts w:hint="eastAsia"/>
        </w:rPr>
        <w:t>при</w:t>
      </w:r>
      <w:r>
        <w:t></w:t>
      </w:r>
      <w:r>
        <w:rPr>
          <w:rFonts w:hint="eastAsia"/>
        </w:rPr>
        <w:t>внедрении</w:t>
      </w:r>
      <w:r>
        <w:t></w:t>
      </w:r>
      <w:r>
        <w:rPr>
          <w:rFonts w:hint="eastAsia"/>
        </w:rPr>
        <w:t>САПР</w:t>
      </w:r>
      <w:r>
        <w:t></w:t>
      </w:r>
      <w:r>
        <w:rPr>
          <w:rFonts w:hint="eastAsia"/>
        </w:rPr>
        <w:t>АСТПП</w:t>
      </w:r>
      <w:r>
        <w:t></w:t>
      </w:r>
      <w:r>
        <w:rPr>
          <w:rFonts w:hint="eastAsia"/>
        </w:rPr>
        <w:t>испытаний</w:t>
      </w:r>
      <w:r>
        <w:t></w:t>
      </w:r>
      <w:r>
        <w:t></w:t>
      </w:r>
      <w:r>
        <w:rPr>
          <w:rFonts w:hint="eastAsia"/>
        </w:rPr>
        <w:t>что</w:t>
      </w:r>
      <w:r>
        <w:t></w:t>
      </w:r>
      <w:r>
        <w:rPr>
          <w:rFonts w:hint="eastAsia"/>
        </w:rPr>
        <w:t>позволило</w:t>
      </w:r>
      <w:r>
        <w:t></w:t>
      </w:r>
      <w:r>
        <w:rPr>
          <w:rFonts w:hint="eastAsia"/>
        </w:rPr>
        <w:t>вычислить</w:t>
      </w:r>
      <w:r>
        <w:t></w:t>
      </w:r>
      <w:r>
        <w:rPr>
          <w:rFonts w:hint="eastAsia"/>
        </w:rPr>
        <w:t>срок</w:t>
      </w:r>
      <w:r>
        <w:t></w:t>
      </w:r>
      <w:r>
        <w:rPr>
          <w:rFonts w:hint="eastAsia"/>
        </w:rPr>
        <w:t>оку</w:t>
      </w:r>
      <w:r>
        <w:t></w:t>
      </w:r>
      <w:r>
        <w:rPr>
          <w:rFonts w:hint="eastAsia"/>
        </w:rPr>
        <w:t>паемости</w:t>
      </w:r>
      <w:r>
        <w:t></w:t>
      </w:r>
      <w:r>
        <w:rPr>
          <w:rFonts w:hint="eastAsia"/>
        </w:rPr>
        <w:t>разработок</w:t>
      </w:r>
      <w:r>
        <w:t></w:t>
      </w:r>
      <w:r>
        <w:rPr>
          <w:rFonts w:hint="eastAsia"/>
        </w:rPr>
        <w:t>на</w:t>
      </w:r>
      <w:r>
        <w:t></w:t>
      </w:r>
      <w:r>
        <w:rPr>
          <w:rFonts w:hint="eastAsia"/>
        </w:rPr>
        <w:t>основе</w:t>
      </w:r>
      <w:r>
        <w:t></w:t>
      </w:r>
      <w:r>
        <w:rPr>
          <w:rFonts w:hint="eastAsia"/>
        </w:rPr>
        <w:t>разработки</w:t>
      </w:r>
      <w:r>
        <w:t></w:t>
      </w:r>
      <w:r>
        <w:rPr>
          <w:rFonts w:hint="eastAsia"/>
        </w:rPr>
        <w:t>методики</w:t>
      </w:r>
      <w:r>
        <w:t></w:t>
      </w:r>
      <w:r>
        <w:rPr>
          <w:rFonts w:hint="eastAsia"/>
        </w:rPr>
        <w:t>по</w:t>
      </w:r>
      <w:r>
        <w:t></w:t>
      </w:r>
      <w:r>
        <w:rPr>
          <w:rFonts w:hint="eastAsia"/>
        </w:rPr>
        <w:t>расчёту</w:t>
      </w:r>
      <w:r>
        <w:t></w:t>
      </w:r>
      <w:r>
        <w:rPr>
          <w:rFonts w:hint="eastAsia"/>
        </w:rPr>
        <w:t>показателя</w:t>
      </w:r>
      <w:r>
        <w:t></w:t>
      </w:r>
      <w:r>
        <w:rPr>
          <w:rFonts w:hint="eastAsia"/>
        </w:rPr>
        <w:t>технико</w:t>
      </w:r>
      <w:r>
        <w:t></w:t>
      </w:r>
      <w:r>
        <w:rPr>
          <w:rFonts w:hint="eastAsia"/>
        </w:rPr>
        <w:t>экономического</w:t>
      </w:r>
      <w:r>
        <w:t></w:t>
      </w:r>
      <w:r>
        <w:rPr>
          <w:rFonts w:hint="eastAsia"/>
        </w:rPr>
        <w:t>уровня</w:t>
      </w:r>
      <w:r>
        <w:t></w:t>
      </w:r>
      <w:r>
        <w:rPr>
          <w:rFonts w:hint="eastAsia"/>
        </w:rPr>
        <w:t>испытаний</w:t>
      </w:r>
      <w:r>
        <w:t></w:t>
      </w:r>
    </w:p>
    <w:p w:rsidR="002C2A77" w:rsidRDefault="002C2A77" w:rsidP="002C2A77">
      <w:r>
        <w:t></w:t>
      </w:r>
      <w:r>
        <w:t></w:t>
      </w:r>
      <w:r>
        <w:tab/>
      </w:r>
      <w:r>
        <w:t></w:t>
      </w:r>
      <w:r>
        <w:rPr>
          <w:rFonts w:hint="eastAsia"/>
        </w:rPr>
        <w:t>Разработана</w:t>
      </w:r>
      <w:r>
        <w:t></w:t>
      </w:r>
      <w:r>
        <w:rPr>
          <w:rFonts w:hint="eastAsia"/>
        </w:rPr>
        <w:t>методика</w:t>
      </w:r>
      <w:r>
        <w:t></w:t>
      </w:r>
      <w:r>
        <w:rPr>
          <w:rFonts w:hint="eastAsia"/>
        </w:rPr>
        <w:t>расчёта</w:t>
      </w:r>
      <w:r>
        <w:t></w:t>
      </w:r>
      <w:r>
        <w:rPr>
          <w:rFonts w:hint="eastAsia"/>
        </w:rPr>
        <w:t>показателя</w:t>
      </w:r>
      <w:r>
        <w:t></w:t>
      </w:r>
      <w:r>
        <w:rPr>
          <w:rFonts w:hint="eastAsia"/>
        </w:rPr>
        <w:t>технико</w:t>
      </w:r>
      <w:r>
        <w:t></w:t>
      </w:r>
      <w:r>
        <w:rPr>
          <w:rFonts w:hint="eastAsia"/>
        </w:rPr>
        <w:t>экономического</w:t>
      </w:r>
      <w:r>
        <w:t></w:t>
      </w:r>
      <w:r>
        <w:rPr>
          <w:rFonts w:hint="eastAsia"/>
        </w:rPr>
        <w:t>уровня</w:t>
      </w:r>
      <w:r>
        <w:t></w:t>
      </w:r>
      <w:r>
        <w:rPr>
          <w:rFonts w:hint="eastAsia"/>
        </w:rPr>
        <w:t>испытаний</w:t>
      </w:r>
      <w:r>
        <w:t></w:t>
      </w:r>
      <w:r>
        <w:rPr>
          <w:rFonts w:hint="eastAsia"/>
        </w:rPr>
        <w:t>с</w:t>
      </w:r>
      <w:r>
        <w:t></w:t>
      </w:r>
      <w:r>
        <w:rPr>
          <w:rFonts w:hint="eastAsia"/>
        </w:rPr>
        <w:t>использованием</w:t>
      </w:r>
      <w:r>
        <w:t></w:t>
      </w:r>
      <w:r>
        <w:rPr>
          <w:rFonts w:hint="eastAsia"/>
        </w:rPr>
        <w:t>САПР</w:t>
      </w:r>
      <w:r>
        <w:t></w:t>
      </w:r>
      <w:r>
        <w:rPr>
          <w:rFonts w:hint="eastAsia"/>
        </w:rPr>
        <w:t>АСТПП</w:t>
      </w:r>
      <w:r>
        <w:t></w:t>
      </w:r>
      <w:r>
        <w:t></w:t>
      </w:r>
      <w:r>
        <w:rPr>
          <w:rFonts w:hint="eastAsia"/>
        </w:rPr>
        <w:t>что</w:t>
      </w:r>
      <w:r>
        <w:t></w:t>
      </w:r>
      <w:r>
        <w:rPr>
          <w:rFonts w:hint="eastAsia"/>
        </w:rPr>
        <w:t>позволяет</w:t>
      </w:r>
      <w:r>
        <w:t></w:t>
      </w:r>
      <w:r>
        <w:rPr>
          <w:rFonts w:hint="eastAsia"/>
        </w:rPr>
        <w:t>по</w:t>
      </w:r>
      <w:r>
        <w:t></w:t>
      </w:r>
      <w:r>
        <w:rPr>
          <w:rFonts w:hint="eastAsia"/>
        </w:rPr>
        <w:t>логи</w:t>
      </w:r>
      <w:r>
        <w:t></w:t>
      </w:r>
      <w:r>
        <w:rPr>
          <w:rFonts w:hint="eastAsia"/>
        </w:rPr>
        <w:t>ческой</w:t>
      </w:r>
      <w:r>
        <w:t></w:t>
      </w:r>
      <w:r>
        <w:rPr>
          <w:rFonts w:hint="eastAsia"/>
        </w:rPr>
        <w:t>цепи</w:t>
      </w:r>
      <w:r>
        <w:t></w:t>
      </w:r>
      <w:r>
        <w:rPr>
          <w:rFonts w:hint="eastAsia"/>
        </w:rPr>
        <w:t>определить</w:t>
      </w:r>
      <w:r>
        <w:t></w:t>
      </w:r>
      <w:r>
        <w:rPr>
          <w:rFonts w:hint="eastAsia"/>
        </w:rPr>
        <w:t>экономический</w:t>
      </w:r>
      <w:r>
        <w:t></w:t>
      </w:r>
      <w:r>
        <w:rPr>
          <w:rFonts w:hint="eastAsia"/>
        </w:rPr>
        <w:t>эффект</w:t>
      </w:r>
      <w:r>
        <w:t></w:t>
      </w:r>
      <w:r>
        <w:rPr>
          <w:rFonts w:hint="eastAsia"/>
        </w:rPr>
        <w:t>со</w:t>
      </w:r>
      <w:r>
        <w:t></w:t>
      </w:r>
      <w:r>
        <w:rPr>
          <w:rFonts w:hint="eastAsia"/>
        </w:rPr>
        <w:t>сроком</w:t>
      </w:r>
      <w:r>
        <w:t></w:t>
      </w:r>
      <w:r>
        <w:rPr>
          <w:rFonts w:hint="eastAsia"/>
        </w:rPr>
        <w:t>окупаемости</w:t>
      </w:r>
      <w:r>
        <w:t></w:t>
      </w:r>
      <w:r>
        <w:t></w:t>
      </w:r>
      <w:r>
        <w:rPr>
          <w:rFonts w:hint="eastAsia"/>
        </w:rPr>
        <w:t>ко</w:t>
      </w:r>
      <w:r>
        <w:t></w:t>
      </w:r>
      <w:r>
        <w:rPr>
          <w:rFonts w:hint="eastAsia"/>
        </w:rPr>
        <w:t>торый</w:t>
      </w:r>
      <w:r>
        <w:t></w:t>
      </w:r>
      <w:r>
        <w:rPr>
          <w:rFonts w:hint="eastAsia"/>
        </w:rPr>
        <w:t>из</w:t>
      </w:r>
      <w:r>
        <w:t></w:t>
      </w:r>
      <w:r>
        <w:rPr>
          <w:rFonts w:hint="eastAsia"/>
        </w:rPr>
        <w:t>расчёта</w:t>
      </w:r>
      <w:r>
        <w:t></w:t>
      </w:r>
      <w:r>
        <w:rPr>
          <w:rFonts w:hint="eastAsia"/>
        </w:rPr>
        <w:t>выпуска</w:t>
      </w:r>
      <w:r>
        <w:t></w:t>
      </w:r>
      <w:r>
        <w:rPr>
          <w:rFonts w:hint="eastAsia"/>
        </w:rPr>
        <w:t>шести</w:t>
      </w:r>
      <w:r>
        <w:t></w:t>
      </w:r>
      <w:r>
        <w:rPr>
          <w:rFonts w:hint="eastAsia"/>
        </w:rPr>
        <w:t>изделий</w:t>
      </w:r>
      <w:r>
        <w:t></w:t>
      </w:r>
      <w:r>
        <w:rPr>
          <w:rFonts w:hint="eastAsia"/>
        </w:rPr>
        <w:t>в</w:t>
      </w:r>
      <w:r>
        <w:t></w:t>
      </w:r>
      <w:r>
        <w:rPr>
          <w:rFonts w:hint="eastAsia"/>
        </w:rPr>
        <w:t>год</w:t>
      </w:r>
      <w:r>
        <w:t></w:t>
      </w:r>
      <w:r>
        <w:t></w:t>
      </w:r>
      <w:r>
        <w:t></w:t>
      </w:r>
      <w:r>
        <w:t></w:t>
      </w:r>
      <w:r>
        <w:t></w:t>
      </w:r>
      <w:r>
        <w:t></w:t>
      </w:r>
      <w:r>
        <w:t></w:t>
      </w:r>
      <w:r>
        <w:rPr>
          <w:rFonts w:hint="eastAsia"/>
        </w:rPr>
        <w:t>году</w:t>
      </w:r>
      <w:r>
        <w:t></w:t>
      </w:r>
      <w:r>
        <w:t></w:t>
      </w:r>
      <w:r>
        <w:rPr>
          <w:rFonts w:hint="eastAsia"/>
        </w:rPr>
        <w:t>составляет</w:t>
      </w:r>
      <w:r>
        <w:t></w:t>
      </w:r>
      <w:r>
        <w:rPr>
          <w:rFonts w:hint="eastAsia"/>
        </w:rPr>
        <w:t>—</w:t>
      </w:r>
      <w:r>
        <w:t></w:t>
      </w:r>
      <w:r>
        <w:t></w:t>
      </w:r>
      <w:r>
        <w:t></w:t>
      </w:r>
      <w:r>
        <w:t></w:t>
      </w:r>
      <w:r>
        <w:t></w:t>
      </w:r>
      <w:r>
        <w:rPr>
          <w:rFonts w:hint="eastAsia"/>
        </w:rPr>
        <w:t>года</w:t>
      </w:r>
      <w:r>
        <w:t></w:t>
      </w:r>
    </w:p>
    <w:p w:rsidR="002C2A77" w:rsidRDefault="002C2A77" w:rsidP="002C2A77">
      <w:r>
        <w:lastRenderedPageBreak/>
        <w:t></w:t>
      </w:r>
      <w:r>
        <w:t></w:t>
      </w:r>
      <w:r>
        <w:tab/>
      </w:r>
      <w:r>
        <w:t></w:t>
      </w:r>
      <w:r>
        <w:rPr>
          <w:rFonts w:hint="eastAsia"/>
        </w:rPr>
        <w:t>Выполнен</w:t>
      </w:r>
      <w:r>
        <w:t></w:t>
      </w:r>
      <w:r>
        <w:rPr>
          <w:rFonts w:hint="eastAsia"/>
        </w:rPr>
        <w:t>расчёт</w:t>
      </w:r>
      <w:r>
        <w:t></w:t>
      </w:r>
      <w:r>
        <w:rPr>
          <w:rFonts w:hint="eastAsia"/>
        </w:rPr>
        <w:t>показателя</w:t>
      </w:r>
      <w:r>
        <w:t></w:t>
      </w:r>
      <w:r>
        <w:rPr>
          <w:rFonts w:hint="eastAsia"/>
        </w:rPr>
        <w:t>экономической</w:t>
      </w:r>
      <w:r>
        <w:t></w:t>
      </w:r>
      <w:r>
        <w:rPr>
          <w:rFonts w:hint="eastAsia"/>
        </w:rPr>
        <w:t>эффективности</w:t>
      </w:r>
      <w:r>
        <w:t></w:t>
      </w:r>
      <w:r>
        <w:rPr>
          <w:rFonts w:hint="eastAsia"/>
        </w:rPr>
        <w:t>от</w:t>
      </w:r>
      <w:r>
        <w:t></w:t>
      </w:r>
      <w:r>
        <w:rPr>
          <w:rFonts w:hint="eastAsia"/>
        </w:rPr>
        <w:t>вне</w:t>
      </w:r>
      <w:r>
        <w:t></w:t>
      </w:r>
      <w:r>
        <w:rPr>
          <w:rFonts w:hint="eastAsia"/>
        </w:rPr>
        <w:t>дрения</w:t>
      </w:r>
      <w:r>
        <w:t></w:t>
      </w:r>
      <w:r>
        <w:rPr>
          <w:rFonts w:hint="eastAsia"/>
        </w:rPr>
        <w:t>интегрированной</w:t>
      </w:r>
      <w:r>
        <w:t></w:t>
      </w:r>
      <w:r>
        <w:rPr>
          <w:rFonts w:hint="eastAsia"/>
        </w:rPr>
        <w:t>САПР</w:t>
      </w:r>
      <w:r>
        <w:t></w:t>
      </w:r>
      <w:r>
        <w:rPr>
          <w:rFonts w:hint="eastAsia"/>
        </w:rPr>
        <w:t>АСТПП</w:t>
      </w:r>
      <w:r>
        <w:t></w:t>
      </w:r>
      <w:r>
        <w:rPr>
          <w:rFonts w:hint="eastAsia"/>
        </w:rPr>
        <w:t>периодических</w:t>
      </w:r>
      <w:r>
        <w:t></w:t>
      </w:r>
      <w:r>
        <w:rPr>
          <w:rFonts w:hint="eastAsia"/>
        </w:rPr>
        <w:t>испытаний</w:t>
      </w:r>
      <w:r>
        <w:t></w:t>
      </w:r>
      <w:r>
        <w:t></w:t>
      </w:r>
      <w:r>
        <w:rPr>
          <w:rFonts w:hint="eastAsia"/>
        </w:rPr>
        <w:t>что</w:t>
      </w:r>
      <w:r>
        <w:t></w:t>
      </w:r>
      <w:r>
        <w:rPr>
          <w:rFonts w:hint="eastAsia"/>
        </w:rPr>
        <w:t>по</w:t>
      </w:r>
      <w:r>
        <w:t></w:t>
      </w:r>
      <w:r>
        <w:rPr>
          <w:rFonts w:hint="eastAsia"/>
        </w:rPr>
        <w:t>зволяет</w:t>
      </w:r>
      <w:r>
        <w:t></w:t>
      </w:r>
      <w:r>
        <w:rPr>
          <w:rFonts w:hint="eastAsia"/>
        </w:rPr>
        <w:t>определить</w:t>
      </w:r>
      <w:r>
        <w:t></w:t>
      </w:r>
      <w:r>
        <w:rPr>
          <w:rFonts w:hint="eastAsia"/>
        </w:rPr>
        <w:t>коэффициент</w:t>
      </w:r>
      <w:r>
        <w:t></w:t>
      </w:r>
      <w:r>
        <w:rPr>
          <w:rFonts w:hint="eastAsia"/>
        </w:rPr>
        <w:t>экономической</w:t>
      </w:r>
      <w:r>
        <w:t></w:t>
      </w:r>
      <w:r>
        <w:rPr>
          <w:rFonts w:hint="eastAsia"/>
        </w:rPr>
        <w:t>эффективности</w:t>
      </w:r>
      <w:r>
        <w:t></w:t>
      </w:r>
      <w:r>
        <w:rPr>
          <w:rFonts w:hint="eastAsia"/>
        </w:rPr>
        <w:t>и</w:t>
      </w:r>
      <w:r>
        <w:t></w:t>
      </w:r>
      <w:r>
        <w:rPr>
          <w:rFonts w:hint="eastAsia"/>
        </w:rPr>
        <w:t>коэффи</w:t>
      </w:r>
      <w:r>
        <w:t></w:t>
      </w:r>
      <w:r>
        <w:rPr>
          <w:rFonts w:hint="eastAsia"/>
        </w:rPr>
        <w:t>циент</w:t>
      </w:r>
      <w:r>
        <w:t></w:t>
      </w:r>
      <w:r>
        <w:rPr>
          <w:rFonts w:hint="eastAsia"/>
        </w:rPr>
        <w:t>эластичности</w:t>
      </w:r>
      <w:r>
        <w:t></w:t>
      </w:r>
      <w:r>
        <w:rPr>
          <w:rFonts w:hint="eastAsia"/>
        </w:rPr>
        <w:t>разработок</w:t>
      </w:r>
      <w:r>
        <w:t></w:t>
      </w:r>
      <w:r>
        <w:t></w:t>
      </w:r>
      <w:r>
        <w:rPr>
          <w:rFonts w:hint="eastAsia"/>
        </w:rPr>
        <w:t>который</w:t>
      </w:r>
      <w:r>
        <w:t></w:t>
      </w:r>
      <w:r>
        <w:rPr>
          <w:rFonts w:hint="eastAsia"/>
        </w:rPr>
        <w:t>составляет</w:t>
      </w:r>
      <w:r>
        <w:t></w:t>
      </w:r>
      <w:r>
        <w:rPr>
          <w:rFonts w:hint="eastAsia"/>
        </w:rPr>
        <w:t>Ер</w:t>
      </w:r>
      <w:r>
        <w:t></w:t>
      </w:r>
      <w:r>
        <w:t></w:t>
      </w:r>
      <w:r>
        <w:t></w:t>
      </w:r>
      <w:r>
        <w:t></w:t>
      </w:r>
      <w:r>
        <w:t></w:t>
      </w:r>
      <w:r>
        <w:t></w:t>
      </w:r>
    </w:p>
    <w:p w:rsidR="002C2A77" w:rsidRPr="002C2A77" w:rsidRDefault="002C2A77" w:rsidP="002C2A77">
      <w:r>
        <w:rPr>
          <w:rFonts w:hint="eastAsia"/>
        </w:rPr>
        <w:t>На</w:t>
      </w:r>
      <w:r>
        <w:t></w:t>
      </w:r>
      <w:r>
        <w:rPr>
          <w:rFonts w:hint="eastAsia"/>
        </w:rPr>
        <w:t>основании</w:t>
      </w:r>
      <w:r>
        <w:t></w:t>
      </w:r>
      <w:r>
        <w:rPr>
          <w:rFonts w:hint="eastAsia"/>
        </w:rPr>
        <w:t>вышеизложенного</w:t>
      </w:r>
      <w:r>
        <w:t></w:t>
      </w:r>
      <w:r>
        <w:rPr>
          <w:rFonts w:hint="eastAsia"/>
        </w:rPr>
        <w:t>следует</w:t>
      </w:r>
      <w:r>
        <w:t></w:t>
      </w:r>
      <w:r>
        <w:rPr>
          <w:rFonts w:hint="eastAsia"/>
        </w:rPr>
        <w:t>констатировать</w:t>
      </w:r>
      <w:r>
        <w:t></w:t>
      </w:r>
      <w:r>
        <w:rPr>
          <w:rFonts w:hint="eastAsia"/>
        </w:rPr>
        <w:t>факт</w:t>
      </w:r>
      <w:r>
        <w:t></w:t>
      </w:r>
      <w:r>
        <w:rPr>
          <w:rFonts w:hint="eastAsia"/>
        </w:rPr>
        <w:t>абсо</w:t>
      </w:r>
      <w:r>
        <w:t></w:t>
      </w:r>
      <w:r>
        <w:rPr>
          <w:rFonts w:hint="eastAsia"/>
        </w:rPr>
        <w:t>лютной</w:t>
      </w:r>
      <w:r>
        <w:t></w:t>
      </w:r>
      <w:r>
        <w:rPr>
          <w:rFonts w:hint="eastAsia"/>
        </w:rPr>
        <w:t>эластичности</w:t>
      </w:r>
      <w:r>
        <w:t></w:t>
      </w:r>
      <w:r>
        <w:rPr>
          <w:rFonts w:hint="eastAsia"/>
        </w:rPr>
        <w:t>разработок</w:t>
      </w:r>
      <w:r>
        <w:t></w:t>
      </w:r>
      <w:r>
        <w:rPr>
          <w:rFonts w:hint="eastAsia"/>
        </w:rPr>
        <w:t>и</w:t>
      </w:r>
      <w:r>
        <w:t></w:t>
      </w:r>
      <w:r>
        <w:rPr>
          <w:rFonts w:hint="eastAsia"/>
        </w:rPr>
        <w:t>перейти</w:t>
      </w:r>
      <w:r>
        <w:t></w:t>
      </w:r>
      <w:r>
        <w:rPr>
          <w:rFonts w:hint="eastAsia"/>
        </w:rPr>
        <w:t>к</w:t>
      </w:r>
      <w:r>
        <w:t></w:t>
      </w:r>
      <w:r>
        <w:rPr>
          <w:rFonts w:hint="eastAsia"/>
        </w:rPr>
        <w:t>формулированию</w:t>
      </w:r>
      <w:r>
        <w:t></w:t>
      </w:r>
      <w:r>
        <w:rPr>
          <w:rFonts w:hint="eastAsia"/>
        </w:rPr>
        <w:t>основных</w:t>
      </w:r>
      <w:r>
        <w:t></w:t>
      </w:r>
      <w:r>
        <w:rPr>
          <w:rFonts w:hint="eastAsia"/>
        </w:rPr>
        <w:t>ре</w:t>
      </w:r>
      <w:r>
        <w:t></w:t>
      </w:r>
      <w:r>
        <w:rPr>
          <w:rFonts w:hint="eastAsia"/>
        </w:rPr>
        <w:t>зультатов</w:t>
      </w:r>
      <w:r>
        <w:t></w:t>
      </w:r>
      <w:r>
        <w:rPr>
          <w:rFonts w:hint="eastAsia"/>
        </w:rPr>
        <w:t>и</w:t>
      </w:r>
      <w:r>
        <w:t></w:t>
      </w:r>
      <w:r>
        <w:rPr>
          <w:rFonts w:hint="eastAsia"/>
        </w:rPr>
        <w:t>выводов</w:t>
      </w:r>
      <w:r>
        <w:t></w:t>
      </w:r>
      <w:r>
        <w:rPr>
          <w:rFonts w:hint="eastAsia"/>
        </w:rPr>
        <w:t>по</w:t>
      </w:r>
      <w:r>
        <w:t></w:t>
      </w:r>
      <w:r>
        <w:rPr>
          <w:rFonts w:hint="eastAsia"/>
        </w:rPr>
        <w:t>работе</w:t>
      </w:r>
      <w:r>
        <w:t></w:t>
      </w:r>
      <w:bookmarkStart w:id="0" w:name="_GoBack"/>
      <w:bookmarkEnd w:id="0"/>
    </w:p>
    <w:sectPr w:rsidR="002C2A77" w:rsidRPr="002C2A7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10F" w:rsidRDefault="009C510F">
      <w:pPr>
        <w:spacing w:after="0" w:line="240" w:lineRule="auto"/>
      </w:pPr>
      <w:r>
        <w:separator/>
      </w:r>
    </w:p>
  </w:endnote>
  <w:endnote w:type="continuationSeparator" w:id="0">
    <w:p w:rsidR="009C510F" w:rsidRDefault="009C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10F" w:rsidRDefault="009C510F"/>
    <w:p w:rsidR="009C510F" w:rsidRDefault="009C510F"/>
    <w:p w:rsidR="009C510F" w:rsidRDefault="009C510F"/>
    <w:p w:rsidR="009C510F" w:rsidRDefault="009C510F"/>
    <w:p w:rsidR="009C510F" w:rsidRDefault="009C510F"/>
    <w:p w:rsidR="009C510F" w:rsidRDefault="009C510F"/>
    <w:p w:rsidR="009C510F" w:rsidRDefault="009C510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10F" w:rsidRDefault="009C51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C510F" w:rsidRDefault="009C51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C510F" w:rsidRDefault="009C510F"/>
    <w:p w:rsidR="009C510F" w:rsidRDefault="009C510F"/>
    <w:p w:rsidR="009C510F" w:rsidRDefault="009C510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10F" w:rsidRDefault="009C510F"/>
                          <w:p w:rsidR="009C510F" w:rsidRDefault="009C51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C510F" w:rsidRDefault="009C510F"/>
                    <w:p w:rsidR="009C510F" w:rsidRDefault="009C510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C510F" w:rsidRDefault="009C510F"/>
    <w:p w:rsidR="009C510F" w:rsidRDefault="009C510F">
      <w:pPr>
        <w:rPr>
          <w:sz w:val="2"/>
          <w:szCs w:val="2"/>
        </w:rPr>
      </w:pPr>
    </w:p>
    <w:p w:rsidR="009C510F" w:rsidRDefault="009C510F"/>
    <w:p w:rsidR="009C510F" w:rsidRDefault="009C510F">
      <w:pPr>
        <w:spacing w:after="0" w:line="240" w:lineRule="auto"/>
      </w:pPr>
    </w:p>
  </w:footnote>
  <w:footnote w:type="continuationSeparator" w:id="0">
    <w:p w:rsidR="009C510F" w:rsidRDefault="009C5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10F"/>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BB199-272C-42F0-B439-EA0D5CCE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11383</TotalTime>
  <Pages>4</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238</cp:revision>
  <cp:lastPrinted>2009-02-06T05:36:00Z</cp:lastPrinted>
  <dcterms:created xsi:type="dcterms:W3CDTF">2023-09-07T12:38:00Z</dcterms:created>
  <dcterms:modified xsi:type="dcterms:W3CDTF">2023-10-31T09:58:00Z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