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AD14" w14:textId="77777777" w:rsidR="006A121C" w:rsidRDefault="006A121C" w:rsidP="006A121C">
      <w:pPr>
        <w:pStyle w:val="afffffffffffffffffffffffffff5"/>
        <w:rPr>
          <w:rFonts w:ascii="Verdana" w:hAnsi="Verdana"/>
          <w:color w:val="000000"/>
          <w:sz w:val="21"/>
          <w:szCs w:val="21"/>
        </w:rPr>
      </w:pPr>
      <w:r>
        <w:rPr>
          <w:rFonts w:ascii="Helvetica" w:hAnsi="Helvetica" w:cs="Helvetica"/>
          <w:b/>
          <w:bCs w:val="0"/>
          <w:color w:val="222222"/>
          <w:sz w:val="21"/>
          <w:szCs w:val="21"/>
        </w:rPr>
        <w:t>Карпенко, Олег Николаевич.</w:t>
      </w:r>
    </w:p>
    <w:p w14:paraId="235FA046" w14:textId="77777777" w:rsidR="006A121C" w:rsidRDefault="006A121C" w:rsidP="006A121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Место и роль бюрократии в процессе демократической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Казань, 1999. - 181 с.</w:t>
      </w:r>
    </w:p>
    <w:p w14:paraId="26946643" w14:textId="77777777" w:rsidR="006A121C" w:rsidRDefault="006A121C" w:rsidP="006A12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Карпенко, Олег Николаевич</w:t>
      </w:r>
    </w:p>
    <w:p w14:paraId="2623E119" w14:textId="77777777" w:rsidR="006A121C" w:rsidRDefault="006A121C" w:rsidP="006A121C">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Введение.стр</w:t>
      </w:r>
      <w:proofErr w:type="spellEnd"/>
      <w:r>
        <w:rPr>
          <w:rFonts w:ascii="Arial" w:hAnsi="Arial" w:cs="Arial"/>
          <w:color w:val="333333"/>
          <w:sz w:val="21"/>
          <w:szCs w:val="21"/>
        </w:rPr>
        <w:t>. 3.</w:t>
      </w:r>
    </w:p>
    <w:p w14:paraId="497F3DDE" w14:textId="77777777" w:rsidR="006A121C" w:rsidRDefault="006A121C" w:rsidP="006A12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 Концептуальный анализ феномена </w:t>
      </w:r>
      <w:proofErr w:type="spellStart"/>
      <w:r>
        <w:rPr>
          <w:rFonts w:ascii="Arial" w:hAnsi="Arial" w:cs="Arial"/>
          <w:color w:val="333333"/>
          <w:sz w:val="21"/>
          <w:szCs w:val="21"/>
        </w:rPr>
        <w:t>бюрократии.стр</w:t>
      </w:r>
      <w:proofErr w:type="spellEnd"/>
      <w:r>
        <w:rPr>
          <w:rFonts w:ascii="Arial" w:hAnsi="Arial" w:cs="Arial"/>
          <w:color w:val="333333"/>
          <w:sz w:val="21"/>
          <w:szCs w:val="21"/>
        </w:rPr>
        <w:t>. 15.</w:t>
      </w:r>
    </w:p>
    <w:p w14:paraId="317559EC" w14:textId="77777777" w:rsidR="006A121C" w:rsidRDefault="006A121C" w:rsidP="006A12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Государственная бюрократия и система гарантий для госслужащих в РФ.стр.65.</w:t>
      </w:r>
    </w:p>
    <w:p w14:paraId="7E077844" w14:textId="77777777" w:rsidR="006A121C" w:rsidRDefault="006A121C" w:rsidP="006A12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III. Взаимоотношения бюрократических структур и демократических институтов в современной политической системе </w:t>
      </w:r>
      <w:proofErr w:type="spellStart"/>
      <w:r>
        <w:rPr>
          <w:rFonts w:ascii="Arial" w:hAnsi="Arial" w:cs="Arial"/>
          <w:color w:val="333333"/>
          <w:sz w:val="21"/>
          <w:szCs w:val="21"/>
        </w:rPr>
        <w:t>РФ.стр</w:t>
      </w:r>
      <w:proofErr w:type="spellEnd"/>
      <w:r>
        <w:rPr>
          <w:rFonts w:ascii="Arial" w:hAnsi="Arial" w:cs="Arial"/>
          <w:color w:val="333333"/>
          <w:sz w:val="21"/>
          <w:szCs w:val="21"/>
        </w:rPr>
        <w:t>. 98.</w:t>
      </w:r>
    </w:p>
    <w:p w14:paraId="7823CDB0" w14:textId="72BD7067" w:rsidR="00F37380" w:rsidRPr="006A121C" w:rsidRDefault="00F37380" w:rsidP="006A121C"/>
    <w:sectPr w:rsidR="00F37380" w:rsidRPr="006A12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A2FC" w14:textId="77777777" w:rsidR="00B44641" w:rsidRDefault="00B44641">
      <w:pPr>
        <w:spacing w:after="0" w:line="240" w:lineRule="auto"/>
      </w:pPr>
      <w:r>
        <w:separator/>
      </w:r>
    </w:p>
  </w:endnote>
  <w:endnote w:type="continuationSeparator" w:id="0">
    <w:p w14:paraId="0CD9E3AD" w14:textId="77777777" w:rsidR="00B44641" w:rsidRDefault="00B4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AD27" w14:textId="77777777" w:rsidR="00B44641" w:rsidRDefault="00B44641"/>
    <w:p w14:paraId="1AEB9D97" w14:textId="77777777" w:rsidR="00B44641" w:rsidRDefault="00B44641"/>
    <w:p w14:paraId="5C097D53" w14:textId="77777777" w:rsidR="00B44641" w:rsidRDefault="00B44641"/>
    <w:p w14:paraId="7319C053" w14:textId="77777777" w:rsidR="00B44641" w:rsidRDefault="00B44641"/>
    <w:p w14:paraId="3DF434ED" w14:textId="77777777" w:rsidR="00B44641" w:rsidRDefault="00B44641"/>
    <w:p w14:paraId="5C9F3CD7" w14:textId="77777777" w:rsidR="00B44641" w:rsidRDefault="00B44641"/>
    <w:p w14:paraId="63EDEEA7" w14:textId="77777777" w:rsidR="00B44641" w:rsidRDefault="00B446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5B689" wp14:editId="526881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C6964" w14:textId="77777777" w:rsidR="00B44641" w:rsidRDefault="00B446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5B6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8C6964" w14:textId="77777777" w:rsidR="00B44641" w:rsidRDefault="00B446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E961BF" w14:textId="77777777" w:rsidR="00B44641" w:rsidRDefault="00B44641"/>
    <w:p w14:paraId="4957B780" w14:textId="77777777" w:rsidR="00B44641" w:rsidRDefault="00B44641"/>
    <w:p w14:paraId="45277E8B" w14:textId="77777777" w:rsidR="00B44641" w:rsidRDefault="00B446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4A9178" wp14:editId="5DBB53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E380" w14:textId="77777777" w:rsidR="00B44641" w:rsidRDefault="00B44641"/>
                          <w:p w14:paraId="478666B0" w14:textId="77777777" w:rsidR="00B44641" w:rsidRDefault="00B446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A91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CAE380" w14:textId="77777777" w:rsidR="00B44641" w:rsidRDefault="00B44641"/>
                    <w:p w14:paraId="478666B0" w14:textId="77777777" w:rsidR="00B44641" w:rsidRDefault="00B446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2E7A8F" w14:textId="77777777" w:rsidR="00B44641" w:rsidRDefault="00B44641"/>
    <w:p w14:paraId="6D206E2D" w14:textId="77777777" w:rsidR="00B44641" w:rsidRDefault="00B44641">
      <w:pPr>
        <w:rPr>
          <w:sz w:val="2"/>
          <w:szCs w:val="2"/>
        </w:rPr>
      </w:pPr>
    </w:p>
    <w:p w14:paraId="102FB753" w14:textId="77777777" w:rsidR="00B44641" w:rsidRDefault="00B44641"/>
    <w:p w14:paraId="1198B21D" w14:textId="77777777" w:rsidR="00B44641" w:rsidRDefault="00B44641">
      <w:pPr>
        <w:spacing w:after="0" w:line="240" w:lineRule="auto"/>
      </w:pPr>
    </w:p>
  </w:footnote>
  <w:footnote w:type="continuationSeparator" w:id="0">
    <w:p w14:paraId="1B557E21" w14:textId="77777777" w:rsidR="00B44641" w:rsidRDefault="00B44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41"/>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78962</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2420</cp:revision>
  <cp:lastPrinted>2009-02-06T05:36:00Z</cp:lastPrinted>
  <dcterms:created xsi:type="dcterms:W3CDTF">2024-01-07T13:43:00Z</dcterms:created>
  <dcterms:modified xsi:type="dcterms:W3CDTF">2025-04-22T11:22:00Z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