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0E14F" w14:textId="755F41E4" w:rsidR="00E0785E" w:rsidRDefault="00BF314A" w:rsidP="00BF314A">
      <w:pPr>
        <w:rPr>
          <w:rFonts w:ascii="Times New Roman" w:eastAsia="Arial Unicode MS" w:hAnsi="Times New Roman" w:cs="Times New Roman"/>
          <w:b/>
          <w:bCs/>
          <w:color w:val="000000"/>
          <w:kern w:val="0"/>
          <w:sz w:val="28"/>
          <w:szCs w:val="28"/>
          <w:lang w:eastAsia="ru-RU" w:bidi="uk-UA"/>
        </w:rPr>
      </w:pPr>
      <w:r w:rsidRPr="00BF314A">
        <w:rPr>
          <w:rFonts w:ascii="Times New Roman" w:eastAsia="Arial Unicode MS" w:hAnsi="Times New Roman" w:cs="Times New Roman" w:hint="eastAsia"/>
          <w:b/>
          <w:bCs/>
          <w:color w:val="000000"/>
          <w:kern w:val="0"/>
          <w:sz w:val="28"/>
          <w:szCs w:val="28"/>
          <w:lang w:eastAsia="ru-RU" w:bidi="uk-UA"/>
        </w:rPr>
        <w:t>Орипова</w:t>
      </w:r>
      <w:r w:rsidRPr="00BF314A">
        <w:rPr>
          <w:rFonts w:ascii="Times New Roman" w:eastAsia="Arial Unicode MS" w:hAnsi="Times New Roman" w:cs="Times New Roman"/>
          <w:b/>
          <w:bCs/>
          <w:color w:val="000000"/>
          <w:kern w:val="0"/>
          <w:sz w:val="28"/>
          <w:szCs w:val="28"/>
          <w:lang w:eastAsia="ru-RU" w:bidi="uk-UA"/>
        </w:rPr>
        <w:t xml:space="preserve"> </w:t>
      </w:r>
      <w:r w:rsidRPr="00BF314A">
        <w:rPr>
          <w:rFonts w:ascii="Times New Roman" w:eastAsia="Arial Unicode MS" w:hAnsi="Times New Roman" w:cs="Times New Roman" w:hint="eastAsia"/>
          <w:b/>
          <w:bCs/>
          <w:color w:val="000000"/>
          <w:kern w:val="0"/>
          <w:sz w:val="28"/>
          <w:szCs w:val="28"/>
          <w:lang w:eastAsia="ru-RU" w:bidi="uk-UA"/>
        </w:rPr>
        <w:t>Азиза</w:t>
      </w:r>
      <w:r w:rsidRPr="00BF314A">
        <w:rPr>
          <w:rFonts w:ascii="Times New Roman" w:eastAsia="Arial Unicode MS" w:hAnsi="Times New Roman" w:cs="Times New Roman"/>
          <w:b/>
          <w:bCs/>
          <w:color w:val="000000"/>
          <w:kern w:val="0"/>
          <w:sz w:val="28"/>
          <w:szCs w:val="28"/>
          <w:lang w:eastAsia="ru-RU" w:bidi="uk-UA"/>
        </w:rPr>
        <w:t xml:space="preserve"> </w:t>
      </w:r>
      <w:r w:rsidRPr="00BF314A">
        <w:rPr>
          <w:rFonts w:ascii="Times New Roman" w:eastAsia="Arial Unicode MS" w:hAnsi="Times New Roman" w:cs="Times New Roman" w:hint="eastAsia"/>
          <w:b/>
          <w:bCs/>
          <w:color w:val="000000"/>
          <w:kern w:val="0"/>
          <w:sz w:val="28"/>
          <w:szCs w:val="28"/>
          <w:lang w:eastAsia="ru-RU" w:bidi="uk-UA"/>
        </w:rPr>
        <w:t>Алишеровна</w:t>
      </w:r>
      <w:r>
        <w:rPr>
          <w:rFonts w:ascii="Times New Roman" w:eastAsia="Arial Unicode MS" w:hAnsi="Times New Roman" w:cs="Times New Roman" w:hint="eastAsia"/>
          <w:b/>
          <w:bCs/>
          <w:color w:val="000000"/>
          <w:kern w:val="0"/>
          <w:sz w:val="28"/>
          <w:szCs w:val="28"/>
          <w:lang w:eastAsia="ru-RU" w:bidi="uk-UA"/>
        </w:rPr>
        <w:t xml:space="preserve"> </w:t>
      </w:r>
      <w:r w:rsidRPr="00BF314A">
        <w:rPr>
          <w:rFonts w:ascii="Times New Roman" w:eastAsia="Arial Unicode MS" w:hAnsi="Times New Roman" w:cs="Times New Roman" w:hint="eastAsia"/>
          <w:b/>
          <w:bCs/>
          <w:color w:val="000000"/>
          <w:kern w:val="0"/>
          <w:sz w:val="28"/>
          <w:szCs w:val="28"/>
          <w:lang w:eastAsia="ru-RU" w:bidi="uk-UA"/>
        </w:rPr>
        <w:t>Разработка</w:t>
      </w:r>
      <w:r w:rsidRPr="00BF314A">
        <w:rPr>
          <w:rFonts w:ascii="Times New Roman" w:eastAsia="Arial Unicode MS" w:hAnsi="Times New Roman" w:cs="Times New Roman"/>
          <w:b/>
          <w:bCs/>
          <w:color w:val="000000"/>
          <w:kern w:val="0"/>
          <w:sz w:val="28"/>
          <w:szCs w:val="28"/>
          <w:lang w:eastAsia="ru-RU" w:bidi="uk-UA"/>
        </w:rPr>
        <w:t xml:space="preserve"> </w:t>
      </w:r>
      <w:r w:rsidRPr="00BF314A">
        <w:rPr>
          <w:rFonts w:ascii="Times New Roman" w:eastAsia="Arial Unicode MS" w:hAnsi="Times New Roman" w:cs="Times New Roman" w:hint="eastAsia"/>
          <w:b/>
          <w:bCs/>
          <w:color w:val="000000"/>
          <w:kern w:val="0"/>
          <w:sz w:val="28"/>
          <w:szCs w:val="28"/>
          <w:lang w:eastAsia="ru-RU" w:bidi="uk-UA"/>
        </w:rPr>
        <w:t>технологии</w:t>
      </w:r>
      <w:r w:rsidRPr="00BF314A">
        <w:rPr>
          <w:rFonts w:ascii="Times New Roman" w:eastAsia="Arial Unicode MS" w:hAnsi="Times New Roman" w:cs="Times New Roman"/>
          <w:b/>
          <w:bCs/>
          <w:color w:val="000000"/>
          <w:kern w:val="0"/>
          <w:sz w:val="28"/>
          <w:szCs w:val="28"/>
          <w:lang w:eastAsia="ru-RU" w:bidi="uk-UA"/>
        </w:rPr>
        <w:t xml:space="preserve"> </w:t>
      </w:r>
      <w:r w:rsidRPr="00BF314A">
        <w:rPr>
          <w:rFonts w:ascii="Times New Roman" w:eastAsia="Arial Unicode MS" w:hAnsi="Times New Roman" w:cs="Times New Roman" w:hint="eastAsia"/>
          <w:b/>
          <w:bCs/>
          <w:color w:val="000000"/>
          <w:kern w:val="0"/>
          <w:sz w:val="28"/>
          <w:szCs w:val="28"/>
          <w:lang w:eastAsia="ru-RU" w:bidi="uk-UA"/>
        </w:rPr>
        <w:t>органических</w:t>
      </w:r>
      <w:r w:rsidRPr="00BF314A">
        <w:rPr>
          <w:rFonts w:ascii="Times New Roman" w:eastAsia="Arial Unicode MS" w:hAnsi="Times New Roman" w:cs="Times New Roman"/>
          <w:b/>
          <w:bCs/>
          <w:color w:val="000000"/>
          <w:kern w:val="0"/>
          <w:sz w:val="28"/>
          <w:szCs w:val="28"/>
          <w:lang w:eastAsia="ru-RU" w:bidi="uk-UA"/>
        </w:rPr>
        <w:t xml:space="preserve"> </w:t>
      </w:r>
      <w:r w:rsidRPr="00BF314A">
        <w:rPr>
          <w:rFonts w:ascii="Times New Roman" w:eastAsia="Arial Unicode MS" w:hAnsi="Times New Roman" w:cs="Times New Roman" w:hint="eastAsia"/>
          <w:b/>
          <w:bCs/>
          <w:color w:val="000000"/>
          <w:kern w:val="0"/>
          <w:sz w:val="28"/>
          <w:szCs w:val="28"/>
          <w:lang w:eastAsia="ru-RU" w:bidi="uk-UA"/>
        </w:rPr>
        <w:t>солей</w:t>
      </w:r>
      <w:r w:rsidRPr="00BF314A">
        <w:rPr>
          <w:rFonts w:ascii="Times New Roman" w:eastAsia="Arial Unicode MS" w:hAnsi="Times New Roman" w:cs="Times New Roman"/>
          <w:b/>
          <w:bCs/>
          <w:color w:val="000000"/>
          <w:kern w:val="0"/>
          <w:sz w:val="28"/>
          <w:szCs w:val="28"/>
          <w:lang w:eastAsia="ru-RU" w:bidi="uk-UA"/>
        </w:rPr>
        <w:t xml:space="preserve"> </w:t>
      </w:r>
      <w:r w:rsidRPr="00BF314A">
        <w:rPr>
          <w:rFonts w:ascii="Times New Roman" w:eastAsia="Arial Unicode MS" w:hAnsi="Times New Roman" w:cs="Times New Roman" w:hint="eastAsia"/>
          <w:b/>
          <w:bCs/>
          <w:color w:val="000000"/>
          <w:kern w:val="0"/>
          <w:sz w:val="28"/>
          <w:szCs w:val="28"/>
          <w:lang w:eastAsia="ru-RU" w:bidi="uk-UA"/>
        </w:rPr>
        <w:t>кальция</w:t>
      </w:r>
      <w:r w:rsidRPr="00BF314A">
        <w:rPr>
          <w:rFonts w:ascii="Times New Roman" w:eastAsia="Arial Unicode MS" w:hAnsi="Times New Roman" w:cs="Times New Roman"/>
          <w:b/>
          <w:bCs/>
          <w:color w:val="000000"/>
          <w:kern w:val="0"/>
          <w:sz w:val="28"/>
          <w:szCs w:val="28"/>
          <w:lang w:eastAsia="ru-RU" w:bidi="uk-UA"/>
        </w:rPr>
        <w:t xml:space="preserve"> </w:t>
      </w:r>
      <w:r w:rsidRPr="00BF314A">
        <w:rPr>
          <w:rFonts w:ascii="Times New Roman" w:eastAsia="Arial Unicode MS" w:hAnsi="Times New Roman" w:cs="Times New Roman" w:hint="eastAsia"/>
          <w:b/>
          <w:bCs/>
          <w:color w:val="000000"/>
          <w:kern w:val="0"/>
          <w:sz w:val="28"/>
          <w:szCs w:val="28"/>
          <w:lang w:eastAsia="ru-RU" w:bidi="uk-UA"/>
        </w:rPr>
        <w:t>из</w:t>
      </w:r>
      <w:r w:rsidRPr="00BF314A">
        <w:rPr>
          <w:rFonts w:ascii="Times New Roman" w:eastAsia="Arial Unicode MS" w:hAnsi="Times New Roman" w:cs="Times New Roman"/>
          <w:b/>
          <w:bCs/>
          <w:color w:val="000000"/>
          <w:kern w:val="0"/>
          <w:sz w:val="28"/>
          <w:szCs w:val="28"/>
          <w:lang w:eastAsia="ru-RU" w:bidi="uk-UA"/>
        </w:rPr>
        <w:t xml:space="preserve"> </w:t>
      </w:r>
      <w:r w:rsidRPr="00BF314A">
        <w:rPr>
          <w:rFonts w:ascii="Times New Roman" w:eastAsia="Arial Unicode MS" w:hAnsi="Times New Roman" w:cs="Times New Roman" w:hint="eastAsia"/>
          <w:b/>
          <w:bCs/>
          <w:color w:val="000000"/>
          <w:kern w:val="0"/>
          <w:sz w:val="28"/>
          <w:szCs w:val="28"/>
          <w:lang w:eastAsia="ru-RU" w:bidi="uk-UA"/>
        </w:rPr>
        <w:t>вторичного</w:t>
      </w:r>
      <w:r w:rsidRPr="00BF314A">
        <w:rPr>
          <w:rFonts w:ascii="Times New Roman" w:eastAsia="Arial Unicode MS" w:hAnsi="Times New Roman" w:cs="Times New Roman"/>
          <w:b/>
          <w:bCs/>
          <w:color w:val="000000"/>
          <w:kern w:val="0"/>
          <w:sz w:val="28"/>
          <w:szCs w:val="28"/>
          <w:lang w:eastAsia="ru-RU" w:bidi="uk-UA"/>
        </w:rPr>
        <w:t xml:space="preserve"> </w:t>
      </w:r>
      <w:r w:rsidRPr="00BF314A">
        <w:rPr>
          <w:rFonts w:ascii="Times New Roman" w:eastAsia="Arial Unicode MS" w:hAnsi="Times New Roman" w:cs="Times New Roman" w:hint="eastAsia"/>
          <w:b/>
          <w:bCs/>
          <w:color w:val="000000"/>
          <w:kern w:val="0"/>
          <w:sz w:val="28"/>
          <w:szCs w:val="28"/>
          <w:lang w:eastAsia="ru-RU" w:bidi="uk-UA"/>
        </w:rPr>
        <w:t>сырья</w:t>
      </w:r>
      <w:r w:rsidRPr="00BF314A">
        <w:rPr>
          <w:rFonts w:ascii="Times New Roman" w:eastAsia="Arial Unicode MS" w:hAnsi="Times New Roman" w:cs="Times New Roman"/>
          <w:b/>
          <w:bCs/>
          <w:color w:val="000000"/>
          <w:kern w:val="0"/>
          <w:sz w:val="28"/>
          <w:szCs w:val="28"/>
          <w:lang w:eastAsia="ru-RU" w:bidi="uk-UA"/>
        </w:rPr>
        <w:t xml:space="preserve"> </w:t>
      </w:r>
      <w:r w:rsidRPr="00BF314A">
        <w:rPr>
          <w:rFonts w:ascii="Times New Roman" w:eastAsia="Arial Unicode MS" w:hAnsi="Times New Roman" w:cs="Times New Roman" w:hint="eastAsia"/>
          <w:b/>
          <w:bCs/>
          <w:color w:val="000000"/>
          <w:kern w:val="0"/>
          <w:sz w:val="28"/>
          <w:szCs w:val="28"/>
          <w:lang w:eastAsia="ru-RU" w:bidi="uk-UA"/>
        </w:rPr>
        <w:t>гидробионтов</w:t>
      </w:r>
      <w:r w:rsidRPr="00BF314A">
        <w:rPr>
          <w:rFonts w:ascii="Times New Roman" w:eastAsia="Arial Unicode MS" w:hAnsi="Times New Roman" w:cs="Times New Roman"/>
          <w:b/>
          <w:bCs/>
          <w:color w:val="000000"/>
          <w:kern w:val="0"/>
          <w:sz w:val="28"/>
          <w:szCs w:val="28"/>
          <w:lang w:eastAsia="ru-RU" w:bidi="uk-UA"/>
        </w:rPr>
        <w:t xml:space="preserve"> </w:t>
      </w:r>
      <w:r w:rsidRPr="00BF314A">
        <w:rPr>
          <w:rFonts w:ascii="Times New Roman" w:eastAsia="Arial Unicode MS" w:hAnsi="Times New Roman" w:cs="Times New Roman" w:hint="eastAsia"/>
          <w:b/>
          <w:bCs/>
          <w:color w:val="000000"/>
          <w:kern w:val="0"/>
          <w:sz w:val="28"/>
          <w:szCs w:val="28"/>
          <w:lang w:eastAsia="ru-RU" w:bidi="uk-UA"/>
        </w:rPr>
        <w:t>для</w:t>
      </w:r>
      <w:r w:rsidRPr="00BF314A">
        <w:rPr>
          <w:rFonts w:ascii="Times New Roman" w:eastAsia="Arial Unicode MS" w:hAnsi="Times New Roman" w:cs="Times New Roman"/>
          <w:b/>
          <w:bCs/>
          <w:color w:val="000000"/>
          <w:kern w:val="0"/>
          <w:sz w:val="28"/>
          <w:szCs w:val="28"/>
          <w:lang w:eastAsia="ru-RU" w:bidi="uk-UA"/>
        </w:rPr>
        <w:t xml:space="preserve"> </w:t>
      </w:r>
      <w:r w:rsidRPr="00BF314A">
        <w:rPr>
          <w:rFonts w:ascii="Times New Roman" w:eastAsia="Arial Unicode MS" w:hAnsi="Times New Roman" w:cs="Times New Roman" w:hint="eastAsia"/>
          <w:b/>
          <w:bCs/>
          <w:color w:val="000000"/>
          <w:kern w:val="0"/>
          <w:sz w:val="28"/>
          <w:szCs w:val="28"/>
          <w:lang w:eastAsia="ru-RU" w:bidi="uk-UA"/>
        </w:rPr>
        <w:t>обогащения</w:t>
      </w:r>
      <w:r w:rsidRPr="00BF314A">
        <w:rPr>
          <w:rFonts w:ascii="Times New Roman" w:eastAsia="Arial Unicode MS" w:hAnsi="Times New Roman" w:cs="Times New Roman"/>
          <w:b/>
          <w:bCs/>
          <w:color w:val="000000"/>
          <w:kern w:val="0"/>
          <w:sz w:val="28"/>
          <w:szCs w:val="28"/>
          <w:lang w:eastAsia="ru-RU" w:bidi="uk-UA"/>
        </w:rPr>
        <w:t xml:space="preserve"> </w:t>
      </w:r>
      <w:r w:rsidRPr="00BF314A">
        <w:rPr>
          <w:rFonts w:ascii="Times New Roman" w:eastAsia="Arial Unicode MS" w:hAnsi="Times New Roman" w:cs="Times New Roman" w:hint="eastAsia"/>
          <w:b/>
          <w:bCs/>
          <w:color w:val="000000"/>
          <w:kern w:val="0"/>
          <w:sz w:val="28"/>
          <w:szCs w:val="28"/>
          <w:lang w:eastAsia="ru-RU" w:bidi="uk-UA"/>
        </w:rPr>
        <w:t>продуктов</w:t>
      </w:r>
      <w:r w:rsidRPr="00BF314A">
        <w:rPr>
          <w:rFonts w:ascii="Times New Roman" w:eastAsia="Arial Unicode MS" w:hAnsi="Times New Roman" w:cs="Times New Roman"/>
          <w:b/>
          <w:bCs/>
          <w:color w:val="000000"/>
          <w:kern w:val="0"/>
          <w:sz w:val="28"/>
          <w:szCs w:val="28"/>
          <w:lang w:eastAsia="ru-RU" w:bidi="uk-UA"/>
        </w:rPr>
        <w:t xml:space="preserve"> </w:t>
      </w:r>
      <w:r w:rsidRPr="00BF314A">
        <w:rPr>
          <w:rFonts w:ascii="Times New Roman" w:eastAsia="Arial Unicode MS" w:hAnsi="Times New Roman" w:cs="Times New Roman" w:hint="eastAsia"/>
          <w:b/>
          <w:bCs/>
          <w:color w:val="000000"/>
          <w:kern w:val="0"/>
          <w:sz w:val="28"/>
          <w:szCs w:val="28"/>
          <w:lang w:eastAsia="ru-RU" w:bidi="uk-UA"/>
        </w:rPr>
        <w:t>питания</w:t>
      </w:r>
    </w:p>
    <w:p w14:paraId="65A7A319" w14:textId="77777777" w:rsidR="00BF314A" w:rsidRDefault="00BF314A" w:rsidP="00BF314A">
      <w:r>
        <w:rPr>
          <w:rFonts w:hint="eastAsia"/>
        </w:rPr>
        <w:t>ОГЛАВЛЕНИЕ</w:t>
      </w:r>
      <w:r>
        <w:t xml:space="preserve"> </w:t>
      </w:r>
      <w:r>
        <w:rPr>
          <w:rFonts w:hint="eastAsia"/>
        </w:rPr>
        <w:t>ДИССЕРТАЦИИ</w:t>
      </w:r>
    </w:p>
    <w:p w14:paraId="6B28D3BD" w14:textId="77777777" w:rsidR="00BF314A" w:rsidRDefault="00BF314A" w:rsidP="00BF314A">
      <w:r>
        <w:rPr>
          <w:rFonts w:hint="eastAsia"/>
        </w:rPr>
        <w:t>кандидат</w:t>
      </w:r>
      <w:r>
        <w:t xml:space="preserve"> </w:t>
      </w:r>
      <w:r>
        <w:rPr>
          <w:rFonts w:hint="eastAsia"/>
        </w:rPr>
        <w:t>наук</w:t>
      </w:r>
      <w:r>
        <w:t xml:space="preserve"> </w:t>
      </w:r>
      <w:r>
        <w:rPr>
          <w:rFonts w:hint="eastAsia"/>
        </w:rPr>
        <w:t>Орипова</w:t>
      </w:r>
      <w:r>
        <w:t xml:space="preserve"> </w:t>
      </w:r>
      <w:r>
        <w:rPr>
          <w:rFonts w:hint="eastAsia"/>
        </w:rPr>
        <w:t>Азиза</w:t>
      </w:r>
      <w:r>
        <w:t xml:space="preserve"> </w:t>
      </w:r>
      <w:r>
        <w:rPr>
          <w:rFonts w:hint="eastAsia"/>
        </w:rPr>
        <w:t>Алишеровна</w:t>
      </w:r>
    </w:p>
    <w:p w14:paraId="184FFBD0" w14:textId="77777777" w:rsidR="00BF314A" w:rsidRDefault="00BF314A" w:rsidP="00BF314A">
      <w:r>
        <w:rPr>
          <w:rFonts w:hint="eastAsia"/>
        </w:rPr>
        <w:t>СОДЕРЖАНИЕ</w:t>
      </w:r>
    </w:p>
    <w:p w14:paraId="4F7C21AB" w14:textId="77777777" w:rsidR="00BF314A" w:rsidRDefault="00BF314A" w:rsidP="00BF314A"/>
    <w:p w14:paraId="6824856B" w14:textId="77777777" w:rsidR="00BF314A" w:rsidRDefault="00BF314A" w:rsidP="00BF314A">
      <w:r>
        <w:rPr>
          <w:rFonts w:hint="eastAsia"/>
        </w:rPr>
        <w:t>РЕФЕРАТ</w:t>
      </w:r>
    </w:p>
    <w:p w14:paraId="5C1F5414" w14:textId="77777777" w:rsidR="00BF314A" w:rsidRDefault="00BF314A" w:rsidP="00BF314A"/>
    <w:p w14:paraId="38E966EC" w14:textId="77777777" w:rsidR="00BF314A" w:rsidRDefault="00BF314A" w:rsidP="00BF314A">
      <w:r>
        <w:t>SYNOPSIS</w:t>
      </w:r>
    </w:p>
    <w:p w14:paraId="6D1E3589" w14:textId="77777777" w:rsidR="00BF314A" w:rsidRDefault="00BF314A" w:rsidP="00BF314A"/>
    <w:p w14:paraId="3AF8C5C0" w14:textId="77777777" w:rsidR="00BF314A" w:rsidRDefault="00BF314A" w:rsidP="00BF314A">
      <w:r>
        <w:rPr>
          <w:rFonts w:hint="eastAsia"/>
        </w:rPr>
        <w:t>Введение</w:t>
      </w:r>
    </w:p>
    <w:p w14:paraId="74C72FB0" w14:textId="77777777" w:rsidR="00BF314A" w:rsidRDefault="00BF314A" w:rsidP="00BF314A"/>
    <w:p w14:paraId="187D6415" w14:textId="77777777" w:rsidR="00BF314A" w:rsidRDefault="00BF314A" w:rsidP="00BF314A">
      <w:r>
        <w:rPr>
          <w:rFonts w:hint="eastAsia"/>
        </w:rPr>
        <w:t>Глава</w:t>
      </w:r>
      <w:r>
        <w:t xml:space="preserve"> 1. </w:t>
      </w:r>
      <w:r>
        <w:rPr>
          <w:rFonts w:hint="eastAsia"/>
        </w:rPr>
        <w:t>Состояние</w:t>
      </w:r>
      <w:r>
        <w:t xml:space="preserve"> </w:t>
      </w:r>
      <w:r>
        <w:rPr>
          <w:rFonts w:hint="eastAsia"/>
        </w:rPr>
        <w:t>проблемы</w:t>
      </w:r>
      <w:r>
        <w:t xml:space="preserve"> </w:t>
      </w:r>
      <w:r>
        <w:rPr>
          <w:rFonts w:hint="eastAsia"/>
        </w:rPr>
        <w:t>по</w:t>
      </w:r>
      <w:r>
        <w:t xml:space="preserve"> </w:t>
      </w:r>
      <w:r>
        <w:rPr>
          <w:rFonts w:hint="eastAsia"/>
        </w:rPr>
        <w:t>применению</w:t>
      </w:r>
      <w:r>
        <w:t xml:space="preserve"> </w:t>
      </w:r>
      <w:r>
        <w:rPr>
          <w:rFonts w:hint="eastAsia"/>
        </w:rPr>
        <w:t>гидробионтов</w:t>
      </w:r>
      <w:r>
        <w:t xml:space="preserve"> </w:t>
      </w:r>
      <w:r>
        <w:rPr>
          <w:rFonts w:hint="eastAsia"/>
        </w:rPr>
        <w:t>в</w:t>
      </w:r>
      <w:r>
        <w:t xml:space="preserve"> </w:t>
      </w:r>
      <w:r>
        <w:rPr>
          <w:rFonts w:hint="eastAsia"/>
        </w:rPr>
        <w:t>технологии</w:t>
      </w:r>
      <w:r>
        <w:t xml:space="preserve"> </w:t>
      </w:r>
      <w:r>
        <w:rPr>
          <w:rFonts w:hint="eastAsia"/>
        </w:rPr>
        <w:t>получения</w:t>
      </w:r>
      <w:r>
        <w:t xml:space="preserve"> </w:t>
      </w:r>
      <w:r>
        <w:rPr>
          <w:rFonts w:hint="eastAsia"/>
        </w:rPr>
        <w:t>биологически</w:t>
      </w:r>
      <w:r>
        <w:t xml:space="preserve"> </w:t>
      </w:r>
      <w:r>
        <w:rPr>
          <w:rFonts w:hint="eastAsia"/>
        </w:rPr>
        <w:t>активных</w:t>
      </w:r>
      <w:r>
        <w:t xml:space="preserve"> </w:t>
      </w:r>
      <w:r>
        <w:rPr>
          <w:rFonts w:hint="eastAsia"/>
        </w:rPr>
        <w:t>веществ</w:t>
      </w:r>
      <w:r>
        <w:t xml:space="preserve"> </w:t>
      </w:r>
      <w:r>
        <w:rPr>
          <w:rFonts w:hint="eastAsia"/>
        </w:rPr>
        <w:t>и</w:t>
      </w:r>
      <w:r>
        <w:t xml:space="preserve"> </w:t>
      </w:r>
      <w:r>
        <w:rPr>
          <w:rFonts w:hint="eastAsia"/>
        </w:rPr>
        <w:t>продуктов</w:t>
      </w:r>
      <w:r>
        <w:t xml:space="preserve"> </w:t>
      </w:r>
      <w:r>
        <w:rPr>
          <w:rFonts w:hint="eastAsia"/>
        </w:rPr>
        <w:t>питания</w:t>
      </w:r>
      <w:r>
        <w:t xml:space="preserve"> </w:t>
      </w:r>
      <w:r>
        <w:rPr>
          <w:rFonts w:hint="eastAsia"/>
        </w:rPr>
        <w:t>функционального</w:t>
      </w:r>
      <w:r>
        <w:t xml:space="preserve"> </w:t>
      </w:r>
      <w:r>
        <w:rPr>
          <w:rFonts w:hint="eastAsia"/>
        </w:rPr>
        <w:t>назначения</w:t>
      </w:r>
    </w:p>
    <w:p w14:paraId="1D7537E6" w14:textId="77777777" w:rsidR="00BF314A" w:rsidRDefault="00BF314A" w:rsidP="00BF314A"/>
    <w:p w14:paraId="34EE23DC" w14:textId="77777777" w:rsidR="00BF314A" w:rsidRDefault="00BF314A" w:rsidP="00BF314A">
      <w:r>
        <w:t xml:space="preserve">1.1 </w:t>
      </w:r>
      <w:r>
        <w:rPr>
          <w:rFonts w:hint="eastAsia"/>
        </w:rPr>
        <w:t>Морские</w:t>
      </w:r>
      <w:r>
        <w:t xml:space="preserve"> </w:t>
      </w:r>
      <w:r>
        <w:rPr>
          <w:rFonts w:hint="eastAsia"/>
        </w:rPr>
        <w:t>беспозвоночные</w:t>
      </w:r>
      <w:r>
        <w:t xml:space="preserve"> </w:t>
      </w:r>
      <w:r>
        <w:rPr>
          <w:rFonts w:hint="eastAsia"/>
        </w:rPr>
        <w:t>как</w:t>
      </w:r>
      <w:r>
        <w:t xml:space="preserve"> </w:t>
      </w:r>
      <w:r>
        <w:rPr>
          <w:rFonts w:hint="eastAsia"/>
        </w:rPr>
        <w:t>сырье</w:t>
      </w:r>
      <w:r>
        <w:t xml:space="preserve"> </w:t>
      </w:r>
      <w:r>
        <w:rPr>
          <w:rFonts w:hint="eastAsia"/>
        </w:rPr>
        <w:t>для</w:t>
      </w:r>
      <w:r>
        <w:t xml:space="preserve"> </w:t>
      </w:r>
      <w:r>
        <w:rPr>
          <w:rFonts w:hint="eastAsia"/>
        </w:rPr>
        <w:t>производства</w:t>
      </w:r>
      <w:r>
        <w:t xml:space="preserve"> </w:t>
      </w:r>
      <w:r>
        <w:rPr>
          <w:rFonts w:hint="eastAsia"/>
        </w:rPr>
        <w:t>и</w:t>
      </w:r>
      <w:r>
        <w:t xml:space="preserve"> </w:t>
      </w:r>
      <w:r>
        <w:rPr>
          <w:rFonts w:hint="eastAsia"/>
        </w:rPr>
        <w:t>получения</w:t>
      </w:r>
      <w:r>
        <w:t xml:space="preserve"> </w:t>
      </w:r>
      <w:r>
        <w:rPr>
          <w:rFonts w:hint="eastAsia"/>
        </w:rPr>
        <w:t>пищевых</w:t>
      </w:r>
      <w:r>
        <w:t xml:space="preserve"> </w:t>
      </w:r>
      <w:r>
        <w:rPr>
          <w:rFonts w:hint="eastAsia"/>
        </w:rPr>
        <w:t>продуктов</w:t>
      </w:r>
      <w:r>
        <w:t xml:space="preserve"> </w:t>
      </w:r>
      <w:r>
        <w:rPr>
          <w:rFonts w:hint="eastAsia"/>
        </w:rPr>
        <w:t>с</w:t>
      </w:r>
      <w:r>
        <w:t xml:space="preserve"> </w:t>
      </w:r>
      <w:r>
        <w:rPr>
          <w:rFonts w:hint="eastAsia"/>
        </w:rPr>
        <w:t>высоким</w:t>
      </w:r>
      <w:r>
        <w:t xml:space="preserve"> </w:t>
      </w:r>
      <w:r>
        <w:rPr>
          <w:rFonts w:hint="eastAsia"/>
        </w:rPr>
        <w:t>содержанием</w:t>
      </w:r>
      <w:r>
        <w:t xml:space="preserve"> </w:t>
      </w:r>
      <w:r>
        <w:rPr>
          <w:rFonts w:hint="eastAsia"/>
        </w:rPr>
        <w:t>биологически</w:t>
      </w:r>
      <w:r>
        <w:t xml:space="preserve"> </w:t>
      </w:r>
      <w:r>
        <w:rPr>
          <w:rFonts w:hint="eastAsia"/>
        </w:rPr>
        <w:t>активных</w:t>
      </w:r>
      <w:r>
        <w:t xml:space="preserve"> </w:t>
      </w:r>
      <w:r>
        <w:rPr>
          <w:rFonts w:hint="eastAsia"/>
        </w:rPr>
        <w:t>веществ</w:t>
      </w:r>
    </w:p>
    <w:p w14:paraId="2EE27654" w14:textId="77777777" w:rsidR="00BF314A" w:rsidRDefault="00BF314A" w:rsidP="00BF314A"/>
    <w:p w14:paraId="40E25253" w14:textId="77777777" w:rsidR="00BF314A" w:rsidRDefault="00BF314A" w:rsidP="00BF314A">
      <w:r>
        <w:t xml:space="preserve">1.1.1 </w:t>
      </w:r>
      <w:r>
        <w:rPr>
          <w:rFonts w:hint="eastAsia"/>
        </w:rPr>
        <w:t>Применение</w:t>
      </w:r>
      <w:r>
        <w:t xml:space="preserve"> </w:t>
      </w:r>
      <w:r>
        <w:rPr>
          <w:rFonts w:hint="eastAsia"/>
        </w:rPr>
        <w:t>морских</w:t>
      </w:r>
      <w:r>
        <w:t xml:space="preserve"> </w:t>
      </w:r>
      <w:r>
        <w:rPr>
          <w:rFonts w:hint="eastAsia"/>
        </w:rPr>
        <w:t>беспозвоночных</w:t>
      </w:r>
      <w:r>
        <w:t xml:space="preserve"> </w:t>
      </w:r>
      <w:r>
        <w:rPr>
          <w:rFonts w:hint="eastAsia"/>
        </w:rPr>
        <w:t>с</w:t>
      </w:r>
      <w:r>
        <w:t xml:space="preserve"> </w:t>
      </w:r>
      <w:r>
        <w:rPr>
          <w:rFonts w:hint="eastAsia"/>
        </w:rPr>
        <w:t>высоким</w:t>
      </w:r>
      <w:r>
        <w:t xml:space="preserve"> </w:t>
      </w:r>
      <w:r>
        <w:rPr>
          <w:rFonts w:hint="eastAsia"/>
        </w:rPr>
        <w:t>содержанием</w:t>
      </w:r>
      <w:r>
        <w:t xml:space="preserve"> </w:t>
      </w:r>
      <w:r>
        <w:rPr>
          <w:rFonts w:hint="eastAsia"/>
        </w:rPr>
        <w:t>кальция</w:t>
      </w:r>
      <w:r>
        <w:t xml:space="preserve"> </w:t>
      </w:r>
      <w:r>
        <w:rPr>
          <w:rFonts w:hint="eastAsia"/>
        </w:rPr>
        <w:t>в</w:t>
      </w:r>
      <w:r>
        <w:t xml:space="preserve"> </w:t>
      </w:r>
      <w:r>
        <w:rPr>
          <w:rFonts w:hint="eastAsia"/>
        </w:rPr>
        <w:t>технологии</w:t>
      </w:r>
      <w:r>
        <w:t xml:space="preserve"> </w:t>
      </w:r>
      <w:r>
        <w:rPr>
          <w:rFonts w:hint="eastAsia"/>
        </w:rPr>
        <w:t>продуктов</w:t>
      </w:r>
      <w:r>
        <w:t xml:space="preserve"> </w:t>
      </w:r>
      <w:r>
        <w:rPr>
          <w:rFonts w:hint="eastAsia"/>
        </w:rPr>
        <w:t>питания</w:t>
      </w:r>
    </w:p>
    <w:p w14:paraId="457D23E0" w14:textId="77777777" w:rsidR="00BF314A" w:rsidRDefault="00BF314A" w:rsidP="00BF314A"/>
    <w:p w14:paraId="6CD62D87" w14:textId="77777777" w:rsidR="00BF314A" w:rsidRDefault="00BF314A" w:rsidP="00BF314A">
      <w:r>
        <w:t xml:space="preserve">1.1.2 </w:t>
      </w:r>
      <w:r>
        <w:rPr>
          <w:rFonts w:hint="eastAsia"/>
        </w:rPr>
        <w:t>Биоаккумуляция</w:t>
      </w:r>
      <w:r>
        <w:t xml:space="preserve"> </w:t>
      </w:r>
      <w:r>
        <w:rPr>
          <w:rFonts w:hint="eastAsia"/>
        </w:rPr>
        <w:t>тяжелых</w:t>
      </w:r>
      <w:r>
        <w:t xml:space="preserve"> </w:t>
      </w:r>
      <w:r>
        <w:rPr>
          <w:rFonts w:hint="eastAsia"/>
        </w:rPr>
        <w:t>металлов</w:t>
      </w:r>
      <w:r>
        <w:t xml:space="preserve"> </w:t>
      </w:r>
      <w:r>
        <w:rPr>
          <w:rFonts w:hint="eastAsia"/>
        </w:rPr>
        <w:t>в</w:t>
      </w:r>
      <w:r>
        <w:t xml:space="preserve"> </w:t>
      </w:r>
      <w:r>
        <w:rPr>
          <w:rFonts w:hint="eastAsia"/>
        </w:rPr>
        <w:t>различных</w:t>
      </w:r>
      <w:r>
        <w:t xml:space="preserve"> </w:t>
      </w:r>
      <w:r>
        <w:rPr>
          <w:rFonts w:hint="eastAsia"/>
        </w:rPr>
        <w:t>тканях</w:t>
      </w:r>
      <w:r>
        <w:t xml:space="preserve"> </w:t>
      </w:r>
      <w:r>
        <w:rPr>
          <w:rFonts w:hint="eastAsia"/>
        </w:rPr>
        <w:t>морских</w:t>
      </w:r>
      <w:r>
        <w:t xml:space="preserve"> </w:t>
      </w:r>
      <w:r>
        <w:rPr>
          <w:rFonts w:hint="eastAsia"/>
        </w:rPr>
        <w:t>беспозвоночных</w:t>
      </w:r>
    </w:p>
    <w:p w14:paraId="6F9D761F" w14:textId="77777777" w:rsidR="00BF314A" w:rsidRDefault="00BF314A" w:rsidP="00BF314A"/>
    <w:p w14:paraId="06C97AA0" w14:textId="77777777" w:rsidR="00BF314A" w:rsidRDefault="00BF314A" w:rsidP="00BF314A">
      <w:r>
        <w:t xml:space="preserve">1.2 </w:t>
      </w:r>
      <w:r>
        <w:rPr>
          <w:rFonts w:hint="eastAsia"/>
        </w:rPr>
        <w:t>Применение</w:t>
      </w:r>
      <w:r>
        <w:t xml:space="preserve"> </w:t>
      </w:r>
      <w:r>
        <w:rPr>
          <w:rFonts w:hint="eastAsia"/>
        </w:rPr>
        <w:t>биоактивных</w:t>
      </w:r>
      <w:r>
        <w:t xml:space="preserve"> </w:t>
      </w:r>
      <w:r>
        <w:rPr>
          <w:rFonts w:hint="eastAsia"/>
        </w:rPr>
        <w:t>соединений</w:t>
      </w:r>
      <w:r>
        <w:t xml:space="preserve"> </w:t>
      </w:r>
      <w:r>
        <w:rPr>
          <w:rFonts w:hint="eastAsia"/>
        </w:rPr>
        <w:t>из</w:t>
      </w:r>
      <w:r>
        <w:t xml:space="preserve"> </w:t>
      </w:r>
      <w:r>
        <w:rPr>
          <w:rFonts w:hint="eastAsia"/>
        </w:rPr>
        <w:t>вторичного</w:t>
      </w:r>
      <w:r>
        <w:t xml:space="preserve"> </w:t>
      </w:r>
      <w:r>
        <w:rPr>
          <w:rFonts w:hint="eastAsia"/>
        </w:rPr>
        <w:t>сырья</w:t>
      </w:r>
      <w:r>
        <w:t xml:space="preserve"> </w:t>
      </w:r>
      <w:r>
        <w:rPr>
          <w:rFonts w:hint="eastAsia"/>
        </w:rPr>
        <w:t>переработки</w:t>
      </w:r>
      <w:r>
        <w:t xml:space="preserve"> </w:t>
      </w:r>
      <w:r>
        <w:rPr>
          <w:rFonts w:hint="eastAsia"/>
        </w:rPr>
        <w:t>рыбы</w:t>
      </w:r>
    </w:p>
    <w:p w14:paraId="7A720D3C" w14:textId="77777777" w:rsidR="00BF314A" w:rsidRDefault="00BF314A" w:rsidP="00BF314A"/>
    <w:p w14:paraId="0472B115" w14:textId="77777777" w:rsidR="00BF314A" w:rsidRDefault="00BF314A" w:rsidP="00BF314A">
      <w:r>
        <w:t xml:space="preserve">1.2.1 </w:t>
      </w:r>
      <w:r>
        <w:rPr>
          <w:rFonts w:hint="eastAsia"/>
        </w:rPr>
        <w:t>Использование</w:t>
      </w:r>
      <w:r>
        <w:t xml:space="preserve"> </w:t>
      </w:r>
      <w:r>
        <w:rPr>
          <w:rFonts w:hint="eastAsia"/>
        </w:rPr>
        <w:t>рыбных</w:t>
      </w:r>
      <w:r>
        <w:t xml:space="preserve"> </w:t>
      </w:r>
      <w:r>
        <w:rPr>
          <w:rFonts w:hint="eastAsia"/>
        </w:rPr>
        <w:t>костей</w:t>
      </w:r>
      <w:r>
        <w:t xml:space="preserve"> </w:t>
      </w:r>
      <w:r>
        <w:rPr>
          <w:rFonts w:hint="eastAsia"/>
        </w:rPr>
        <w:t>для</w:t>
      </w:r>
      <w:r>
        <w:t xml:space="preserve"> </w:t>
      </w:r>
      <w:r>
        <w:rPr>
          <w:rFonts w:hint="eastAsia"/>
        </w:rPr>
        <w:t>получения</w:t>
      </w:r>
      <w:r>
        <w:t xml:space="preserve"> </w:t>
      </w:r>
      <w:r>
        <w:rPr>
          <w:rFonts w:hint="eastAsia"/>
        </w:rPr>
        <w:t>солей</w:t>
      </w:r>
      <w:r>
        <w:t xml:space="preserve"> </w:t>
      </w:r>
      <w:r>
        <w:rPr>
          <w:rFonts w:hint="eastAsia"/>
        </w:rPr>
        <w:t>кальция</w:t>
      </w:r>
    </w:p>
    <w:p w14:paraId="3F0036E4" w14:textId="77777777" w:rsidR="00BF314A" w:rsidRDefault="00BF314A" w:rsidP="00BF314A"/>
    <w:p w14:paraId="06468E84" w14:textId="77777777" w:rsidR="00BF314A" w:rsidRDefault="00BF314A" w:rsidP="00BF314A">
      <w:r>
        <w:t xml:space="preserve">1.2.2 </w:t>
      </w:r>
      <w:r>
        <w:rPr>
          <w:rFonts w:hint="eastAsia"/>
        </w:rPr>
        <w:t>Биоаккумуляция</w:t>
      </w:r>
      <w:r>
        <w:t xml:space="preserve"> </w:t>
      </w:r>
      <w:r>
        <w:rPr>
          <w:rFonts w:hint="eastAsia"/>
        </w:rPr>
        <w:t>тяжелых</w:t>
      </w:r>
      <w:r>
        <w:t xml:space="preserve"> </w:t>
      </w:r>
      <w:r>
        <w:rPr>
          <w:rFonts w:hint="eastAsia"/>
        </w:rPr>
        <w:t>металлов</w:t>
      </w:r>
      <w:r>
        <w:t xml:space="preserve"> </w:t>
      </w:r>
      <w:r>
        <w:rPr>
          <w:rFonts w:hint="eastAsia"/>
        </w:rPr>
        <w:t>в</w:t>
      </w:r>
      <w:r>
        <w:t xml:space="preserve"> </w:t>
      </w:r>
      <w:r>
        <w:rPr>
          <w:rFonts w:hint="eastAsia"/>
        </w:rPr>
        <w:t>тканях</w:t>
      </w:r>
      <w:r>
        <w:t xml:space="preserve"> </w:t>
      </w:r>
      <w:r>
        <w:rPr>
          <w:rFonts w:hint="eastAsia"/>
        </w:rPr>
        <w:t>рыб</w:t>
      </w:r>
    </w:p>
    <w:p w14:paraId="5BD60E95" w14:textId="77777777" w:rsidR="00BF314A" w:rsidRDefault="00BF314A" w:rsidP="00BF314A"/>
    <w:p w14:paraId="3DFA3F8C" w14:textId="77777777" w:rsidR="00BF314A" w:rsidRDefault="00BF314A" w:rsidP="00BF314A">
      <w:r>
        <w:t xml:space="preserve">1.3 </w:t>
      </w:r>
      <w:r>
        <w:rPr>
          <w:rFonts w:hint="eastAsia"/>
        </w:rPr>
        <w:t>Технологии</w:t>
      </w:r>
      <w:r>
        <w:t xml:space="preserve"> </w:t>
      </w:r>
      <w:r>
        <w:rPr>
          <w:rFonts w:hint="eastAsia"/>
        </w:rPr>
        <w:t>получения</w:t>
      </w:r>
      <w:r>
        <w:t xml:space="preserve"> </w:t>
      </w:r>
      <w:r>
        <w:rPr>
          <w:rFonts w:hint="eastAsia"/>
        </w:rPr>
        <w:t>солей</w:t>
      </w:r>
      <w:r>
        <w:t xml:space="preserve"> </w:t>
      </w:r>
      <w:r>
        <w:rPr>
          <w:rFonts w:hint="eastAsia"/>
        </w:rPr>
        <w:t>кальция</w:t>
      </w:r>
      <w:r>
        <w:t xml:space="preserve"> </w:t>
      </w:r>
      <w:r>
        <w:rPr>
          <w:rFonts w:hint="eastAsia"/>
        </w:rPr>
        <w:t>из</w:t>
      </w:r>
      <w:r>
        <w:t xml:space="preserve"> </w:t>
      </w:r>
      <w:r>
        <w:rPr>
          <w:rFonts w:hint="eastAsia"/>
        </w:rPr>
        <w:t>гидробионтов</w:t>
      </w:r>
    </w:p>
    <w:p w14:paraId="4464BA65" w14:textId="77777777" w:rsidR="00BF314A" w:rsidRDefault="00BF314A" w:rsidP="00BF314A"/>
    <w:p w14:paraId="674F9B0B" w14:textId="77777777" w:rsidR="00BF314A" w:rsidRDefault="00BF314A" w:rsidP="00BF314A">
      <w:r>
        <w:t xml:space="preserve">1.3.1 </w:t>
      </w:r>
      <w:r>
        <w:rPr>
          <w:rFonts w:hint="eastAsia"/>
        </w:rPr>
        <w:t>Особенности</w:t>
      </w:r>
      <w:r>
        <w:t xml:space="preserve"> </w:t>
      </w:r>
      <w:r>
        <w:rPr>
          <w:rFonts w:hint="eastAsia"/>
        </w:rPr>
        <w:t>технологий</w:t>
      </w:r>
      <w:r>
        <w:t xml:space="preserve"> </w:t>
      </w:r>
      <w:r>
        <w:rPr>
          <w:rFonts w:hint="eastAsia"/>
        </w:rPr>
        <w:t>выделения</w:t>
      </w:r>
      <w:r>
        <w:t xml:space="preserve"> </w:t>
      </w:r>
      <w:r>
        <w:rPr>
          <w:rFonts w:hint="eastAsia"/>
        </w:rPr>
        <w:t>солей</w:t>
      </w:r>
      <w:r>
        <w:t xml:space="preserve"> </w:t>
      </w:r>
      <w:r>
        <w:rPr>
          <w:rFonts w:hint="eastAsia"/>
        </w:rPr>
        <w:t>кальция</w:t>
      </w:r>
      <w:r>
        <w:t xml:space="preserve"> </w:t>
      </w:r>
      <w:r>
        <w:rPr>
          <w:rFonts w:hint="eastAsia"/>
        </w:rPr>
        <w:t>из</w:t>
      </w:r>
      <w:r>
        <w:t xml:space="preserve"> </w:t>
      </w:r>
      <w:r>
        <w:rPr>
          <w:rFonts w:hint="eastAsia"/>
        </w:rPr>
        <w:t>вторичного</w:t>
      </w:r>
      <w:r>
        <w:t xml:space="preserve"> </w:t>
      </w:r>
      <w:r>
        <w:rPr>
          <w:rFonts w:hint="eastAsia"/>
        </w:rPr>
        <w:t>сырья</w:t>
      </w:r>
      <w:r>
        <w:t xml:space="preserve"> </w:t>
      </w:r>
      <w:r>
        <w:rPr>
          <w:rFonts w:hint="eastAsia"/>
        </w:rPr>
        <w:t>гидробионтов</w:t>
      </w:r>
    </w:p>
    <w:p w14:paraId="73FBD37A" w14:textId="77777777" w:rsidR="00BF314A" w:rsidRDefault="00BF314A" w:rsidP="00BF314A"/>
    <w:p w14:paraId="1EECF166" w14:textId="77777777" w:rsidR="00BF314A" w:rsidRDefault="00BF314A" w:rsidP="00BF314A">
      <w:r>
        <w:t xml:space="preserve">1.3.2 </w:t>
      </w:r>
      <w:r>
        <w:rPr>
          <w:rFonts w:hint="eastAsia"/>
        </w:rPr>
        <w:t>Характеристика</w:t>
      </w:r>
      <w:r>
        <w:t xml:space="preserve"> </w:t>
      </w:r>
      <w:r>
        <w:rPr>
          <w:rFonts w:hint="eastAsia"/>
        </w:rPr>
        <w:t>органических</w:t>
      </w:r>
      <w:r>
        <w:t xml:space="preserve"> </w:t>
      </w:r>
      <w:r>
        <w:rPr>
          <w:rFonts w:hint="eastAsia"/>
        </w:rPr>
        <w:t>и</w:t>
      </w:r>
      <w:r>
        <w:t xml:space="preserve"> </w:t>
      </w:r>
      <w:r>
        <w:rPr>
          <w:rFonts w:hint="eastAsia"/>
        </w:rPr>
        <w:t>неорганических</w:t>
      </w:r>
      <w:r>
        <w:t xml:space="preserve"> </w:t>
      </w:r>
      <w:r>
        <w:rPr>
          <w:rFonts w:hint="eastAsia"/>
        </w:rPr>
        <w:t>солей</w:t>
      </w:r>
      <w:r>
        <w:t xml:space="preserve"> </w:t>
      </w:r>
      <w:r>
        <w:rPr>
          <w:rFonts w:hint="eastAsia"/>
        </w:rPr>
        <w:t>кальция</w:t>
      </w:r>
    </w:p>
    <w:p w14:paraId="02F5961F" w14:textId="77777777" w:rsidR="00BF314A" w:rsidRDefault="00BF314A" w:rsidP="00BF314A"/>
    <w:p w14:paraId="228CE25A" w14:textId="77777777" w:rsidR="00BF314A" w:rsidRDefault="00BF314A" w:rsidP="00BF314A">
      <w:r>
        <w:rPr>
          <w:rFonts w:hint="eastAsia"/>
        </w:rPr>
        <w:t>Глава</w:t>
      </w:r>
      <w:r>
        <w:t xml:space="preserve"> 2. </w:t>
      </w:r>
      <w:r>
        <w:rPr>
          <w:rFonts w:hint="eastAsia"/>
        </w:rPr>
        <w:t>Объекты</w:t>
      </w:r>
      <w:r>
        <w:t xml:space="preserve"> </w:t>
      </w:r>
      <w:r>
        <w:rPr>
          <w:rFonts w:hint="eastAsia"/>
        </w:rPr>
        <w:t>и</w:t>
      </w:r>
      <w:r>
        <w:t xml:space="preserve"> </w:t>
      </w:r>
      <w:r>
        <w:rPr>
          <w:rFonts w:hint="eastAsia"/>
        </w:rPr>
        <w:t>методы</w:t>
      </w:r>
      <w:r>
        <w:t xml:space="preserve"> </w:t>
      </w:r>
      <w:r>
        <w:rPr>
          <w:rFonts w:hint="eastAsia"/>
        </w:rPr>
        <w:t>исследования</w:t>
      </w:r>
      <w:r>
        <w:t xml:space="preserve">, </w:t>
      </w:r>
      <w:r>
        <w:rPr>
          <w:rFonts w:hint="eastAsia"/>
        </w:rPr>
        <w:t>постановка</w:t>
      </w:r>
      <w:r>
        <w:t xml:space="preserve"> </w:t>
      </w:r>
      <w:r>
        <w:rPr>
          <w:rFonts w:hint="eastAsia"/>
        </w:rPr>
        <w:t>эксперимента</w:t>
      </w:r>
    </w:p>
    <w:p w14:paraId="11D46E4B" w14:textId="77777777" w:rsidR="00BF314A" w:rsidRDefault="00BF314A" w:rsidP="00BF314A"/>
    <w:p w14:paraId="1D97E454" w14:textId="77777777" w:rsidR="00BF314A" w:rsidRDefault="00BF314A" w:rsidP="00BF314A">
      <w:r>
        <w:t xml:space="preserve">2.1 </w:t>
      </w:r>
      <w:r>
        <w:rPr>
          <w:rFonts w:hint="eastAsia"/>
        </w:rPr>
        <w:t>Объекты</w:t>
      </w:r>
      <w:r>
        <w:t xml:space="preserve"> </w:t>
      </w:r>
      <w:r>
        <w:rPr>
          <w:rFonts w:hint="eastAsia"/>
        </w:rPr>
        <w:t>исследования</w:t>
      </w:r>
    </w:p>
    <w:p w14:paraId="671F1D04" w14:textId="77777777" w:rsidR="00BF314A" w:rsidRDefault="00BF314A" w:rsidP="00BF314A"/>
    <w:p w14:paraId="2FA90CA1" w14:textId="77777777" w:rsidR="00BF314A" w:rsidRDefault="00BF314A" w:rsidP="00BF314A">
      <w:r>
        <w:t xml:space="preserve">2.2. </w:t>
      </w:r>
      <w:r>
        <w:rPr>
          <w:rFonts w:hint="eastAsia"/>
        </w:rPr>
        <w:t>Методы</w:t>
      </w:r>
      <w:r>
        <w:t xml:space="preserve"> </w:t>
      </w:r>
      <w:r>
        <w:rPr>
          <w:rFonts w:hint="eastAsia"/>
        </w:rPr>
        <w:t>исследования</w:t>
      </w:r>
    </w:p>
    <w:p w14:paraId="03563EBB" w14:textId="77777777" w:rsidR="00BF314A" w:rsidRDefault="00BF314A" w:rsidP="00BF314A"/>
    <w:p w14:paraId="1EB12EED" w14:textId="77777777" w:rsidR="00BF314A" w:rsidRDefault="00BF314A" w:rsidP="00BF314A">
      <w:r>
        <w:t xml:space="preserve">2.3 </w:t>
      </w:r>
      <w:r>
        <w:rPr>
          <w:rFonts w:hint="eastAsia"/>
        </w:rPr>
        <w:t>Постановка</w:t>
      </w:r>
      <w:r>
        <w:t xml:space="preserve"> </w:t>
      </w:r>
      <w:r>
        <w:rPr>
          <w:rFonts w:hint="eastAsia"/>
        </w:rPr>
        <w:t>экспериментов</w:t>
      </w:r>
    </w:p>
    <w:p w14:paraId="0E620D45" w14:textId="77777777" w:rsidR="00BF314A" w:rsidRDefault="00BF314A" w:rsidP="00BF314A"/>
    <w:p w14:paraId="62A3DB5E" w14:textId="77777777" w:rsidR="00BF314A" w:rsidRDefault="00BF314A" w:rsidP="00BF314A">
      <w:r>
        <w:rPr>
          <w:rFonts w:hint="eastAsia"/>
        </w:rPr>
        <w:t>Глава</w:t>
      </w:r>
      <w:r>
        <w:t xml:space="preserve"> 3. </w:t>
      </w:r>
      <w:r>
        <w:rPr>
          <w:rFonts w:hint="eastAsia"/>
        </w:rPr>
        <w:t>Исследование</w:t>
      </w:r>
      <w:r>
        <w:t xml:space="preserve"> </w:t>
      </w:r>
      <w:r>
        <w:rPr>
          <w:rFonts w:hint="eastAsia"/>
        </w:rPr>
        <w:t>содержания</w:t>
      </w:r>
      <w:r>
        <w:t xml:space="preserve"> </w:t>
      </w:r>
      <w:r>
        <w:rPr>
          <w:rFonts w:hint="eastAsia"/>
        </w:rPr>
        <w:t>тяжелых</w:t>
      </w:r>
      <w:r>
        <w:t xml:space="preserve"> </w:t>
      </w:r>
      <w:r>
        <w:rPr>
          <w:rFonts w:hint="eastAsia"/>
        </w:rPr>
        <w:t>металлов</w:t>
      </w:r>
      <w:r>
        <w:t xml:space="preserve"> </w:t>
      </w:r>
      <w:r>
        <w:rPr>
          <w:rFonts w:hint="eastAsia"/>
        </w:rPr>
        <w:t>во</w:t>
      </w:r>
      <w:r>
        <w:t xml:space="preserve"> </w:t>
      </w:r>
      <w:r>
        <w:rPr>
          <w:rFonts w:hint="eastAsia"/>
        </w:rPr>
        <w:t>вторичном</w:t>
      </w:r>
      <w:r>
        <w:t xml:space="preserve"> </w:t>
      </w:r>
      <w:r>
        <w:rPr>
          <w:rFonts w:hint="eastAsia"/>
        </w:rPr>
        <w:t>сырье</w:t>
      </w:r>
      <w:r>
        <w:t xml:space="preserve"> </w:t>
      </w:r>
      <w:r>
        <w:rPr>
          <w:rFonts w:hint="eastAsia"/>
        </w:rPr>
        <w:t>гидробионтов</w:t>
      </w:r>
    </w:p>
    <w:p w14:paraId="4323940B" w14:textId="77777777" w:rsidR="00BF314A" w:rsidRDefault="00BF314A" w:rsidP="00BF314A"/>
    <w:p w14:paraId="46F33D3E" w14:textId="77777777" w:rsidR="00BF314A" w:rsidRDefault="00BF314A" w:rsidP="00BF314A">
      <w:r>
        <w:t xml:space="preserve">3.1 </w:t>
      </w:r>
      <w:r>
        <w:rPr>
          <w:rFonts w:hint="eastAsia"/>
        </w:rPr>
        <w:t>Исследование</w:t>
      </w:r>
      <w:r>
        <w:t xml:space="preserve"> </w:t>
      </w:r>
      <w:r>
        <w:rPr>
          <w:rFonts w:hint="eastAsia"/>
        </w:rPr>
        <w:t>содержания</w:t>
      </w:r>
      <w:r>
        <w:t xml:space="preserve"> </w:t>
      </w:r>
      <w:r>
        <w:rPr>
          <w:rFonts w:hint="eastAsia"/>
        </w:rPr>
        <w:t>тяжелых</w:t>
      </w:r>
      <w:r>
        <w:t xml:space="preserve"> </w:t>
      </w:r>
      <w:r>
        <w:rPr>
          <w:rFonts w:hint="eastAsia"/>
        </w:rPr>
        <w:t>металлов</w:t>
      </w:r>
      <w:r>
        <w:t xml:space="preserve"> </w:t>
      </w:r>
      <w:r>
        <w:rPr>
          <w:rFonts w:hint="eastAsia"/>
        </w:rPr>
        <w:t>в</w:t>
      </w:r>
      <w:r>
        <w:t xml:space="preserve"> </w:t>
      </w:r>
      <w:r>
        <w:rPr>
          <w:rFonts w:hint="eastAsia"/>
        </w:rPr>
        <w:t>органах</w:t>
      </w:r>
      <w:r>
        <w:t xml:space="preserve"> </w:t>
      </w:r>
      <w:r>
        <w:rPr>
          <w:rFonts w:hint="eastAsia"/>
        </w:rPr>
        <w:t>и</w:t>
      </w:r>
      <w:r>
        <w:t xml:space="preserve"> </w:t>
      </w:r>
      <w:r>
        <w:rPr>
          <w:rFonts w:hint="eastAsia"/>
        </w:rPr>
        <w:t>тканях</w:t>
      </w:r>
      <w:r>
        <w:t xml:space="preserve"> </w:t>
      </w:r>
      <w:r>
        <w:rPr>
          <w:rFonts w:hint="eastAsia"/>
        </w:rPr>
        <w:t>исследуемых</w:t>
      </w:r>
      <w:r>
        <w:t xml:space="preserve"> </w:t>
      </w:r>
      <w:r>
        <w:rPr>
          <w:rFonts w:hint="eastAsia"/>
        </w:rPr>
        <w:t>гидробионтов</w:t>
      </w:r>
    </w:p>
    <w:p w14:paraId="7C8145CB" w14:textId="77777777" w:rsidR="00BF314A" w:rsidRDefault="00BF314A" w:rsidP="00BF314A"/>
    <w:p w14:paraId="065F6786" w14:textId="77777777" w:rsidR="00BF314A" w:rsidRDefault="00BF314A" w:rsidP="00BF314A">
      <w:r>
        <w:t xml:space="preserve">3.2 </w:t>
      </w:r>
      <w:r>
        <w:rPr>
          <w:rFonts w:hint="eastAsia"/>
        </w:rPr>
        <w:t>Сравнительный</w:t>
      </w:r>
      <w:r>
        <w:t xml:space="preserve"> </w:t>
      </w:r>
      <w:r>
        <w:rPr>
          <w:rFonts w:hint="eastAsia"/>
        </w:rPr>
        <w:t>анализ</w:t>
      </w:r>
      <w:r>
        <w:t xml:space="preserve"> </w:t>
      </w:r>
      <w:r>
        <w:rPr>
          <w:rFonts w:hint="eastAsia"/>
        </w:rPr>
        <w:t>содержания</w:t>
      </w:r>
      <w:r>
        <w:t xml:space="preserve"> </w:t>
      </w:r>
      <w:r>
        <w:rPr>
          <w:rFonts w:hint="eastAsia"/>
        </w:rPr>
        <w:t>тяжелых</w:t>
      </w:r>
      <w:r>
        <w:t xml:space="preserve"> </w:t>
      </w:r>
      <w:r>
        <w:rPr>
          <w:rFonts w:hint="eastAsia"/>
        </w:rPr>
        <w:t>металлов</w:t>
      </w:r>
      <w:r>
        <w:t xml:space="preserve"> </w:t>
      </w:r>
      <w:r>
        <w:rPr>
          <w:rFonts w:hint="eastAsia"/>
        </w:rPr>
        <w:t>в</w:t>
      </w:r>
      <w:r>
        <w:t xml:space="preserve"> </w:t>
      </w:r>
      <w:r>
        <w:rPr>
          <w:rFonts w:hint="eastAsia"/>
        </w:rPr>
        <w:t>пробах</w:t>
      </w:r>
      <w:r>
        <w:t xml:space="preserve"> </w:t>
      </w:r>
      <w:r>
        <w:rPr>
          <w:rFonts w:hint="eastAsia"/>
        </w:rPr>
        <w:t>тканей</w:t>
      </w:r>
      <w:r>
        <w:t xml:space="preserve"> </w:t>
      </w:r>
      <w:r>
        <w:rPr>
          <w:rFonts w:hint="eastAsia"/>
        </w:rPr>
        <w:t>исследуемых</w:t>
      </w:r>
      <w:r>
        <w:t xml:space="preserve"> </w:t>
      </w:r>
      <w:r>
        <w:rPr>
          <w:rFonts w:hint="eastAsia"/>
        </w:rPr>
        <w:t>видов</w:t>
      </w:r>
      <w:r>
        <w:t xml:space="preserve"> </w:t>
      </w:r>
      <w:r>
        <w:rPr>
          <w:rFonts w:hint="eastAsia"/>
        </w:rPr>
        <w:t>гидробионтов</w:t>
      </w:r>
    </w:p>
    <w:p w14:paraId="15132D04" w14:textId="77777777" w:rsidR="00BF314A" w:rsidRDefault="00BF314A" w:rsidP="00BF314A"/>
    <w:p w14:paraId="1BB2A1CF" w14:textId="77777777" w:rsidR="00BF314A" w:rsidRDefault="00BF314A" w:rsidP="00BF314A">
      <w:r>
        <w:t xml:space="preserve">3.2.1 </w:t>
      </w:r>
      <w:r>
        <w:rPr>
          <w:rFonts w:hint="eastAsia"/>
        </w:rPr>
        <w:t>Сравнительный</w:t>
      </w:r>
      <w:r>
        <w:t xml:space="preserve"> </w:t>
      </w:r>
      <w:r>
        <w:rPr>
          <w:rFonts w:hint="eastAsia"/>
        </w:rPr>
        <w:t>анализ</w:t>
      </w:r>
      <w:r>
        <w:t xml:space="preserve"> </w:t>
      </w:r>
      <w:r>
        <w:rPr>
          <w:rFonts w:hint="eastAsia"/>
        </w:rPr>
        <w:t>содержания</w:t>
      </w:r>
      <w:r>
        <w:t xml:space="preserve"> </w:t>
      </w:r>
      <w:r>
        <w:rPr>
          <w:rFonts w:hint="eastAsia"/>
        </w:rPr>
        <w:t>тяжелых</w:t>
      </w:r>
      <w:r>
        <w:t xml:space="preserve"> </w:t>
      </w:r>
      <w:r>
        <w:rPr>
          <w:rFonts w:hint="eastAsia"/>
        </w:rPr>
        <w:t>металлов</w:t>
      </w:r>
      <w:r>
        <w:t xml:space="preserve"> </w:t>
      </w:r>
      <w:r>
        <w:rPr>
          <w:rFonts w:hint="eastAsia"/>
        </w:rPr>
        <w:t>в</w:t>
      </w:r>
      <w:r>
        <w:t xml:space="preserve"> </w:t>
      </w:r>
      <w:r>
        <w:rPr>
          <w:rFonts w:hint="eastAsia"/>
        </w:rPr>
        <w:t>раковинах</w:t>
      </w:r>
      <w:r>
        <w:t xml:space="preserve"> </w:t>
      </w:r>
      <w:r>
        <w:rPr>
          <w:rFonts w:hint="eastAsia"/>
        </w:rPr>
        <w:t>брюхоногих</w:t>
      </w:r>
      <w:r>
        <w:t xml:space="preserve"> </w:t>
      </w:r>
      <w:r>
        <w:rPr>
          <w:rFonts w:hint="eastAsia"/>
        </w:rPr>
        <w:t>и</w:t>
      </w:r>
      <w:r>
        <w:t xml:space="preserve"> </w:t>
      </w:r>
      <w:r>
        <w:rPr>
          <w:rFonts w:hint="eastAsia"/>
        </w:rPr>
        <w:t>двустворчатых</w:t>
      </w:r>
      <w:r>
        <w:t xml:space="preserve"> </w:t>
      </w:r>
      <w:r>
        <w:rPr>
          <w:rFonts w:hint="eastAsia"/>
        </w:rPr>
        <w:t>моллюсков</w:t>
      </w:r>
    </w:p>
    <w:p w14:paraId="2EF6543F" w14:textId="77777777" w:rsidR="00BF314A" w:rsidRDefault="00BF314A" w:rsidP="00BF314A"/>
    <w:p w14:paraId="3B0ACAC1" w14:textId="77777777" w:rsidR="00BF314A" w:rsidRDefault="00BF314A" w:rsidP="00BF314A">
      <w:r>
        <w:t xml:space="preserve">3.2.2 </w:t>
      </w:r>
      <w:r>
        <w:rPr>
          <w:rFonts w:hint="eastAsia"/>
        </w:rPr>
        <w:t>Однофакторный</w:t>
      </w:r>
      <w:r>
        <w:t xml:space="preserve"> </w:t>
      </w:r>
      <w:r>
        <w:rPr>
          <w:rFonts w:hint="eastAsia"/>
        </w:rPr>
        <w:t>дисперсионный</w:t>
      </w:r>
      <w:r>
        <w:t xml:space="preserve"> </w:t>
      </w:r>
      <w:r>
        <w:rPr>
          <w:rFonts w:hint="eastAsia"/>
        </w:rPr>
        <w:t>анализ</w:t>
      </w:r>
      <w:r>
        <w:t xml:space="preserve"> </w:t>
      </w:r>
      <w:r>
        <w:rPr>
          <w:rFonts w:hint="eastAsia"/>
        </w:rPr>
        <w:t>накопления</w:t>
      </w:r>
      <w:r>
        <w:t xml:space="preserve"> </w:t>
      </w:r>
      <w:r>
        <w:rPr>
          <w:rFonts w:hint="eastAsia"/>
        </w:rPr>
        <w:t>тяжелых</w:t>
      </w:r>
      <w:r>
        <w:t xml:space="preserve"> </w:t>
      </w:r>
      <w:r>
        <w:rPr>
          <w:rFonts w:hint="eastAsia"/>
        </w:rPr>
        <w:t>металлов</w:t>
      </w:r>
      <w:r>
        <w:t xml:space="preserve"> </w:t>
      </w:r>
      <w:r>
        <w:rPr>
          <w:rFonts w:hint="eastAsia"/>
        </w:rPr>
        <w:t>в</w:t>
      </w:r>
      <w:r>
        <w:t xml:space="preserve"> </w:t>
      </w:r>
      <w:r>
        <w:rPr>
          <w:rFonts w:hint="eastAsia"/>
        </w:rPr>
        <w:t>исследуемых</w:t>
      </w:r>
      <w:r>
        <w:t xml:space="preserve"> </w:t>
      </w:r>
      <w:r>
        <w:rPr>
          <w:rFonts w:hint="eastAsia"/>
        </w:rPr>
        <w:t>рыбах</w:t>
      </w:r>
    </w:p>
    <w:p w14:paraId="28112E19" w14:textId="77777777" w:rsidR="00BF314A" w:rsidRDefault="00BF314A" w:rsidP="00BF314A"/>
    <w:p w14:paraId="362242B5" w14:textId="77777777" w:rsidR="00BF314A" w:rsidRDefault="00BF314A" w:rsidP="00BF314A">
      <w:r>
        <w:t xml:space="preserve">3.2.3 </w:t>
      </w:r>
      <w:r>
        <w:rPr>
          <w:rFonts w:hint="eastAsia"/>
        </w:rPr>
        <w:t>Исследование</w:t>
      </w:r>
      <w:r>
        <w:t xml:space="preserve"> </w:t>
      </w:r>
      <w:r>
        <w:rPr>
          <w:rFonts w:hint="eastAsia"/>
        </w:rPr>
        <w:t>содержания</w:t>
      </w:r>
      <w:r>
        <w:t xml:space="preserve"> </w:t>
      </w:r>
      <w:r>
        <w:rPr>
          <w:rFonts w:hint="eastAsia"/>
        </w:rPr>
        <w:t>тяжелых</w:t>
      </w:r>
      <w:r>
        <w:t xml:space="preserve"> </w:t>
      </w:r>
      <w:r>
        <w:rPr>
          <w:rFonts w:hint="eastAsia"/>
        </w:rPr>
        <w:t>металлов</w:t>
      </w:r>
      <w:r>
        <w:t xml:space="preserve"> </w:t>
      </w:r>
      <w:r>
        <w:rPr>
          <w:rFonts w:hint="eastAsia"/>
        </w:rPr>
        <w:t>в</w:t>
      </w:r>
      <w:r>
        <w:t xml:space="preserve"> </w:t>
      </w:r>
      <w:r>
        <w:rPr>
          <w:rFonts w:hint="eastAsia"/>
        </w:rPr>
        <w:t>диких</w:t>
      </w:r>
      <w:r>
        <w:t xml:space="preserve"> </w:t>
      </w:r>
      <w:r>
        <w:rPr>
          <w:rFonts w:hint="eastAsia"/>
        </w:rPr>
        <w:t>видах</w:t>
      </w:r>
      <w:r>
        <w:t xml:space="preserve"> </w:t>
      </w:r>
      <w:r>
        <w:rPr>
          <w:rFonts w:hint="eastAsia"/>
        </w:rPr>
        <w:t>рыб</w:t>
      </w:r>
      <w:r>
        <w:t xml:space="preserve">, </w:t>
      </w:r>
      <w:r>
        <w:rPr>
          <w:rFonts w:hint="eastAsia"/>
        </w:rPr>
        <w:t>выловленных</w:t>
      </w:r>
      <w:r>
        <w:t xml:space="preserve"> </w:t>
      </w:r>
      <w:r>
        <w:rPr>
          <w:rFonts w:hint="eastAsia"/>
        </w:rPr>
        <w:t>из</w:t>
      </w:r>
      <w:r>
        <w:t xml:space="preserve"> </w:t>
      </w:r>
      <w:r>
        <w:rPr>
          <w:rFonts w:hint="eastAsia"/>
        </w:rPr>
        <w:t>различных</w:t>
      </w:r>
      <w:r>
        <w:t xml:space="preserve"> </w:t>
      </w:r>
      <w:r>
        <w:rPr>
          <w:rFonts w:hint="eastAsia"/>
        </w:rPr>
        <w:t>водоёмов</w:t>
      </w:r>
    </w:p>
    <w:p w14:paraId="5B65FA7C" w14:textId="77777777" w:rsidR="00BF314A" w:rsidRDefault="00BF314A" w:rsidP="00BF314A"/>
    <w:p w14:paraId="724753FD" w14:textId="77777777" w:rsidR="00BF314A" w:rsidRDefault="00BF314A" w:rsidP="00BF314A">
      <w:r>
        <w:t xml:space="preserve">3.2.4 </w:t>
      </w:r>
      <w:r>
        <w:rPr>
          <w:rFonts w:hint="eastAsia"/>
        </w:rPr>
        <w:t>Исследование</w:t>
      </w:r>
      <w:r>
        <w:t xml:space="preserve"> </w:t>
      </w:r>
      <w:r>
        <w:rPr>
          <w:rFonts w:hint="eastAsia"/>
        </w:rPr>
        <w:t>содержания</w:t>
      </w:r>
      <w:r>
        <w:t xml:space="preserve"> </w:t>
      </w:r>
      <w:r>
        <w:rPr>
          <w:rFonts w:hint="eastAsia"/>
        </w:rPr>
        <w:t>тяжелых</w:t>
      </w:r>
      <w:r>
        <w:t xml:space="preserve"> </w:t>
      </w:r>
      <w:r>
        <w:rPr>
          <w:rFonts w:hint="eastAsia"/>
        </w:rPr>
        <w:t>металлов</w:t>
      </w:r>
      <w:r>
        <w:t xml:space="preserve"> </w:t>
      </w:r>
      <w:r>
        <w:rPr>
          <w:rFonts w:hint="eastAsia"/>
        </w:rPr>
        <w:t>в</w:t>
      </w:r>
      <w:r>
        <w:t xml:space="preserve"> </w:t>
      </w:r>
      <w:r>
        <w:rPr>
          <w:rFonts w:hint="eastAsia"/>
        </w:rPr>
        <w:t>ладожских</w:t>
      </w:r>
      <w:r>
        <w:t xml:space="preserve"> </w:t>
      </w:r>
      <w:r>
        <w:rPr>
          <w:rFonts w:hint="eastAsia"/>
        </w:rPr>
        <w:t>видах</w:t>
      </w:r>
      <w:r>
        <w:t xml:space="preserve"> </w:t>
      </w:r>
      <w:r>
        <w:rPr>
          <w:rFonts w:hint="eastAsia"/>
        </w:rPr>
        <w:t>рыб</w:t>
      </w:r>
    </w:p>
    <w:p w14:paraId="356E1529" w14:textId="77777777" w:rsidR="00BF314A" w:rsidRDefault="00BF314A" w:rsidP="00BF314A"/>
    <w:p w14:paraId="5B2E904C" w14:textId="77777777" w:rsidR="00BF314A" w:rsidRDefault="00BF314A" w:rsidP="00BF314A">
      <w:r>
        <w:t xml:space="preserve">3.2.5 </w:t>
      </w:r>
      <w:r>
        <w:rPr>
          <w:rFonts w:hint="eastAsia"/>
        </w:rPr>
        <w:t>Исследование</w:t>
      </w:r>
      <w:r>
        <w:t xml:space="preserve"> </w:t>
      </w:r>
      <w:r>
        <w:rPr>
          <w:rFonts w:hint="eastAsia"/>
        </w:rPr>
        <w:t>содержания</w:t>
      </w:r>
      <w:r>
        <w:t xml:space="preserve"> </w:t>
      </w:r>
      <w:r>
        <w:rPr>
          <w:rFonts w:hint="eastAsia"/>
        </w:rPr>
        <w:t>тяжелых</w:t>
      </w:r>
      <w:r>
        <w:t xml:space="preserve"> </w:t>
      </w:r>
      <w:r>
        <w:rPr>
          <w:rFonts w:hint="eastAsia"/>
        </w:rPr>
        <w:t>металлов</w:t>
      </w:r>
      <w:r>
        <w:t xml:space="preserve"> </w:t>
      </w:r>
      <w:r>
        <w:rPr>
          <w:rFonts w:hint="eastAsia"/>
        </w:rPr>
        <w:t>в</w:t>
      </w:r>
      <w:r>
        <w:t xml:space="preserve"> </w:t>
      </w:r>
      <w:r>
        <w:rPr>
          <w:rFonts w:hint="eastAsia"/>
        </w:rPr>
        <w:t>балтийской</w:t>
      </w:r>
      <w:r>
        <w:t xml:space="preserve"> </w:t>
      </w:r>
      <w:r>
        <w:rPr>
          <w:rFonts w:hint="eastAsia"/>
        </w:rPr>
        <w:t>группе</w:t>
      </w:r>
      <w:r>
        <w:t xml:space="preserve"> </w:t>
      </w:r>
      <w:r>
        <w:rPr>
          <w:rFonts w:hint="eastAsia"/>
        </w:rPr>
        <w:t>рыб</w:t>
      </w:r>
    </w:p>
    <w:p w14:paraId="24629B9D" w14:textId="77777777" w:rsidR="00BF314A" w:rsidRDefault="00BF314A" w:rsidP="00BF314A"/>
    <w:p w14:paraId="75F88E01" w14:textId="77777777" w:rsidR="00BF314A" w:rsidRDefault="00BF314A" w:rsidP="00BF314A">
      <w:r>
        <w:rPr>
          <w:rFonts w:hint="eastAsia"/>
        </w:rPr>
        <w:t>Глава</w:t>
      </w:r>
      <w:r>
        <w:t xml:space="preserve"> 4. </w:t>
      </w:r>
      <w:r>
        <w:rPr>
          <w:rFonts w:hint="eastAsia"/>
        </w:rPr>
        <w:t>Обоснование</w:t>
      </w:r>
      <w:r>
        <w:t xml:space="preserve"> </w:t>
      </w:r>
      <w:r>
        <w:rPr>
          <w:rFonts w:hint="eastAsia"/>
        </w:rPr>
        <w:t>показателей</w:t>
      </w:r>
      <w:r>
        <w:t xml:space="preserve"> </w:t>
      </w:r>
      <w:r>
        <w:rPr>
          <w:rFonts w:hint="eastAsia"/>
        </w:rPr>
        <w:t>безопасности</w:t>
      </w:r>
      <w:r>
        <w:t xml:space="preserve"> </w:t>
      </w:r>
      <w:r>
        <w:rPr>
          <w:rFonts w:hint="eastAsia"/>
        </w:rPr>
        <w:t>солей</w:t>
      </w:r>
      <w:r>
        <w:t xml:space="preserve"> </w:t>
      </w:r>
      <w:r>
        <w:rPr>
          <w:rFonts w:hint="eastAsia"/>
        </w:rPr>
        <w:t>кальция</w:t>
      </w:r>
      <w:r>
        <w:t xml:space="preserve"> </w:t>
      </w:r>
      <w:r>
        <w:rPr>
          <w:rFonts w:hint="eastAsia"/>
        </w:rPr>
        <w:t>из</w:t>
      </w:r>
      <w:r>
        <w:t xml:space="preserve"> </w:t>
      </w:r>
      <w:r>
        <w:rPr>
          <w:rFonts w:hint="eastAsia"/>
        </w:rPr>
        <w:t>вторичного</w:t>
      </w:r>
      <w:r>
        <w:t xml:space="preserve"> </w:t>
      </w:r>
      <w:r>
        <w:rPr>
          <w:rFonts w:hint="eastAsia"/>
        </w:rPr>
        <w:t>сырья</w:t>
      </w:r>
      <w:r>
        <w:t xml:space="preserve"> </w:t>
      </w:r>
      <w:r>
        <w:rPr>
          <w:rFonts w:hint="eastAsia"/>
        </w:rPr>
        <w:t>гидробионтов</w:t>
      </w:r>
    </w:p>
    <w:p w14:paraId="5B6CB080" w14:textId="77777777" w:rsidR="00BF314A" w:rsidRDefault="00BF314A" w:rsidP="00BF314A"/>
    <w:p w14:paraId="73BC0D51" w14:textId="77777777" w:rsidR="00BF314A" w:rsidRDefault="00BF314A" w:rsidP="00BF314A">
      <w:r>
        <w:t xml:space="preserve">4.1 </w:t>
      </w:r>
      <w:r>
        <w:rPr>
          <w:rFonts w:hint="eastAsia"/>
        </w:rPr>
        <w:t>Регулирование</w:t>
      </w:r>
      <w:r>
        <w:t xml:space="preserve"> </w:t>
      </w:r>
      <w:r>
        <w:rPr>
          <w:rFonts w:hint="eastAsia"/>
        </w:rPr>
        <w:t>содержания</w:t>
      </w:r>
      <w:r>
        <w:t xml:space="preserve"> </w:t>
      </w:r>
      <w:r>
        <w:rPr>
          <w:rFonts w:hint="eastAsia"/>
        </w:rPr>
        <w:t>тяжелых</w:t>
      </w:r>
      <w:r>
        <w:t xml:space="preserve"> </w:t>
      </w:r>
      <w:r>
        <w:rPr>
          <w:rFonts w:hint="eastAsia"/>
        </w:rPr>
        <w:t>металлов</w:t>
      </w:r>
      <w:r>
        <w:t xml:space="preserve"> </w:t>
      </w:r>
      <w:r>
        <w:rPr>
          <w:rFonts w:hint="eastAsia"/>
        </w:rPr>
        <w:t>в</w:t>
      </w:r>
      <w:r>
        <w:t xml:space="preserve"> </w:t>
      </w:r>
      <w:r>
        <w:rPr>
          <w:rFonts w:hint="eastAsia"/>
        </w:rPr>
        <w:t>солях</w:t>
      </w:r>
      <w:r>
        <w:t xml:space="preserve"> </w:t>
      </w:r>
      <w:r>
        <w:rPr>
          <w:rFonts w:hint="eastAsia"/>
        </w:rPr>
        <w:t>кальция</w:t>
      </w:r>
      <w:r>
        <w:t xml:space="preserve"> </w:t>
      </w:r>
      <w:r>
        <w:rPr>
          <w:rFonts w:hint="eastAsia"/>
        </w:rPr>
        <w:t>из</w:t>
      </w:r>
      <w:r>
        <w:t xml:space="preserve"> </w:t>
      </w:r>
      <w:r>
        <w:rPr>
          <w:rFonts w:hint="eastAsia"/>
        </w:rPr>
        <w:t>вторичного</w:t>
      </w:r>
      <w:r>
        <w:t xml:space="preserve"> </w:t>
      </w:r>
      <w:r>
        <w:rPr>
          <w:rFonts w:hint="eastAsia"/>
        </w:rPr>
        <w:t>сырья</w:t>
      </w:r>
      <w:r>
        <w:t xml:space="preserve"> </w:t>
      </w:r>
      <w:r>
        <w:rPr>
          <w:rFonts w:hint="eastAsia"/>
        </w:rPr>
        <w:t>гидробионтов</w:t>
      </w:r>
    </w:p>
    <w:p w14:paraId="1057CF12" w14:textId="77777777" w:rsidR="00BF314A" w:rsidRDefault="00BF314A" w:rsidP="00BF314A"/>
    <w:p w14:paraId="13AF95B9" w14:textId="77777777" w:rsidR="00BF314A" w:rsidRDefault="00BF314A" w:rsidP="00BF314A">
      <w:r>
        <w:t xml:space="preserve">4.2 </w:t>
      </w:r>
      <w:r>
        <w:rPr>
          <w:rFonts w:hint="eastAsia"/>
        </w:rPr>
        <w:t>Регулирование</w:t>
      </w:r>
      <w:r>
        <w:t xml:space="preserve"> </w:t>
      </w:r>
      <w:r>
        <w:rPr>
          <w:rFonts w:hint="eastAsia"/>
        </w:rPr>
        <w:t>содержания</w:t>
      </w:r>
      <w:r>
        <w:t xml:space="preserve"> </w:t>
      </w:r>
      <w:r>
        <w:rPr>
          <w:rFonts w:hint="eastAsia"/>
        </w:rPr>
        <w:t>стронция</w:t>
      </w:r>
      <w:r>
        <w:t xml:space="preserve"> </w:t>
      </w:r>
      <w:r>
        <w:rPr>
          <w:rFonts w:hint="eastAsia"/>
        </w:rPr>
        <w:t>в</w:t>
      </w:r>
      <w:r>
        <w:t xml:space="preserve"> </w:t>
      </w:r>
      <w:r>
        <w:rPr>
          <w:rFonts w:hint="eastAsia"/>
        </w:rPr>
        <w:t>солях</w:t>
      </w:r>
      <w:r>
        <w:t xml:space="preserve"> </w:t>
      </w:r>
      <w:r>
        <w:rPr>
          <w:rFonts w:hint="eastAsia"/>
        </w:rPr>
        <w:t>кальция</w:t>
      </w:r>
      <w:r>
        <w:t xml:space="preserve"> </w:t>
      </w:r>
      <w:r>
        <w:rPr>
          <w:rFonts w:hint="eastAsia"/>
        </w:rPr>
        <w:t>из</w:t>
      </w:r>
      <w:r>
        <w:t xml:space="preserve"> </w:t>
      </w:r>
      <w:r>
        <w:rPr>
          <w:rFonts w:hint="eastAsia"/>
        </w:rPr>
        <w:t>вторичного</w:t>
      </w:r>
      <w:r>
        <w:t xml:space="preserve"> </w:t>
      </w:r>
      <w:r>
        <w:rPr>
          <w:rFonts w:hint="eastAsia"/>
        </w:rPr>
        <w:t>сырья</w:t>
      </w:r>
      <w:r>
        <w:t xml:space="preserve"> </w:t>
      </w:r>
      <w:r>
        <w:rPr>
          <w:rFonts w:hint="eastAsia"/>
        </w:rPr>
        <w:t>гидробионтов</w:t>
      </w:r>
    </w:p>
    <w:p w14:paraId="520F85D1" w14:textId="77777777" w:rsidR="00BF314A" w:rsidRDefault="00BF314A" w:rsidP="00BF314A"/>
    <w:p w14:paraId="388D71D3" w14:textId="77777777" w:rsidR="00BF314A" w:rsidRDefault="00BF314A" w:rsidP="00BF314A">
      <w:r>
        <w:rPr>
          <w:rFonts w:hint="eastAsia"/>
        </w:rPr>
        <w:t>Глава</w:t>
      </w:r>
      <w:r>
        <w:t xml:space="preserve"> 5. </w:t>
      </w:r>
      <w:r>
        <w:rPr>
          <w:rFonts w:hint="eastAsia"/>
        </w:rPr>
        <w:t>Разработка</w:t>
      </w:r>
      <w:r>
        <w:t xml:space="preserve"> </w:t>
      </w:r>
      <w:r>
        <w:rPr>
          <w:rFonts w:hint="eastAsia"/>
        </w:rPr>
        <w:t>технологии</w:t>
      </w:r>
      <w:r>
        <w:t xml:space="preserve"> </w:t>
      </w:r>
      <w:r>
        <w:rPr>
          <w:rFonts w:hint="eastAsia"/>
        </w:rPr>
        <w:t>получения</w:t>
      </w:r>
      <w:r>
        <w:t xml:space="preserve"> </w:t>
      </w:r>
      <w:r>
        <w:rPr>
          <w:rFonts w:hint="eastAsia"/>
        </w:rPr>
        <w:t>цитрата</w:t>
      </w:r>
      <w:r>
        <w:t xml:space="preserve"> </w:t>
      </w:r>
      <w:r>
        <w:rPr>
          <w:rFonts w:hint="eastAsia"/>
        </w:rPr>
        <w:t>кальция</w:t>
      </w:r>
      <w:r>
        <w:t xml:space="preserve"> </w:t>
      </w:r>
      <w:r>
        <w:rPr>
          <w:rFonts w:hint="eastAsia"/>
        </w:rPr>
        <w:t>из</w:t>
      </w:r>
      <w:r>
        <w:t xml:space="preserve"> </w:t>
      </w:r>
      <w:r>
        <w:rPr>
          <w:rFonts w:hint="eastAsia"/>
        </w:rPr>
        <w:t>вторичного</w:t>
      </w:r>
      <w:r>
        <w:t xml:space="preserve"> </w:t>
      </w:r>
      <w:r>
        <w:rPr>
          <w:rFonts w:hint="eastAsia"/>
        </w:rPr>
        <w:t>сырья</w:t>
      </w:r>
      <w:r>
        <w:t xml:space="preserve"> </w:t>
      </w:r>
      <w:r>
        <w:rPr>
          <w:rFonts w:hint="eastAsia"/>
        </w:rPr>
        <w:t>гидробионтов</w:t>
      </w:r>
    </w:p>
    <w:p w14:paraId="25548FC2" w14:textId="77777777" w:rsidR="00BF314A" w:rsidRDefault="00BF314A" w:rsidP="00BF314A"/>
    <w:p w14:paraId="381BD2BA" w14:textId="77777777" w:rsidR="00BF314A" w:rsidRDefault="00BF314A" w:rsidP="00BF314A">
      <w:r>
        <w:t xml:space="preserve">5.1 </w:t>
      </w:r>
      <w:r>
        <w:rPr>
          <w:rFonts w:hint="eastAsia"/>
        </w:rPr>
        <w:t>Технология</w:t>
      </w:r>
      <w:r>
        <w:t xml:space="preserve"> </w:t>
      </w:r>
      <w:r>
        <w:rPr>
          <w:rFonts w:hint="eastAsia"/>
        </w:rPr>
        <w:t>получения</w:t>
      </w:r>
      <w:r>
        <w:t xml:space="preserve"> </w:t>
      </w:r>
      <w:r>
        <w:rPr>
          <w:rFonts w:hint="eastAsia"/>
        </w:rPr>
        <w:t>органического</w:t>
      </w:r>
      <w:r>
        <w:t xml:space="preserve"> </w:t>
      </w:r>
      <w:r>
        <w:rPr>
          <w:rFonts w:hint="eastAsia"/>
        </w:rPr>
        <w:t>цитрата</w:t>
      </w:r>
      <w:r>
        <w:t xml:space="preserve"> </w:t>
      </w:r>
      <w:r>
        <w:rPr>
          <w:rFonts w:hint="eastAsia"/>
        </w:rPr>
        <w:t>кальция</w:t>
      </w:r>
      <w:r>
        <w:t xml:space="preserve"> </w:t>
      </w:r>
      <w:r>
        <w:rPr>
          <w:rFonts w:hint="eastAsia"/>
        </w:rPr>
        <w:t>без</w:t>
      </w:r>
      <w:r>
        <w:t xml:space="preserve"> </w:t>
      </w:r>
      <w:r>
        <w:rPr>
          <w:rFonts w:hint="eastAsia"/>
        </w:rPr>
        <w:t>этапа</w:t>
      </w:r>
      <w:r>
        <w:t xml:space="preserve"> </w:t>
      </w:r>
      <w:r>
        <w:rPr>
          <w:rFonts w:hint="eastAsia"/>
        </w:rPr>
        <w:t>очистки</w:t>
      </w:r>
      <w:r>
        <w:t xml:space="preserve"> </w:t>
      </w:r>
      <w:r>
        <w:rPr>
          <w:rFonts w:hint="eastAsia"/>
        </w:rPr>
        <w:t>от</w:t>
      </w:r>
      <w:r>
        <w:t xml:space="preserve"> </w:t>
      </w:r>
      <w:r>
        <w:rPr>
          <w:rFonts w:hint="eastAsia"/>
        </w:rPr>
        <w:t>ионов</w:t>
      </w:r>
      <w:r>
        <w:t xml:space="preserve"> </w:t>
      </w:r>
      <w:r>
        <w:rPr>
          <w:rFonts w:hint="eastAsia"/>
        </w:rPr>
        <w:t>стронция</w:t>
      </w:r>
    </w:p>
    <w:p w14:paraId="1E700DD4" w14:textId="77777777" w:rsidR="00BF314A" w:rsidRDefault="00BF314A" w:rsidP="00BF314A"/>
    <w:p w14:paraId="4BCF32D7" w14:textId="77777777" w:rsidR="00BF314A" w:rsidRDefault="00BF314A" w:rsidP="00BF314A">
      <w:r>
        <w:t xml:space="preserve">5.2 </w:t>
      </w:r>
      <w:r>
        <w:rPr>
          <w:rFonts w:hint="eastAsia"/>
        </w:rPr>
        <w:t>Оптимизация</w:t>
      </w:r>
      <w:r>
        <w:t xml:space="preserve"> </w:t>
      </w:r>
      <w:r>
        <w:rPr>
          <w:rFonts w:hint="eastAsia"/>
        </w:rPr>
        <w:t>технологических</w:t>
      </w:r>
      <w:r>
        <w:t xml:space="preserve"> </w:t>
      </w:r>
      <w:r>
        <w:rPr>
          <w:rFonts w:hint="eastAsia"/>
        </w:rPr>
        <w:t>параметров</w:t>
      </w:r>
      <w:r>
        <w:t xml:space="preserve"> </w:t>
      </w:r>
      <w:r>
        <w:rPr>
          <w:rFonts w:hint="eastAsia"/>
        </w:rPr>
        <w:t>процесса</w:t>
      </w:r>
      <w:r>
        <w:t xml:space="preserve"> </w:t>
      </w:r>
      <w:r>
        <w:rPr>
          <w:rFonts w:hint="eastAsia"/>
        </w:rPr>
        <w:t>получения</w:t>
      </w:r>
      <w:r>
        <w:t xml:space="preserve"> </w:t>
      </w:r>
      <w:r>
        <w:rPr>
          <w:rFonts w:hint="eastAsia"/>
        </w:rPr>
        <w:t>цитрата</w:t>
      </w:r>
      <w:r>
        <w:t xml:space="preserve"> </w:t>
      </w:r>
      <w:r>
        <w:rPr>
          <w:rFonts w:hint="eastAsia"/>
        </w:rPr>
        <w:t>кальция</w:t>
      </w:r>
    </w:p>
    <w:p w14:paraId="66DE3E1E" w14:textId="77777777" w:rsidR="00BF314A" w:rsidRDefault="00BF314A" w:rsidP="00BF314A"/>
    <w:p w14:paraId="7701E0D5" w14:textId="77777777" w:rsidR="00BF314A" w:rsidRDefault="00BF314A" w:rsidP="00BF314A">
      <w:r>
        <w:t xml:space="preserve">5.3 </w:t>
      </w:r>
      <w:r>
        <w:rPr>
          <w:rFonts w:hint="eastAsia"/>
        </w:rPr>
        <w:t>Технология</w:t>
      </w:r>
      <w:r>
        <w:t xml:space="preserve"> </w:t>
      </w:r>
      <w:r>
        <w:rPr>
          <w:rFonts w:hint="eastAsia"/>
        </w:rPr>
        <w:t>получения</w:t>
      </w:r>
      <w:r>
        <w:t xml:space="preserve"> </w:t>
      </w:r>
      <w:r>
        <w:rPr>
          <w:rFonts w:hint="eastAsia"/>
        </w:rPr>
        <w:t>цитрата</w:t>
      </w:r>
      <w:r>
        <w:t xml:space="preserve"> </w:t>
      </w:r>
      <w:r>
        <w:rPr>
          <w:rFonts w:hint="eastAsia"/>
        </w:rPr>
        <w:t>кальция</w:t>
      </w:r>
      <w:r>
        <w:t xml:space="preserve"> </w:t>
      </w:r>
      <w:r>
        <w:rPr>
          <w:rFonts w:hint="eastAsia"/>
        </w:rPr>
        <w:t>с</w:t>
      </w:r>
      <w:r>
        <w:t xml:space="preserve"> </w:t>
      </w:r>
      <w:r>
        <w:rPr>
          <w:rFonts w:hint="eastAsia"/>
        </w:rPr>
        <w:t>этапом</w:t>
      </w:r>
      <w:r>
        <w:t xml:space="preserve"> </w:t>
      </w:r>
      <w:r>
        <w:rPr>
          <w:rFonts w:hint="eastAsia"/>
        </w:rPr>
        <w:t>очистки</w:t>
      </w:r>
      <w:r>
        <w:t xml:space="preserve"> </w:t>
      </w:r>
      <w:r>
        <w:rPr>
          <w:rFonts w:hint="eastAsia"/>
        </w:rPr>
        <w:t>от</w:t>
      </w:r>
      <w:r>
        <w:t xml:space="preserve"> </w:t>
      </w:r>
      <w:r>
        <w:rPr>
          <w:rFonts w:hint="eastAsia"/>
        </w:rPr>
        <w:t>ионов</w:t>
      </w:r>
      <w:r>
        <w:t xml:space="preserve"> </w:t>
      </w:r>
      <w:r>
        <w:rPr>
          <w:rFonts w:hint="eastAsia"/>
        </w:rPr>
        <w:t>стронция</w:t>
      </w:r>
    </w:p>
    <w:p w14:paraId="1E1B46B7" w14:textId="77777777" w:rsidR="00BF314A" w:rsidRDefault="00BF314A" w:rsidP="00BF314A"/>
    <w:p w14:paraId="17748D5C" w14:textId="77777777" w:rsidR="00BF314A" w:rsidRDefault="00BF314A" w:rsidP="00BF314A">
      <w:r>
        <w:rPr>
          <w:rFonts w:hint="eastAsia"/>
        </w:rPr>
        <w:t>Заключение</w:t>
      </w:r>
    </w:p>
    <w:p w14:paraId="6D5FC2B5" w14:textId="77777777" w:rsidR="00BF314A" w:rsidRDefault="00BF314A" w:rsidP="00BF314A"/>
    <w:p w14:paraId="0DBD941D" w14:textId="77777777" w:rsidR="00BF314A" w:rsidRDefault="00BF314A" w:rsidP="00BF314A">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3CE7E7D7" w14:textId="77777777" w:rsidR="00BF314A" w:rsidRDefault="00BF314A" w:rsidP="00BF314A"/>
    <w:p w14:paraId="27B5EBA3" w14:textId="77777777" w:rsidR="00BF314A" w:rsidRDefault="00BF314A" w:rsidP="00BF314A">
      <w:r>
        <w:rPr>
          <w:rFonts w:hint="eastAsia"/>
        </w:rPr>
        <w:t>СПИСОК</w:t>
      </w:r>
      <w:r>
        <w:t xml:space="preserve"> </w:t>
      </w:r>
      <w:r>
        <w:rPr>
          <w:rFonts w:hint="eastAsia"/>
        </w:rPr>
        <w:t>ЛИТЕРАТУРЫ</w:t>
      </w:r>
    </w:p>
    <w:p w14:paraId="091D9F77" w14:textId="77777777" w:rsidR="00BF314A" w:rsidRDefault="00BF314A" w:rsidP="00BF314A"/>
    <w:p w14:paraId="507B4423" w14:textId="77777777" w:rsidR="00BF314A" w:rsidRDefault="00BF314A" w:rsidP="00BF314A">
      <w:r>
        <w:rPr>
          <w:rFonts w:hint="eastAsia"/>
        </w:rPr>
        <w:t>Приложения</w:t>
      </w:r>
    </w:p>
    <w:p w14:paraId="23F1DD7D" w14:textId="77777777" w:rsidR="00BF314A" w:rsidRDefault="00BF314A" w:rsidP="00BF314A"/>
    <w:p w14:paraId="10CAD809" w14:textId="77777777" w:rsidR="00BF314A" w:rsidRDefault="00BF314A" w:rsidP="00BF314A">
      <w:r>
        <w:rPr>
          <w:rFonts w:hint="eastAsia"/>
        </w:rPr>
        <w:t>СПИСОК</w:t>
      </w:r>
      <w:r>
        <w:t xml:space="preserve"> </w:t>
      </w:r>
      <w:r>
        <w:rPr>
          <w:rFonts w:hint="eastAsia"/>
        </w:rPr>
        <w:t>ПУБЛИКАЦИЙ</w:t>
      </w:r>
      <w:r>
        <w:t xml:space="preserve"> </w:t>
      </w:r>
      <w:r>
        <w:rPr>
          <w:rFonts w:hint="eastAsia"/>
        </w:rPr>
        <w:t>ПО</w:t>
      </w:r>
      <w:r>
        <w:t xml:space="preserve"> </w:t>
      </w:r>
      <w:r>
        <w:rPr>
          <w:rFonts w:hint="eastAsia"/>
        </w:rPr>
        <w:t>ТЕМЕ</w:t>
      </w:r>
      <w:r>
        <w:t xml:space="preserve"> </w:t>
      </w:r>
      <w:r>
        <w:rPr>
          <w:rFonts w:hint="eastAsia"/>
        </w:rPr>
        <w:t>ДИССЕРТАЦИИ</w:t>
      </w:r>
    </w:p>
    <w:p w14:paraId="50CE79A8" w14:textId="77777777" w:rsidR="00BF314A" w:rsidRDefault="00BF314A" w:rsidP="00BF314A"/>
    <w:p w14:paraId="73CFDE71" w14:textId="1C1DF834" w:rsidR="00BF314A" w:rsidRPr="00BF314A" w:rsidRDefault="00BF314A" w:rsidP="00BF314A">
      <w:r>
        <w:rPr>
          <w:rFonts w:hint="eastAsia"/>
        </w:rPr>
        <w:t>ТЕКСТЫ</w:t>
      </w:r>
      <w:r>
        <w:t xml:space="preserve"> </w:t>
      </w:r>
      <w:r>
        <w:rPr>
          <w:rFonts w:hint="eastAsia"/>
        </w:rPr>
        <w:t>ПУБЛИКАЦИЙ</w:t>
      </w:r>
    </w:p>
    <w:sectPr w:rsidR="00BF314A" w:rsidRPr="00BF314A" w:rsidSect="00547AF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76899" w14:textId="77777777" w:rsidR="00547AFA" w:rsidRDefault="00547AFA">
      <w:pPr>
        <w:spacing w:after="0" w:line="240" w:lineRule="auto"/>
      </w:pPr>
      <w:r>
        <w:separator/>
      </w:r>
    </w:p>
  </w:endnote>
  <w:endnote w:type="continuationSeparator" w:id="0">
    <w:p w14:paraId="44CC49F3" w14:textId="77777777" w:rsidR="00547AFA" w:rsidRDefault="00547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FC59F" w14:textId="77777777" w:rsidR="00547AFA" w:rsidRDefault="00547AFA"/>
    <w:p w14:paraId="563D383B" w14:textId="77777777" w:rsidR="00547AFA" w:rsidRDefault="00547AFA"/>
    <w:p w14:paraId="05A3169D" w14:textId="77777777" w:rsidR="00547AFA" w:rsidRDefault="00547AFA"/>
    <w:p w14:paraId="5CA73D15" w14:textId="77777777" w:rsidR="00547AFA" w:rsidRDefault="00547AFA"/>
    <w:p w14:paraId="16DF2360" w14:textId="77777777" w:rsidR="00547AFA" w:rsidRDefault="00547AFA"/>
    <w:p w14:paraId="095CDE10" w14:textId="77777777" w:rsidR="00547AFA" w:rsidRDefault="00547AFA"/>
    <w:p w14:paraId="4ABFCA87" w14:textId="77777777" w:rsidR="00547AFA" w:rsidRDefault="00547AF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73127A2" wp14:editId="33CA7B1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3E587" w14:textId="77777777" w:rsidR="00547AFA" w:rsidRDefault="00547AF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3127A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1D3E587" w14:textId="77777777" w:rsidR="00547AFA" w:rsidRDefault="00547AF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AC97828" w14:textId="77777777" w:rsidR="00547AFA" w:rsidRDefault="00547AFA"/>
    <w:p w14:paraId="5E136B93" w14:textId="77777777" w:rsidR="00547AFA" w:rsidRDefault="00547AFA"/>
    <w:p w14:paraId="2A12C676" w14:textId="77777777" w:rsidR="00547AFA" w:rsidRDefault="00547AF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9E2251B" wp14:editId="73B67CA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89519" w14:textId="77777777" w:rsidR="00547AFA" w:rsidRDefault="00547AFA"/>
                          <w:p w14:paraId="558C949B" w14:textId="77777777" w:rsidR="00547AFA" w:rsidRDefault="00547AF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E2251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2489519" w14:textId="77777777" w:rsidR="00547AFA" w:rsidRDefault="00547AFA"/>
                    <w:p w14:paraId="558C949B" w14:textId="77777777" w:rsidR="00547AFA" w:rsidRDefault="00547AF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D547176" w14:textId="77777777" w:rsidR="00547AFA" w:rsidRDefault="00547AFA"/>
    <w:p w14:paraId="1B91987B" w14:textId="77777777" w:rsidR="00547AFA" w:rsidRDefault="00547AFA">
      <w:pPr>
        <w:rPr>
          <w:sz w:val="2"/>
          <w:szCs w:val="2"/>
        </w:rPr>
      </w:pPr>
    </w:p>
    <w:p w14:paraId="3B936DA4" w14:textId="77777777" w:rsidR="00547AFA" w:rsidRDefault="00547AFA"/>
    <w:p w14:paraId="21E206F2" w14:textId="77777777" w:rsidR="00547AFA" w:rsidRDefault="00547AFA">
      <w:pPr>
        <w:spacing w:after="0" w:line="240" w:lineRule="auto"/>
      </w:pPr>
    </w:p>
  </w:footnote>
  <w:footnote w:type="continuationSeparator" w:id="0">
    <w:p w14:paraId="174A9998" w14:textId="77777777" w:rsidR="00547AFA" w:rsidRDefault="00547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AFA"/>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5B"/>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26423</TotalTime>
  <Pages>4</Pages>
  <Words>408</Words>
  <Characters>2329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3447</cp:revision>
  <cp:lastPrinted>2009-02-06T05:36:00Z</cp:lastPrinted>
  <dcterms:created xsi:type="dcterms:W3CDTF">2024-01-07T13:43:00Z</dcterms:created>
  <dcterms:modified xsi:type="dcterms:W3CDTF">2024-02-19T12:56:00Z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