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Мазніченко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Ольга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Ігорівна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молодша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медсестра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ла</w:t>
      </w:r>
      <w:r w:rsidRPr="00427763">
        <w:rPr>
          <w:rFonts w:ascii="Verdana" w:eastAsia="Times New Roman" w:hAnsi="Verdana" w:cs="Times New Roman"/>
          <w:color w:val="000000"/>
          <w:kern w:val="0"/>
          <w:sz w:val="24"/>
          <w:szCs w:val="24"/>
          <w:lang w:eastAsia="ru-RU"/>
        </w:rPr>
        <w:t>&amp;shy;</w:t>
      </w:r>
      <w:r w:rsidRPr="00427763">
        <w:rPr>
          <w:rFonts w:ascii="Verdana" w:eastAsia="Times New Roman" w:hAnsi="Verdana" w:cs="Times New Roman" w:hint="eastAsia"/>
          <w:color w:val="000000"/>
          <w:kern w:val="0"/>
          <w:sz w:val="24"/>
          <w:szCs w:val="24"/>
          <w:lang w:eastAsia="ru-RU"/>
        </w:rPr>
        <w:t>бораторії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експрес</w:t>
      </w:r>
      <w:r w:rsidRPr="00427763">
        <w:rPr>
          <w:rFonts w:ascii="Verdana" w:eastAsia="Times New Roman" w:hAnsi="Verdana" w:cs="Times New Roman"/>
          <w:color w:val="000000"/>
          <w:kern w:val="0"/>
          <w:sz w:val="24"/>
          <w:szCs w:val="24"/>
          <w:lang w:eastAsia="ru-RU"/>
        </w:rPr>
        <w:t>-</w:t>
      </w:r>
      <w:r w:rsidRPr="00427763">
        <w:rPr>
          <w:rFonts w:ascii="Verdana" w:eastAsia="Times New Roman" w:hAnsi="Verdana" w:cs="Times New Roman" w:hint="eastAsia"/>
          <w:color w:val="000000"/>
          <w:kern w:val="0"/>
          <w:sz w:val="24"/>
          <w:szCs w:val="24"/>
          <w:lang w:eastAsia="ru-RU"/>
        </w:rPr>
        <w:t>діагностики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відділення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анестезіології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КЗ</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КОР</w:t>
      </w:r>
      <w:r w:rsidRPr="00427763">
        <w:rPr>
          <w:rFonts w:ascii="Verdana" w:eastAsia="Times New Roman" w:hAnsi="Verdana" w:cs="Times New Roman"/>
          <w:color w:val="000000"/>
          <w:kern w:val="0"/>
          <w:sz w:val="24"/>
          <w:szCs w:val="24"/>
          <w:lang w:eastAsia="ru-RU"/>
        </w:rPr>
        <w:t xml:space="preserve"> &amp;laquo;</w:t>
      </w:r>
      <w:r w:rsidRPr="00427763">
        <w:rPr>
          <w:rFonts w:ascii="Verdana" w:eastAsia="Times New Roman" w:hAnsi="Verdana" w:cs="Times New Roman" w:hint="eastAsia"/>
          <w:color w:val="000000"/>
          <w:kern w:val="0"/>
          <w:sz w:val="24"/>
          <w:szCs w:val="24"/>
          <w:lang w:eastAsia="ru-RU"/>
        </w:rPr>
        <w:t>Київський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обласний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онкологічний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диспансер</w:t>
      </w:r>
      <w:r w:rsidRPr="00427763">
        <w:rPr>
          <w:rFonts w:ascii="Verdana" w:eastAsia="Times New Roman" w:hAnsi="Verdana" w:cs="Times New Roman"/>
          <w:color w:val="000000"/>
          <w:kern w:val="0"/>
          <w:sz w:val="24"/>
          <w:szCs w:val="24"/>
          <w:lang w:eastAsia="ru-RU"/>
        </w:rPr>
        <w:t>&amp;raquo;: &amp;laquo;</w:t>
      </w:r>
      <w:r w:rsidRPr="00427763">
        <w:rPr>
          <w:rFonts w:ascii="Verdana" w:eastAsia="Times New Roman" w:hAnsi="Verdana" w:cs="Times New Roman" w:hint="eastAsia"/>
          <w:color w:val="000000"/>
          <w:kern w:val="0"/>
          <w:sz w:val="24"/>
          <w:szCs w:val="24"/>
          <w:lang w:eastAsia="ru-RU"/>
        </w:rPr>
        <w:t>Французькі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запозичення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туніському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діалекті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араб</w:t>
      </w:r>
      <w:r w:rsidRPr="00427763">
        <w:rPr>
          <w:rFonts w:ascii="Verdana" w:eastAsia="Times New Roman" w:hAnsi="Verdana" w:cs="Times New Roman"/>
          <w:color w:val="000000"/>
          <w:kern w:val="0"/>
          <w:sz w:val="24"/>
          <w:szCs w:val="24"/>
          <w:lang w:eastAsia="ru-RU"/>
        </w:rPr>
        <w:t>&amp;shy;</w:t>
      </w:r>
      <w:r w:rsidRPr="00427763">
        <w:rPr>
          <w:rFonts w:ascii="Verdana" w:eastAsia="Times New Roman" w:hAnsi="Verdana" w:cs="Times New Roman" w:hint="eastAsia"/>
          <w:color w:val="000000"/>
          <w:kern w:val="0"/>
          <w:sz w:val="24"/>
          <w:szCs w:val="24"/>
          <w:lang w:eastAsia="ru-RU"/>
        </w:rPr>
        <w:t>ської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умовах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двомовності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матеріалі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сучасних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словників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діалектної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лексики</w:t>
      </w:r>
      <w:r w:rsidRPr="00427763">
        <w:rPr>
          <w:rFonts w:ascii="Verdana" w:eastAsia="Times New Roman" w:hAnsi="Verdana" w:cs="Times New Roman"/>
          <w:color w:val="000000"/>
          <w:kern w:val="0"/>
          <w:sz w:val="24"/>
          <w:szCs w:val="24"/>
          <w:lang w:eastAsia="ru-RU"/>
        </w:rPr>
        <w:t xml:space="preserve">)&amp;raquo; (10.02.13 - </w:t>
      </w:r>
      <w:r w:rsidRPr="00427763">
        <w:rPr>
          <w:rFonts w:ascii="Verdana" w:eastAsia="Times New Roman" w:hAnsi="Verdana" w:cs="Times New Roman" w:hint="eastAsia"/>
          <w:color w:val="000000"/>
          <w:kern w:val="0"/>
          <w:sz w:val="24"/>
          <w:szCs w:val="24"/>
          <w:lang w:eastAsia="ru-RU"/>
        </w:rPr>
        <w:t>мови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народів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Азії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Африки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аборигенних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народів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Америки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Австра</w:t>
      </w:r>
      <w:r w:rsidRPr="00427763">
        <w:rPr>
          <w:rFonts w:ascii="Verdana" w:eastAsia="Times New Roman" w:hAnsi="Verdana" w:cs="Times New Roman"/>
          <w:color w:val="000000"/>
          <w:kern w:val="0"/>
          <w:sz w:val="24"/>
          <w:szCs w:val="24"/>
          <w:lang w:eastAsia="ru-RU"/>
        </w:rPr>
        <w:t>&amp;shy;</w:t>
      </w:r>
      <w:r w:rsidRPr="00427763">
        <w:rPr>
          <w:rFonts w:ascii="Verdana" w:eastAsia="Times New Roman" w:hAnsi="Verdana" w:cs="Times New Roman" w:hint="eastAsia"/>
          <w:color w:val="000000"/>
          <w:kern w:val="0"/>
          <w:sz w:val="24"/>
          <w:szCs w:val="24"/>
          <w:lang w:eastAsia="ru-RU"/>
        </w:rPr>
        <w:t>лії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Спецрада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w:t>
      </w:r>
      <w:r w:rsidRPr="00427763">
        <w:rPr>
          <w:rFonts w:ascii="Verdana" w:eastAsia="Times New Roman" w:hAnsi="Verdana" w:cs="Times New Roman"/>
          <w:color w:val="000000"/>
          <w:kern w:val="0"/>
          <w:sz w:val="24"/>
          <w:szCs w:val="24"/>
          <w:lang w:eastAsia="ru-RU"/>
        </w:rPr>
        <w:t xml:space="preserve"> 26.001.50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Київському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національному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університеті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імені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Тараса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Шевченка</w:t>
      </w:r>
    </w:p>
    <w:p w:rsidR="00427763" w:rsidRPr="00427763" w:rsidRDefault="00427763" w:rsidP="00427763">
      <w:pPr>
        <w:rPr>
          <w:rFonts w:ascii="Verdana" w:eastAsia="Times New Roman" w:hAnsi="Verdana" w:cs="Times New Roman"/>
          <w:color w:val="000000"/>
          <w:kern w:val="0"/>
          <w:sz w:val="24"/>
          <w:szCs w:val="24"/>
          <w:lang w:eastAsia="ru-RU"/>
        </w:rPr>
      </w:pPr>
    </w:p>
    <w:p w:rsidR="00427763" w:rsidRPr="00427763" w:rsidRDefault="00427763" w:rsidP="00427763">
      <w:pPr>
        <w:rPr>
          <w:rFonts w:ascii="Verdana" w:eastAsia="Times New Roman" w:hAnsi="Verdana" w:cs="Times New Roman"/>
          <w:color w:val="000000"/>
          <w:kern w:val="0"/>
          <w:sz w:val="24"/>
          <w:szCs w:val="24"/>
          <w:lang w:eastAsia="ru-RU"/>
        </w:rPr>
      </w:pPr>
    </w:p>
    <w:p w:rsidR="00427763" w:rsidRPr="00427763" w:rsidRDefault="00427763" w:rsidP="00427763">
      <w:pPr>
        <w:rPr>
          <w:rFonts w:ascii="Verdana" w:eastAsia="Times New Roman" w:hAnsi="Verdana" w:cs="Times New Roman"/>
          <w:color w:val="000000"/>
          <w:kern w:val="0"/>
          <w:sz w:val="24"/>
          <w:szCs w:val="24"/>
          <w:lang w:eastAsia="ru-RU"/>
        </w:rPr>
      </w:pPr>
    </w:p>
    <w:p w:rsidR="00427763" w:rsidRPr="00427763" w:rsidRDefault="00427763" w:rsidP="00427763">
      <w:pPr>
        <w:rPr>
          <w:rFonts w:ascii="Verdana" w:eastAsia="Times New Roman" w:hAnsi="Verdana" w:cs="Times New Roman"/>
          <w:color w:val="000000"/>
          <w:kern w:val="0"/>
          <w:sz w:val="24"/>
          <w:szCs w:val="24"/>
          <w:lang w:eastAsia="ru-RU"/>
        </w:rPr>
      </w:pP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Інститут</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сходознавства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ім</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Ю</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Кримського</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Національна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академія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наук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України</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Київський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національний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університет</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імені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Тараса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Шевченка</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Міністерство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освіти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науки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України</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Кваліфікаційна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наукова</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праця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правах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рукопису</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МАЗНІЧЕНКО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ОЛЬГА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ІГОРІВНА</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УДК</w:t>
      </w:r>
      <w:r w:rsidRPr="00427763">
        <w:rPr>
          <w:rFonts w:ascii="Verdana" w:eastAsia="Times New Roman" w:hAnsi="Verdana" w:cs="Times New Roman"/>
          <w:color w:val="000000"/>
          <w:kern w:val="0"/>
          <w:sz w:val="24"/>
          <w:szCs w:val="24"/>
          <w:lang w:eastAsia="ru-RU"/>
        </w:rPr>
        <w:t xml:space="preserve"> 811.411.21</w:t>
      </w:r>
      <w:r w:rsidRPr="00427763">
        <w:rPr>
          <w:rFonts w:ascii="Verdana" w:eastAsia="Times New Roman" w:hAnsi="Verdana" w:cs="Times New Roman" w:hint="eastAsia"/>
          <w:color w:val="000000"/>
          <w:kern w:val="0"/>
          <w:sz w:val="24"/>
          <w:szCs w:val="24"/>
          <w:lang w:eastAsia="ru-RU"/>
        </w:rPr>
        <w:t>’</w:t>
      </w:r>
      <w:r w:rsidRPr="00427763">
        <w:rPr>
          <w:rFonts w:ascii="Verdana" w:eastAsia="Times New Roman" w:hAnsi="Verdana" w:cs="Times New Roman"/>
          <w:color w:val="000000"/>
          <w:kern w:val="0"/>
          <w:sz w:val="24"/>
          <w:szCs w:val="24"/>
          <w:lang w:eastAsia="ru-RU"/>
        </w:rPr>
        <w:t>06</w:t>
      </w:r>
      <w:r w:rsidRPr="00427763">
        <w:rPr>
          <w:rFonts w:ascii="Verdana" w:eastAsia="Times New Roman" w:hAnsi="Verdana" w:cs="Times New Roman" w:hint="eastAsia"/>
          <w:color w:val="000000"/>
          <w:kern w:val="0"/>
          <w:sz w:val="24"/>
          <w:szCs w:val="24"/>
          <w:lang w:eastAsia="ru-RU"/>
        </w:rPr>
        <w:t>’</w:t>
      </w:r>
      <w:r w:rsidRPr="00427763">
        <w:rPr>
          <w:rFonts w:ascii="Verdana" w:eastAsia="Times New Roman" w:hAnsi="Verdana" w:cs="Times New Roman"/>
          <w:color w:val="000000"/>
          <w:kern w:val="0"/>
          <w:sz w:val="24"/>
          <w:szCs w:val="24"/>
          <w:lang w:eastAsia="ru-RU"/>
        </w:rPr>
        <w:t>282.3(611)</w:t>
      </w:r>
      <w:r w:rsidRPr="00427763">
        <w:rPr>
          <w:rFonts w:ascii="Verdana" w:eastAsia="Times New Roman" w:hAnsi="Verdana" w:cs="Times New Roman" w:hint="eastAsia"/>
          <w:color w:val="000000"/>
          <w:kern w:val="0"/>
          <w:sz w:val="24"/>
          <w:szCs w:val="24"/>
          <w:lang w:eastAsia="ru-RU"/>
        </w:rPr>
        <w:t>’</w:t>
      </w:r>
      <w:r w:rsidRPr="00427763">
        <w:rPr>
          <w:rFonts w:ascii="Verdana" w:eastAsia="Times New Roman" w:hAnsi="Verdana" w:cs="Times New Roman"/>
          <w:color w:val="000000"/>
          <w:kern w:val="0"/>
          <w:sz w:val="24"/>
          <w:szCs w:val="24"/>
          <w:lang w:eastAsia="ru-RU"/>
        </w:rPr>
        <w:t>373.45=133.1(038):81</w:t>
      </w:r>
      <w:r w:rsidRPr="00427763">
        <w:rPr>
          <w:rFonts w:ascii="Verdana" w:eastAsia="Times New Roman" w:hAnsi="Verdana" w:cs="Times New Roman" w:hint="eastAsia"/>
          <w:color w:val="000000"/>
          <w:kern w:val="0"/>
          <w:sz w:val="24"/>
          <w:szCs w:val="24"/>
          <w:lang w:eastAsia="ru-RU"/>
        </w:rPr>
        <w:t>’</w:t>
      </w:r>
      <w:r w:rsidRPr="00427763">
        <w:rPr>
          <w:rFonts w:ascii="Verdana" w:eastAsia="Times New Roman" w:hAnsi="Verdana" w:cs="Times New Roman"/>
          <w:color w:val="000000"/>
          <w:kern w:val="0"/>
          <w:sz w:val="24"/>
          <w:szCs w:val="24"/>
          <w:lang w:eastAsia="ru-RU"/>
        </w:rPr>
        <w:t>246.2</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ДИСЕРТАЦІЯ</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ФРАНЦУЗЬКІ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ЗАПОЗИЧЕННЯ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ТУНІСЬКОМУ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ДІАЛЕКТІ</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АРАБСЬКОЇ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УМОВАХ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ДВОМОВНОСТІ</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w:t>
      </w:r>
      <w:r w:rsidRPr="00427763">
        <w:rPr>
          <w:rFonts w:ascii="Verdana" w:eastAsia="Times New Roman" w:hAnsi="Verdana" w:cs="Times New Roman" w:hint="eastAsia"/>
          <w:color w:val="000000"/>
          <w:kern w:val="0"/>
          <w:sz w:val="24"/>
          <w:szCs w:val="24"/>
          <w:lang w:eastAsia="ru-RU"/>
        </w:rPr>
        <w:t>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матеріалі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сучасних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словників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діалектної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лексики</w:t>
      </w:r>
      <w:r w:rsidRPr="00427763">
        <w:rPr>
          <w:rFonts w:ascii="Verdana" w:eastAsia="Times New Roman" w:hAnsi="Verdana" w:cs="Times New Roman"/>
          <w:color w:val="000000"/>
          <w:kern w:val="0"/>
          <w:sz w:val="24"/>
          <w:szCs w:val="24"/>
          <w:lang w:eastAsia="ru-RU"/>
        </w:rPr>
        <w:t>)</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10.02.13 </w:t>
      </w:r>
      <w:r w:rsidRPr="00427763">
        <w:rPr>
          <w:rFonts w:ascii="Verdana" w:eastAsia="Times New Roman" w:hAnsi="Verdana" w:cs="Times New Roman" w:hint="eastAsia"/>
          <w:color w:val="000000"/>
          <w:kern w:val="0"/>
          <w:sz w:val="24"/>
          <w:szCs w:val="24"/>
          <w:lang w:eastAsia="ru-RU"/>
        </w:rPr>
        <w:t>–</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народів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Азії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Африки</w:t>
      </w:r>
      <w:r w:rsidRPr="00427763">
        <w:rPr>
          <w:rFonts w:ascii="Verdana" w:eastAsia="Times New Roman" w:hAnsi="Verdana" w:cs="Times New Roman"/>
          <w:color w:val="000000"/>
          <w:kern w:val="0"/>
          <w:sz w:val="24"/>
          <w:szCs w:val="24"/>
          <w:lang w:eastAsia="ru-RU"/>
        </w:rPr>
        <w:t>,</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аборигенних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народів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Америки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Австралії</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Подається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здобуття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наукового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ступеня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кандидата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філологічних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наук</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Дисертація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містить</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результати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власних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досліджень</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Використання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ідей</w:t>
      </w:r>
      <w:r w:rsidRPr="00427763">
        <w:rPr>
          <w:rFonts w:ascii="Verdana" w:eastAsia="Times New Roman" w:hAnsi="Verdana" w:cs="Times New Roman"/>
          <w:color w:val="000000"/>
          <w:kern w:val="0"/>
          <w:sz w:val="24"/>
          <w:szCs w:val="24"/>
          <w:lang w:eastAsia="ru-RU"/>
        </w:rPr>
        <w:t>,</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результатів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текстів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інших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авторів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мають</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посилання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відповідне</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джерело</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_______________</w:t>
      </w:r>
      <w:r w:rsidRPr="00427763">
        <w:rPr>
          <w:rFonts w:ascii="Verdana" w:eastAsia="Times New Roman" w:hAnsi="Verdana" w:cs="Times New Roman" w:hint="eastAsia"/>
          <w:color w:val="000000"/>
          <w:kern w:val="0"/>
          <w:sz w:val="24"/>
          <w:szCs w:val="24"/>
          <w:lang w:eastAsia="ru-RU"/>
        </w:rPr>
        <w:t>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Мазніченко</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Науковий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керівник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Хамрай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Олексій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Олександрович</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доктор</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філологічних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наук</w:t>
      </w:r>
      <w:r w:rsidRPr="00427763">
        <w:rPr>
          <w:rFonts w:ascii="Verdana" w:eastAsia="Times New Roman" w:hAnsi="Verdana" w:cs="Times New Roman"/>
          <w:color w:val="000000"/>
          <w:kern w:val="0"/>
          <w:sz w:val="24"/>
          <w:szCs w:val="24"/>
          <w:lang w:eastAsia="ru-RU"/>
        </w:rPr>
        <w:t>,</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старший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науковий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співробітник</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Київ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w:t>
      </w:r>
      <w:r w:rsidRPr="00427763">
        <w:rPr>
          <w:rFonts w:ascii="Verdana" w:eastAsia="Times New Roman" w:hAnsi="Verdana" w:cs="Times New Roman"/>
          <w:color w:val="000000"/>
          <w:kern w:val="0"/>
          <w:sz w:val="24"/>
          <w:szCs w:val="24"/>
          <w:lang w:eastAsia="ru-RU"/>
        </w:rPr>
        <w:t xml:space="preserve"> 2018</w:t>
      </w:r>
    </w:p>
    <w:p w:rsidR="00427763" w:rsidRPr="00427763" w:rsidRDefault="00427763" w:rsidP="00427763">
      <w:pPr>
        <w:rPr>
          <w:rFonts w:ascii="Verdana" w:eastAsia="Times New Roman" w:hAnsi="Verdana" w:cs="Times New Roman"/>
          <w:color w:val="000000"/>
          <w:kern w:val="0"/>
          <w:sz w:val="24"/>
          <w:szCs w:val="24"/>
          <w:lang w:eastAsia="ru-RU"/>
        </w:rPr>
      </w:pPr>
    </w:p>
    <w:p w:rsidR="00427763" w:rsidRPr="00427763" w:rsidRDefault="00427763" w:rsidP="00427763">
      <w:pPr>
        <w:rPr>
          <w:rFonts w:ascii="Verdana" w:eastAsia="Times New Roman" w:hAnsi="Verdana" w:cs="Times New Roman"/>
          <w:color w:val="000000"/>
          <w:kern w:val="0"/>
          <w:sz w:val="24"/>
          <w:szCs w:val="24"/>
          <w:lang w:eastAsia="ru-RU"/>
        </w:rPr>
      </w:pPr>
    </w:p>
    <w:p w:rsidR="00427763" w:rsidRPr="00427763" w:rsidRDefault="00427763" w:rsidP="00427763">
      <w:pPr>
        <w:rPr>
          <w:rFonts w:ascii="Verdana" w:eastAsia="Times New Roman" w:hAnsi="Verdana" w:cs="Times New Roman"/>
          <w:color w:val="000000"/>
          <w:kern w:val="0"/>
          <w:sz w:val="24"/>
          <w:szCs w:val="24"/>
          <w:lang w:eastAsia="ru-RU"/>
        </w:rPr>
      </w:pP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ЗМІСТ</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ПЕРЕЛІК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УМОВНИХ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СКОРОЧЕНЬ</w:t>
      </w:r>
      <w:r w:rsidRPr="00427763">
        <w:rPr>
          <w:rFonts w:ascii="Verdana" w:eastAsia="Times New Roman" w:hAnsi="Verdana" w:cs="Times New Roman"/>
          <w:color w:val="000000"/>
          <w:kern w:val="0"/>
          <w:sz w:val="24"/>
          <w:szCs w:val="24"/>
          <w:lang w:eastAsia="ru-RU"/>
        </w:rPr>
        <w:t xml:space="preserve"> 19</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ПРИНЦИПИ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ТРАНСЛІТЕРАЦІЇ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ТРАНСКРИПЦІЇ</w:t>
      </w:r>
      <w:r w:rsidRPr="00427763">
        <w:rPr>
          <w:rFonts w:ascii="Verdana" w:eastAsia="Times New Roman" w:hAnsi="Verdana" w:cs="Times New Roman"/>
          <w:color w:val="000000"/>
          <w:kern w:val="0"/>
          <w:sz w:val="24"/>
          <w:szCs w:val="24"/>
          <w:lang w:eastAsia="ru-RU"/>
        </w:rPr>
        <w:t xml:space="preserve"> 20</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ВСТУП</w:t>
      </w:r>
      <w:r w:rsidRPr="00427763">
        <w:rPr>
          <w:rFonts w:ascii="Verdana" w:eastAsia="Times New Roman" w:hAnsi="Verdana" w:cs="Times New Roman"/>
          <w:color w:val="000000"/>
          <w:kern w:val="0"/>
          <w:sz w:val="24"/>
          <w:szCs w:val="24"/>
          <w:lang w:eastAsia="ru-RU"/>
        </w:rPr>
        <w:t xml:space="preserve"> 22</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РОЗДІЛ</w:t>
      </w:r>
      <w:r w:rsidRPr="00427763">
        <w:rPr>
          <w:rFonts w:ascii="Verdana" w:eastAsia="Times New Roman" w:hAnsi="Verdana" w:cs="Times New Roman"/>
          <w:color w:val="000000"/>
          <w:kern w:val="0"/>
          <w:sz w:val="24"/>
          <w:szCs w:val="24"/>
          <w:lang w:eastAsia="ru-RU"/>
        </w:rPr>
        <w:t xml:space="preserve"> 1. </w:t>
      </w:r>
      <w:r w:rsidRPr="00427763">
        <w:rPr>
          <w:rFonts w:ascii="Verdana" w:eastAsia="Times New Roman" w:hAnsi="Verdana" w:cs="Times New Roman" w:hint="eastAsia"/>
          <w:color w:val="000000"/>
          <w:kern w:val="0"/>
          <w:sz w:val="24"/>
          <w:szCs w:val="24"/>
          <w:lang w:eastAsia="ru-RU"/>
        </w:rPr>
        <w:t>ПРОБЛЕМА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ДВОМОВНОСТІ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ЗАПОЗИЧЕННЯ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КОНТЕКСТІ</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ТЕОРІЇ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КОНТАКТІВ</w:t>
      </w:r>
      <w:r w:rsidRPr="00427763">
        <w:rPr>
          <w:rFonts w:ascii="Verdana" w:eastAsia="Times New Roman" w:hAnsi="Verdana" w:cs="Times New Roman"/>
          <w:color w:val="000000"/>
          <w:kern w:val="0"/>
          <w:sz w:val="24"/>
          <w:szCs w:val="24"/>
          <w:lang w:eastAsia="ru-RU"/>
        </w:rPr>
        <w:t xml:space="preserve"> 31</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1.1. </w:t>
      </w:r>
      <w:r w:rsidRPr="00427763">
        <w:rPr>
          <w:rFonts w:ascii="Verdana" w:eastAsia="Times New Roman" w:hAnsi="Verdana" w:cs="Times New Roman" w:hint="eastAsia"/>
          <w:color w:val="000000"/>
          <w:kern w:val="0"/>
          <w:sz w:val="24"/>
          <w:szCs w:val="24"/>
          <w:lang w:eastAsia="ru-RU"/>
        </w:rPr>
        <w:t>Білінгвізм</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як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об’єкт</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вивчення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контактної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лінгвістики</w:t>
      </w:r>
      <w:r w:rsidRPr="00427763">
        <w:rPr>
          <w:rFonts w:ascii="Verdana" w:eastAsia="Times New Roman" w:hAnsi="Verdana" w:cs="Times New Roman"/>
          <w:color w:val="000000"/>
          <w:kern w:val="0"/>
          <w:sz w:val="24"/>
          <w:szCs w:val="24"/>
          <w:lang w:eastAsia="ru-RU"/>
        </w:rPr>
        <w:t xml:space="preserve"> 31</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1.1.1. </w:t>
      </w:r>
      <w:r w:rsidRPr="00427763">
        <w:rPr>
          <w:rFonts w:ascii="Verdana" w:eastAsia="Times New Roman" w:hAnsi="Verdana" w:cs="Times New Roman" w:hint="eastAsia"/>
          <w:color w:val="000000"/>
          <w:kern w:val="0"/>
          <w:sz w:val="24"/>
          <w:szCs w:val="24"/>
          <w:lang w:eastAsia="ru-RU"/>
        </w:rPr>
        <w:t>Мовний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контакт</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суміжні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ним</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поняття</w:t>
      </w:r>
      <w:r w:rsidRPr="00427763">
        <w:rPr>
          <w:rFonts w:ascii="Verdana" w:eastAsia="Times New Roman" w:hAnsi="Verdana" w:cs="Times New Roman"/>
          <w:color w:val="000000"/>
          <w:kern w:val="0"/>
          <w:sz w:val="24"/>
          <w:szCs w:val="24"/>
          <w:lang w:eastAsia="ru-RU"/>
        </w:rPr>
        <w:t xml:space="preserve"> 31</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1.1.2. </w:t>
      </w:r>
      <w:r w:rsidRPr="00427763">
        <w:rPr>
          <w:rFonts w:ascii="Verdana" w:eastAsia="Times New Roman" w:hAnsi="Verdana" w:cs="Times New Roman" w:hint="eastAsia"/>
          <w:color w:val="000000"/>
          <w:kern w:val="0"/>
          <w:sz w:val="24"/>
          <w:szCs w:val="24"/>
          <w:lang w:eastAsia="ru-RU"/>
        </w:rPr>
        <w:t>Двомовність</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теоретичний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аспект</w:t>
      </w:r>
      <w:r w:rsidRPr="00427763">
        <w:rPr>
          <w:rFonts w:ascii="Verdana" w:eastAsia="Times New Roman" w:hAnsi="Verdana" w:cs="Times New Roman"/>
          <w:color w:val="000000"/>
          <w:kern w:val="0"/>
          <w:sz w:val="24"/>
          <w:szCs w:val="24"/>
          <w:lang w:eastAsia="ru-RU"/>
        </w:rPr>
        <w:t xml:space="preserve"> 36</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1.2. </w:t>
      </w:r>
      <w:r w:rsidRPr="00427763">
        <w:rPr>
          <w:rFonts w:ascii="Verdana" w:eastAsia="Times New Roman" w:hAnsi="Verdana" w:cs="Times New Roman" w:hint="eastAsia"/>
          <w:color w:val="000000"/>
          <w:kern w:val="0"/>
          <w:sz w:val="24"/>
          <w:szCs w:val="24"/>
          <w:lang w:eastAsia="ru-RU"/>
        </w:rPr>
        <w:t>Арабсько</w:t>
      </w:r>
      <w:r w:rsidRPr="00427763">
        <w:rPr>
          <w:rFonts w:ascii="Verdana" w:eastAsia="Times New Roman" w:hAnsi="Verdana" w:cs="Times New Roman"/>
          <w:color w:val="000000"/>
          <w:kern w:val="0"/>
          <w:sz w:val="24"/>
          <w:szCs w:val="24"/>
          <w:lang w:eastAsia="ru-RU"/>
        </w:rPr>
        <w:t>-</w:t>
      </w:r>
      <w:r w:rsidRPr="00427763">
        <w:rPr>
          <w:rFonts w:ascii="Verdana" w:eastAsia="Times New Roman" w:hAnsi="Verdana" w:cs="Times New Roman" w:hint="eastAsia"/>
          <w:color w:val="000000"/>
          <w:kern w:val="0"/>
          <w:sz w:val="24"/>
          <w:szCs w:val="24"/>
          <w:lang w:eastAsia="ru-RU"/>
        </w:rPr>
        <w:t>французький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білінгвізм</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як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наслідок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французької</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колонізації</w:t>
      </w:r>
      <w:r w:rsidRPr="00427763">
        <w:rPr>
          <w:rFonts w:ascii="Verdana" w:eastAsia="Times New Roman" w:hAnsi="Verdana" w:cs="Times New Roman"/>
          <w:color w:val="000000"/>
          <w:kern w:val="0"/>
          <w:sz w:val="24"/>
          <w:szCs w:val="24"/>
          <w:lang w:eastAsia="ru-RU"/>
        </w:rPr>
        <w:t xml:space="preserve"> 42</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1.3. </w:t>
      </w:r>
      <w:r w:rsidRPr="00427763">
        <w:rPr>
          <w:rFonts w:ascii="Verdana" w:eastAsia="Times New Roman" w:hAnsi="Verdana" w:cs="Times New Roman" w:hint="eastAsia"/>
          <w:color w:val="000000"/>
          <w:kern w:val="0"/>
          <w:sz w:val="24"/>
          <w:szCs w:val="24"/>
          <w:lang w:eastAsia="ru-RU"/>
        </w:rPr>
        <w:t>Місце</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арабсько</w:t>
      </w:r>
      <w:r w:rsidRPr="00427763">
        <w:rPr>
          <w:rFonts w:ascii="Verdana" w:eastAsia="Times New Roman" w:hAnsi="Verdana" w:cs="Times New Roman"/>
          <w:color w:val="000000"/>
          <w:kern w:val="0"/>
          <w:sz w:val="24"/>
          <w:szCs w:val="24"/>
          <w:lang w:eastAsia="ru-RU"/>
        </w:rPr>
        <w:t>-</w:t>
      </w:r>
      <w:r w:rsidRPr="00427763">
        <w:rPr>
          <w:rFonts w:ascii="Verdana" w:eastAsia="Times New Roman" w:hAnsi="Verdana" w:cs="Times New Roman" w:hint="eastAsia"/>
          <w:color w:val="000000"/>
          <w:kern w:val="0"/>
          <w:sz w:val="24"/>
          <w:szCs w:val="24"/>
          <w:lang w:eastAsia="ru-RU"/>
        </w:rPr>
        <w:t>французького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білінгвізму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класифікаційній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парадигмі</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двомовних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контактів</w:t>
      </w:r>
      <w:r w:rsidRPr="00427763">
        <w:rPr>
          <w:rFonts w:ascii="Verdana" w:eastAsia="Times New Roman" w:hAnsi="Verdana" w:cs="Times New Roman"/>
          <w:color w:val="000000"/>
          <w:kern w:val="0"/>
          <w:sz w:val="24"/>
          <w:szCs w:val="24"/>
          <w:lang w:eastAsia="ru-RU"/>
        </w:rPr>
        <w:t xml:space="preserve"> 47</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1.4. </w:t>
      </w:r>
      <w:r w:rsidRPr="00427763">
        <w:rPr>
          <w:rFonts w:ascii="Verdana" w:eastAsia="Times New Roman" w:hAnsi="Verdana" w:cs="Times New Roman" w:hint="eastAsia"/>
          <w:color w:val="000000"/>
          <w:kern w:val="0"/>
          <w:sz w:val="24"/>
          <w:szCs w:val="24"/>
          <w:lang w:eastAsia="ru-RU"/>
        </w:rPr>
        <w:t>Сучасний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стан</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мовної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ситуації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Туніській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Республіці</w:t>
      </w:r>
      <w:r w:rsidRPr="00427763">
        <w:rPr>
          <w:rFonts w:ascii="Verdana" w:eastAsia="Times New Roman" w:hAnsi="Verdana" w:cs="Times New Roman"/>
          <w:color w:val="000000"/>
          <w:kern w:val="0"/>
          <w:sz w:val="24"/>
          <w:szCs w:val="24"/>
          <w:lang w:eastAsia="ru-RU"/>
        </w:rPr>
        <w:t xml:space="preserve"> 48</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1.4.1. </w:t>
      </w:r>
      <w:r w:rsidRPr="00427763">
        <w:rPr>
          <w:rFonts w:ascii="Verdana" w:eastAsia="Times New Roman" w:hAnsi="Verdana" w:cs="Times New Roman" w:hint="eastAsia"/>
          <w:color w:val="000000"/>
          <w:kern w:val="0"/>
          <w:sz w:val="24"/>
          <w:szCs w:val="24"/>
          <w:lang w:eastAsia="ru-RU"/>
        </w:rPr>
        <w:t>Багатокомпонентне</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мовне</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середовище</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Тунісу</w:t>
      </w:r>
      <w:r w:rsidRPr="00427763">
        <w:rPr>
          <w:rFonts w:ascii="Verdana" w:eastAsia="Times New Roman" w:hAnsi="Verdana" w:cs="Times New Roman"/>
          <w:color w:val="000000"/>
          <w:kern w:val="0"/>
          <w:sz w:val="24"/>
          <w:szCs w:val="24"/>
          <w:lang w:eastAsia="ru-RU"/>
        </w:rPr>
        <w:t xml:space="preserve"> 48</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1.4.2. </w:t>
      </w:r>
      <w:r w:rsidRPr="00427763">
        <w:rPr>
          <w:rFonts w:ascii="Verdana" w:eastAsia="Times New Roman" w:hAnsi="Verdana" w:cs="Times New Roman" w:hint="eastAsia"/>
          <w:color w:val="000000"/>
          <w:kern w:val="0"/>
          <w:sz w:val="24"/>
          <w:szCs w:val="24"/>
          <w:lang w:eastAsia="ru-RU"/>
        </w:rPr>
        <w:t>Правовий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статус</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функціональний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розподіл</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поширених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Тунісі</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мов</w:t>
      </w:r>
      <w:r w:rsidRPr="00427763">
        <w:rPr>
          <w:rFonts w:ascii="Verdana" w:eastAsia="Times New Roman" w:hAnsi="Verdana" w:cs="Times New Roman"/>
          <w:color w:val="000000"/>
          <w:kern w:val="0"/>
          <w:sz w:val="24"/>
          <w:szCs w:val="24"/>
          <w:lang w:eastAsia="ru-RU"/>
        </w:rPr>
        <w:t xml:space="preserve"> 54</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1.4.3. </w:t>
      </w:r>
      <w:r w:rsidRPr="00427763">
        <w:rPr>
          <w:rFonts w:ascii="Verdana" w:eastAsia="Times New Roman" w:hAnsi="Verdana" w:cs="Times New Roman" w:hint="eastAsia"/>
          <w:color w:val="000000"/>
          <w:kern w:val="0"/>
          <w:sz w:val="24"/>
          <w:szCs w:val="24"/>
          <w:lang w:eastAsia="ru-RU"/>
        </w:rPr>
        <w:t>Мовна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політика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Тунісу</w:t>
      </w:r>
      <w:r w:rsidRPr="00427763">
        <w:rPr>
          <w:rFonts w:ascii="Verdana" w:eastAsia="Times New Roman" w:hAnsi="Verdana" w:cs="Times New Roman"/>
          <w:color w:val="000000"/>
          <w:kern w:val="0"/>
          <w:sz w:val="24"/>
          <w:szCs w:val="24"/>
          <w:lang w:eastAsia="ru-RU"/>
        </w:rPr>
        <w:t xml:space="preserve"> 59</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1.5. </w:t>
      </w:r>
      <w:r w:rsidRPr="00427763">
        <w:rPr>
          <w:rFonts w:ascii="Verdana" w:eastAsia="Times New Roman" w:hAnsi="Verdana" w:cs="Times New Roman" w:hint="eastAsia"/>
          <w:color w:val="000000"/>
          <w:kern w:val="0"/>
          <w:sz w:val="24"/>
          <w:szCs w:val="24"/>
          <w:lang w:eastAsia="ru-RU"/>
        </w:rPr>
        <w:t>Туніська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модель</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білінгвізму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соціолінгвістична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ситуація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франкомовних</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країнах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Магрибу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зіставний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аспект</w:t>
      </w:r>
      <w:r w:rsidRPr="00427763">
        <w:rPr>
          <w:rFonts w:ascii="Verdana" w:eastAsia="Times New Roman" w:hAnsi="Verdana" w:cs="Times New Roman"/>
          <w:color w:val="000000"/>
          <w:kern w:val="0"/>
          <w:sz w:val="24"/>
          <w:szCs w:val="24"/>
          <w:lang w:eastAsia="ru-RU"/>
        </w:rPr>
        <w:t xml:space="preserve"> 65</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1.6. </w:t>
      </w:r>
      <w:r w:rsidRPr="00427763">
        <w:rPr>
          <w:rFonts w:ascii="Verdana" w:eastAsia="Times New Roman" w:hAnsi="Verdana" w:cs="Times New Roman" w:hint="eastAsia"/>
          <w:color w:val="000000"/>
          <w:kern w:val="0"/>
          <w:sz w:val="24"/>
          <w:szCs w:val="24"/>
          <w:lang w:eastAsia="ru-RU"/>
        </w:rPr>
        <w:t>Загальна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проблематика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теорії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запозичення</w:t>
      </w:r>
      <w:r w:rsidRPr="00427763">
        <w:rPr>
          <w:rFonts w:ascii="Verdana" w:eastAsia="Times New Roman" w:hAnsi="Verdana" w:cs="Times New Roman"/>
          <w:color w:val="000000"/>
          <w:kern w:val="0"/>
          <w:sz w:val="24"/>
          <w:szCs w:val="24"/>
          <w:lang w:eastAsia="ru-RU"/>
        </w:rPr>
        <w:t xml:space="preserve"> 71</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1.7. </w:t>
      </w:r>
      <w:r w:rsidRPr="00427763">
        <w:rPr>
          <w:rFonts w:ascii="Verdana" w:eastAsia="Times New Roman" w:hAnsi="Verdana" w:cs="Times New Roman" w:hint="eastAsia"/>
          <w:color w:val="000000"/>
          <w:kern w:val="0"/>
          <w:sz w:val="24"/>
          <w:szCs w:val="24"/>
          <w:lang w:eastAsia="ru-RU"/>
        </w:rPr>
        <w:t>Методологічні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основи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дослідження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французьких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лексичних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запозичень</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туніському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діалекті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арабської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мови</w:t>
      </w:r>
      <w:r w:rsidRPr="00427763">
        <w:rPr>
          <w:rFonts w:ascii="Verdana" w:eastAsia="Times New Roman" w:hAnsi="Verdana" w:cs="Times New Roman"/>
          <w:color w:val="000000"/>
          <w:kern w:val="0"/>
          <w:sz w:val="24"/>
          <w:szCs w:val="24"/>
          <w:lang w:eastAsia="ru-RU"/>
        </w:rPr>
        <w:t xml:space="preserve"> 79</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Висновки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першого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розділу</w:t>
      </w:r>
      <w:r w:rsidRPr="00427763">
        <w:rPr>
          <w:rFonts w:ascii="Verdana" w:eastAsia="Times New Roman" w:hAnsi="Verdana" w:cs="Times New Roman"/>
          <w:color w:val="000000"/>
          <w:kern w:val="0"/>
          <w:sz w:val="24"/>
          <w:szCs w:val="24"/>
          <w:lang w:eastAsia="ru-RU"/>
        </w:rPr>
        <w:t xml:space="preserve"> 82</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РОЗДІЛ</w:t>
      </w:r>
      <w:r w:rsidRPr="00427763">
        <w:rPr>
          <w:rFonts w:ascii="Verdana" w:eastAsia="Times New Roman" w:hAnsi="Verdana" w:cs="Times New Roman"/>
          <w:color w:val="000000"/>
          <w:kern w:val="0"/>
          <w:sz w:val="24"/>
          <w:szCs w:val="24"/>
          <w:lang w:eastAsia="ru-RU"/>
        </w:rPr>
        <w:t xml:space="preserve"> 2. </w:t>
      </w:r>
      <w:r w:rsidRPr="00427763">
        <w:rPr>
          <w:rFonts w:ascii="Verdana" w:eastAsia="Times New Roman" w:hAnsi="Verdana" w:cs="Times New Roman" w:hint="eastAsia"/>
          <w:color w:val="000000"/>
          <w:kern w:val="0"/>
          <w:sz w:val="24"/>
          <w:szCs w:val="24"/>
          <w:lang w:eastAsia="ru-RU"/>
        </w:rPr>
        <w:t>ФРАНЦУЗЬКІ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ЗАПОЗИЧЕННЯ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ТУНІСЬКОМУ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ДІАЛЕКТІ</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АРАБСЬКОЇ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ФОНЕТИКО</w:t>
      </w:r>
      <w:r w:rsidRPr="00427763">
        <w:rPr>
          <w:rFonts w:ascii="Verdana" w:eastAsia="Times New Roman" w:hAnsi="Verdana" w:cs="Times New Roman"/>
          <w:color w:val="000000"/>
          <w:kern w:val="0"/>
          <w:sz w:val="24"/>
          <w:szCs w:val="24"/>
          <w:lang w:eastAsia="ru-RU"/>
        </w:rPr>
        <w:t>-</w:t>
      </w:r>
      <w:r w:rsidRPr="00427763">
        <w:rPr>
          <w:rFonts w:ascii="Verdana" w:eastAsia="Times New Roman" w:hAnsi="Verdana" w:cs="Times New Roman" w:hint="eastAsia"/>
          <w:color w:val="000000"/>
          <w:kern w:val="0"/>
          <w:sz w:val="24"/>
          <w:szCs w:val="24"/>
          <w:lang w:eastAsia="ru-RU"/>
        </w:rPr>
        <w:t>ФОНОЛОГІЧНИЙ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АСПЕКТ</w:t>
      </w:r>
      <w:r w:rsidRPr="00427763">
        <w:rPr>
          <w:rFonts w:ascii="Verdana" w:eastAsia="Times New Roman" w:hAnsi="Verdana" w:cs="Times New Roman"/>
          <w:color w:val="000000"/>
          <w:kern w:val="0"/>
          <w:sz w:val="24"/>
          <w:szCs w:val="24"/>
          <w:lang w:eastAsia="ru-RU"/>
        </w:rPr>
        <w:t xml:space="preserve"> 85</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2.1. </w:t>
      </w:r>
      <w:r w:rsidRPr="00427763">
        <w:rPr>
          <w:rFonts w:ascii="Verdana" w:eastAsia="Times New Roman" w:hAnsi="Verdana" w:cs="Times New Roman" w:hint="eastAsia"/>
          <w:color w:val="000000"/>
          <w:kern w:val="0"/>
          <w:sz w:val="24"/>
          <w:szCs w:val="24"/>
          <w:lang w:eastAsia="ru-RU"/>
        </w:rPr>
        <w:t>Загальні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зауваження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щодо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вивчення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фонологічної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адаптації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галліцизмів</w:t>
      </w:r>
      <w:r w:rsidRPr="00427763">
        <w:rPr>
          <w:rFonts w:ascii="Verdana" w:eastAsia="Times New Roman" w:hAnsi="Verdana" w:cs="Times New Roman"/>
          <w:color w:val="000000"/>
          <w:kern w:val="0"/>
          <w:sz w:val="24"/>
          <w:szCs w:val="24"/>
          <w:lang w:eastAsia="ru-RU"/>
        </w:rPr>
        <w:t xml:space="preserve"> 85</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2.2. </w:t>
      </w:r>
      <w:r w:rsidRPr="00427763">
        <w:rPr>
          <w:rFonts w:ascii="Verdana" w:eastAsia="Times New Roman" w:hAnsi="Verdana" w:cs="Times New Roman" w:hint="eastAsia"/>
          <w:color w:val="000000"/>
          <w:kern w:val="0"/>
          <w:sz w:val="24"/>
          <w:szCs w:val="24"/>
          <w:lang w:eastAsia="ru-RU"/>
        </w:rPr>
        <w:t>Асиміляційні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процеси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вокалізмі</w:t>
      </w:r>
      <w:r w:rsidRPr="00427763">
        <w:rPr>
          <w:rFonts w:ascii="Verdana" w:eastAsia="Times New Roman" w:hAnsi="Verdana" w:cs="Times New Roman"/>
          <w:color w:val="000000"/>
          <w:kern w:val="0"/>
          <w:sz w:val="24"/>
          <w:szCs w:val="24"/>
          <w:lang w:eastAsia="ru-RU"/>
        </w:rPr>
        <w:t xml:space="preserve"> 85</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2.3. </w:t>
      </w:r>
      <w:r w:rsidRPr="00427763">
        <w:rPr>
          <w:rFonts w:ascii="Verdana" w:eastAsia="Times New Roman" w:hAnsi="Verdana" w:cs="Times New Roman" w:hint="eastAsia"/>
          <w:color w:val="000000"/>
          <w:kern w:val="0"/>
          <w:sz w:val="24"/>
          <w:szCs w:val="24"/>
          <w:lang w:eastAsia="ru-RU"/>
        </w:rPr>
        <w:t>Звукові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зміни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консонантизмі</w:t>
      </w:r>
      <w:r w:rsidRPr="00427763">
        <w:rPr>
          <w:rFonts w:ascii="Verdana" w:eastAsia="Times New Roman" w:hAnsi="Verdana" w:cs="Times New Roman"/>
          <w:color w:val="000000"/>
          <w:kern w:val="0"/>
          <w:sz w:val="24"/>
          <w:szCs w:val="24"/>
          <w:lang w:eastAsia="ru-RU"/>
        </w:rPr>
        <w:t xml:space="preserve"> 93</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17</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2.4. </w:t>
      </w:r>
      <w:r w:rsidRPr="00427763">
        <w:rPr>
          <w:rFonts w:ascii="Verdana" w:eastAsia="Times New Roman" w:hAnsi="Verdana" w:cs="Times New Roman" w:hint="eastAsia"/>
          <w:color w:val="000000"/>
          <w:kern w:val="0"/>
          <w:sz w:val="24"/>
          <w:szCs w:val="24"/>
          <w:lang w:eastAsia="ru-RU"/>
        </w:rPr>
        <w:t>Пристосування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галліцизмів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акцентуаційної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системи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туніського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діалекту</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арабської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мови</w:t>
      </w:r>
      <w:r w:rsidRPr="00427763">
        <w:rPr>
          <w:rFonts w:ascii="Verdana" w:eastAsia="Times New Roman" w:hAnsi="Verdana" w:cs="Times New Roman"/>
          <w:color w:val="000000"/>
          <w:kern w:val="0"/>
          <w:sz w:val="24"/>
          <w:szCs w:val="24"/>
          <w:lang w:eastAsia="ru-RU"/>
        </w:rPr>
        <w:t xml:space="preserve"> 97</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2.5. </w:t>
      </w:r>
      <w:r w:rsidRPr="00427763">
        <w:rPr>
          <w:rFonts w:ascii="Verdana" w:eastAsia="Times New Roman" w:hAnsi="Verdana" w:cs="Times New Roman" w:hint="eastAsia"/>
          <w:color w:val="000000"/>
          <w:kern w:val="0"/>
          <w:sz w:val="24"/>
          <w:szCs w:val="24"/>
          <w:lang w:eastAsia="ru-RU"/>
        </w:rPr>
        <w:t>“Нульова”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фонологічна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адаптація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французьких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лексем</w:t>
      </w:r>
      <w:r w:rsidRPr="00427763">
        <w:rPr>
          <w:rFonts w:ascii="Verdana" w:eastAsia="Times New Roman" w:hAnsi="Verdana" w:cs="Times New Roman"/>
          <w:color w:val="000000"/>
          <w:kern w:val="0"/>
          <w:sz w:val="24"/>
          <w:szCs w:val="24"/>
          <w:lang w:eastAsia="ru-RU"/>
        </w:rPr>
        <w:t xml:space="preserve"> 99</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Висновки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другого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розділу</w:t>
      </w:r>
      <w:r w:rsidRPr="00427763">
        <w:rPr>
          <w:rFonts w:ascii="Verdana" w:eastAsia="Times New Roman" w:hAnsi="Verdana" w:cs="Times New Roman"/>
          <w:color w:val="000000"/>
          <w:kern w:val="0"/>
          <w:sz w:val="24"/>
          <w:szCs w:val="24"/>
          <w:lang w:eastAsia="ru-RU"/>
        </w:rPr>
        <w:t xml:space="preserve"> 103</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РОЗДІЛ</w:t>
      </w:r>
      <w:r w:rsidRPr="00427763">
        <w:rPr>
          <w:rFonts w:ascii="Verdana" w:eastAsia="Times New Roman" w:hAnsi="Verdana" w:cs="Times New Roman"/>
          <w:color w:val="000000"/>
          <w:kern w:val="0"/>
          <w:sz w:val="24"/>
          <w:szCs w:val="24"/>
          <w:lang w:eastAsia="ru-RU"/>
        </w:rPr>
        <w:t xml:space="preserve"> 3. </w:t>
      </w:r>
      <w:r w:rsidRPr="00427763">
        <w:rPr>
          <w:rFonts w:ascii="Verdana" w:eastAsia="Times New Roman" w:hAnsi="Verdana" w:cs="Times New Roman" w:hint="eastAsia"/>
          <w:color w:val="000000"/>
          <w:kern w:val="0"/>
          <w:sz w:val="24"/>
          <w:szCs w:val="24"/>
          <w:lang w:eastAsia="ru-RU"/>
        </w:rPr>
        <w:t>ІНТЕГРАЦІЯ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ГАЛЛІЦИЗМІВ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МОРФОЛОГІЧНУ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СИСТЕМУ</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ТУНІСЬКОГО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ДІАЛЕКТУ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АРАБСЬКОЇ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МОВИ</w:t>
      </w:r>
      <w:r w:rsidRPr="00427763">
        <w:rPr>
          <w:rFonts w:ascii="Verdana" w:eastAsia="Times New Roman" w:hAnsi="Verdana" w:cs="Times New Roman"/>
          <w:color w:val="000000"/>
          <w:kern w:val="0"/>
          <w:sz w:val="24"/>
          <w:szCs w:val="24"/>
          <w:lang w:eastAsia="ru-RU"/>
        </w:rPr>
        <w:t xml:space="preserve"> 106</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3.1. </w:t>
      </w:r>
      <w:r w:rsidRPr="00427763">
        <w:rPr>
          <w:rFonts w:ascii="Verdana" w:eastAsia="Times New Roman" w:hAnsi="Verdana" w:cs="Times New Roman" w:hint="eastAsia"/>
          <w:color w:val="000000"/>
          <w:kern w:val="0"/>
          <w:sz w:val="24"/>
          <w:szCs w:val="24"/>
          <w:lang w:eastAsia="ru-RU"/>
        </w:rPr>
        <w:t>Основні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засоби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арабізації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лексем</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французького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походження</w:t>
      </w:r>
      <w:r w:rsidRPr="00427763">
        <w:rPr>
          <w:rFonts w:ascii="Verdana" w:eastAsia="Times New Roman" w:hAnsi="Verdana" w:cs="Times New Roman"/>
          <w:color w:val="000000"/>
          <w:kern w:val="0"/>
          <w:sz w:val="24"/>
          <w:szCs w:val="24"/>
          <w:lang w:eastAsia="ru-RU"/>
        </w:rPr>
        <w:t xml:space="preserve"> 106</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3.1.1. </w:t>
      </w:r>
      <w:r w:rsidRPr="00427763">
        <w:rPr>
          <w:rFonts w:ascii="Verdana" w:eastAsia="Times New Roman" w:hAnsi="Verdana" w:cs="Times New Roman" w:hint="eastAsia"/>
          <w:color w:val="000000"/>
          <w:kern w:val="0"/>
          <w:sz w:val="24"/>
          <w:szCs w:val="24"/>
          <w:lang w:eastAsia="ru-RU"/>
        </w:rPr>
        <w:t>Афіксація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запозичених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основ</w:t>
      </w:r>
      <w:r w:rsidRPr="00427763">
        <w:rPr>
          <w:rFonts w:ascii="Verdana" w:eastAsia="Times New Roman" w:hAnsi="Verdana" w:cs="Times New Roman"/>
          <w:color w:val="000000"/>
          <w:kern w:val="0"/>
          <w:sz w:val="24"/>
          <w:szCs w:val="24"/>
          <w:lang w:eastAsia="ru-RU"/>
        </w:rPr>
        <w:t xml:space="preserve"> 107</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3.1.2. </w:t>
      </w:r>
      <w:r w:rsidRPr="00427763">
        <w:rPr>
          <w:rFonts w:ascii="Verdana" w:eastAsia="Times New Roman" w:hAnsi="Verdana" w:cs="Times New Roman" w:hint="eastAsia"/>
          <w:color w:val="000000"/>
          <w:kern w:val="0"/>
          <w:sz w:val="24"/>
          <w:szCs w:val="24"/>
          <w:lang w:eastAsia="ru-RU"/>
        </w:rPr>
        <w:t>Лексикалізація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граматичного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значення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французьких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прийменників</w:t>
      </w:r>
      <w:r w:rsidRPr="00427763">
        <w:rPr>
          <w:rFonts w:ascii="Verdana" w:eastAsia="Times New Roman" w:hAnsi="Verdana" w:cs="Times New Roman"/>
          <w:color w:val="000000"/>
          <w:kern w:val="0"/>
          <w:sz w:val="24"/>
          <w:szCs w:val="24"/>
          <w:lang w:eastAsia="ru-RU"/>
        </w:rPr>
        <w:t xml:space="preserve"> 110</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3.1.3. </w:t>
      </w:r>
      <w:r w:rsidRPr="00427763">
        <w:rPr>
          <w:rFonts w:ascii="Verdana" w:eastAsia="Times New Roman" w:hAnsi="Verdana" w:cs="Times New Roman" w:hint="eastAsia"/>
          <w:color w:val="000000"/>
          <w:kern w:val="0"/>
          <w:sz w:val="24"/>
          <w:szCs w:val="24"/>
          <w:lang w:eastAsia="ru-RU"/>
        </w:rPr>
        <w:t>Детермінація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галліцизмів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допомогою</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арабського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означеного</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артикля</w:t>
      </w:r>
      <w:r w:rsidRPr="00427763">
        <w:rPr>
          <w:rFonts w:ascii="Verdana" w:eastAsia="Times New Roman" w:hAnsi="Verdana" w:cs="Times New Roman"/>
          <w:color w:val="000000"/>
          <w:kern w:val="0"/>
          <w:sz w:val="24"/>
          <w:szCs w:val="24"/>
          <w:lang w:eastAsia="ru-RU"/>
        </w:rPr>
        <w:t xml:space="preserve"> 111</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3.2. </w:t>
      </w:r>
      <w:r w:rsidRPr="00427763">
        <w:rPr>
          <w:rFonts w:ascii="Verdana" w:eastAsia="Times New Roman" w:hAnsi="Verdana" w:cs="Times New Roman" w:hint="eastAsia"/>
          <w:color w:val="000000"/>
          <w:kern w:val="0"/>
          <w:sz w:val="24"/>
          <w:szCs w:val="24"/>
          <w:lang w:eastAsia="ru-RU"/>
        </w:rPr>
        <w:t>Актуалізація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родової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ознаки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французьких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лексем</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туніському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діалекті</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арабської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мови</w:t>
      </w:r>
      <w:r w:rsidRPr="00427763">
        <w:rPr>
          <w:rFonts w:ascii="Verdana" w:eastAsia="Times New Roman" w:hAnsi="Verdana" w:cs="Times New Roman"/>
          <w:color w:val="000000"/>
          <w:kern w:val="0"/>
          <w:sz w:val="24"/>
          <w:szCs w:val="24"/>
          <w:lang w:eastAsia="ru-RU"/>
        </w:rPr>
        <w:t xml:space="preserve"> 113</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3.2.1. </w:t>
      </w:r>
      <w:r w:rsidRPr="00427763">
        <w:rPr>
          <w:rFonts w:ascii="Verdana" w:eastAsia="Times New Roman" w:hAnsi="Verdana" w:cs="Times New Roman" w:hint="eastAsia"/>
          <w:color w:val="000000"/>
          <w:kern w:val="0"/>
          <w:sz w:val="24"/>
          <w:szCs w:val="24"/>
          <w:lang w:eastAsia="ru-RU"/>
        </w:rPr>
        <w:t>Французькі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субстантиви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формально</w:t>
      </w:r>
      <w:r w:rsidRPr="00427763">
        <w:rPr>
          <w:rFonts w:ascii="Verdana" w:eastAsia="Times New Roman" w:hAnsi="Verdana" w:cs="Times New Roman"/>
          <w:color w:val="000000"/>
          <w:kern w:val="0"/>
          <w:sz w:val="24"/>
          <w:szCs w:val="24"/>
          <w:lang w:eastAsia="ru-RU"/>
        </w:rPr>
        <w:t>-</w:t>
      </w:r>
      <w:r w:rsidRPr="00427763">
        <w:rPr>
          <w:rFonts w:ascii="Verdana" w:eastAsia="Times New Roman" w:hAnsi="Verdana" w:cs="Times New Roman" w:hint="eastAsia"/>
          <w:color w:val="000000"/>
          <w:kern w:val="0"/>
          <w:sz w:val="24"/>
          <w:szCs w:val="24"/>
          <w:lang w:eastAsia="ru-RU"/>
        </w:rPr>
        <w:t>граматичного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роду</w:t>
      </w:r>
      <w:r w:rsidRPr="00427763">
        <w:rPr>
          <w:rFonts w:ascii="Verdana" w:eastAsia="Times New Roman" w:hAnsi="Verdana" w:cs="Times New Roman"/>
          <w:color w:val="000000"/>
          <w:kern w:val="0"/>
          <w:sz w:val="24"/>
          <w:szCs w:val="24"/>
          <w:lang w:eastAsia="ru-RU"/>
        </w:rPr>
        <w:t xml:space="preserve"> 113</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3.2.2. </w:t>
      </w:r>
      <w:r w:rsidRPr="00427763">
        <w:rPr>
          <w:rFonts w:ascii="Verdana" w:eastAsia="Times New Roman" w:hAnsi="Verdana" w:cs="Times New Roman" w:hint="eastAsia"/>
          <w:color w:val="000000"/>
          <w:kern w:val="0"/>
          <w:sz w:val="24"/>
          <w:szCs w:val="24"/>
          <w:lang w:eastAsia="ru-RU"/>
        </w:rPr>
        <w:t>Французькі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субстантиви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семантико</w:t>
      </w:r>
      <w:r w:rsidRPr="00427763">
        <w:rPr>
          <w:rFonts w:ascii="Verdana" w:eastAsia="Times New Roman" w:hAnsi="Verdana" w:cs="Times New Roman"/>
          <w:color w:val="000000"/>
          <w:kern w:val="0"/>
          <w:sz w:val="24"/>
          <w:szCs w:val="24"/>
          <w:lang w:eastAsia="ru-RU"/>
        </w:rPr>
        <w:t>-</w:t>
      </w:r>
      <w:r w:rsidRPr="00427763">
        <w:rPr>
          <w:rFonts w:ascii="Verdana" w:eastAsia="Times New Roman" w:hAnsi="Verdana" w:cs="Times New Roman" w:hint="eastAsia"/>
          <w:color w:val="000000"/>
          <w:kern w:val="0"/>
          <w:sz w:val="24"/>
          <w:szCs w:val="24"/>
          <w:lang w:eastAsia="ru-RU"/>
        </w:rPr>
        <w:t>граматичного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роду</w:t>
      </w:r>
      <w:r w:rsidRPr="00427763">
        <w:rPr>
          <w:rFonts w:ascii="Verdana" w:eastAsia="Times New Roman" w:hAnsi="Verdana" w:cs="Times New Roman"/>
          <w:color w:val="000000"/>
          <w:kern w:val="0"/>
          <w:sz w:val="24"/>
          <w:szCs w:val="24"/>
          <w:lang w:eastAsia="ru-RU"/>
        </w:rPr>
        <w:t xml:space="preserve"> 116</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3.2.3. </w:t>
      </w:r>
      <w:r w:rsidRPr="00427763">
        <w:rPr>
          <w:rFonts w:ascii="Verdana" w:eastAsia="Times New Roman" w:hAnsi="Verdana" w:cs="Times New Roman" w:hint="eastAsia"/>
          <w:color w:val="000000"/>
          <w:kern w:val="0"/>
          <w:sz w:val="24"/>
          <w:szCs w:val="24"/>
          <w:lang w:eastAsia="ru-RU"/>
        </w:rPr>
        <w:t>Родова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характеристика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засвоєних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французьких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прикметників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та</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дієприкметників</w:t>
      </w:r>
      <w:r w:rsidRPr="00427763">
        <w:rPr>
          <w:rFonts w:ascii="Verdana" w:eastAsia="Times New Roman" w:hAnsi="Verdana" w:cs="Times New Roman"/>
          <w:color w:val="000000"/>
          <w:kern w:val="0"/>
          <w:sz w:val="24"/>
          <w:szCs w:val="24"/>
          <w:lang w:eastAsia="ru-RU"/>
        </w:rPr>
        <w:t xml:space="preserve"> 118</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3.3. </w:t>
      </w:r>
      <w:r w:rsidRPr="00427763">
        <w:rPr>
          <w:rFonts w:ascii="Verdana" w:eastAsia="Times New Roman" w:hAnsi="Verdana" w:cs="Times New Roman" w:hint="eastAsia"/>
          <w:color w:val="000000"/>
          <w:kern w:val="0"/>
          <w:sz w:val="24"/>
          <w:szCs w:val="24"/>
          <w:lang w:eastAsia="ru-RU"/>
        </w:rPr>
        <w:t>Оформлення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граматичної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категорії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числа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галліцизмів</w:t>
      </w:r>
      <w:r w:rsidRPr="00427763">
        <w:rPr>
          <w:rFonts w:ascii="Verdana" w:eastAsia="Times New Roman" w:hAnsi="Verdana" w:cs="Times New Roman"/>
          <w:color w:val="000000"/>
          <w:kern w:val="0"/>
          <w:sz w:val="24"/>
          <w:szCs w:val="24"/>
          <w:lang w:eastAsia="ru-RU"/>
        </w:rPr>
        <w:t xml:space="preserve"> 118</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3.3.1. </w:t>
      </w:r>
      <w:r w:rsidRPr="00427763">
        <w:rPr>
          <w:rFonts w:ascii="Verdana" w:eastAsia="Times New Roman" w:hAnsi="Verdana" w:cs="Times New Roman" w:hint="eastAsia"/>
          <w:color w:val="000000"/>
          <w:kern w:val="0"/>
          <w:sz w:val="24"/>
          <w:szCs w:val="24"/>
          <w:lang w:eastAsia="ru-RU"/>
        </w:rPr>
        <w:t>Галліцизми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із</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синтетично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вираженою</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множиною</w:t>
      </w:r>
      <w:r w:rsidRPr="00427763">
        <w:rPr>
          <w:rFonts w:ascii="Verdana" w:eastAsia="Times New Roman" w:hAnsi="Verdana" w:cs="Times New Roman"/>
          <w:color w:val="000000"/>
          <w:kern w:val="0"/>
          <w:sz w:val="24"/>
          <w:szCs w:val="24"/>
          <w:lang w:eastAsia="ru-RU"/>
        </w:rPr>
        <w:t xml:space="preserve"> 119</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3.3.2. </w:t>
      </w:r>
      <w:r w:rsidRPr="00427763">
        <w:rPr>
          <w:rFonts w:ascii="Verdana" w:eastAsia="Times New Roman" w:hAnsi="Verdana" w:cs="Times New Roman" w:hint="eastAsia"/>
          <w:color w:val="000000"/>
          <w:kern w:val="0"/>
          <w:sz w:val="24"/>
          <w:szCs w:val="24"/>
          <w:lang w:eastAsia="ru-RU"/>
        </w:rPr>
        <w:t>Галліцизми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із</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аналітично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вираженою</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множиною</w:t>
      </w:r>
      <w:r w:rsidRPr="00427763">
        <w:rPr>
          <w:rFonts w:ascii="Verdana" w:eastAsia="Times New Roman" w:hAnsi="Verdana" w:cs="Times New Roman"/>
          <w:color w:val="000000"/>
          <w:kern w:val="0"/>
          <w:sz w:val="24"/>
          <w:szCs w:val="24"/>
          <w:lang w:eastAsia="ru-RU"/>
        </w:rPr>
        <w:t xml:space="preserve"> 123</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3.3.3. </w:t>
      </w:r>
      <w:r w:rsidRPr="00427763">
        <w:rPr>
          <w:rFonts w:ascii="Verdana" w:eastAsia="Times New Roman" w:hAnsi="Verdana" w:cs="Times New Roman" w:hint="eastAsia"/>
          <w:color w:val="000000"/>
          <w:kern w:val="0"/>
          <w:sz w:val="24"/>
          <w:szCs w:val="24"/>
          <w:lang w:eastAsia="ru-RU"/>
        </w:rPr>
        <w:t>Галліцизми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із</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видозміненою</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числовою</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характеристикою</w:t>
      </w:r>
      <w:r w:rsidRPr="00427763">
        <w:rPr>
          <w:rFonts w:ascii="Verdana" w:eastAsia="Times New Roman" w:hAnsi="Verdana" w:cs="Times New Roman"/>
          <w:color w:val="000000"/>
          <w:kern w:val="0"/>
          <w:sz w:val="24"/>
          <w:szCs w:val="24"/>
          <w:lang w:eastAsia="ru-RU"/>
        </w:rPr>
        <w:t xml:space="preserve"> 123</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3.4. </w:t>
      </w:r>
      <w:r w:rsidRPr="00427763">
        <w:rPr>
          <w:rFonts w:ascii="Verdana" w:eastAsia="Times New Roman" w:hAnsi="Verdana" w:cs="Times New Roman" w:hint="eastAsia"/>
          <w:color w:val="000000"/>
          <w:kern w:val="0"/>
          <w:sz w:val="24"/>
          <w:szCs w:val="24"/>
          <w:lang w:eastAsia="ru-RU"/>
        </w:rPr>
        <w:t>Особливості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розподілу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французьких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запозичень</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частинами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мови</w:t>
      </w:r>
      <w:r w:rsidRPr="00427763">
        <w:rPr>
          <w:rFonts w:ascii="Verdana" w:eastAsia="Times New Roman" w:hAnsi="Verdana" w:cs="Times New Roman"/>
          <w:color w:val="000000"/>
          <w:kern w:val="0"/>
          <w:sz w:val="24"/>
          <w:szCs w:val="24"/>
          <w:lang w:eastAsia="ru-RU"/>
        </w:rPr>
        <w:t xml:space="preserve"> 125</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Висновки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третього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розділу</w:t>
      </w:r>
      <w:r w:rsidRPr="00427763">
        <w:rPr>
          <w:rFonts w:ascii="Verdana" w:eastAsia="Times New Roman" w:hAnsi="Verdana" w:cs="Times New Roman"/>
          <w:color w:val="000000"/>
          <w:kern w:val="0"/>
          <w:sz w:val="24"/>
          <w:szCs w:val="24"/>
          <w:lang w:eastAsia="ru-RU"/>
        </w:rPr>
        <w:t xml:space="preserve"> 135</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РОЗДІЛ</w:t>
      </w:r>
      <w:r w:rsidRPr="00427763">
        <w:rPr>
          <w:rFonts w:ascii="Verdana" w:eastAsia="Times New Roman" w:hAnsi="Verdana" w:cs="Times New Roman"/>
          <w:color w:val="000000"/>
          <w:kern w:val="0"/>
          <w:sz w:val="24"/>
          <w:szCs w:val="24"/>
          <w:lang w:eastAsia="ru-RU"/>
        </w:rPr>
        <w:t xml:space="preserve"> 4. </w:t>
      </w:r>
      <w:r w:rsidRPr="00427763">
        <w:rPr>
          <w:rFonts w:ascii="Verdana" w:eastAsia="Times New Roman" w:hAnsi="Verdana" w:cs="Times New Roman" w:hint="eastAsia"/>
          <w:color w:val="000000"/>
          <w:kern w:val="0"/>
          <w:sz w:val="24"/>
          <w:szCs w:val="24"/>
          <w:lang w:eastAsia="ru-RU"/>
        </w:rPr>
        <w:t>ФРАНЦУЗЬКИЙ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ПЛАСТ</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СЛОВНИКА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ТУНІСЬКОГО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ДІАЛЕКТУ</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АРАБСЬКОЇ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СЕМАНТИКО</w:t>
      </w:r>
      <w:r w:rsidRPr="00427763">
        <w:rPr>
          <w:rFonts w:ascii="Verdana" w:eastAsia="Times New Roman" w:hAnsi="Verdana" w:cs="Times New Roman"/>
          <w:color w:val="000000"/>
          <w:kern w:val="0"/>
          <w:sz w:val="24"/>
          <w:szCs w:val="24"/>
          <w:lang w:eastAsia="ru-RU"/>
        </w:rPr>
        <w:t>-</w:t>
      </w:r>
      <w:r w:rsidRPr="00427763">
        <w:rPr>
          <w:rFonts w:ascii="Verdana" w:eastAsia="Times New Roman" w:hAnsi="Verdana" w:cs="Times New Roman" w:hint="eastAsia"/>
          <w:color w:val="000000"/>
          <w:kern w:val="0"/>
          <w:sz w:val="24"/>
          <w:szCs w:val="24"/>
          <w:lang w:eastAsia="ru-RU"/>
        </w:rPr>
        <w:t>ФУНКЦІОНАЛЬНИЙ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ЗРІЗ</w:t>
      </w:r>
      <w:r w:rsidRPr="00427763">
        <w:rPr>
          <w:rFonts w:ascii="Verdana" w:eastAsia="Times New Roman" w:hAnsi="Verdana" w:cs="Times New Roman"/>
          <w:color w:val="000000"/>
          <w:kern w:val="0"/>
          <w:sz w:val="24"/>
          <w:szCs w:val="24"/>
          <w:lang w:eastAsia="ru-RU"/>
        </w:rPr>
        <w:t xml:space="preserve"> 137</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4.1. </w:t>
      </w:r>
      <w:r w:rsidRPr="00427763">
        <w:rPr>
          <w:rFonts w:ascii="Verdana" w:eastAsia="Times New Roman" w:hAnsi="Verdana" w:cs="Times New Roman" w:hint="eastAsia"/>
          <w:color w:val="000000"/>
          <w:kern w:val="0"/>
          <w:sz w:val="24"/>
          <w:szCs w:val="24"/>
          <w:lang w:eastAsia="ru-RU"/>
        </w:rPr>
        <w:t>Внутрішні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чинники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поповнення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словникового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складу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туніського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діалекту</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арабської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мови</w:t>
      </w:r>
      <w:r w:rsidRPr="00427763">
        <w:rPr>
          <w:rFonts w:ascii="Verdana" w:eastAsia="Times New Roman" w:hAnsi="Verdana" w:cs="Times New Roman"/>
          <w:color w:val="000000"/>
          <w:kern w:val="0"/>
          <w:sz w:val="24"/>
          <w:szCs w:val="24"/>
          <w:lang w:eastAsia="ru-RU"/>
        </w:rPr>
        <w:t xml:space="preserve"> 137</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4.2. </w:t>
      </w:r>
      <w:r w:rsidRPr="00427763">
        <w:rPr>
          <w:rFonts w:ascii="Verdana" w:eastAsia="Times New Roman" w:hAnsi="Verdana" w:cs="Times New Roman" w:hint="eastAsia"/>
          <w:color w:val="000000"/>
          <w:kern w:val="0"/>
          <w:sz w:val="24"/>
          <w:szCs w:val="24"/>
          <w:lang w:eastAsia="ru-RU"/>
        </w:rPr>
        <w:t>Тематичне</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представлення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континууму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досліджуваних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іншомовних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слів</w:t>
      </w:r>
      <w:r w:rsidRPr="00427763">
        <w:rPr>
          <w:rFonts w:ascii="Verdana" w:eastAsia="Times New Roman" w:hAnsi="Verdana" w:cs="Times New Roman"/>
          <w:color w:val="000000"/>
          <w:kern w:val="0"/>
          <w:sz w:val="24"/>
          <w:szCs w:val="24"/>
          <w:lang w:eastAsia="ru-RU"/>
        </w:rPr>
        <w:t xml:space="preserve"> 143</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4.3. </w:t>
      </w:r>
      <w:r w:rsidRPr="00427763">
        <w:rPr>
          <w:rFonts w:ascii="Verdana" w:eastAsia="Times New Roman" w:hAnsi="Verdana" w:cs="Times New Roman" w:hint="eastAsia"/>
          <w:color w:val="000000"/>
          <w:kern w:val="0"/>
          <w:sz w:val="24"/>
          <w:szCs w:val="24"/>
          <w:lang w:eastAsia="ru-RU"/>
        </w:rPr>
        <w:t>Соціально</w:t>
      </w:r>
      <w:r w:rsidRPr="00427763">
        <w:rPr>
          <w:rFonts w:ascii="Verdana" w:eastAsia="Times New Roman" w:hAnsi="Verdana" w:cs="Times New Roman"/>
          <w:color w:val="000000"/>
          <w:kern w:val="0"/>
          <w:sz w:val="24"/>
          <w:szCs w:val="24"/>
          <w:lang w:eastAsia="ru-RU"/>
        </w:rPr>
        <w:t>-</w:t>
      </w:r>
      <w:r w:rsidRPr="00427763">
        <w:rPr>
          <w:rFonts w:ascii="Verdana" w:eastAsia="Times New Roman" w:hAnsi="Verdana" w:cs="Times New Roman" w:hint="eastAsia"/>
          <w:color w:val="000000"/>
          <w:kern w:val="0"/>
          <w:sz w:val="24"/>
          <w:szCs w:val="24"/>
          <w:lang w:eastAsia="ru-RU"/>
        </w:rPr>
        <w:t>функціональна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стилістична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диференціація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галліцизмів</w:t>
      </w:r>
      <w:r w:rsidRPr="00427763">
        <w:rPr>
          <w:rFonts w:ascii="Verdana" w:eastAsia="Times New Roman" w:hAnsi="Verdana" w:cs="Times New Roman"/>
          <w:color w:val="000000"/>
          <w:kern w:val="0"/>
          <w:sz w:val="24"/>
          <w:szCs w:val="24"/>
          <w:lang w:eastAsia="ru-RU"/>
        </w:rPr>
        <w:t xml:space="preserve"> 147</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18</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4.4. </w:t>
      </w:r>
      <w:r w:rsidRPr="00427763">
        <w:rPr>
          <w:rFonts w:ascii="Verdana" w:eastAsia="Times New Roman" w:hAnsi="Verdana" w:cs="Times New Roman" w:hint="eastAsia"/>
          <w:color w:val="000000"/>
          <w:kern w:val="0"/>
          <w:sz w:val="24"/>
          <w:szCs w:val="24"/>
          <w:lang w:eastAsia="ru-RU"/>
        </w:rPr>
        <w:t>Запозичення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як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джерело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гетерогенної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гомогенної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синонімії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туніському</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діалекті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арабської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мови</w:t>
      </w:r>
      <w:r w:rsidRPr="00427763">
        <w:rPr>
          <w:rFonts w:ascii="Verdana" w:eastAsia="Times New Roman" w:hAnsi="Verdana" w:cs="Times New Roman"/>
          <w:color w:val="000000"/>
          <w:kern w:val="0"/>
          <w:sz w:val="24"/>
          <w:szCs w:val="24"/>
          <w:lang w:eastAsia="ru-RU"/>
        </w:rPr>
        <w:t xml:space="preserve"> 149</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4.5. </w:t>
      </w:r>
      <w:r w:rsidRPr="00427763">
        <w:rPr>
          <w:rFonts w:ascii="Verdana" w:eastAsia="Times New Roman" w:hAnsi="Verdana" w:cs="Times New Roman" w:hint="eastAsia"/>
          <w:color w:val="000000"/>
          <w:kern w:val="0"/>
          <w:sz w:val="24"/>
          <w:szCs w:val="24"/>
          <w:lang w:eastAsia="ru-RU"/>
        </w:rPr>
        <w:t>Семантичне</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освоєння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французьких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лексем</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туніському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ґрунті</w:t>
      </w:r>
      <w:r w:rsidRPr="00427763">
        <w:rPr>
          <w:rFonts w:ascii="Verdana" w:eastAsia="Times New Roman" w:hAnsi="Verdana" w:cs="Times New Roman"/>
          <w:color w:val="000000"/>
          <w:kern w:val="0"/>
          <w:sz w:val="24"/>
          <w:szCs w:val="24"/>
          <w:lang w:eastAsia="ru-RU"/>
        </w:rPr>
        <w:t xml:space="preserve"> 153</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4.5.1. </w:t>
      </w:r>
      <w:r w:rsidRPr="00427763">
        <w:rPr>
          <w:rFonts w:ascii="Verdana" w:eastAsia="Times New Roman" w:hAnsi="Verdana" w:cs="Times New Roman" w:hint="eastAsia"/>
          <w:color w:val="000000"/>
          <w:kern w:val="0"/>
          <w:sz w:val="24"/>
          <w:szCs w:val="24"/>
          <w:lang w:eastAsia="ru-RU"/>
        </w:rPr>
        <w:t>Особливості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співвідношення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семантичних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структур</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галліцизмів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їхніх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етимонів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кількісний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аспект</w:t>
      </w:r>
      <w:r w:rsidRPr="00427763">
        <w:rPr>
          <w:rFonts w:ascii="Verdana" w:eastAsia="Times New Roman" w:hAnsi="Verdana" w:cs="Times New Roman"/>
          <w:color w:val="000000"/>
          <w:kern w:val="0"/>
          <w:sz w:val="24"/>
          <w:szCs w:val="24"/>
          <w:lang w:eastAsia="ru-RU"/>
        </w:rPr>
        <w:t xml:space="preserve"> 154</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4.5.2. </w:t>
      </w:r>
      <w:r w:rsidRPr="00427763">
        <w:rPr>
          <w:rFonts w:ascii="Verdana" w:eastAsia="Times New Roman" w:hAnsi="Verdana" w:cs="Times New Roman" w:hint="eastAsia"/>
          <w:color w:val="000000"/>
          <w:kern w:val="0"/>
          <w:sz w:val="24"/>
          <w:szCs w:val="24"/>
          <w:lang w:eastAsia="ru-RU"/>
        </w:rPr>
        <w:t>Особливості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співвідношення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семантичних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структур</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галліцизмів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їхніх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етимонів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якісний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аспект</w:t>
      </w:r>
      <w:r w:rsidRPr="00427763">
        <w:rPr>
          <w:rFonts w:ascii="Verdana" w:eastAsia="Times New Roman" w:hAnsi="Verdana" w:cs="Times New Roman"/>
          <w:color w:val="000000"/>
          <w:kern w:val="0"/>
          <w:sz w:val="24"/>
          <w:szCs w:val="24"/>
          <w:lang w:eastAsia="ru-RU"/>
        </w:rPr>
        <w:t xml:space="preserve"> 158</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color w:val="000000"/>
          <w:kern w:val="0"/>
          <w:sz w:val="24"/>
          <w:szCs w:val="24"/>
          <w:lang w:eastAsia="ru-RU"/>
        </w:rPr>
        <w:t xml:space="preserve">4.6. </w:t>
      </w:r>
      <w:r w:rsidRPr="00427763">
        <w:rPr>
          <w:rFonts w:ascii="Verdana" w:eastAsia="Times New Roman" w:hAnsi="Verdana" w:cs="Times New Roman" w:hint="eastAsia"/>
          <w:color w:val="000000"/>
          <w:kern w:val="0"/>
          <w:sz w:val="24"/>
          <w:szCs w:val="24"/>
          <w:lang w:eastAsia="ru-RU"/>
        </w:rPr>
        <w:t>Дериваційна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активність</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слів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французького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походження</w:t>
      </w:r>
      <w:r w:rsidRPr="00427763">
        <w:rPr>
          <w:rFonts w:ascii="Verdana" w:eastAsia="Times New Roman" w:hAnsi="Verdana" w:cs="Times New Roman"/>
          <w:color w:val="000000"/>
          <w:kern w:val="0"/>
          <w:sz w:val="24"/>
          <w:szCs w:val="24"/>
          <w:lang w:eastAsia="ru-RU"/>
        </w:rPr>
        <w:t xml:space="preserve"> 162</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Висновки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четвертого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розділу</w:t>
      </w:r>
      <w:r w:rsidRPr="00427763">
        <w:rPr>
          <w:rFonts w:ascii="Verdana" w:eastAsia="Times New Roman" w:hAnsi="Verdana" w:cs="Times New Roman"/>
          <w:color w:val="000000"/>
          <w:kern w:val="0"/>
          <w:sz w:val="24"/>
          <w:szCs w:val="24"/>
          <w:lang w:eastAsia="ru-RU"/>
        </w:rPr>
        <w:t xml:space="preserve"> 164</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ВИСНОВКИ</w:t>
      </w:r>
      <w:r w:rsidRPr="00427763">
        <w:rPr>
          <w:rFonts w:ascii="Verdana" w:eastAsia="Times New Roman" w:hAnsi="Verdana" w:cs="Times New Roman"/>
          <w:color w:val="000000"/>
          <w:kern w:val="0"/>
          <w:sz w:val="24"/>
          <w:szCs w:val="24"/>
          <w:lang w:eastAsia="ru-RU"/>
        </w:rPr>
        <w:t xml:space="preserve"> 167</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СПИСОК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ВИКОРИСТАНИХ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ДЖЕРЕЛ</w:t>
      </w:r>
      <w:r w:rsidRPr="00427763">
        <w:rPr>
          <w:rFonts w:ascii="Verdana" w:eastAsia="Times New Roman" w:hAnsi="Verdana" w:cs="Times New Roman"/>
          <w:color w:val="000000"/>
          <w:kern w:val="0"/>
          <w:sz w:val="24"/>
          <w:szCs w:val="24"/>
          <w:lang w:eastAsia="ru-RU"/>
        </w:rPr>
        <w:t xml:space="preserve"> 172</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СПИСОК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ЛЕКСИКОГРАФІЧНИХ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ДЖЕРЕЛ</w:t>
      </w:r>
      <w:r w:rsidRPr="00427763">
        <w:rPr>
          <w:rFonts w:ascii="Verdana" w:eastAsia="Times New Roman" w:hAnsi="Verdana" w:cs="Times New Roman"/>
          <w:color w:val="000000"/>
          <w:kern w:val="0"/>
          <w:sz w:val="24"/>
          <w:szCs w:val="24"/>
          <w:lang w:eastAsia="ru-RU"/>
        </w:rPr>
        <w:t xml:space="preserve"> 189</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СПИСОК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НОРМАТИВНО</w:t>
      </w:r>
      <w:r w:rsidRPr="00427763">
        <w:rPr>
          <w:rFonts w:ascii="Verdana" w:eastAsia="Times New Roman" w:hAnsi="Verdana" w:cs="Times New Roman"/>
          <w:color w:val="000000"/>
          <w:kern w:val="0"/>
          <w:sz w:val="24"/>
          <w:szCs w:val="24"/>
          <w:lang w:eastAsia="ru-RU"/>
        </w:rPr>
        <w:t>-</w:t>
      </w:r>
      <w:r w:rsidRPr="00427763">
        <w:rPr>
          <w:rFonts w:ascii="Verdana" w:eastAsia="Times New Roman" w:hAnsi="Verdana" w:cs="Times New Roman" w:hint="eastAsia"/>
          <w:color w:val="000000"/>
          <w:kern w:val="0"/>
          <w:sz w:val="24"/>
          <w:szCs w:val="24"/>
          <w:lang w:eastAsia="ru-RU"/>
        </w:rPr>
        <w:t>ПРАВОВИХ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ДЖЕРЕЛ</w:t>
      </w:r>
      <w:r w:rsidRPr="00427763">
        <w:rPr>
          <w:rFonts w:ascii="Verdana" w:eastAsia="Times New Roman" w:hAnsi="Verdana" w:cs="Times New Roman"/>
          <w:color w:val="000000"/>
          <w:kern w:val="0"/>
          <w:sz w:val="24"/>
          <w:szCs w:val="24"/>
          <w:lang w:eastAsia="ru-RU"/>
        </w:rPr>
        <w:t xml:space="preserve"> 191</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ДОДАТОК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Бланк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анкети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для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опитування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тунісців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щодо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їхньої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мовної</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практики</w:t>
      </w:r>
      <w:r w:rsidRPr="00427763">
        <w:rPr>
          <w:rFonts w:ascii="Verdana" w:eastAsia="Times New Roman" w:hAnsi="Verdana" w:cs="Times New Roman"/>
          <w:color w:val="000000"/>
          <w:kern w:val="0"/>
          <w:sz w:val="24"/>
          <w:szCs w:val="24"/>
          <w:lang w:eastAsia="ru-RU"/>
        </w:rPr>
        <w:t xml:space="preserve"> 193</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ДОДАТОК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Б</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Фотозразки</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публічних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вивісок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Тунісі</w:t>
      </w:r>
      <w:r w:rsidRPr="00427763">
        <w:rPr>
          <w:rFonts w:ascii="Verdana" w:eastAsia="Times New Roman" w:hAnsi="Verdana" w:cs="Times New Roman"/>
          <w:color w:val="000000"/>
          <w:kern w:val="0"/>
          <w:sz w:val="24"/>
          <w:szCs w:val="24"/>
          <w:lang w:eastAsia="ru-RU"/>
        </w:rPr>
        <w:t xml:space="preserve"> 197</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ДОДАТОК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Фотоматеріал</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підтвердження</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розбіжностей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назвах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місяців</w:t>
      </w:r>
      <w:r w:rsidRPr="00427763">
        <w:rPr>
          <w:rFonts w:ascii="Verdana" w:eastAsia="Times New Roman" w:hAnsi="Verdana" w:cs="Times New Roman"/>
          <w:color w:val="000000"/>
          <w:kern w:val="0"/>
          <w:sz w:val="24"/>
          <w:szCs w:val="24"/>
          <w:lang w:eastAsia="ru-RU"/>
        </w:rPr>
        <w:t>,</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поширених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у</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Тунісі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і</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країнах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Машрику</w:t>
      </w:r>
      <w:r w:rsidRPr="00427763">
        <w:rPr>
          <w:rFonts w:ascii="Verdana" w:eastAsia="Times New Roman" w:hAnsi="Verdana" w:cs="Times New Roman"/>
          <w:color w:val="000000"/>
          <w:kern w:val="0"/>
          <w:sz w:val="24"/>
          <w:szCs w:val="24"/>
          <w:lang w:eastAsia="ru-RU"/>
        </w:rPr>
        <w:t xml:space="preserve"> 198</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ДОДАТОК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Глосарій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досліджуваних</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галліцизмів</w:t>
      </w:r>
      <w:r w:rsidRPr="00427763">
        <w:rPr>
          <w:rFonts w:ascii="Verdana" w:eastAsia="Times New Roman" w:hAnsi="Verdana" w:cs="Times New Roman"/>
          <w:color w:val="000000"/>
          <w:kern w:val="0"/>
          <w:sz w:val="24"/>
          <w:szCs w:val="24"/>
          <w:lang w:eastAsia="ru-RU"/>
        </w:rPr>
        <w:t xml:space="preserve"> 199</w:t>
      </w:r>
    </w:p>
    <w:p w:rsidR="00427763" w:rsidRPr="00427763"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ДОДАТОК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Список</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публікацій</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здобувача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за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темою</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дисертації</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та</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відомості</w:t>
      </w:r>
    </w:p>
    <w:p w:rsidR="00976892" w:rsidRDefault="00427763" w:rsidP="00427763">
      <w:pPr>
        <w:rPr>
          <w:rFonts w:ascii="Verdana" w:eastAsia="Times New Roman" w:hAnsi="Verdana" w:cs="Times New Roman"/>
          <w:color w:val="000000"/>
          <w:kern w:val="0"/>
          <w:sz w:val="24"/>
          <w:szCs w:val="24"/>
          <w:lang w:eastAsia="ru-RU"/>
        </w:rPr>
      </w:pPr>
      <w:r w:rsidRPr="00427763">
        <w:rPr>
          <w:rFonts w:ascii="Verdana" w:eastAsia="Times New Roman" w:hAnsi="Verdana" w:cs="Times New Roman" w:hint="eastAsia"/>
          <w:color w:val="000000"/>
          <w:kern w:val="0"/>
          <w:sz w:val="24"/>
          <w:szCs w:val="24"/>
          <w:lang w:eastAsia="ru-RU"/>
        </w:rPr>
        <w:t>про</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апробацію</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результатів</w:t>
      </w:r>
      <w:r w:rsidRPr="00427763">
        <w:rPr>
          <w:rFonts w:ascii="Verdana" w:eastAsia="Times New Roman" w:hAnsi="Verdana" w:cs="Times New Roman"/>
          <w:color w:val="000000"/>
          <w:kern w:val="0"/>
          <w:sz w:val="24"/>
          <w:szCs w:val="24"/>
          <w:lang w:eastAsia="ru-RU"/>
        </w:rPr>
        <w:t xml:space="preserve"> </w:t>
      </w:r>
      <w:r w:rsidRPr="00427763">
        <w:rPr>
          <w:rFonts w:ascii="Verdana" w:eastAsia="Times New Roman" w:hAnsi="Verdana" w:cs="Times New Roman" w:hint="eastAsia"/>
          <w:color w:val="000000"/>
          <w:kern w:val="0"/>
          <w:sz w:val="24"/>
          <w:szCs w:val="24"/>
          <w:lang w:eastAsia="ru-RU"/>
        </w:rPr>
        <w:t>дисертації</w:t>
      </w:r>
      <w:r w:rsidRPr="00427763">
        <w:rPr>
          <w:rFonts w:ascii="Verdana" w:eastAsia="Times New Roman" w:hAnsi="Verdana" w:cs="Times New Roman"/>
          <w:color w:val="000000"/>
          <w:kern w:val="0"/>
          <w:sz w:val="24"/>
          <w:szCs w:val="24"/>
          <w:lang w:eastAsia="ru-RU"/>
        </w:rPr>
        <w:t xml:space="preserve"> 221</w:t>
      </w:r>
    </w:p>
    <w:p w:rsidR="00427763" w:rsidRDefault="00427763" w:rsidP="00427763">
      <w:pPr>
        <w:rPr>
          <w:rFonts w:ascii="Verdana" w:eastAsia="Times New Roman" w:hAnsi="Verdana" w:cs="Times New Roman"/>
          <w:color w:val="000000"/>
          <w:kern w:val="0"/>
          <w:sz w:val="24"/>
          <w:szCs w:val="24"/>
          <w:lang w:eastAsia="ru-RU"/>
        </w:rPr>
      </w:pPr>
    </w:p>
    <w:p w:rsidR="00427763" w:rsidRDefault="00427763" w:rsidP="00427763">
      <w:pPr>
        <w:rPr>
          <w:rFonts w:ascii="Verdana" w:eastAsia="Times New Roman" w:hAnsi="Verdana" w:cs="Times New Roman"/>
          <w:color w:val="000000"/>
          <w:kern w:val="0"/>
          <w:sz w:val="24"/>
          <w:szCs w:val="24"/>
          <w:lang w:eastAsia="ru-RU"/>
        </w:rPr>
      </w:pPr>
    </w:p>
    <w:p w:rsidR="00427763" w:rsidRDefault="00427763" w:rsidP="00427763">
      <w:pPr>
        <w:rPr>
          <w:rFonts w:ascii="Verdana" w:eastAsia="Times New Roman" w:hAnsi="Verdana" w:cs="Times New Roman"/>
          <w:color w:val="000000"/>
          <w:kern w:val="0"/>
          <w:sz w:val="24"/>
          <w:szCs w:val="24"/>
          <w:lang w:eastAsia="ru-RU"/>
        </w:rPr>
      </w:pPr>
    </w:p>
    <w:p w:rsidR="00427763" w:rsidRDefault="00427763" w:rsidP="00427763">
      <w:r>
        <w:rPr>
          <w:rFonts w:hint="eastAsia"/>
        </w:rPr>
        <w:t>ВИСНОВКИ</w:t>
      </w:r>
    </w:p>
    <w:p w:rsidR="00427763" w:rsidRDefault="00427763" w:rsidP="00427763">
      <w:r>
        <w:rPr>
          <w:rFonts w:hint="eastAsia"/>
        </w:rPr>
        <w:t>Узагальнення</w:t>
      </w:r>
      <w:r>
        <w:t></w:t>
      </w:r>
      <w:r>
        <w:rPr>
          <w:rFonts w:hint="eastAsia"/>
        </w:rPr>
        <w:t>результатів</w:t>
      </w:r>
      <w:r>
        <w:t></w:t>
      </w:r>
      <w:r>
        <w:rPr>
          <w:rFonts w:hint="eastAsia"/>
        </w:rPr>
        <w:t>дослідження</w:t>
      </w:r>
      <w:r>
        <w:t></w:t>
      </w:r>
      <w:r>
        <w:rPr>
          <w:rFonts w:hint="eastAsia"/>
        </w:rPr>
        <w:t>дає</w:t>
      </w:r>
      <w:r>
        <w:t></w:t>
      </w:r>
      <w:r>
        <w:rPr>
          <w:rFonts w:hint="eastAsia"/>
        </w:rPr>
        <w:t>змогу</w:t>
      </w:r>
      <w:r>
        <w:t></w:t>
      </w:r>
      <w:r>
        <w:rPr>
          <w:rFonts w:hint="eastAsia"/>
        </w:rPr>
        <w:t>дійти</w:t>
      </w:r>
      <w:r>
        <w:t></w:t>
      </w:r>
      <w:r>
        <w:rPr>
          <w:rFonts w:hint="eastAsia"/>
        </w:rPr>
        <w:t>таких</w:t>
      </w:r>
      <w:r>
        <w:t></w:t>
      </w:r>
      <w:r>
        <w:rPr>
          <w:rFonts w:hint="eastAsia"/>
        </w:rPr>
        <w:t>висновків</w:t>
      </w:r>
      <w:r>
        <w:t></w:t>
      </w:r>
    </w:p>
    <w:p w:rsidR="00427763" w:rsidRDefault="00427763" w:rsidP="00427763">
      <w:r>
        <w:t></w:t>
      </w:r>
      <w:r>
        <w:t></w:t>
      </w:r>
      <w:r>
        <w:t></w:t>
      </w:r>
      <w:r>
        <w:rPr>
          <w:rFonts w:hint="eastAsia"/>
        </w:rPr>
        <w:t>Колоніальна</w:t>
      </w:r>
      <w:r>
        <w:t></w:t>
      </w:r>
      <w:r>
        <w:rPr>
          <w:rFonts w:hint="eastAsia"/>
        </w:rPr>
        <w:t>залежність</w:t>
      </w:r>
      <w:r>
        <w:t></w:t>
      </w:r>
      <w:r>
        <w:rPr>
          <w:rFonts w:hint="eastAsia"/>
        </w:rPr>
        <w:t>Тунісу</w:t>
      </w:r>
      <w:r>
        <w:t></w:t>
      </w:r>
      <w:r>
        <w:rPr>
          <w:rFonts w:hint="eastAsia"/>
        </w:rPr>
        <w:t>з</w:t>
      </w:r>
      <w:r>
        <w:t></w:t>
      </w:r>
      <w:r>
        <w:rPr>
          <w:rFonts w:hint="eastAsia"/>
        </w:rPr>
        <w:t>її</w:t>
      </w:r>
      <w:r>
        <w:t></w:t>
      </w:r>
      <w:r>
        <w:rPr>
          <w:rFonts w:hint="eastAsia"/>
        </w:rPr>
        <w:t>глобальною</w:t>
      </w:r>
      <w:r>
        <w:t></w:t>
      </w:r>
      <w:r>
        <w:rPr>
          <w:rFonts w:hint="eastAsia"/>
        </w:rPr>
        <w:t>франконізацією</w:t>
      </w:r>
    </w:p>
    <w:p w:rsidR="00427763" w:rsidRDefault="00427763" w:rsidP="00427763">
      <w:r>
        <w:rPr>
          <w:rFonts w:hint="eastAsia"/>
        </w:rPr>
        <w:t>похитнула</w:t>
      </w:r>
      <w:r>
        <w:t></w:t>
      </w:r>
      <w:r>
        <w:rPr>
          <w:rFonts w:hint="eastAsia"/>
        </w:rPr>
        <w:t>функціональний</w:t>
      </w:r>
      <w:r>
        <w:t></w:t>
      </w:r>
      <w:r>
        <w:rPr>
          <w:rFonts w:hint="eastAsia"/>
        </w:rPr>
        <w:t>монополізм</w:t>
      </w:r>
      <w:r>
        <w:t></w:t>
      </w:r>
      <w:r>
        <w:rPr>
          <w:rFonts w:hint="eastAsia"/>
        </w:rPr>
        <w:t>арабської</w:t>
      </w:r>
      <w:r>
        <w:t></w:t>
      </w:r>
      <w:r>
        <w:rPr>
          <w:rFonts w:hint="eastAsia"/>
        </w:rPr>
        <w:t>мови</w:t>
      </w:r>
      <w:r>
        <w:t></w:t>
      </w:r>
      <w:r>
        <w:t></w:t>
      </w:r>
      <w:r>
        <w:rPr>
          <w:rFonts w:hint="eastAsia"/>
        </w:rPr>
        <w:t>ускладнивши</w:t>
      </w:r>
      <w:r>
        <w:t></w:t>
      </w:r>
      <w:r>
        <w:rPr>
          <w:rFonts w:hint="eastAsia"/>
        </w:rPr>
        <w:t>мовну</w:t>
      </w:r>
    </w:p>
    <w:p w:rsidR="00427763" w:rsidRDefault="00427763" w:rsidP="00427763">
      <w:r>
        <w:rPr>
          <w:rFonts w:hint="eastAsia"/>
        </w:rPr>
        <w:t>ситуацію</w:t>
      </w:r>
      <w:r>
        <w:t></w:t>
      </w:r>
      <w:r>
        <w:rPr>
          <w:rFonts w:hint="eastAsia"/>
        </w:rPr>
        <w:t>в</w:t>
      </w:r>
      <w:r>
        <w:t></w:t>
      </w:r>
      <w:r>
        <w:rPr>
          <w:rFonts w:hint="eastAsia"/>
        </w:rPr>
        <w:t>країні</w:t>
      </w:r>
      <w:r>
        <w:t></w:t>
      </w:r>
      <w:r>
        <w:rPr>
          <w:rFonts w:hint="eastAsia"/>
        </w:rPr>
        <w:t>арабсько</w:t>
      </w:r>
      <w:r>
        <w:t></w:t>
      </w:r>
      <w:r>
        <w:rPr>
          <w:rFonts w:hint="eastAsia"/>
        </w:rPr>
        <w:t>французькою</w:t>
      </w:r>
      <w:r>
        <w:t></w:t>
      </w:r>
      <w:r>
        <w:rPr>
          <w:rFonts w:hint="eastAsia"/>
        </w:rPr>
        <w:t>двомовністю</w:t>
      </w:r>
      <w:r>
        <w:t></w:t>
      </w:r>
      <w:r>
        <w:t></w:t>
      </w:r>
      <w:r>
        <w:rPr>
          <w:rFonts w:hint="eastAsia"/>
        </w:rPr>
        <w:t>Окрім</w:t>
      </w:r>
      <w:r>
        <w:t></w:t>
      </w:r>
      <w:r>
        <w:rPr>
          <w:rFonts w:hint="eastAsia"/>
        </w:rPr>
        <w:t>останньої</w:t>
      </w:r>
      <w:r>
        <w:t></w:t>
      </w:r>
    </w:p>
    <w:p w:rsidR="00427763" w:rsidRDefault="00427763" w:rsidP="00427763">
      <w:r>
        <w:rPr>
          <w:rFonts w:hint="eastAsia"/>
        </w:rPr>
        <w:t>гетерогенну</w:t>
      </w:r>
      <w:r>
        <w:t></w:t>
      </w:r>
      <w:r>
        <w:rPr>
          <w:rFonts w:hint="eastAsia"/>
        </w:rPr>
        <w:t>лінгвістичну</w:t>
      </w:r>
      <w:r>
        <w:t></w:t>
      </w:r>
      <w:r>
        <w:rPr>
          <w:rFonts w:hint="eastAsia"/>
        </w:rPr>
        <w:t>панораму</w:t>
      </w:r>
      <w:r>
        <w:t></w:t>
      </w:r>
      <w:r>
        <w:rPr>
          <w:rFonts w:hint="eastAsia"/>
        </w:rPr>
        <w:t>країни</w:t>
      </w:r>
      <w:r>
        <w:t></w:t>
      </w:r>
      <w:r>
        <w:rPr>
          <w:rFonts w:hint="eastAsia"/>
        </w:rPr>
        <w:t>представляють</w:t>
      </w:r>
      <w:r>
        <w:t></w:t>
      </w:r>
      <w:r>
        <w:rPr>
          <w:rFonts w:hint="eastAsia"/>
        </w:rPr>
        <w:t>соціально</w:t>
      </w:r>
    </w:p>
    <w:p w:rsidR="00427763" w:rsidRDefault="00427763" w:rsidP="00427763">
      <w:r>
        <w:rPr>
          <w:rFonts w:hint="eastAsia"/>
        </w:rPr>
        <w:t>мотивована</w:t>
      </w:r>
      <w:r>
        <w:t></w:t>
      </w:r>
      <w:r>
        <w:rPr>
          <w:rFonts w:hint="eastAsia"/>
        </w:rPr>
        <w:t>диглосія</w:t>
      </w:r>
      <w:r>
        <w:t></w:t>
      </w:r>
      <w:r>
        <w:t></w:t>
      </w:r>
      <w:r>
        <w:rPr>
          <w:rFonts w:hint="eastAsia"/>
        </w:rPr>
        <w:t>АЛМ</w:t>
      </w:r>
      <w:r>
        <w:t></w:t>
      </w:r>
      <w:r>
        <w:rPr>
          <w:rFonts w:hint="eastAsia"/>
        </w:rPr>
        <w:t>як</w:t>
      </w:r>
      <w:r>
        <w:t></w:t>
      </w:r>
      <w:r>
        <w:rPr>
          <w:rFonts w:hint="eastAsia"/>
        </w:rPr>
        <w:t>державна</w:t>
      </w:r>
      <w:r>
        <w:t></w:t>
      </w:r>
      <w:r>
        <w:rPr>
          <w:rFonts w:hint="eastAsia"/>
        </w:rPr>
        <w:t>і</w:t>
      </w:r>
      <w:r>
        <w:t></w:t>
      </w:r>
      <w:r>
        <w:rPr>
          <w:rFonts w:hint="eastAsia"/>
        </w:rPr>
        <w:t>РАМ</w:t>
      </w:r>
      <w:r>
        <w:t></w:t>
      </w:r>
      <w:r>
        <w:rPr>
          <w:rFonts w:hint="eastAsia"/>
        </w:rPr>
        <w:t>як</w:t>
      </w:r>
      <w:r>
        <w:t></w:t>
      </w:r>
      <w:r>
        <w:rPr>
          <w:rFonts w:hint="eastAsia"/>
        </w:rPr>
        <w:t>рідна</w:t>
      </w:r>
      <w:r>
        <w:t></w:t>
      </w:r>
      <w:r>
        <w:rPr>
          <w:rFonts w:hint="eastAsia"/>
        </w:rPr>
        <w:t>мова</w:t>
      </w:r>
      <w:r>
        <w:t></w:t>
      </w:r>
      <w:r>
        <w:rPr>
          <w:rFonts w:hint="eastAsia"/>
        </w:rPr>
        <w:t>більшості</w:t>
      </w:r>
    </w:p>
    <w:p w:rsidR="00427763" w:rsidRDefault="00427763" w:rsidP="00427763">
      <w:r>
        <w:rPr>
          <w:rFonts w:hint="eastAsia"/>
        </w:rPr>
        <w:t>населення</w:t>
      </w:r>
      <w:r>
        <w:t></w:t>
      </w:r>
      <w:r>
        <w:t></w:t>
      </w:r>
      <w:r>
        <w:t></w:t>
      </w:r>
      <w:r>
        <w:rPr>
          <w:rFonts w:hint="eastAsia"/>
        </w:rPr>
        <w:t>а</w:t>
      </w:r>
      <w:r>
        <w:t></w:t>
      </w:r>
      <w:r>
        <w:rPr>
          <w:rFonts w:hint="eastAsia"/>
        </w:rPr>
        <w:t>також</w:t>
      </w:r>
      <w:r>
        <w:t></w:t>
      </w:r>
      <w:r>
        <w:rPr>
          <w:rFonts w:hint="eastAsia"/>
        </w:rPr>
        <w:t>такі</w:t>
      </w:r>
      <w:r>
        <w:t></w:t>
      </w:r>
      <w:r>
        <w:rPr>
          <w:rFonts w:hint="eastAsia"/>
        </w:rPr>
        <w:t>функціонально</w:t>
      </w:r>
      <w:r>
        <w:t></w:t>
      </w:r>
      <w:r>
        <w:rPr>
          <w:rFonts w:hint="eastAsia"/>
        </w:rPr>
        <w:t>обмежені</w:t>
      </w:r>
      <w:r>
        <w:t></w:t>
      </w:r>
      <w:r>
        <w:rPr>
          <w:rFonts w:hint="eastAsia"/>
        </w:rPr>
        <w:t>компоненти</w:t>
      </w:r>
      <w:r>
        <w:t></w:t>
      </w:r>
      <w:r>
        <w:t></w:t>
      </w:r>
      <w:r>
        <w:rPr>
          <w:rFonts w:hint="eastAsia"/>
        </w:rPr>
        <w:t>як</w:t>
      </w:r>
      <w:r>
        <w:t></w:t>
      </w:r>
      <w:r>
        <w:rPr>
          <w:rFonts w:hint="eastAsia"/>
        </w:rPr>
        <w:t>арабськофранцузький</w:t>
      </w:r>
      <w:r>
        <w:t></w:t>
      </w:r>
      <w:r>
        <w:rPr>
          <w:rFonts w:hint="eastAsia"/>
        </w:rPr>
        <w:t>сабір</w:t>
      </w:r>
      <w:r>
        <w:t></w:t>
      </w:r>
      <w:r>
        <w:t></w:t>
      </w:r>
      <w:r>
        <w:rPr>
          <w:rFonts w:hint="eastAsia"/>
        </w:rPr>
        <w:t>берберські</w:t>
      </w:r>
      <w:r>
        <w:t></w:t>
      </w:r>
      <w:r>
        <w:rPr>
          <w:rFonts w:hint="eastAsia"/>
        </w:rPr>
        <w:t>ідіоми</w:t>
      </w:r>
      <w:r>
        <w:t></w:t>
      </w:r>
      <w:r>
        <w:t></w:t>
      </w:r>
      <w:r>
        <w:rPr>
          <w:rFonts w:hint="eastAsia"/>
        </w:rPr>
        <w:t>англійська</w:t>
      </w:r>
      <w:r>
        <w:t></w:t>
      </w:r>
      <w:r>
        <w:rPr>
          <w:rFonts w:hint="eastAsia"/>
        </w:rPr>
        <w:t>мова</w:t>
      </w:r>
      <w:r>
        <w:t></w:t>
      </w:r>
    </w:p>
    <w:p w:rsidR="00427763" w:rsidRDefault="00427763" w:rsidP="00427763">
      <w:r>
        <w:t></w:t>
      </w:r>
      <w:r>
        <w:t></w:t>
      </w:r>
      <w:r>
        <w:t></w:t>
      </w:r>
      <w:r>
        <w:rPr>
          <w:rFonts w:hint="eastAsia"/>
        </w:rPr>
        <w:t>Сприятливим</w:t>
      </w:r>
      <w:r>
        <w:t></w:t>
      </w:r>
      <w:r>
        <w:rPr>
          <w:rFonts w:hint="eastAsia"/>
        </w:rPr>
        <w:t>фактором</w:t>
      </w:r>
      <w:r>
        <w:t></w:t>
      </w:r>
      <w:r>
        <w:rPr>
          <w:rFonts w:hint="eastAsia"/>
        </w:rPr>
        <w:t>розвитку</w:t>
      </w:r>
      <w:r>
        <w:t></w:t>
      </w:r>
      <w:r>
        <w:rPr>
          <w:rFonts w:hint="eastAsia"/>
        </w:rPr>
        <w:t>АФБ</w:t>
      </w:r>
      <w:r>
        <w:t></w:t>
      </w:r>
      <w:r>
        <w:rPr>
          <w:rFonts w:hint="eastAsia"/>
        </w:rPr>
        <w:t>у</w:t>
      </w:r>
      <w:r>
        <w:t></w:t>
      </w:r>
      <w:r>
        <w:rPr>
          <w:rFonts w:hint="eastAsia"/>
        </w:rPr>
        <w:t>Тунісі</w:t>
      </w:r>
      <w:r>
        <w:t></w:t>
      </w:r>
      <w:r>
        <w:rPr>
          <w:rFonts w:hint="eastAsia"/>
        </w:rPr>
        <w:t>є</w:t>
      </w:r>
      <w:r>
        <w:t></w:t>
      </w:r>
      <w:r>
        <w:rPr>
          <w:rFonts w:hint="eastAsia"/>
        </w:rPr>
        <w:t>продиктований</w:t>
      </w:r>
    </w:p>
    <w:p w:rsidR="00427763" w:rsidRDefault="00427763" w:rsidP="00427763">
      <w:r>
        <w:rPr>
          <w:rFonts w:hint="eastAsia"/>
        </w:rPr>
        <w:t>політичними</w:t>
      </w:r>
      <w:r>
        <w:t></w:t>
      </w:r>
      <w:r>
        <w:rPr>
          <w:rFonts w:hint="eastAsia"/>
        </w:rPr>
        <w:t>й</w:t>
      </w:r>
      <w:r>
        <w:t></w:t>
      </w:r>
      <w:r>
        <w:rPr>
          <w:rFonts w:hint="eastAsia"/>
        </w:rPr>
        <w:t>економічними</w:t>
      </w:r>
      <w:r>
        <w:t></w:t>
      </w:r>
      <w:r>
        <w:rPr>
          <w:rFonts w:hint="eastAsia"/>
        </w:rPr>
        <w:t>інтересами</w:t>
      </w:r>
      <w:r>
        <w:t></w:t>
      </w:r>
      <w:r>
        <w:rPr>
          <w:rFonts w:hint="eastAsia"/>
        </w:rPr>
        <w:t>країни</w:t>
      </w:r>
      <w:r>
        <w:t></w:t>
      </w:r>
      <w:r>
        <w:rPr>
          <w:rFonts w:hint="eastAsia"/>
        </w:rPr>
        <w:t>курс</w:t>
      </w:r>
      <w:r>
        <w:t></w:t>
      </w:r>
      <w:r>
        <w:rPr>
          <w:rFonts w:hint="eastAsia"/>
        </w:rPr>
        <w:t>державної</w:t>
      </w:r>
      <w:r>
        <w:t></w:t>
      </w:r>
      <w:r>
        <w:rPr>
          <w:rFonts w:hint="eastAsia"/>
        </w:rPr>
        <w:t>мовної</w:t>
      </w:r>
    </w:p>
    <w:p w:rsidR="00427763" w:rsidRDefault="00427763" w:rsidP="00427763">
      <w:r>
        <w:rPr>
          <w:rFonts w:hint="eastAsia"/>
        </w:rPr>
        <w:t>політики</w:t>
      </w:r>
      <w:r>
        <w:t></w:t>
      </w:r>
      <w:r>
        <w:rPr>
          <w:rFonts w:hint="eastAsia"/>
        </w:rPr>
        <w:t>на</w:t>
      </w:r>
      <w:r>
        <w:t></w:t>
      </w:r>
      <w:r>
        <w:rPr>
          <w:rFonts w:hint="eastAsia"/>
        </w:rPr>
        <w:t>збереження</w:t>
      </w:r>
      <w:r>
        <w:t></w:t>
      </w:r>
      <w:r>
        <w:rPr>
          <w:rFonts w:hint="eastAsia"/>
        </w:rPr>
        <w:t>двомовності</w:t>
      </w:r>
      <w:r>
        <w:t></w:t>
      </w:r>
      <w:r>
        <w:t></w:t>
      </w:r>
      <w:r>
        <w:rPr>
          <w:rFonts w:hint="eastAsia"/>
        </w:rPr>
        <w:t>в</w:t>
      </w:r>
      <w:r>
        <w:t></w:t>
      </w:r>
      <w:r>
        <w:rPr>
          <w:rFonts w:hint="eastAsia"/>
        </w:rPr>
        <w:t>свою</w:t>
      </w:r>
      <w:r>
        <w:t></w:t>
      </w:r>
      <w:r>
        <w:rPr>
          <w:rFonts w:hint="eastAsia"/>
        </w:rPr>
        <w:t>чергу</w:t>
      </w:r>
      <w:r>
        <w:t></w:t>
      </w:r>
      <w:r>
        <w:rPr>
          <w:rFonts w:hint="eastAsia"/>
        </w:rPr>
        <w:t>підкріплений</w:t>
      </w:r>
    </w:p>
    <w:p w:rsidR="00427763" w:rsidRDefault="00427763" w:rsidP="00427763">
      <w:r>
        <w:rPr>
          <w:rFonts w:hint="eastAsia"/>
        </w:rPr>
        <w:t>функціональною</w:t>
      </w:r>
      <w:r>
        <w:t></w:t>
      </w:r>
      <w:r>
        <w:rPr>
          <w:rFonts w:hint="eastAsia"/>
        </w:rPr>
        <w:t>взаємодоповнюваністю</w:t>
      </w:r>
      <w:r>
        <w:t></w:t>
      </w:r>
      <w:r>
        <w:rPr>
          <w:rFonts w:hint="eastAsia"/>
        </w:rPr>
        <w:t>складових</w:t>
      </w:r>
      <w:r>
        <w:t></w:t>
      </w:r>
      <w:r>
        <w:rPr>
          <w:rFonts w:hint="eastAsia"/>
        </w:rPr>
        <w:t>мовної</w:t>
      </w:r>
      <w:r>
        <w:t></w:t>
      </w:r>
      <w:r>
        <w:rPr>
          <w:rFonts w:hint="eastAsia"/>
        </w:rPr>
        <w:t>ситуації</w:t>
      </w:r>
      <w:r>
        <w:t></w:t>
      </w:r>
      <w:r>
        <w:rPr>
          <w:rFonts w:hint="eastAsia"/>
        </w:rPr>
        <w:t>та</w:t>
      </w:r>
      <w:r>
        <w:t></w:t>
      </w:r>
      <w:r>
        <w:rPr>
          <w:rFonts w:hint="eastAsia"/>
        </w:rPr>
        <w:t>значним</w:t>
      </w:r>
    </w:p>
    <w:p w:rsidR="00427763" w:rsidRDefault="00427763" w:rsidP="00427763">
      <w:r>
        <w:rPr>
          <w:rFonts w:hint="eastAsia"/>
        </w:rPr>
        <w:t>обсягом</w:t>
      </w:r>
      <w:r>
        <w:t></w:t>
      </w:r>
      <w:r>
        <w:rPr>
          <w:rFonts w:hint="eastAsia"/>
        </w:rPr>
        <w:t>і</w:t>
      </w:r>
      <w:r>
        <w:t></w:t>
      </w:r>
      <w:r>
        <w:rPr>
          <w:rFonts w:hint="eastAsia"/>
        </w:rPr>
        <w:t>важливістю</w:t>
      </w:r>
      <w:r>
        <w:t></w:t>
      </w:r>
      <w:r>
        <w:rPr>
          <w:rFonts w:hint="eastAsia"/>
        </w:rPr>
        <w:t>соціально</w:t>
      </w:r>
      <w:r>
        <w:t></w:t>
      </w:r>
      <w:r>
        <w:rPr>
          <w:rFonts w:hint="eastAsia"/>
        </w:rPr>
        <w:t>комунікативних</w:t>
      </w:r>
      <w:r>
        <w:t></w:t>
      </w:r>
      <w:r>
        <w:rPr>
          <w:rFonts w:hint="eastAsia"/>
        </w:rPr>
        <w:t>функцій</w:t>
      </w:r>
      <w:r>
        <w:t></w:t>
      </w:r>
      <w:r>
        <w:t></w:t>
      </w:r>
      <w:r>
        <w:rPr>
          <w:rFonts w:hint="eastAsia"/>
        </w:rPr>
        <w:t>виконуваних</w:t>
      </w:r>
    </w:p>
    <w:p w:rsidR="00427763" w:rsidRDefault="00427763" w:rsidP="00427763">
      <w:r>
        <w:rPr>
          <w:rFonts w:hint="eastAsia"/>
        </w:rPr>
        <w:t>французькою</w:t>
      </w:r>
      <w:r>
        <w:t></w:t>
      </w:r>
      <w:r>
        <w:rPr>
          <w:rFonts w:hint="eastAsia"/>
        </w:rPr>
        <w:t>мовою</w:t>
      </w:r>
      <w:r>
        <w:t></w:t>
      </w:r>
    </w:p>
    <w:p w:rsidR="00427763" w:rsidRDefault="00427763" w:rsidP="00427763">
      <w:r>
        <w:t></w:t>
      </w:r>
      <w:r>
        <w:t></w:t>
      </w:r>
      <w:r>
        <w:t></w:t>
      </w:r>
      <w:r>
        <w:rPr>
          <w:rFonts w:hint="eastAsia"/>
        </w:rPr>
        <w:t>Тривала</w:t>
      </w:r>
      <w:r>
        <w:t></w:t>
      </w:r>
      <w:r>
        <w:rPr>
          <w:rFonts w:hint="eastAsia"/>
        </w:rPr>
        <w:t>і</w:t>
      </w:r>
      <w:r>
        <w:t></w:t>
      </w:r>
      <w:r>
        <w:rPr>
          <w:rFonts w:hint="eastAsia"/>
        </w:rPr>
        <w:t>досить</w:t>
      </w:r>
      <w:r>
        <w:t></w:t>
      </w:r>
      <w:r>
        <w:rPr>
          <w:rFonts w:hint="eastAsia"/>
        </w:rPr>
        <w:t>активна</w:t>
      </w:r>
      <w:r>
        <w:t></w:t>
      </w:r>
      <w:r>
        <w:rPr>
          <w:rFonts w:hint="eastAsia"/>
        </w:rPr>
        <w:t>взаємодія</w:t>
      </w:r>
      <w:r>
        <w:t></w:t>
      </w:r>
      <w:r>
        <w:rPr>
          <w:rFonts w:hint="eastAsia"/>
        </w:rPr>
        <w:t>арабської</w:t>
      </w:r>
      <w:r>
        <w:t></w:t>
      </w:r>
      <w:r>
        <w:rPr>
          <w:rFonts w:hint="eastAsia"/>
        </w:rPr>
        <w:t>і</w:t>
      </w:r>
      <w:r>
        <w:t></w:t>
      </w:r>
      <w:r>
        <w:rPr>
          <w:rFonts w:hint="eastAsia"/>
        </w:rPr>
        <w:t>французької</w:t>
      </w:r>
      <w:r>
        <w:t></w:t>
      </w:r>
      <w:r>
        <w:rPr>
          <w:rFonts w:hint="eastAsia"/>
        </w:rPr>
        <w:t>мов</w:t>
      </w:r>
      <w:r>
        <w:t></w:t>
      </w:r>
      <w:r>
        <w:rPr>
          <w:rFonts w:hint="eastAsia"/>
        </w:rPr>
        <w:t>на</w:t>
      </w:r>
    </w:p>
    <w:p w:rsidR="00427763" w:rsidRDefault="00427763" w:rsidP="00427763">
      <w:r>
        <w:rPr>
          <w:rFonts w:hint="eastAsia"/>
        </w:rPr>
        <w:t>території</w:t>
      </w:r>
      <w:r>
        <w:t></w:t>
      </w:r>
      <w:r>
        <w:rPr>
          <w:rFonts w:hint="eastAsia"/>
        </w:rPr>
        <w:t>Тунісу</w:t>
      </w:r>
      <w:r>
        <w:t></w:t>
      </w:r>
      <w:r>
        <w:rPr>
          <w:rFonts w:hint="eastAsia"/>
        </w:rPr>
        <w:t>зумовила</w:t>
      </w:r>
      <w:r>
        <w:t></w:t>
      </w:r>
      <w:r>
        <w:rPr>
          <w:rFonts w:hint="eastAsia"/>
        </w:rPr>
        <w:t>численні</w:t>
      </w:r>
      <w:r>
        <w:t></w:t>
      </w:r>
      <w:r>
        <w:rPr>
          <w:rFonts w:hint="eastAsia"/>
        </w:rPr>
        <w:t>факти</w:t>
      </w:r>
      <w:r>
        <w:t></w:t>
      </w:r>
      <w:r>
        <w:rPr>
          <w:rFonts w:hint="eastAsia"/>
        </w:rPr>
        <w:t>засвоєння</w:t>
      </w:r>
      <w:r>
        <w:t></w:t>
      </w:r>
      <w:r>
        <w:rPr>
          <w:rFonts w:hint="eastAsia"/>
        </w:rPr>
        <w:t>словником</w:t>
      </w:r>
      <w:r>
        <w:t></w:t>
      </w:r>
      <w:r>
        <w:rPr>
          <w:rFonts w:hint="eastAsia"/>
        </w:rPr>
        <w:t>туніського</w:t>
      </w:r>
    </w:p>
    <w:p w:rsidR="00427763" w:rsidRDefault="00427763" w:rsidP="00427763">
      <w:r>
        <w:rPr>
          <w:rFonts w:hint="eastAsia"/>
        </w:rPr>
        <w:t>діалекту</w:t>
      </w:r>
      <w:r>
        <w:t></w:t>
      </w:r>
      <w:r>
        <w:rPr>
          <w:rFonts w:hint="eastAsia"/>
        </w:rPr>
        <w:t>французьких</w:t>
      </w:r>
      <w:r>
        <w:t></w:t>
      </w:r>
      <w:r>
        <w:rPr>
          <w:rFonts w:hint="eastAsia"/>
        </w:rPr>
        <w:t>лексем</w:t>
      </w:r>
      <w:r>
        <w:t></w:t>
      </w:r>
      <w:r>
        <w:t></w:t>
      </w:r>
      <w:r>
        <w:rPr>
          <w:rFonts w:hint="eastAsia"/>
        </w:rPr>
        <w:t>формальна</w:t>
      </w:r>
      <w:r>
        <w:t></w:t>
      </w:r>
      <w:r>
        <w:rPr>
          <w:rFonts w:hint="eastAsia"/>
        </w:rPr>
        <w:t>адаптація</w:t>
      </w:r>
      <w:r>
        <w:t></w:t>
      </w:r>
      <w:r>
        <w:rPr>
          <w:rFonts w:hint="eastAsia"/>
        </w:rPr>
        <w:t>яких</w:t>
      </w:r>
      <w:r>
        <w:t></w:t>
      </w:r>
      <w:r>
        <w:t></w:t>
      </w:r>
      <w:r>
        <w:rPr>
          <w:rFonts w:hint="eastAsia"/>
        </w:rPr>
        <w:t>попри</w:t>
      </w:r>
      <w:r>
        <w:t></w:t>
      </w:r>
      <w:r>
        <w:rPr>
          <w:rFonts w:hint="eastAsia"/>
        </w:rPr>
        <w:t>збіги</w:t>
      </w:r>
      <w:r>
        <w:t></w:t>
      </w:r>
      <w:r>
        <w:rPr>
          <w:rFonts w:hint="eastAsia"/>
        </w:rPr>
        <w:t>із</w:t>
      </w:r>
    </w:p>
    <w:p w:rsidR="00427763" w:rsidRDefault="00427763" w:rsidP="00427763">
      <w:r>
        <w:rPr>
          <w:rFonts w:hint="eastAsia"/>
        </w:rPr>
        <w:t>загальноарабською</w:t>
      </w:r>
      <w:r>
        <w:t></w:t>
      </w:r>
      <w:r>
        <w:rPr>
          <w:rFonts w:hint="eastAsia"/>
        </w:rPr>
        <w:t>запозичувальною</w:t>
      </w:r>
      <w:r>
        <w:t></w:t>
      </w:r>
      <w:r>
        <w:rPr>
          <w:rFonts w:hint="eastAsia"/>
        </w:rPr>
        <w:t>традицією</w:t>
      </w:r>
      <w:r>
        <w:t></w:t>
      </w:r>
      <w:r>
        <w:t></w:t>
      </w:r>
      <w:r>
        <w:rPr>
          <w:rFonts w:hint="eastAsia"/>
        </w:rPr>
        <w:t>вирізняється</w:t>
      </w:r>
      <w:r>
        <w:t></w:t>
      </w:r>
      <w:r>
        <w:rPr>
          <w:rFonts w:hint="eastAsia"/>
        </w:rPr>
        <w:t>власними</w:t>
      </w:r>
    </w:p>
    <w:p w:rsidR="00427763" w:rsidRDefault="00427763" w:rsidP="00427763">
      <w:r>
        <w:rPr>
          <w:rFonts w:hint="eastAsia"/>
        </w:rPr>
        <w:t>асиміляційними</w:t>
      </w:r>
      <w:r>
        <w:t></w:t>
      </w:r>
      <w:r>
        <w:rPr>
          <w:rFonts w:hint="eastAsia"/>
        </w:rPr>
        <w:t>тенденціями</w:t>
      </w:r>
      <w:r>
        <w:t></w:t>
      </w:r>
    </w:p>
    <w:p w:rsidR="00427763" w:rsidRDefault="00427763" w:rsidP="00427763">
      <w:r>
        <w:rPr>
          <w:rFonts w:hint="eastAsia"/>
        </w:rPr>
        <w:t>Окрім</w:t>
      </w:r>
      <w:r>
        <w:t></w:t>
      </w:r>
      <w:r>
        <w:rPr>
          <w:rFonts w:hint="eastAsia"/>
        </w:rPr>
        <w:t>арабізованих</w:t>
      </w:r>
      <w:r>
        <w:t></w:t>
      </w:r>
      <w:r>
        <w:rPr>
          <w:rFonts w:hint="eastAsia"/>
        </w:rPr>
        <w:t>галліцизмів</w:t>
      </w:r>
      <w:r>
        <w:t></w:t>
      </w:r>
      <w:r>
        <w:rPr>
          <w:rFonts w:hint="eastAsia"/>
        </w:rPr>
        <w:t>у</w:t>
      </w:r>
      <w:r>
        <w:t></w:t>
      </w:r>
      <w:r>
        <w:rPr>
          <w:rFonts w:hint="eastAsia"/>
        </w:rPr>
        <w:t>туніському</w:t>
      </w:r>
      <w:r>
        <w:t></w:t>
      </w:r>
      <w:r>
        <w:rPr>
          <w:rFonts w:hint="eastAsia"/>
        </w:rPr>
        <w:t>діалекті</w:t>
      </w:r>
      <w:r>
        <w:t></w:t>
      </w:r>
      <w:r>
        <w:rPr>
          <w:rFonts w:hint="eastAsia"/>
        </w:rPr>
        <w:t>побутують</w:t>
      </w:r>
      <w:r>
        <w:t></w:t>
      </w:r>
      <w:r>
        <w:rPr>
          <w:rFonts w:hint="eastAsia"/>
        </w:rPr>
        <w:t>і</w:t>
      </w:r>
    </w:p>
    <w:p w:rsidR="00427763" w:rsidRDefault="00427763" w:rsidP="00427763">
      <w:r>
        <w:rPr>
          <w:rFonts w:hint="eastAsia"/>
        </w:rPr>
        <w:t>неарабізовані</w:t>
      </w:r>
      <w:r>
        <w:t></w:t>
      </w:r>
      <w:r>
        <w:t></w:t>
      </w:r>
      <w:r>
        <w:rPr>
          <w:rFonts w:hint="eastAsia"/>
        </w:rPr>
        <w:t>Випадки</w:t>
      </w:r>
      <w:r>
        <w:t></w:t>
      </w:r>
      <w:r>
        <w:rPr>
          <w:rFonts w:hint="eastAsia"/>
        </w:rPr>
        <w:t>повного</w:t>
      </w:r>
      <w:r>
        <w:t></w:t>
      </w:r>
      <w:r>
        <w:rPr>
          <w:rFonts w:hint="eastAsia"/>
        </w:rPr>
        <w:t>збереження</w:t>
      </w:r>
      <w:r>
        <w:t></w:t>
      </w:r>
      <w:r>
        <w:rPr>
          <w:rFonts w:hint="eastAsia"/>
        </w:rPr>
        <w:t>французькими</w:t>
      </w:r>
      <w:r>
        <w:t></w:t>
      </w:r>
      <w:r>
        <w:rPr>
          <w:rFonts w:hint="eastAsia"/>
        </w:rPr>
        <w:t>лексемами</w:t>
      </w:r>
    </w:p>
    <w:p w:rsidR="00427763" w:rsidRDefault="00427763" w:rsidP="00427763">
      <w:r>
        <w:rPr>
          <w:rFonts w:hint="eastAsia"/>
        </w:rPr>
        <w:t>оригінальної</w:t>
      </w:r>
      <w:r>
        <w:t></w:t>
      </w:r>
      <w:r>
        <w:rPr>
          <w:rFonts w:hint="eastAsia"/>
        </w:rPr>
        <w:t>звукової</w:t>
      </w:r>
      <w:r>
        <w:t></w:t>
      </w:r>
      <w:r>
        <w:rPr>
          <w:rFonts w:hint="eastAsia"/>
        </w:rPr>
        <w:t>форми</w:t>
      </w:r>
      <w:r>
        <w:t></w:t>
      </w:r>
      <w:r>
        <w:rPr>
          <w:rFonts w:hint="eastAsia"/>
        </w:rPr>
        <w:t>чергуються</w:t>
      </w:r>
      <w:r>
        <w:t></w:t>
      </w:r>
      <w:r>
        <w:rPr>
          <w:rFonts w:hint="eastAsia"/>
        </w:rPr>
        <w:t>з</w:t>
      </w:r>
      <w:r>
        <w:t></w:t>
      </w:r>
      <w:r>
        <w:rPr>
          <w:rFonts w:hint="eastAsia"/>
        </w:rPr>
        <w:t>випадками</w:t>
      </w:r>
      <w:r>
        <w:t></w:t>
      </w:r>
      <w:r>
        <w:t></w:t>
      </w:r>
      <w:r>
        <w:rPr>
          <w:rFonts w:hint="eastAsia"/>
        </w:rPr>
        <w:t>коли</w:t>
      </w:r>
      <w:r>
        <w:t></w:t>
      </w:r>
      <w:r>
        <w:rPr>
          <w:rFonts w:hint="eastAsia"/>
        </w:rPr>
        <w:t>в</w:t>
      </w:r>
      <w:r>
        <w:t></w:t>
      </w:r>
      <w:r>
        <w:rPr>
          <w:rFonts w:hint="eastAsia"/>
        </w:rPr>
        <w:t>межах</w:t>
      </w:r>
      <w:r>
        <w:t></w:t>
      </w:r>
      <w:r>
        <w:rPr>
          <w:rFonts w:hint="eastAsia"/>
        </w:rPr>
        <w:t>одного</w:t>
      </w:r>
    </w:p>
    <w:p w:rsidR="00427763" w:rsidRDefault="00427763" w:rsidP="00427763">
      <w:r>
        <w:rPr>
          <w:rFonts w:hint="eastAsia"/>
        </w:rPr>
        <w:t>слова</w:t>
      </w:r>
      <w:r>
        <w:t></w:t>
      </w:r>
      <w:r>
        <w:rPr>
          <w:rFonts w:hint="eastAsia"/>
        </w:rPr>
        <w:t>фіксується</w:t>
      </w:r>
      <w:r>
        <w:t></w:t>
      </w:r>
      <w:r>
        <w:rPr>
          <w:rFonts w:hint="eastAsia"/>
        </w:rPr>
        <w:t>і</w:t>
      </w:r>
      <w:r>
        <w:t></w:t>
      </w:r>
      <w:r>
        <w:rPr>
          <w:rFonts w:hint="eastAsia"/>
        </w:rPr>
        <w:t>дотримання</w:t>
      </w:r>
      <w:r>
        <w:t></w:t>
      </w:r>
      <w:r>
        <w:rPr>
          <w:rFonts w:hint="eastAsia"/>
        </w:rPr>
        <w:t>фонетичних</w:t>
      </w:r>
      <w:r>
        <w:t></w:t>
      </w:r>
      <w:r>
        <w:rPr>
          <w:rFonts w:hint="eastAsia"/>
        </w:rPr>
        <w:t>норм</w:t>
      </w:r>
      <w:r>
        <w:t></w:t>
      </w:r>
      <w:r>
        <w:rPr>
          <w:rFonts w:hint="eastAsia"/>
        </w:rPr>
        <w:t>АЛМ</w:t>
      </w:r>
      <w:r>
        <w:t></w:t>
      </w:r>
      <w:r>
        <w:t></w:t>
      </w:r>
      <w:r>
        <w:rPr>
          <w:rFonts w:hint="eastAsia"/>
        </w:rPr>
        <w:t>і</w:t>
      </w:r>
      <w:r>
        <w:t></w:t>
      </w:r>
      <w:r>
        <w:rPr>
          <w:rFonts w:hint="eastAsia"/>
        </w:rPr>
        <w:t>їх</w:t>
      </w:r>
      <w:r>
        <w:t></w:t>
      </w:r>
      <w:r>
        <w:rPr>
          <w:rFonts w:hint="eastAsia"/>
        </w:rPr>
        <w:t>порушення</w:t>
      </w:r>
      <w:r>
        <w:t></w:t>
      </w:r>
      <w:r>
        <w:t></w:t>
      </w:r>
      <w:r>
        <w:rPr>
          <w:rFonts w:hint="eastAsia"/>
        </w:rPr>
        <w:t>При</w:t>
      </w:r>
    </w:p>
    <w:p w:rsidR="00427763" w:rsidRDefault="00427763" w:rsidP="00427763">
      <w:r>
        <w:rPr>
          <w:rFonts w:hint="eastAsia"/>
        </w:rPr>
        <w:t>цьому</w:t>
      </w:r>
      <w:r>
        <w:t></w:t>
      </w:r>
      <w:r>
        <w:rPr>
          <w:rFonts w:hint="eastAsia"/>
        </w:rPr>
        <w:t>розповсюдженість</w:t>
      </w:r>
      <w:r>
        <w:t></w:t>
      </w:r>
      <w:r>
        <w:rPr>
          <w:rFonts w:hint="eastAsia"/>
        </w:rPr>
        <w:t>фактів</w:t>
      </w:r>
      <w:r>
        <w:t></w:t>
      </w:r>
      <w:r>
        <w:rPr>
          <w:rFonts w:hint="eastAsia"/>
        </w:rPr>
        <w:t>уникнення</w:t>
      </w:r>
      <w:r>
        <w:t></w:t>
      </w:r>
      <w:r>
        <w:rPr>
          <w:rFonts w:hint="eastAsia"/>
        </w:rPr>
        <w:t>арабізації</w:t>
      </w:r>
      <w:r>
        <w:t></w:t>
      </w:r>
      <w:r>
        <w:rPr>
          <w:rFonts w:hint="eastAsia"/>
        </w:rPr>
        <w:t>зумовлена</w:t>
      </w:r>
      <w:r>
        <w:t></w:t>
      </w:r>
      <w:r>
        <w:rPr>
          <w:rFonts w:hint="eastAsia"/>
        </w:rPr>
        <w:t>структурними</w:t>
      </w:r>
    </w:p>
    <w:p w:rsidR="00427763" w:rsidRDefault="00427763" w:rsidP="00427763">
      <w:r>
        <w:rPr>
          <w:rFonts w:hint="eastAsia"/>
        </w:rPr>
        <w:t>особливостями</w:t>
      </w:r>
      <w:r>
        <w:t></w:t>
      </w:r>
      <w:r>
        <w:rPr>
          <w:rFonts w:hint="eastAsia"/>
        </w:rPr>
        <w:t>туніського</w:t>
      </w:r>
      <w:r>
        <w:t></w:t>
      </w:r>
      <w:r>
        <w:rPr>
          <w:rFonts w:hint="eastAsia"/>
        </w:rPr>
        <w:t>діалекту</w:t>
      </w:r>
      <w:r>
        <w:t></w:t>
      </w:r>
    </w:p>
    <w:p w:rsidR="00427763" w:rsidRDefault="00427763" w:rsidP="00427763">
      <w:r>
        <w:t></w:t>
      </w:r>
      <w:r>
        <w:t></w:t>
      </w:r>
      <w:r>
        <w:t></w:t>
      </w:r>
      <w:r>
        <w:rPr>
          <w:rFonts w:hint="eastAsia"/>
        </w:rPr>
        <w:t>Фонологічне</w:t>
      </w:r>
      <w:r>
        <w:t></w:t>
      </w:r>
      <w:r>
        <w:rPr>
          <w:rFonts w:hint="eastAsia"/>
        </w:rPr>
        <w:t>освоєння</w:t>
      </w:r>
      <w:r>
        <w:t></w:t>
      </w:r>
      <w:r>
        <w:rPr>
          <w:rFonts w:hint="eastAsia"/>
        </w:rPr>
        <w:t>французьких</w:t>
      </w:r>
      <w:r>
        <w:t></w:t>
      </w:r>
      <w:r>
        <w:rPr>
          <w:rFonts w:hint="eastAsia"/>
        </w:rPr>
        <w:t>запозичень</w:t>
      </w:r>
      <w:r>
        <w:t></w:t>
      </w:r>
      <w:r>
        <w:rPr>
          <w:rFonts w:hint="eastAsia"/>
        </w:rPr>
        <w:t>супроводжується</w:t>
      </w:r>
    </w:p>
    <w:p w:rsidR="00427763" w:rsidRDefault="00427763" w:rsidP="00427763">
      <w:r>
        <w:rPr>
          <w:rFonts w:hint="eastAsia"/>
        </w:rPr>
        <w:t>регулярними</w:t>
      </w:r>
      <w:r>
        <w:t></w:t>
      </w:r>
      <w:r>
        <w:rPr>
          <w:rFonts w:hint="eastAsia"/>
        </w:rPr>
        <w:t>звуковими</w:t>
      </w:r>
      <w:r>
        <w:t></w:t>
      </w:r>
      <w:r>
        <w:rPr>
          <w:rFonts w:hint="eastAsia"/>
        </w:rPr>
        <w:t>змінами</w:t>
      </w:r>
      <w:r>
        <w:t></w:t>
      </w:r>
      <w:r>
        <w:t></w:t>
      </w:r>
      <w:r>
        <w:rPr>
          <w:rFonts w:hint="eastAsia"/>
        </w:rPr>
        <w:t>субституція</w:t>
      </w:r>
      <w:r>
        <w:t></w:t>
      </w:r>
      <w:r>
        <w:t></w:t>
      </w:r>
      <w:r>
        <w:rPr>
          <w:rFonts w:hint="eastAsia"/>
        </w:rPr>
        <w:t>протеза</w:t>
      </w:r>
      <w:r>
        <w:t></w:t>
      </w:r>
      <w:r>
        <w:t></w:t>
      </w:r>
      <w:r>
        <w:rPr>
          <w:rFonts w:hint="eastAsia"/>
        </w:rPr>
        <w:t>епентеза</w:t>
      </w:r>
      <w:r>
        <w:t></w:t>
      </w:r>
      <w:r>
        <w:t></w:t>
      </w:r>
      <w:r>
        <w:rPr>
          <w:rFonts w:hint="eastAsia"/>
        </w:rPr>
        <w:t>епітеза</w:t>
      </w:r>
      <w:r>
        <w:t></w:t>
      </w:r>
    </w:p>
    <w:p w:rsidR="00427763" w:rsidRDefault="00427763" w:rsidP="00427763">
      <w:r>
        <w:rPr>
          <w:rFonts w:hint="eastAsia"/>
        </w:rPr>
        <w:t>афереза</w:t>
      </w:r>
      <w:r>
        <w:t></w:t>
      </w:r>
      <w:r>
        <w:t></w:t>
      </w:r>
      <w:r>
        <w:rPr>
          <w:rFonts w:hint="eastAsia"/>
        </w:rPr>
        <w:t>синкопа</w:t>
      </w:r>
      <w:r>
        <w:t></w:t>
      </w:r>
      <w:r>
        <w:t></w:t>
      </w:r>
      <w:r>
        <w:rPr>
          <w:rFonts w:hint="eastAsia"/>
        </w:rPr>
        <w:t>апокопа</w:t>
      </w:r>
      <w:r>
        <w:t></w:t>
      </w:r>
      <w:r>
        <w:t></w:t>
      </w:r>
      <w:r>
        <w:rPr>
          <w:rFonts w:hint="eastAsia"/>
        </w:rPr>
        <w:t>і</w:t>
      </w:r>
      <w:r>
        <w:t></w:t>
      </w:r>
      <w:r>
        <w:rPr>
          <w:rFonts w:hint="eastAsia"/>
        </w:rPr>
        <w:t>нерегулярними</w:t>
      </w:r>
      <w:r>
        <w:t></w:t>
      </w:r>
      <w:r>
        <w:t></w:t>
      </w:r>
      <w:r>
        <w:rPr>
          <w:rFonts w:hint="eastAsia"/>
        </w:rPr>
        <w:t>метатеза</w:t>
      </w:r>
      <w:r>
        <w:t></w:t>
      </w:r>
      <w:r>
        <w:t></w:t>
      </w:r>
      <w:r>
        <w:t></w:t>
      </w:r>
      <w:r>
        <w:rPr>
          <w:rFonts w:hint="eastAsia"/>
        </w:rPr>
        <w:t>які</w:t>
      </w:r>
      <w:r>
        <w:t></w:t>
      </w:r>
      <w:r>
        <w:rPr>
          <w:rFonts w:hint="eastAsia"/>
        </w:rPr>
        <w:t>можуть</w:t>
      </w:r>
      <w:r>
        <w:t></w:t>
      </w:r>
      <w:r>
        <w:rPr>
          <w:rFonts w:hint="eastAsia"/>
        </w:rPr>
        <w:t>мати</w:t>
      </w:r>
      <w:r>
        <w:t></w:t>
      </w:r>
      <w:r>
        <w:rPr>
          <w:rFonts w:hint="eastAsia"/>
        </w:rPr>
        <w:t>і</w:t>
      </w:r>
      <w:r>
        <w:t></w:t>
      </w:r>
    </w:p>
    <w:p w:rsidR="00427763" w:rsidRDefault="00427763" w:rsidP="00427763">
      <w:r>
        <w:t></w:t>
      </w:r>
      <w:r>
        <w:t></w:t>
      </w:r>
      <w:r>
        <w:t></w:t>
      </w:r>
    </w:p>
    <w:p w:rsidR="00427763" w:rsidRDefault="00427763" w:rsidP="00427763">
      <w:r>
        <w:rPr>
          <w:rFonts w:hint="eastAsia"/>
        </w:rPr>
        <w:t>відокремлену</w:t>
      </w:r>
      <w:r>
        <w:t></w:t>
      </w:r>
      <w:r>
        <w:t></w:t>
      </w:r>
      <w:r>
        <w:rPr>
          <w:rFonts w:hint="eastAsia"/>
        </w:rPr>
        <w:t>і</w:t>
      </w:r>
      <w:r>
        <w:t></w:t>
      </w:r>
      <w:r>
        <w:rPr>
          <w:rFonts w:hint="eastAsia"/>
        </w:rPr>
        <w:t>синхронну</w:t>
      </w:r>
      <w:r>
        <w:t></w:t>
      </w:r>
      <w:r>
        <w:rPr>
          <w:rFonts w:hint="eastAsia"/>
        </w:rPr>
        <w:t>реалізацію</w:t>
      </w:r>
      <w:r>
        <w:t></w:t>
      </w:r>
      <w:r>
        <w:t></w:t>
      </w:r>
      <w:r>
        <w:rPr>
          <w:rFonts w:hint="eastAsia"/>
        </w:rPr>
        <w:t>в</w:t>
      </w:r>
      <w:r>
        <w:t></w:t>
      </w:r>
      <w:r>
        <w:rPr>
          <w:rFonts w:hint="eastAsia"/>
        </w:rPr>
        <w:t>межах</w:t>
      </w:r>
      <w:r>
        <w:t></w:t>
      </w:r>
      <w:r>
        <w:rPr>
          <w:rFonts w:hint="eastAsia"/>
        </w:rPr>
        <w:t>одного</w:t>
      </w:r>
      <w:r>
        <w:t></w:t>
      </w:r>
      <w:r>
        <w:rPr>
          <w:rFonts w:hint="eastAsia"/>
        </w:rPr>
        <w:t>слова</w:t>
      </w:r>
      <w:r>
        <w:t></w:t>
      </w:r>
      <w:r>
        <w:t></w:t>
      </w:r>
      <w:r>
        <w:t></w:t>
      </w:r>
      <w:r>
        <w:rPr>
          <w:rFonts w:hint="eastAsia"/>
        </w:rPr>
        <w:t>та</w:t>
      </w:r>
      <w:r>
        <w:t></w:t>
      </w:r>
      <w:r>
        <w:rPr>
          <w:rFonts w:hint="eastAsia"/>
        </w:rPr>
        <w:t>відбуватися</w:t>
      </w:r>
      <w:r>
        <w:t></w:t>
      </w:r>
      <w:r>
        <w:rPr>
          <w:rFonts w:hint="eastAsia"/>
        </w:rPr>
        <w:t>як</w:t>
      </w:r>
    </w:p>
    <w:p w:rsidR="00427763" w:rsidRDefault="00427763" w:rsidP="00427763">
      <w:r>
        <w:rPr>
          <w:rFonts w:hint="eastAsia"/>
        </w:rPr>
        <w:t>нарізно</w:t>
      </w:r>
      <w:r>
        <w:t></w:t>
      </w:r>
      <w:r>
        <w:rPr>
          <w:rFonts w:hint="eastAsia"/>
        </w:rPr>
        <w:t>у</w:t>
      </w:r>
      <w:r>
        <w:t></w:t>
      </w:r>
      <w:r>
        <w:rPr>
          <w:rFonts w:hint="eastAsia"/>
        </w:rPr>
        <w:t>вокалізмі</w:t>
      </w:r>
      <w:r>
        <w:t></w:t>
      </w:r>
      <w:r>
        <w:rPr>
          <w:rFonts w:hint="eastAsia"/>
        </w:rPr>
        <w:t>чи</w:t>
      </w:r>
      <w:r>
        <w:t></w:t>
      </w:r>
      <w:r>
        <w:rPr>
          <w:rFonts w:hint="eastAsia"/>
        </w:rPr>
        <w:t>консонантизмі</w:t>
      </w:r>
      <w:r>
        <w:t></w:t>
      </w:r>
      <w:r>
        <w:t></w:t>
      </w:r>
      <w:r>
        <w:rPr>
          <w:rFonts w:hint="eastAsia"/>
        </w:rPr>
        <w:t>так</w:t>
      </w:r>
      <w:r>
        <w:t></w:t>
      </w:r>
      <w:r>
        <w:rPr>
          <w:rFonts w:hint="eastAsia"/>
        </w:rPr>
        <w:t>і</w:t>
      </w:r>
      <w:r>
        <w:t></w:t>
      </w:r>
      <w:r>
        <w:rPr>
          <w:rFonts w:hint="eastAsia"/>
        </w:rPr>
        <w:t>одночасно</w:t>
      </w:r>
      <w:r>
        <w:t></w:t>
      </w:r>
      <w:r>
        <w:rPr>
          <w:rFonts w:hint="eastAsia"/>
        </w:rPr>
        <w:t>в</w:t>
      </w:r>
      <w:r>
        <w:t></w:t>
      </w:r>
      <w:r>
        <w:rPr>
          <w:rFonts w:hint="eastAsia"/>
        </w:rPr>
        <w:t>них</w:t>
      </w:r>
      <w:r>
        <w:t></w:t>
      </w:r>
      <w:r>
        <w:rPr>
          <w:rFonts w:hint="eastAsia"/>
        </w:rPr>
        <w:t>обох</w:t>
      </w:r>
      <w:r>
        <w:t></w:t>
      </w:r>
      <w:r>
        <w:t></w:t>
      </w:r>
      <w:r>
        <w:rPr>
          <w:rFonts w:hint="eastAsia"/>
        </w:rPr>
        <w:t>Фонемна</w:t>
      </w:r>
    </w:p>
    <w:p w:rsidR="00427763" w:rsidRDefault="00427763" w:rsidP="00427763">
      <w:r>
        <w:rPr>
          <w:rFonts w:hint="eastAsia"/>
        </w:rPr>
        <w:t>субституція</w:t>
      </w:r>
      <w:r>
        <w:t></w:t>
      </w:r>
      <w:r>
        <w:rPr>
          <w:rFonts w:hint="eastAsia"/>
        </w:rPr>
        <w:t>як</w:t>
      </w:r>
      <w:r>
        <w:t></w:t>
      </w:r>
      <w:r>
        <w:rPr>
          <w:rFonts w:hint="eastAsia"/>
        </w:rPr>
        <w:t>найпоширеніший</w:t>
      </w:r>
      <w:r>
        <w:t></w:t>
      </w:r>
      <w:r>
        <w:rPr>
          <w:rFonts w:hint="eastAsia"/>
        </w:rPr>
        <w:t>прояв</w:t>
      </w:r>
      <w:r>
        <w:t></w:t>
      </w:r>
      <w:r>
        <w:rPr>
          <w:rFonts w:hint="eastAsia"/>
        </w:rPr>
        <w:t>фонологічної</w:t>
      </w:r>
      <w:r>
        <w:t></w:t>
      </w:r>
      <w:r>
        <w:rPr>
          <w:rFonts w:hint="eastAsia"/>
        </w:rPr>
        <w:t>адаптації</w:t>
      </w:r>
      <w:r>
        <w:t></w:t>
      </w:r>
      <w:r>
        <w:rPr>
          <w:rFonts w:hint="eastAsia"/>
        </w:rPr>
        <w:t>галліцизмів</w:t>
      </w:r>
    </w:p>
    <w:p w:rsidR="00427763" w:rsidRDefault="00427763" w:rsidP="00427763">
      <w:r>
        <w:rPr>
          <w:rFonts w:hint="eastAsia"/>
        </w:rPr>
        <w:t>представлена</w:t>
      </w:r>
      <w:r>
        <w:t></w:t>
      </w:r>
      <w:r>
        <w:rPr>
          <w:rFonts w:hint="eastAsia"/>
        </w:rPr>
        <w:t>звуковою</w:t>
      </w:r>
      <w:r>
        <w:t></w:t>
      </w:r>
      <w:r>
        <w:rPr>
          <w:rFonts w:hint="eastAsia"/>
        </w:rPr>
        <w:t>конвергенцією</w:t>
      </w:r>
      <w:r>
        <w:t></w:t>
      </w:r>
      <w:r>
        <w:rPr>
          <w:rFonts w:hint="eastAsia"/>
        </w:rPr>
        <w:t>і</w:t>
      </w:r>
      <w:r>
        <w:t></w:t>
      </w:r>
      <w:r>
        <w:rPr>
          <w:rFonts w:hint="eastAsia"/>
        </w:rPr>
        <w:t>звуковою</w:t>
      </w:r>
      <w:r>
        <w:t></w:t>
      </w:r>
      <w:r>
        <w:rPr>
          <w:rFonts w:hint="eastAsia"/>
        </w:rPr>
        <w:t>дивергенцією</w:t>
      </w:r>
      <w:r>
        <w:t></w:t>
      </w:r>
      <w:r>
        <w:t></w:t>
      </w:r>
      <w:r>
        <w:rPr>
          <w:rFonts w:hint="eastAsia"/>
        </w:rPr>
        <w:t>Заміщення</w:t>
      </w:r>
    </w:p>
    <w:p w:rsidR="00427763" w:rsidRDefault="00427763" w:rsidP="00427763">
      <w:r>
        <w:rPr>
          <w:rFonts w:hint="eastAsia"/>
        </w:rPr>
        <w:t>оригінальних</w:t>
      </w:r>
      <w:r>
        <w:t></w:t>
      </w:r>
      <w:r>
        <w:rPr>
          <w:rFonts w:hint="eastAsia"/>
        </w:rPr>
        <w:t>фонем</w:t>
      </w:r>
      <w:r>
        <w:t></w:t>
      </w:r>
      <w:r>
        <w:rPr>
          <w:rFonts w:hint="eastAsia"/>
        </w:rPr>
        <w:t>питомими</w:t>
      </w:r>
      <w:r>
        <w:t></w:t>
      </w:r>
      <w:r>
        <w:rPr>
          <w:rFonts w:hint="eastAsia"/>
        </w:rPr>
        <w:t>може</w:t>
      </w:r>
      <w:r>
        <w:t></w:t>
      </w:r>
      <w:r>
        <w:rPr>
          <w:rFonts w:hint="eastAsia"/>
        </w:rPr>
        <w:t>здійснюватися</w:t>
      </w:r>
      <w:r>
        <w:t></w:t>
      </w:r>
      <w:r>
        <w:rPr>
          <w:rFonts w:hint="eastAsia"/>
        </w:rPr>
        <w:t>також</w:t>
      </w:r>
      <w:r>
        <w:t></w:t>
      </w:r>
      <w:r>
        <w:rPr>
          <w:rFonts w:hint="eastAsia"/>
        </w:rPr>
        <w:t>через</w:t>
      </w:r>
      <w:r>
        <w:t></w:t>
      </w:r>
      <w:r>
        <w:rPr>
          <w:rFonts w:hint="eastAsia"/>
        </w:rPr>
        <w:t>синтагматичну</w:t>
      </w:r>
    </w:p>
    <w:p w:rsidR="00427763" w:rsidRDefault="00427763" w:rsidP="00427763">
      <w:r>
        <w:rPr>
          <w:rFonts w:hint="eastAsia"/>
        </w:rPr>
        <w:t>субституцію</w:t>
      </w:r>
      <w:r>
        <w:t></w:t>
      </w:r>
      <w:r>
        <w:rPr>
          <w:rFonts w:hint="eastAsia"/>
        </w:rPr>
        <w:t>та</w:t>
      </w:r>
      <w:r>
        <w:t></w:t>
      </w:r>
      <w:r>
        <w:rPr>
          <w:rFonts w:hint="eastAsia"/>
        </w:rPr>
        <w:t>протилежний</w:t>
      </w:r>
      <w:r>
        <w:t></w:t>
      </w:r>
      <w:r>
        <w:rPr>
          <w:rFonts w:hint="eastAsia"/>
        </w:rPr>
        <w:t>їй</w:t>
      </w:r>
      <w:r>
        <w:t></w:t>
      </w:r>
      <w:r>
        <w:rPr>
          <w:rFonts w:hint="eastAsia"/>
        </w:rPr>
        <w:t>процес</w:t>
      </w:r>
      <w:r>
        <w:t></w:t>
      </w:r>
      <w:r>
        <w:t></w:t>
      </w:r>
      <w:r>
        <w:rPr>
          <w:rFonts w:hint="eastAsia"/>
        </w:rPr>
        <w:t>за</w:t>
      </w:r>
      <w:r>
        <w:t></w:t>
      </w:r>
      <w:r>
        <w:rPr>
          <w:rFonts w:hint="eastAsia"/>
        </w:rPr>
        <w:t>якого</w:t>
      </w:r>
      <w:r>
        <w:t></w:t>
      </w:r>
      <w:r>
        <w:rPr>
          <w:rFonts w:hint="eastAsia"/>
        </w:rPr>
        <w:t>сполучення</w:t>
      </w:r>
      <w:r>
        <w:t></w:t>
      </w:r>
      <w:r>
        <w:rPr>
          <w:rFonts w:hint="eastAsia"/>
        </w:rPr>
        <w:t>фонем</w:t>
      </w:r>
      <w:r>
        <w:t></w:t>
      </w:r>
      <w:r>
        <w:rPr>
          <w:rFonts w:hint="eastAsia"/>
        </w:rPr>
        <w:t>мовиджерела</w:t>
      </w:r>
      <w:r>
        <w:t></w:t>
      </w:r>
      <w:r>
        <w:rPr>
          <w:rFonts w:hint="eastAsia"/>
        </w:rPr>
        <w:t>замінюється</w:t>
      </w:r>
      <w:r>
        <w:t></w:t>
      </w:r>
      <w:r>
        <w:rPr>
          <w:rFonts w:hint="eastAsia"/>
        </w:rPr>
        <w:t>однією</w:t>
      </w:r>
      <w:r>
        <w:t></w:t>
      </w:r>
      <w:r>
        <w:rPr>
          <w:rFonts w:hint="eastAsia"/>
        </w:rPr>
        <w:t>фонемою</w:t>
      </w:r>
      <w:r>
        <w:t></w:t>
      </w:r>
      <w:r>
        <w:rPr>
          <w:rFonts w:hint="eastAsia"/>
        </w:rPr>
        <w:t>мови</w:t>
      </w:r>
      <w:r>
        <w:t></w:t>
      </w:r>
      <w:r>
        <w:rPr>
          <w:rFonts w:hint="eastAsia"/>
        </w:rPr>
        <w:t>реципієнта</w:t>
      </w:r>
      <w:r>
        <w:t></w:t>
      </w:r>
    </w:p>
    <w:p w:rsidR="00427763" w:rsidRDefault="00427763" w:rsidP="00427763">
      <w:r>
        <w:rPr>
          <w:rFonts w:hint="eastAsia"/>
        </w:rPr>
        <w:t>Пристосування</w:t>
      </w:r>
      <w:r>
        <w:t></w:t>
      </w:r>
      <w:r>
        <w:rPr>
          <w:rFonts w:hint="eastAsia"/>
        </w:rPr>
        <w:t>лексем</w:t>
      </w:r>
      <w:r>
        <w:t></w:t>
      </w:r>
      <w:r>
        <w:rPr>
          <w:rFonts w:hint="eastAsia"/>
        </w:rPr>
        <w:t>французького</w:t>
      </w:r>
      <w:r>
        <w:t></w:t>
      </w:r>
      <w:r>
        <w:rPr>
          <w:rFonts w:hint="eastAsia"/>
        </w:rPr>
        <w:t>походження</w:t>
      </w:r>
      <w:r>
        <w:t></w:t>
      </w:r>
      <w:r>
        <w:rPr>
          <w:rFonts w:hint="eastAsia"/>
        </w:rPr>
        <w:t>до</w:t>
      </w:r>
      <w:r>
        <w:t></w:t>
      </w:r>
      <w:r>
        <w:rPr>
          <w:rFonts w:hint="eastAsia"/>
        </w:rPr>
        <w:t>акцентуаційної</w:t>
      </w:r>
    </w:p>
    <w:p w:rsidR="00427763" w:rsidRDefault="00427763" w:rsidP="00427763">
      <w:r>
        <w:rPr>
          <w:rFonts w:hint="eastAsia"/>
        </w:rPr>
        <w:t>системи</w:t>
      </w:r>
      <w:r>
        <w:t></w:t>
      </w:r>
      <w:r>
        <w:rPr>
          <w:rFonts w:hint="eastAsia"/>
        </w:rPr>
        <w:t>туніського</w:t>
      </w:r>
      <w:r>
        <w:t></w:t>
      </w:r>
      <w:r>
        <w:rPr>
          <w:rFonts w:hint="eastAsia"/>
        </w:rPr>
        <w:t>діалекту</w:t>
      </w:r>
      <w:r>
        <w:t></w:t>
      </w:r>
      <w:r>
        <w:rPr>
          <w:rFonts w:hint="eastAsia"/>
        </w:rPr>
        <w:t>відзначається</w:t>
      </w:r>
      <w:r>
        <w:t></w:t>
      </w:r>
      <w:r>
        <w:rPr>
          <w:rFonts w:hint="eastAsia"/>
        </w:rPr>
        <w:t>як</w:t>
      </w:r>
      <w:r>
        <w:t></w:t>
      </w:r>
      <w:r>
        <w:rPr>
          <w:rFonts w:hint="eastAsia"/>
        </w:rPr>
        <w:t>дотриманням</w:t>
      </w:r>
      <w:r>
        <w:t></w:t>
      </w:r>
      <w:r>
        <w:t></w:t>
      </w:r>
      <w:r>
        <w:rPr>
          <w:rFonts w:hint="eastAsia"/>
        </w:rPr>
        <w:t>так</w:t>
      </w:r>
      <w:r>
        <w:t></w:t>
      </w:r>
      <w:r>
        <w:rPr>
          <w:rFonts w:hint="eastAsia"/>
        </w:rPr>
        <w:t>і</w:t>
      </w:r>
    </w:p>
    <w:p w:rsidR="00427763" w:rsidRDefault="00427763" w:rsidP="00427763">
      <w:r>
        <w:rPr>
          <w:rFonts w:hint="eastAsia"/>
        </w:rPr>
        <w:t>недотриманням</w:t>
      </w:r>
      <w:r>
        <w:t></w:t>
      </w:r>
      <w:r>
        <w:rPr>
          <w:rFonts w:hint="eastAsia"/>
        </w:rPr>
        <w:t>канонів</w:t>
      </w:r>
      <w:r>
        <w:t></w:t>
      </w:r>
      <w:r>
        <w:rPr>
          <w:rFonts w:hint="eastAsia"/>
        </w:rPr>
        <w:t>останньої</w:t>
      </w:r>
      <w:r>
        <w:t></w:t>
      </w:r>
      <w:r>
        <w:t></w:t>
      </w:r>
      <w:r>
        <w:rPr>
          <w:rFonts w:hint="eastAsia"/>
        </w:rPr>
        <w:t>Відтворення</w:t>
      </w:r>
      <w:r>
        <w:t></w:t>
      </w:r>
      <w:r>
        <w:rPr>
          <w:rFonts w:hint="eastAsia"/>
        </w:rPr>
        <w:t>вихідного</w:t>
      </w:r>
      <w:r>
        <w:t></w:t>
      </w:r>
      <w:r>
        <w:rPr>
          <w:rFonts w:hint="eastAsia"/>
        </w:rPr>
        <w:t>наголосу</w:t>
      </w:r>
      <w:r>
        <w:t></w:t>
      </w:r>
      <w:r>
        <w:rPr>
          <w:rFonts w:hint="eastAsia"/>
        </w:rPr>
        <w:t>трапляється</w:t>
      </w:r>
    </w:p>
    <w:p w:rsidR="00427763" w:rsidRDefault="00427763" w:rsidP="00427763">
      <w:r>
        <w:rPr>
          <w:rFonts w:hint="eastAsia"/>
        </w:rPr>
        <w:t>здебільшого</w:t>
      </w:r>
      <w:r>
        <w:t></w:t>
      </w:r>
      <w:r>
        <w:rPr>
          <w:rFonts w:hint="eastAsia"/>
        </w:rPr>
        <w:t>у</w:t>
      </w:r>
      <w:r>
        <w:t></w:t>
      </w:r>
      <w:r>
        <w:rPr>
          <w:rFonts w:hint="eastAsia"/>
        </w:rPr>
        <w:t>словах</w:t>
      </w:r>
      <w:r>
        <w:t></w:t>
      </w:r>
      <w:r>
        <w:rPr>
          <w:rFonts w:hint="eastAsia"/>
        </w:rPr>
        <w:t>із</w:t>
      </w:r>
      <w:r>
        <w:t></w:t>
      </w:r>
      <w:r>
        <w:rPr>
          <w:rFonts w:hint="eastAsia"/>
        </w:rPr>
        <w:t>малозміненою</w:t>
      </w:r>
      <w:r>
        <w:t></w:t>
      </w:r>
      <w:r>
        <w:rPr>
          <w:rFonts w:hint="eastAsia"/>
        </w:rPr>
        <w:t>або</w:t>
      </w:r>
      <w:r>
        <w:t></w:t>
      </w:r>
      <w:r>
        <w:rPr>
          <w:rFonts w:hint="eastAsia"/>
        </w:rPr>
        <w:t>незміненою</w:t>
      </w:r>
      <w:r>
        <w:t></w:t>
      </w:r>
      <w:r>
        <w:rPr>
          <w:rFonts w:hint="eastAsia"/>
        </w:rPr>
        <w:t>оригінальною</w:t>
      </w:r>
      <w:r>
        <w:t></w:t>
      </w:r>
      <w:r>
        <w:rPr>
          <w:rFonts w:hint="eastAsia"/>
        </w:rPr>
        <w:t>звуковою</w:t>
      </w:r>
    </w:p>
    <w:p w:rsidR="00427763" w:rsidRDefault="00427763" w:rsidP="00427763">
      <w:r>
        <w:rPr>
          <w:rFonts w:hint="eastAsia"/>
        </w:rPr>
        <w:t>формою</w:t>
      </w:r>
      <w:r>
        <w:t></w:t>
      </w:r>
      <w:r>
        <w:t></w:t>
      </w:r>
      <w:r>
        <w:rPr>
          <w:rFonts w:hint="eastAsia"/>
        </w:rPr>
        <w:t>При</w:t>
      </w:r>
      <w:r>
        <w:t></w:t>
      </w:r>
      <w:r>
        <w:rPr>
          <w:rFonts w:hint="eastAsia"/>
        </w:rPr>
        <w:t>цьому</w:t>
      </w:r>
      <w:r>
        <w:t></w:t>
      </w:r>
      <w:r>
        <w:rPr>
          <w:rFonts w:hint="eastAsia"/>
        </w:rPr>
        <w:t>окситональний</w:t>
      </w:r>
      <w:r>
        <w:t></w:t>
      </w:r>
      <w:r>
        <w:rPr>
          <w:rFonts w:hint="eastAsia"/>
        </w:rPr>
        <w:t>наголос</w:t>
      </w:r>
      <w:r>
        <w:t></w:t>
      </w:r>
      <w:r>
        <w:rPr>
          <w:rFonts w:hint="eastAsia"/>
        </w:rPr>
        <w:t>досить</w:t>
      </w:r>
      <w:r>
        <w:t></w:t>
      </w:r>
      <w:r>
        <w:rPr>
          <w:rFonts w:hint="eastAsia"/>
        </w:rPr>
        <w:t>часто</w:t>
      </w:r>
      <w:r>
        <w:t></w:t>
      </w:r>
      <w:r>
        <w:rPr>
          <w:rFonts w:hint="eastAsia"/>
        </w:rPr>
        <w:t>можна</w:t>
      </w:r>
      <w:r>
        <w:t></w:t>
      </w:r>
      <w:r>
        <w:rPr>
          <w:rFonts w:hint="eastAsia"/>
        </w:rPr>
        <w:t>підвести</w:t>
      </w:r>
      <w:r>
        <w:t></w:t>
      </w:r>
      <w:r>
        <w:rPr>
          <w:rFonts w:hint="eastAsia"/>
        </w:rPr>
        <w:t>під</w:t>
      </w:r>
    </w:p>
    <w:p w:rsidR="00427763" w:rsidRDefault="00427763" w:rsidP="00427763">
      <w:r>
        <w:rPr>
          <w:rFonts w:hint="eastAsia"/>
        </w:rPr>
        <w:t>правила</w:t>
      </w:r>
      <w:r>
        <w:t></w:t>
      </w:r>
      <w:r>
        <w:rPr>
          <w:rFonts w:hint="eastAsia"/>
        </w:rPr>
        <w:t>наголошування</w:t>
      </w:r>
      <w:r>
        <w:t></w:t>
      </w:r>
      <w:r>
        <w:rPr>
          <w:rFonts w:hint="eastAsia"/>
        </w:rPr>
        <w:t>обох</w:t>
      </w:r>
      <w:r>
        <w:t></w:t>
      </w:r>
      <w:r>
        <w:rPr>
          <w:rFonts w:hint="eastAsia"/>
        </w:rPr>
        <w:t>досліджуваних</w:t>
      </w:r>
      <w:r>
        <w:t></w:t>
      </w:r>
      <w:r>
        <w:rPr>
          <w:rFonts w:hint="eastAsia"/>
        </w:rPr>
        <w:t>мовних</w:t>
      </w:r>
      <w:r>
        <w:t></w:t>
      </w:r>
      <w:r>
        <w:rPr>
          <w:rFonts w:hint="eastAsia"/>
        </w:rPr>
        <w:t>систем</w:t>
      </w:r>
      <w:r>
        <w:t></w:t>
      </w:r>
      <w:r>
        <w:t></w:t>
      </w:r>
      <w:r>
        <w:rPr>
          <w:rFonts w:hint="eastAsia"/>
        </w:rPr>
        <w:t>Галліцизми</w:t>
      </w:r>
      <w:r>
        <w:t></w:t>
      </w:r>
      <w:r>
        <w:t></w:t>
      </w:r>
      <w:r>
        <w:rPr>
          <w:rFonts w:hint="eastAsia"/>
        </w:rPr>
        <w:t>у</w:t>
      </w:r>
    </w:p>
    <w:p w:rsidR="00427763" w:rsidRDefault="00427763" w:rsidP="00427763">
      <w:r>
        <w:rPr>
          <w:rFonts w:hint="eastAsia"/>
        </w:rPr>
        <w:t>яких</w:t>
      </w:r>
      <w:r>
        <w:t></w:t>
      </w:r>
      <w:r>
        <w:rPr>
          <w:rFonts w:hint="eastAsia"/>
        </w:rPr>
        <w:t>фіксується</w:t>
      </w:r>
      <w:r>
        <w:t></w:t>
      </w:r>
      <w:r>
        <w:rPr>
          <w:rFonts w:hint="eastAsia"/>
        </w:rPr>
        <w:t>зміна</w:t>
      </w:r>
      <w:r>
        <w:t></w:t>
      </w:r>
      <w:r>
        <w:rPr>
          <w:rFonts w:hint="eastAsia"/>
        </w:rPr>
        <w:t>наголосу</w:t>
      </w:r>
      <w:r>
        <w:t></w:t>
      </w:r>
      <w:r>
        <w:t></w:t>
      </w:r>
      <w:r>
        <w:rPr>
          <w:rFonts w:hint="eastAsia"/>
        </w:rPr>
        <w:t>властивого</w:t>
      </w:r>
      <w:r>
        <w:t></w:t>
      </w:r>
      <w:r>
        <w:rPr>
          <w:rFonts w:hint="eastAsia"/>
        </w:rPr>
        <w:t>їм</w:t>
      </w:r>
      <w:r>
        <w:t></w:t>
      </w:r>
      <w:r>
        <w:rPr>
          <w:rFonts w:hint="eastAsia"/>
        </w:rPr>
        <w:t>у</w:t>
      </w:r>
      <w:r>
        <w:t></w:t>
      </w:r>
      <w:r>
        <w:rPr>
          <w:rFonts w:hint="eastAsia"/>
        </w:rPr>
        <w:t>мові</w:t>
      </w:r>
      <w:r>
        <w:t></w:t>
      </w:r>
      <w:r>
        <w:rPr>
          <w:rFonts w:hint="eastAsia"/>
        </w:rPr>
        <w:t>джерелі</w:t>
      </w:r>
      <w:r>
        <w:t></w:t>
      </w:r>
      <w:r>
        <w:t></w:t>
      </w:r>
      <w:r>
        <w:rPr>
          <w:rFonts w:hint="eastAsia"/>
        </w:rPr>
        <w:t>наголошеним</w:t>
      </w:r>
    </w:p>
    <w:p w:rsidR="00427763" w:rsidRDefault="00427763" w:rsidP="00427763">
      <w:r>
        <w:rPr>
          <w:rFonts w:hint="eastAsia"/>
        </w:rPr>
        <w:t>мають</w:t>
      </w:r>
      <w:r>
        <w:t></w:t>
      </w:r>
      <w:r>
        <w:rPr>
          <w:rFonts w:hint="eastAsia"/>
        </w:rPr>
        <w:t>передостанній</w:t>
      </w:r>
      <w:r>
        <w:t></w:t>
      </w:r>
      <w:r>
        <w:rPr>
          <w:rFonts w:hint="eastAsia"/>
        </w:rPr>
        <w:t>склад</w:t>
      </w:r>
      <w:r>
        <w:t></w:t>
      </w:r>
      <w:r>
        <w:t></w:t>
      </w:r>
      <w:r>
        <w:rPr>
          <w:rFonts w:hint="eastAsia"/>
        </w:rPr>
        <w:t>або</w:t>
      </w:r>
      <w:r>
        <w:t></w:t>
      </w:r>
      <w:r>
        <w:rPr>
          <w:rFonts w:hint="eastAsia"/>
        </w:rPr>
        <w:t>перший</w:t>
      </w:r>
      <w:r>
        <w:t></w:t>
      </w:r>
      <w:r>
        <w:rPr>
          <w:rFonts w:hint="eastAsia"/>
        </w:rPr>
        <w:t>у</w:t>
      </w:r>
      <w:r>
        <w:t></w:t>
      </w:r>
      <w:r>
        <w:rPr>
          <w:rFonts w:hint="eastAsia"/>
        </w:rPr>
        <w:t>двоскладових</w:t>
      </w:r>
      <w:r>
        <w:t></w:t>
      </w:r>
      <w:r>
        <w:rPr>
          <w:rFonts w:hint="eastAsia"/>
        </w:rPr>
        <w:t>словах</w:t>
      </w:r>
      <w:r>
        <w:t></w:t>
      </w:r>
      <w:r>
        <w:t></w:t>
      </w:r>
    </w:p>
    <w:p w:rsidR="00427763" w:rsidRDefault="00427763" w:rsidP="00427763">
      <w:r>
        <w:t></w:t>
      </w:r>
      <w:r>
        <w:t></w:t>
      </w:r>
      <w:r>
        <w:t></w:t>
      </w:r>
      <w:r>
        <w:rPr>
          <w:rFonts w:hint="eastAsia"/>
        </w:rPr>
        <w:t>Типовими</w:t>
      </w:r>
      <w:r>
        <w:t></w:t>
      </w:r>
      <w:r>
        <w:rPr>
          <w:rFonts w:hint="eastAsia"/>
        </w:rPr>
        <w:t>наслідками</w:t>
      </w:r>
      <w:r>
        <w:t></w:t>
      </w:r>
      <w:r>
        <w:rPr>
          <w:rFonts w:hint="eastAsia"/>
        </w:rPr>
        <w:t>морфологічного</w:t>
      </w:r>
      <w:r>
        <w:t></w:t>
      </w:r>
      <w:r>
        <w:rPr>
          <w:rFonts w:hint="eastAsia"/>
        </w:rPr>
        <w:t>освоєння</w:t>
      </w:r>
      <w:r>
        <w:t></w:t>
      </w:r>
      <w:r>
        <w:rPr>
          <w:rFonts w:hint="eastAsia"/>
        </w:rPr>
        <w:t>французьких</w:t>
      </w:r>
      <w:r>
        <w:t></w:t>
      </w:r>
      <w:r>
        <w:rPr>
          <w:rFonts w:hint="eastAsia"/>
        </w:rPr>
        <w:t>лексем</w:t>
      </w:r>
      <w:r>
        <w:t></w:t>
      </w:r>
      <w:r>
        <w:rPr>
          <w:rFonts w:hint="eastAsia"/>
        </w:rPr>
        <w:t>є</w:t>
      </w:r>
      <w:r>
        <w:t></w:t>
      </w:r>
    </w:p>
    <w:p w:rsidR="00427763" w:rsidRDefault="00427763" w:rsidP="00427763">
      <w:r>
        <w:rPr>
          <w:rFonts w:hint="eastAsia"/>
        </w:rPr>
        <w:t>афіксація</w:t>
      </w:r>
      <w:r>
        <w:t></w:t>
      </w:r>
      <w:r>
        <w:rPr>
          <w:rFonts w:hint="eastAsia"/>
        </w:rPr>
        <w:t>запозичених</w:t>
      </w:r>
      <w:r>
        <w:t></w:t>
      </w:r>
      <w:r>
        <w:rPr>
          <w:rFonts w:hint="eastAsia"/>
        </w:rPr>
        <w:t>основ</w:t>
      </w:r>
      <w:r>
        <w:t></w:t>
      </w:r>
      <w:r>
        <w:t></w:t>
      </w:r>
      <w:r>
        <w:rPr>
          <w:rFonts w:hint="eastAsia"/>
        </w:rPr>
        <w:t>поширення</w:t>
      </w:r>
      <w:r>
        <w:t></w:t>
      </w:r>
      <w:r>
        <w:rPr>
          <w:rFonts w:hint="eastAsia"/>
        </w:rPr>
        <w:t>на</w:t>
      </w:r>
      <w:r>
        <w:t></w:t>
      </w:r>
      <w:r>
        <w:rPr>
          <w:rFonts w:hint="eastAsia"/>
        </w:rPr>
        <w:t>французькі</w:t>
      </w:r>
      <w:r>
        <w:t></w:t>
      </w:r>
      <w:r>
        <w:rPr>
          <w:rFonts w:hint="eastAsia"/>
        </w:rPr>
        <w:t>основи</w:t>
      </w:r>
      <w:r>
        <w:t></w:t>
      </w:r>
      <w:r>
        <w:rPr>
          <w:rFonts w:hint="eastAsia"/>
        </w:rPr>
        <w:t>арабських</w:t>
      </w:r>
    </w:p>
    <w:p w:rsidR="00427763" w:rsidRDefault="00427763" w:rsidP="00427763">
      <w:r>
        <w:rPr>
          <w:rFonts w:hint="eastAsia"/>
        </w:rPr>
        <w:t>суфіксальних</w:t>
      </w:r>
      <w:r>
        <w:t></w:t>
      </w:r>
      <w:r>
        <w:rPr>
          <w:rFonts w:hint="eastAsia"/>
        </w:rPr>
        <w:t>морфем</w:t>
      </w:r>
      <w:r>
        <w:t></w:t>
      </w:r>
      <w:r>
        <w:t></w:t>
      </w:r>
      <w:r>
        <w:rPr>
          <w:rFonts w:hint="eastAsia"/>
        </w:rPr>
        <w:t>зокрема</w:t>
      </w:r>
      <w:r>
        <w:t></w:t>
      </w:r>
      <w:r>
        <w:rPr>
          <w:rFonts w:hint="eastAsia"/>
        </w:rPr>
        <w:t>займенникових</w:t>
      </w:r>
      <w:r>
        <w:t></w:t>
      </w:r>
      <w:r>
        <w:rPr>
          <w:rFonts w:hint="eastAsia"/>
        </w:rPr>
        <w:t>суфіксів</w:t>
      </w:r>
      <w:r>
        <w:t></w:t>
      </w:r>
      <w:r>
        <w:t></w:t>
      </w:r>
      <w:r>
        <w:rPr>
          <w:rFonts w:hint="eastAsia"/>
        </w:rPr>
        <w:t>суфікса</w:t>
      </w:r>
      <w:r>
        <w:t></w:t>
      </w:r>
      <w:r>
        <w:t></w:t>
      </w:r>
      <w:r>
        <w:t></w:t>
      </w:r>
      <w:r>
        <w:t></w:t>
      </w:r>
      <w:r>
        <w:t></w:t>
      </w:r>
      <w:r>
        <w:t></w:t>
      </w:r>
      <w:r>
        <w:t></w:t>
      </w:r>
      <w:r>
        <w:t></w:t>
      </w:r>
      <w:r>
        <w:t></w:t>
      </w:r>
      <w:r>
        <w:t></w:t>
      </w:r>
      <w:r>
        <w:t></w:t>
      </w:r>
      <w:r>
        <w:rPr>
          <w:rFonts w:hint="eastAsia"/>
        </w:rPr>
        <w:t>на</w:t>
      </w:r>
    </w:p>
    <w:p w:rsidR="00427763" w:rsidRDefault="00427763" w:rsidP="00427763">
      <w:r>
        <w:rPr>
          <w:rFonts w:hint="eastAsia"/>
        </w:rPr>
        <w:t>французькі</w:t>
      </w:r>
      <w:r>
        <w:t></w:t>
      </w:r>
      <w:r>
        <w:rPr>
          <w:rFonts w:hint="eastAsia"/>
        </w:rPr>
        <w:t>прикметники</w:t>
      </w:r>
      <w:r>
        <w:t></w:t>
      </w:r>
      <w:r>
        <w:rPr>
          <w:rFonts w:hint="eastAsia"/>
        </w:rPr>
        <w:t>і</w:t>
      </w:r>
      <w:r>
        <w:t></w:t>
      </w:r>
      <w:r>
        <w:rPr>
          <w:rFonts w:hint="eastAsia"/>
        </w:rPr>
        <w:t>іменники</w:t>
      </w:r>
      <w:r>
        <w:t></w:t>
      </w:r>
      <w:r>
        <w:t></w:t>
      </w:r>
      <w:r>
        <w:rPr>
          <w:rFonts w:hint="eastAsia"/>
        </w:rPr>
        <w:t>суфікса</w:t>
      </w:r>
      <w:r>
        <w:t></w:t>
      </w:r>
      <w:r>
        <w:t></w:t>
      </w:r>
      <w:r>
        <w:t></w:t>
      </w:r>
      <w:r>
        <w:t></w:t>
      </w:r>
      <w:r>
        <w:t></w:t>
      </w:r>
      <w:r>
        <w:t></w:t>
      </w:r>
      <w:r>
        <w:t></w:t>
      </w:r>
      <w:r>
        <w:t></w:t>
      </w:r>
      <w:r>
        <w:t></w:t>
      </w:r>
      <w:r>
        <w:t></w:t>
      </w:r>
      <w:r>
        <w:t></w:t>
      </w:r>
      <w:r>
        <w:t></w:t>
      </w:r>
      <w:r>
        <w:t></w:t>
      </w:r>
      <w:r>
        <w:t></w:t>
      </w:r>
      <w:r>
        <w:t></w:t>
      </w:r>
      <w:r>
        <w:t></w:t>
      </w:r>
      <w:r>
        <w:t></w:t>
      </w:r>
      <w:r>
        <w:rPr>
          <w:rFonts w:hint="eastAsia"/>
        </w:rPr>
        <w:t>на</w:t>
      </w:r>
      <w:r>
        <w:t></w:t>
      </w:r>
      <w:r>
        <w:rPr>
          <w:rFonts w:hint="eastAsia"/>
        </w:rPr>
        <w:t>абстрактні</w:t>
      </w:r>
      <w:r>
        <w:t></w:t>
      </w:r>
      <w:r>
        <w:rPr>
          <w:rFonts w:hint="eastAsia"/>
        </w:rPr>
        <w:t>і</w:t>
      </w:r>
    </w:p>
    <w:p w:rsidR="00427763" w:rsidRDefault="00427763" w:rsidP="00427763">
      <w:r>
        <w:rPr>
          <w:rFonts w:hint="eastAsia"/>
        </w:rPr>
        <w:t>конкретні</w:t>
      </w:r>
      <w:r>
        <w:t></w:t>
      </w:r>
      <w:r>
        <w:rPr>
          <w:rFonts w:hint="eastAsia"/>
        </w:rPr>
        <w:t>французькі</w:t>
      </w:r>
      <w:r>
        <w:t></w:t>
      </w:r>
      <w:r>
        <w:rPr>
          <w:rFonts w:hint="eastAsia"/>
        </w:rPr>
        <w:t>іменники</w:t>
      </w:r>
      <w:r>
        <w:t></w:t>
      </w:r>
      <w:r>
        <w:t></w:t>
      </w:r>
      <w:r>
        <w:rPr>
          <w:rFonts w:hint="eastAsia"/>
        </w:rPr>
        <w:t>а</w:t>
      </w:r>
      <w:r>
        <w:t></w:t>
      </w:r>
      <w:r>
        <w:rPr>
          <w:rFonts w:hint="eastAsia"/>
        </w:rPr>
        <w:t>також</w:t>
      </w:r>
      <w:r>
        <w:t></w:t>
      </w:r>
      <w:r>
        <w:rPr>
          <w:rFonts w:hint="eastAsia"/>
        </w:rPr>
        <w:t>підведення</w:t>
      </w:r>
      <w:r>
        <w:t></w:t>
      </w:r>
      <w:r>
        <w:rPr>
          <w:rFonts w:hint="eastAsia"/>
        </w:rPr>
        <w:t>галліцизмів</w:t>
      </w:r>
      <w:r>
        <w:t></w:t>
      </w:r>
      <w:r>
        <w:rPr>
          <w:rFonts w:hint="eastAsia"/>
        </w:rPr>
        <w:t>під</w:t>
      </w:r>
      <w:r>
        <w:t></w:t>
      </w:r>
      <w:r>
        <w:rPr>
          <w:rFonts w:hint="eastAsia"/>
        </w:rPr>
        <w:t>арабські</w:t>
      </w:r>
    </w:p>
    <w:p w:rsidR="00427763" w:rsidRDefault="00427763" w:rsidP="00427763">
      <w:r>
        <w:rPr>
          <w:rFonts w:hint="eastAsia"/>
        </w:rPr>
        <w:t>словотвірні</w:t>
      </w:r>
      <w:r>
        <w:t></w:t>
      </w:r>
      <w:r>
        <w:rPr>
          <w:rFonts w:hint="eastAsia"/>
        </w:rPr>
        <w:t>моделі</w:t>
      </w:r>
      <w:r>
        <w:t></w:t>
      </w:r>
      <w:r>
        <w:rPr>
          <w:rFonts w:hint="eastAsia"/>
        </w:rPr>
        <w:t>дієприкметників</w:t>
      </w:r>
      <w:r>
        <w:t></w:t>
      </w:r>
      <w:r>
        <w:t></w:t>
      </w:r>
      <w:r>
        <w:t></w:t>
      </w:r>
      <w:r>
        <w:rPr>
          <w:rFonts w:hint="eastAsia"/>
        </w:rPr>
        <w:t>лексикалізація</w:t>
      </w:r>
      <w:r>
        <w:t></w:t>
      </w:r>
      <w:r>
        <w:rPr>
          <w:rFonts w:hint="eastAsia"/>
        </w:rPr>
        <w:t>граматичного</w:t>
      </w:r>
      <w:r>
        <w:t></w:t>
      </w:r>
      <w:r>
        <w:rPr>
          <w:rFonts w:hint="eastAsia"/>
        </w:rPr>
        <w:t>значення</w:t>
      </w:r>
    </w:p>
    <w:p w:rsidR="00427763" w:rsidRDefault="00427763" w:rsidP="00427763">
      <w:r>
        <w:rPr>
          <w:rFonts w:hint="eastAsia"/>
        </w:rPr>
        <w:t>іншомовних</w:t>
      </w:r>
      <w:r>
        <w:t></w:t>
      </w:r>
      <w:r>
        <w:rPr>
          <w:rFonts w:hint="eastAsia"/>
        </w:rPr>
        <w:t>елементів</w:t>
      </w:r>
      <w:r>
        <w:t></w:t>
      </w:r>
      <w:r>
        <w:t></w:t>
      </w:r>
      <w:r>
        <w:rPr>
          <w:rFonts w:hint="eastAsia"/>
        </w:rPr>
        <w:t>зокрема</w:t>
      </w:r>
      <w:r>
        <w:t></w:t>
      </w:r>
      <w:r>
        <w:rPr>
          <w:rFonts w:hint="eastAsia"/>
        </w:rPr>
        <w:t>перехід</w:t>
      </w:r>
      <w:r>
        <w:t></w:t>
      </w:r>
      <w:r>
        <w:rPr>
          <w:rFonts w:hint="eastAsia"/>
        </w:rPr>
        <w:t>граматичного</w:t>
      </w:r>
      <w:r>
        <w:t></w:t>
      </w:r>
      <w:r>
        <w:rPr>
          <w:rFonts w:hint="eastAsia"/>
        </w:rPr>
        <w:t>значення</w:t>
      </w:r>
      <w:r>
        <w:t></w:t>
      </w:r>
      <w:r>
        <w:rPr>
          <w:rFonts w:hint="eastAsia"/>
        </w:rPr>
        <w:t>французьких</w:t>
      </w:r>
    </w:p>
    <w:p w:rsidR="00427763" w:rsidRDefault="00427763" w:rsidP="00427763">
      <w:r>
        <w:rPr>
          <w:rFonts w:hint="eastAsia"/>
        </w:rPr>
        <w:t>прийменників</w:t>
      </w:r>
      <w:r>
        <w:t></w:t>
      </w:r>
      <w:r>
        <w:rPr>
          <w:rFonts w:hint="eastAsia"/>
        </w:rPr>
        <w:t>у</w:t>
      </w:r>
      <w:r>
        <w:t></w:t>
      </w:r>
      <w:r>
        <w:rPr>
          <w:rFonts w:hint="eastAsia"/>
        </w:rPr>
        <w:t>лексичну</w:t>
      </w:r>
      <w:r>
        <w:t></w:t>
      </w:r>
      <w:r>
        <w:rPr>
          <w:rFonts w:hint="eastAsia"/>
        </w:rPr>
        <w:t>площину</w:t>
      </w:r>
      <w:r>
        <w:t></w:t>
      </w:r>
      <w:r>
        <w:rPr>
          <w:rFonts w:hint="eastAsia"/>
        </w:rPr>
        <w:t>через</w:t>
      </w:r>
      <w:r>
        <w:t></w:t>
      </w:r>
      <w:r>
        <w:rPr>
          <w:rFonts w:hint="eastAsia"/>
        </w:rPr>
        <w:t>втрату</w:t>
      </w:r>
      <w:r>
        <w:t></w:t>
      </w:r>
      <w:r>
        <w:rPr>
          <w:rFonts w:hint="eastAsia"/>
        </w:rPr>
        <w:t>ними</w:t>
      </w:r>
      <w:r>
        <w:t></w:t>
      </w:r>
      <w:r>
        <w:rPr>
          <w:rFonts w:hint="eastAsia"/>
        </w:rPr>
        <w:t>мотивованості</w:t>
      </w:r>
      <w:r>
        <w:t></w:t>
      </w:r>
      <w:r>
        <w:rPr>
          <w:rFonts w:hint="eastAsia"/>
        </w:rPr>
        <w:t>у</w:t>
      </w:r>
      <w:r>
        <w:t></w:t>
      </w:r>
      <w:r>
        <w:rPr>
          <w:rFonts w:hint="eastAsia"/>
        </w:rPr>
        <w:t>мовіреципієнті</w:t>
      </w:r>
      <w:r>
        <w:t></w:t>
      </w:r>
      <w:r>
        <w:t></w:t>
      </w:r>
      <w:r>
        <w:t></w:t>
      </w:r>
      <w:r>
        <w:rPr>
          <w:rFonts w:hint="eastAsia"/>
        </w:rPr>
        <w:t>детермінація</w:t>
      </w:r>
      <w:r>
        <w:t></w:t>
      </w:r>
      <w:r>
        <w:rPr>
          <w:rFonts w:hint="eastAsia"/>
        </w:rPr>
        <w:t>галліцизмів</w:t>
      </w:r>
      <w:r>
        <w:t></w:t>
      </w:r>
      <w:r>
        <w:rPr>
          <w:rFonts w:hint="eastAsia"/>
        </w:rPr>
        <w:t>за</w:t>
      </w:r>
      <w:r>
        <w:t></w:t>
      </w:r>
      <w:r>
        <w:rPr>
          <w:rFonts w:hint="eastAsia"/>
        </w:rPr>
        <w:t>допомогою</w:t>
      </w:r>
      <w:r>
        <w:t></w:t>
      </w:r>
      <w:r>
        <w:rPr>
          <w:rFonts w:hint="eastAsia"/>
        </w:rPr>
        <w:t>арабського</w:t>
      </w:r>
      <w:r>
        <w:t></w:t>
      </w:r>
      <w:r>
        <w:rPr>
          <w:rFonts w:hint="eastAsia"/>
        </w:rPr>
        <w:t>означеного</w:t>
      </w:r>
    </w:p>
    <w:p w:rsidR="00427763" w:rsidRDefault="00427763" w:rsidP="00427763">
      <w:r>
        <w:rPr>
          <w:rFonts w:hint="eastAsia"/>
        </w:rPr>
        <w:t>артикля</w:t>
      </w:r>
      <w:r>
        <w:t></w:t>
      </w:r>
      <w:r>
        <w:t></w:t>
      </w:r>
      <w:r>
        <w:rPr>
          <w:rFonts w:hint="eastAsia"/>
        </w:rPr>
        <w:t>процес</w:t>
      </w:r>
      <w:r>
        <w:t></w:t>
      </w:r>
      <w:r>
        <w:rPr>
          <w:rFonts w:hint="eastAsia"/>
        </w:rPr>
        <w:t>підпорядкування</w:t>
      </w:r>
      <w:r>
        <w:t></w:t>
      </w:r>
      <w:r>
        <w:rPr>
          <w:rFonts w:hint="eastAsia"/>
        </w:rPr>
        <w:t>французьких</w:t>
      </w:r>
      <w:r>
        <w:t></w:t>
      </w:r>
      <w:r>
        <w:rPr>
          <w:rFonts w:hint="eastAsia"/>
        </w:rPr>
        <w:t>лексем</w:t>
      </w:r>
      <w:r>
        <w:t></w:t>
      </w:r>
      <w:r>
        <w:rPr>
          <w:rFonts w:hint="eastAsia"/>
        </w:rPr>
        <w:t>питомій</w:t>
      </w:r>
      <w:r>
        <w:t></w:t>
      </w:r>
      <w:r>
        <w:rPr>
          <w:rFonts w:hint="eastAsia"/>
        </w:rPr>
        <w:t>категорії</w:t>
      </w:r>
    </w:p>
    <w:p w:rsidR="00427763" w:rsidRDefault="00427763" w:rsidP="00427763">
      <w:r>
        <w:rPr>
          <w:rFonts w:hint="eastAsia"/>
        </w:rPr>
        <w:t>означеності</w:t>
      </w:r>
      <w:r>
        <w:t></w:t>
      </w:r>
      <w:r>
        <w:rPr>
          <w:rFonts w:hint="eastAsia"/>
        </w:rPr>
        <w:t>балансує</w:t>
      </w:r>
      <w:r>
        <w:t></w:t>
      </w:r>
      <w:r>
        <w:rPr>
          <w:rFonts w:hint="eastAsia"/>
        </w:rPr>
        <w:t>між</w:t>
      </w:r>
      <w:r>
        <w:t></w:t>
      </w:r>
      <w:r>
        <w:rPr>
          <w:rFonts w:hint="eastAsia"/>
        </w:rPr>
        <w:t>літературною</w:t>
      </w:r>
      <w:r>
        <w:t></w:t>
      </w:r>
      <w:r>
        <w:rPr>
          <w:rFonts w:hint="eastAsia"/>
        </w:rPr>
        <w:t>нормою</w:t>
      </w:r>
      <w:r>
        <w:t></w:t>
      </w:r>
      <w:r>
        <w:rPr>
          <w:rFonts w:hint="eastAsia"/>
        </w:rPr>
        <w:t>і</w:t>
      </w:r>
      <w:r>
        <w:t></w:t>
      </w:r>
      <w:r>
        <w:rPr>
          <w:rFonts w:hint="eastAsia"/>
        </w:rPr>
        <w:t>територіальними</w:t>
      </w:r>
    </w:p>
    <w:p w:rsidR="00427763" w:rsidRDefault="00427763" w:rsidP="00427763">
      <w:r>
        <w:rPr>
          <w:rFonts w:hint="eastAsia"/>
        </w:rPr>
        <w:t>особливостями</w:t>
      </w:r>
      <w:r>
        <w:t></w:t>
      </w:r>
      <w:r>
        <w:t></w:t>
      </w:r>
    </w:p>
    <w:p w:rsidR="00427763" w:rsidRDefault="00427763" w:rsidP="00427763">
      <w:r>
        <w:rPr>
          <w:rFonts w:hint="eastAsia"/>
        </w:rPr>
        <w:t>Родове</w:t>
      </w:r>
      <w:r>
        <w:t></w:t>
      </w:r>
      <w:r>
        <w:rPr>
          <w:rFonts w:hint="eastAsia"/>
        </w:rPr>
        <w:t>і</w:t>
      </w:r>
      <w:r>
        <w:t></w:t>
      </w:r>
      <w:r>
        <w:rPr>
          <w:rFonts w:hint="eastAsia"/>
        </w:rPr>
        <w:t>числове</w:t>
      </w:r>
      <w:r>
        <w:t></w:t>
      </w:r>
      <w:r>
        <w:rPr>
          <w:rFonts w:hint="eastAsia"/>
        </w:rPr>
        <w:t>оформлення</w:t>
      </w:r>
      <w:r>
        <w:t></w:t>
      </w:r>
      <w:r>
        <w:rPr>
          <w:rFonts w:hint="eastAsia"/>
        </w:rPr>
        <w:t>французьких</w:t>
      </w:r>
      <w:r>
        <w:t></w:t>
      </w:r>
      <w:r>
        <w:rPr>
          <w:rFonts w:hint="eastAsia"/>
        </w:rPr>
        <w:t>запозичень</w:t>
      </w:r>
      <w:r>
        <w:t></w:t>
      </w:r>
      <w:r>
        <w:rPr>
          <w:rFonts w:hint="eastAsia"/>
        </w:rPr>
        <w:t>вирізняється</w:t>
      </w:r>
    </w:p>
    <w:p w:rsidR="00427763" w:rsidRDefault="00427763" w:rsidP="00427763">
      <w:r>
        <w:rPr>
          <w:rFonts w:hint="eastAsia"/>
        </w:rPr>
        <w:t>непослідовним</w:t>
      </w:r>
      <w:r>
        <w:t></w:t>
      </w:r>
      <w:r>
        <w:rPr>
          <w:rFonts w:hint="eastAsia"/>
        </w:rPr>
        <w:t>і</w:t>
      </w:r>
      <w:r>
        <w:t></w:t>
      </w:r>
      <w:r>
        <w:rPr>
          <w:rFonts w:hint="eastAsia"/>
        </w:rPr>
        <w:t>диверсифікованим</w:t>
      </w:r>
      <w:r>
        <w:t></w:t>
      </w:r>
      <w:r>
        <w:rPr>
          <w:rFonts w:hint="eastAsia"/>
        </w:rPr>
        <w:t>характером</w:t>
      </w:r>
      <w:r>
        <w:t></w:t>
      </w:r>
      <w:r>
        <w:t></w:t>
      </w:r>
      <w:r>
        <w:rPr>
          <w:rFonts w:hint="eastAsia"/>
        </w:rPr>
        <w:t>а</w:t>
      </w:r>
      <w:r>
        <w:t></w:t>
      </w:r>
      <w:r>
        <w:rPr>
          <w:rFonts w:hint="eastAsia"/>
        </w:rPr>
        <w:t>також</w:t>
      </w:r>
      <w:r>
        <w:t></w:t>
      </w:r>
      <w:r>
        <w:rPr>
          <w:rFonts w:hint="eastAsia"/>
        </w:rPr>
        <w:t>гетерогенністю</w:t>
      </w:r>
    </w:p>
    <w:p w:rsidR="00427763" w:rsidRDefault="00427763" w:rsidP="00427763">
      <w:r>
        <w:rPr>
          <w:rFonts w:hint="eastAsia"/>
        </w:rPr>
        <w:t>морфологічних</w:t>
      </w:r>
      <w:r>
        <w:t></w:t>
      </w:r>
      <w:r>
        <w:rPr>
          <w:rFonts w:hint="eastAsia"/>
        </w:rPr>
        <w:t>засобів</w:t>
      </w:r>
      <w:r>
        <w:t></w:t>
      </w:r>
      <w:r>
        <w:rPr>
          <w:rFonts w:hint="eastAsia"/>
        </w:rPr>
        <w:t>актуалізації</w:t>
      </w:r>
      <w:r>
        <w:t></w:t>
      </w:r>
      <w:r>
        <w:rPr>
          <w:rFonts w:hint="eastAsia"/>
        </w:rPr>
        <w:t>цих</w:t>
      </w:r>
      <w:r>
        <w:t></w:t>
      </w:r>
      <w:r>
        <w:rPr>
          <w:rFonts w:hint="eastAsia"/>
        </w:rPr>
        <w:t>двох</w:t>
      </w:r>
      <w:r>
        <w:t></w:t>
      </w:r>
      <w:r>
        <w:rPr>
          <w:rFonts w:hint="eastAsia"/>
        </w:rPr>
        <w:t>граматичних</w:t>
      </w:r>
      <w:r>
        <w:t></w:t>
      </w:r>
      <w:r>
        <w:rPr>
          <w:rFonts w:hint="eastAsia"/>
        </w:rPr>
        <w:t>категорій</w:t>
      </w:r>
      <w:r>
        <w:t></w:t>
      </w:r>
      <w:r>
        <w:t></w:t>
      </w:r>
      <w:r>
        <w:rPr>
          <w:rFonts w:hint="eastAsia"/>
        </w:rPr>
        <w:t>У</w:t>
      </w:r>
      <w:r>
        <w:t></w:t>
      </w:r>
      <w:r>
        <w:rPr>
          <w:rFonts w:hint="eastAsia"/>
        </w:rPr>
        <w:t>межах</w:t>
      </w:r>
      <w:r>
        <w:t></w:t>
      </w:r>
    </w:p>
    <w:p w:rsidR="00427763" w:rsidRDefault="00427763" w:rsidP="00427763">
      <w:r>
        <w:t></w:t>
      </w:r>
      <w:r>
        <w:t></w:t>
      </w:r>
      <w:r>
        <w:t></w:t>
      </w:r>
    </w:p>
    <w:p w:rsidR="00427763" w:rsidRDefault="00427763" w:rsidP="00427763">
      <w:r>
        <w:rPr>
          <w:rFonts w:hint="eastAsia"/>
        </w:rPr>
        <w:t>аналізованого</w:t>
      </w:r>
      <w:r>
        <w:t></w:t>
      </w:r>
      <w:r>
        <w:rPr>
          <w:rFonts w:hint="eastAsia"/>
        </w:rPr>
        <w:t>корпусу</w:t>
      </w:r>
      <w:r>
        <w:t></w:t>
      </w:r>
      <w:r>
        <w:rPr>
          <w:rFonts w:hint="eastAsia"/>
        </w:rPr>
        <w:t>галліцизмів</w:t>
      </w:r>
      <w:r>
        <w:t></w:t>
      </w:r>
      <w:r>
        <w:rPr>
          <w:rFonts w:hint="eastAsia"/>
        </w:rPr>
        <w:t>встановлено</w:t>
      </w:r>
      <w:r>
        <w:t></w:t>
      </w:r>
      <w:r>
        <w:rPr>
          <w:rFonts w:hint="eastAsia"/>
        </w:rPr>
        <w:t>переважання</w:t>
      </w:r>
      <w:r>
        <w:t></w:t>
      </w:r>
      <w:r>
        <w:t></w:t>
      </w:r>
      <w:r>
        <w:rPr>
          <w:rFonts w:hint="eastAsia"/>
        </w:rPr>
        <w:t>фактів</w:t>
      </w:r>
      <w:r>
        <w:t></w:t>
      </w:r>
      <w:r>
        <w:rPr>
          <w:rFonts w:hint="eastAsia"/>
        </w:rPr>
        <w:t>збігу</w:t>
      </w:r>
      <w:r>
        <w:t></w:t>
      </w:r>
      <w:r>
        <w:rPr>
          <w:rFonts w:hint="eastAsia"/>
        </w:rPr>
        <w:t>над</w:t>
      </w:r>
    </w:p>
    <w:p w:rsidR="00427763" w:rsidRDefault="00427763" w:rsidP="00427763">
      <w:r>
        <w:rPr>
          <w:rFonts w:hint="eastAsia"/>
        </w:rPr>
        <w:t>фактами</w:t>
      </w:r>
      <w:r>
        <w:t></w:t>
      </w:r>
      <w:r>
        <w:rPr>
          <w:rFonts w:hint="eastAsia"/>
        </w:rPr>
        <w:t>розходження</w:t>
      </w:r>
      <w:r>
        <w:t></w:t>
      </w:r>
      <w:r>
        <w:rPr>
          <w:rFonts w:hint="eastAsia"/>
        </w:rPr>
        <w:t>родових</w:t>
      </w:r>
      <w:r>
        <w:t></w:t>
      </w:r>
      <w:r>
        <w:rPr>
          <w:rFonts w:hint="eastAsia"/>
        </w:rPr>
        <w:t>характеристик</w:t>
      </w:r>
      <w:r>
        <w:t></w:t>
      </w:r>
      <w:r>
        <w:rPr>
          <w:rFonts w:hint="eastAsia"/>
        </w:rPr>
        <w:t>засвоєних</w:t>
      </w:r>
      <w:r>
        <w:t></w:t>
      </w:r>
      <w:r>
        <w:rPr>
          <w:rFonts w:hint="eastAsia"/>
        </w:rPr>
        <w:t>слів</w:t>
      </w:r>
      <w:r>
        <w:t></w:t>
      </w:r>
      <w:r>
        <w:rPr>
          <w:rFonts w:hint="eastAsia"/>
        </w:rPr>
        <w:t>і</w:t>
      </w:r>
      <w:r>
        <w:t></w:t>
      </w:r>
      <w:r>
        <w:rPr>
          <w:rFonts w:hint="eastAsia"/>
        </w:rPr>
        <w:t>їхніх</w:t>
      </w:r>
      <w:r>
        <w:t></w:t>
      </w:r>
      <w:r>
        <w:rPr>
          <w:rFonts w:hint="eastAsia"/>
        </w:rPr>
        <w:t>етимонів</w:t>
      </w:r>
      <w:r>
        <w:t></w:t>
      </w:r>
    </w:p>
    <w:p w:rsidR="00427763" w:rsidRDefault="00427763" w:rsidP="00427763">
      <w:r>
        <w:rPr>
          <w:rFonts w:hint="eastAsia"/>
        </w:rPr>
        <w:t>галліцизмів</w:t>
      </w:r>
      <w:r>
        <w:t></w:t>
      </w:r>
      <w:r>
        <w:rPr>
          <w:rFonts w:hint="eastAsia"/>
        </w:rPr>
        <w:t>формально</w:t>
      </w:r>
      <w:r>
        <w:t></w:t>
      </w:r>
      <w:r>
        <w:rPr>
          <w:rFonts w:hint="eastAsia"/>
        </w:rPr>
        <w:t>граматичного</w:t>
      </w:r>
      <w:r>
        <w:t></w:t>
      </w:r>
      <w:r>
        <w:rPr>
          <w:rFonts w:hint="eastAsia"/>
        </w:rPr>
        <w:t>роду</w:t>
      </w:r>
      <w:r>
        <w:t></w:t>
      </w:r>
      <w:r>
        <w:rPr>
          <w:rFonts w:hint="eastAsia"/>
        </w:rPr>
        <w:t>над</w:t>
      </w:r>
      <w:r>
        <w:t></w:t>
      </w:r>
      <w:r>
        <w:rPr>
          <w:rFonts w:hint="eastAsia"/>
        </w:rPr>
        <w:t>галліцизмами</w:t>
      </w:r>
      <w:r>
        <w:t></w:t>
      </w:r>
      <w:r>
        <w:rPr>
          <w:rFonts w:hint="eastAsia"/>
        </w:rPr>
        <w:t>семантикограматичного</w:t>
      </w:r>
      <w:r>
        <w:t></w:t>
      </w:r>
      <w:r>
        <w:rPr>
          <w:rFonts w:hint="eastAsia"/>
        </w:rPr>
        <w:t>роду</w:t>
      </w:r>
      <w:r>
        <w:t></w:t>
      </w:r>
      <w:r>
        <w:t></w:t>
      </w:r>
      <w:r>
        <w:rPr>
          <w:rFonts w:hint="eastAsia"/>
        </w:rPr>
        <w:t>галліцизмів</w:t>
      </w:r>
      <w:r>
        <w:t></w:t>
      </w:r>
      <w:r>
        <w:rPr>
          <w:rFonts w:hint="eastAsia"/>
        </w:rPr>
        <w:t>із</w:t>
      </w:r>
      <w:r>
        <w:t></w:t>
      </w:r>
      <w:r>
        <w:rPr>
          <w:rFonts w:hint="eastAsia"/>
        </w:rPr>
        <w:t>синтетично</w:t>
      </w:r>
      <w:r>
        <w:t></w:t>
      </w:r>
      <w:r>
        <w:rPr>
          <w:rFonts w:hint="eastAsia"/>
        </w:rPr>
        <w:t>вираженою</w:t>
      </w:r>
      <w:r>
        <w:t></w:t>
      </w:r>
      <w:r>
        <w:rPr>
          <w:rFonts w:hint="eastAsia"/>
        </w:rPr>
        <w:t>множиною</w:t>
      </w:r>
      <w:r>
        <w:t></w:t>
      </w:r>
      <w:r>
        <w:rPr>
          <w:rFonts w:hint="eastAsia"/>
        </w:rPr>
        <w:t>над</w:t>
      </w:r>
    </w:p>
    <w:p w:rsidR="00427763" w:rsidRDefault="00427763" w:rsidP="00427763">
      <w:r>
        <w:rPr>
          <w:rFonts w:hint="eastAsia"/>
        </w:rPr>
        <w:t>галліцизмами</w:t>
      </w:r>
      <w:r>
        <w:t></w:t>
      </w:r>
      <w:r>
        <w:rPr>
          <w:rFonts w:hint="eastAsia"/>
        </w:rPr>
        <w:t>з</w:t>
      </w:r>
      <w:r>
        <w:t></w:t>
      </w:r>
      <w:r>
        <w:rPr>
          <w:rFonts w:hint="eastAsia"/>
        </w:rPr>
        <w:t>аналітично</w:t>
      </w:r>
      <w:r>
        <w:t></w:t>
      </w:r>
      <w:r>
        <w:rPr>
          <w:rFonts w:hint="eastAsia"/>
        </w:rPr>
        <w:t>вираженою</w:t>
      </w:r>
      <w:r>
        <w:t></w:t>
      </w:r>
      <w:r>
        <w:rPr>
          <w:rFonts w:hint="eastAsia"/>
        </w:rPr>
        <w:t>множиною</w:t>
      </w:r>
      <w:r>
        <w:t></w:t>
      </w:r>
      <w:r>
        <w:t></w:t>
      </w:r>
      <w:r>
        <w:rPr>
          <w:rFonts w:hint="eastAsia"/>
        </w:rPr>
        <w:t>випадків</w:t>
      </w:r>
      <w:r>
        <w:t></w:t>
      </w:r>
      <w:r>
        <w:rPr>
          <w:rFonts w:hint="eastAsia"/>
        </w:rPr>
        <w:t>оформлення</w:t>
      </w:r>
    </w:p>
    <w:p w:rsidR="00427763" w:rsidRDefault="00427763" w:rsidP="00427763">
      <w:r>
        <w:rPr>
          <w:rFonts w:hint="eastAsia"/>
        </w:rPr>
        <w:t>множинного</w:t>
      </w:r>
      <w:r>
        <w:t></w:t>
      </w:r>
      <w:r>
        <w:rPr>
          <w:rFonts w:hint="eastAsia"/>
        </w:rPr>
        <w:t>числа</w:t>
      </w:r>
      <w:r>
        <w:t></w:t>
      </w:r>
      <w:r>
        <w:rPr>
          <w:rFonts w:hint="eastAsia"/>
        </w:rPr>
        <w:t>зовнішньофлективним</w:t>
      </w:r>
      <w:r>
        <w:t></w:t>
      </w:r>
      <w:r>
        <w:rPr>
          <w:rFonts w:hint="eastAsia"/>
        </w:rPr>
        <w:t>способом</w:t>
      </w:r>
      <w:r>
        <w:t></w:t>
      </w:r>
      <w:r>
        <w:rPr>
          <w:rFonts w:hint="eastAsia"/>
        </w:rPr>
        <w:t>над</w:t>
      </w:r>
      <w:r>
        <w:t></w:t>
      </w:r>
      <w:r>
        <w:rPr>
          <w:rFonts w:hint="eastAsia"/>
        </w:rPr>
        <w:t>випадками</w:t>
      </w:r>
      <w:r>
        <w:t></w:t>
      </w:r>
      <w:r>
        <w:rPr>
          <w:rFonts w:hint="eastAsia"/>
        </w:rPr>
        <w:t>оформлення</w:t>
      </w:r>
    </w:p>
    <w:p w:rsidR="00427763" w:rsidRDefault="00427763" w:rsidP="00427763">
      <w:r>
        <w:rPr>
          <w:rFonts w:hint="eastAsia"/>
        </w:rPr>
        <w:t>множинного</w:t>
      </w:r>
      <w:r>
        <w:t></w:t>
      </w:r>
      <w:r>
        <w:rPr>
          <w:rFonts w:hint="eastAsia"/>
        </w:rPr>
        <w:t>числа</w:t>
      </w:r>
      <w:r>
        <w:t></w:t>
      </w:r>
      <w:r>
        <w:rPr>
          <w:rFonts w:hint="eastAsia"/>
        </w:rPr>
        <w:t>внутрішньофлективним</w:t>
      </w:r>
      <w:r>
        <w:t></w:t>
      </w:r>
      <w:r>
        <w:rPr>
          <w:rFonts w:hint="eastAsia"/>
        </w:rPr>
        <w:t>способом</w:t>
      </w:r>
      <w:r>
        <w:t></w:t>
      </w:r>
    </w:p>
    <w:p w:rsidR="00427763" w:rsidRDefault="00427763" w:rsidP="00427763">
      <w:r>
        <w:t></w:t>
      </w:r>
      <w:r>
        <w:t></w:t>
      </w:r>
      <w:r>
        <w:t></w:t>
      </w:r>
      <w:r>
        <w:rPr>
          <w:rFonts w:hint="eastAsia"/>
        </w:rPr>
        <w:t>Якісна</w:t>
      </w:r>
      <w:r>
        <w:t></w:t>
      </w:r>
      <w:r>
        <w:rPr>
          <w:rFonts w:hint="eastAsia"/>
        </w:rPr>
        <w:t>характеристика</w:t>
      </w:r>
      <w:r>
        <w:t></w:t>
      </w:r>
      <w:r>
        <w:rPr>
          <w:rFonts w:hint="eastAsia"/>
        </w:rPr>
        <w:t>французьких</w:t>
      </w:r>
      <w:r>
        <w:t></w:t>
      </w:r>
      <w:r>
        <w:rPr>
          <w:rFonts w:hint="eastAsia"/>
        </w:rPr>
        <w:t>складових</w:t>
      </w:r>
      <w:r>
        <w:t></w:t>
      </w:r>
      <w:r>
        <w:rPr>
          <w:rFonts w:hint="eastAsia"/>
        </w:rPr>
        <w:t>словника</w:t>
      </w:r>
      <w:r>
        <w:t></w:t>
      </w:r>
      <w:r>
        <w:rPr>
          <w:rFonts w:hint="eastAsia"/>
        </w:rPr>
        <w:t>туніського</w:t>
      </w:r>
    </w:p>
    <w:p w:rsidR="00427763" w:rsidRDefault="00427763" w:rsidP="00427763">
      <w:r>
        <w:rPr>
          <w:rFonts w:hint="eastAsia"/>
        </w:rPr>
        <w:t>діалекту</w:t>
      </w:r>
      <w:r>
        <w:t></w:t>
      </w:r>
      <w:r>
        <w:rPr>
          <w:rFonts w:hint="eastAsia"/>
        </w:rPr>
        <w:t>дає</w:t>
      </w:r>
      <w:r>
        <w:t></w:t>
      </w:r>
      <w:r>
        <w:rPr>
          <w:rFonts w:hint="eastAsia"/>
        </w:rPr>
        <w:t>змогу</w:t>
      </w:r>
      <w:r>
        <w:t></w:t>
      </w:r>
      <w:r>
        <w:rPr>
          <w:rFonts w:hint="eastAsia"/>
        </w:rPr>
        <w:t>виявити</w:t>
      </w:r>
      <w:r>
        <w:t></w:t>
      </w:r>
      <w:r>
        <w:rPr>
          <w:rFonts w:hint="eastAsia"/>
        </w:rPr>
        <w:t>їхню</w:t>
      </w:r>
      <w:r>
        <w:t></w:t>
      </w:r>
      <w:r>
        <w:rPr>
          <w:rFonts w:hint="eastAsia"/>
        </w:rPr>
        <w:t>гетерогенну</w:t>
      </w:r>
      <w:r>
        <w:t></w:t>
      </w:r>
      <w:r>
        <w:rPr>
          <w:rFonts w:hint="eastAsia"/>
        </w:rPr>
        <w:t>морфологічну</w:t>
      </w:r>
      <w:r>
        <w:t></w:t>
      </w:r>
      <w:r>
        <w:rPr>
          <w:rFonts w:hint="eastAsia"/>
        </w:rPr>
        <w:t>природу</w:t>
      </w:r>
      <w:r>
        <w:t></w:t>
      </w:r>
    </w:p>
    <w:p w:rsidR="00427763" w:rsidRDefault="00427763" w:rsidP="00427763">
      <w:r>
        <w:rPr>
          <w:rFonts w:hint="eastAsia"/>
        </w:rPr>
        <w:t>Результати</w:t>
      </w:r>
      <w:r>
        <w:t></w:t>
      </w:r>
      <w:r>
        <w:rPr>
          <w:rFonts w:hint="eastAsia"/>
        </w:rPr>
        <w:t>кількісного</w:t>
      </w:r>
      <w:r>
        <w:t></w:t>
      </w:r>
      <w:r>
        <w:rPr>
          <w:rFonts w:hint="eastAsia"/>
        </w:rPr>
        <w:t>аналізу</w:t>
      </w:r>
      <w:r>
        <w:t></w:t>
      </w:r>
      <w:r>
        <w:rPr>
          <w:rFonts w:hint="eastAsia"/>
        </w:rPr>
        <w:t>останньої</w:t>
      </w:r>
      <w:r>
        <w:t></w:t>
      </w:r>
      <w:r>
        <w:rPr>
          <w:rFonts w:hint="eastAsia"/>
        </w:rPr>
        <w:t>відбивають</w:t>
      </w:r>
      <w:r>
        <w:t></w:t>
      </w:r>
      <w:r>
        <w:rPr>
          <w:rFonts w:hint="eastAsia"/>
        </w:rPr>
        <w:t>загальні</w:t>
      </w:r>
      <w:r>
        <w:t></w:t>
      </w:r>
      <w:r>
        <w:rPr>
          <w:rFonts w:hint="eastAsia"/>
        </w:rPr>
        <w:t>закономірності</w:t>
      </w:r>
    </w:p>
    <w:p w:rsidR="00427763" w:rsidRDefault="00427763" w:rsidP="00427763">
      <w:r>
        <w:rPr>
          <w:rFonts w:hint="eastAsia"/>
        </w:rPr>
        <w:t>частотного</w:t>
      </w:r>
      <w:r>
        <w:t></w:t>
      </w:r>
      <w:r>
        <w:rPr>
          <w:rFonts w:hint="eastAsia"/>
        </w:rPr>
        <w:t>розподілу</w:t>
      </w:r>
      <w:r>
        <w:t></w:t>
      </w:r>
      <w:r>
        <w:rPr>
          <w:rFonts w:hint="eastAsia"/>
        </w:rPr>
        <w:t>запозичень</w:t>
      </w:r>
      <w:r>
        <w:t></w:t>
      </w:r>
      <w:r>
        <w:rPr>
          <w:rFonts w:hint="eastAsia"/>
        </w:rPr>
        <w:t>за</w:t>
      </w:r>
      <w:r>
        <w:t></w:t>
      </w:r>
      <w:r>
        <w:rPr>
          <w:rFonts w:hint="eastAsia"/>
        </w:rPr>
        <w:t>частинами</w:t>
      </w:r>
      <w:r>
        <w:t></w:t>
      </w:r>
      <w:r>
        <w:rPr>
          <w:rFonts w:hint="eastAsia"/>
        </w:rPr>
        <w:t>мови</w:t>
      </w:r>
      <w:r>
        <w:t></w:t>
      </w:r>
      <w:r>
        <w:t></w:t>
      </w:r>
      <w:r>
        <w:rPr>
          <w:rFonts w:hint="eastAsia"/>
        </w:rPr>
        <w:t>згідно</w:t>
      </w:r>
      <w:r>
        <w:t></w:t>
      </w:r>
      <w:r>
        <w:rPr>
          <w:rFonts w:hint="eastAsia"/>
        </w:rPr>
        <w:t>з</w:t>
      </w:r>
      <w:r>
        <w:t></w:t>
      </w:r>
      <w:r>
        <w:rPr>
          <w:rFonts w:hint="eastAsia"/>
        </w:rPr>
        <w:t>якими</w:t>
      </w:r>
      <w:r>
        <w:t></w:t>
      </w:r>
      <w:r>
        <w:rPr>
          <w:rFonts w:hint="eastAsia"/>
        </w:rPr>
        <w:t>істотно</w:t>
      </w:r>
    </w:p>
    <w:p w:rsidR="00427763" w:rsidRDefault="00427763" w:rsidP="00427763">
      <w:r>
        <w:rPr>
          <w:rFonts w:hint="eastAsia"/>
        </w:rPr>
        <w:t>домінують</w:t>
      </w:r>
      <w:r>
        <w:t></w:t>
      </w:r>
      <w:r>
        <w:rPr>
          <w:rFonts w:hint="eastAsia"/>
        </w:rPr>
        <w:t>повнозначні</w:t>
      </w:r>
      <w:r>
        <w:t></w:t>
      </w:r>
      <w:r>
        <w:rPr>
          <w:rFonts w:hint="eastAsia"/>
        </w:rPr>
        <w:t>частини</w:t>
      </w:r>
      <w:r>
        <w:t></w:t>
      </w:r>
      <w:r>
        <w:rPr>
          <w:rFonts w:hint="eastAsia"/>
        </w:rPr>
        <w:t>мови</w:t>
      </w:r>
      <w:r>
        <w:t></w:t>
      </w:r>
      <w:r>
        <w:t></w:t>
      </w:r>
      <w:r>
        <w:rPr>
          <w:rFonts w:hint="eastAsia"/>
        </w:rPr>
        <w:t>Серед</w:t>
      </w:r>
      <w:r>
        <w:t></w:t>
      </w:r>
      <w:r>
        <w:rPr>
          <w:rFonts w:hint="eastAsia"/>
        </w:rPr>
        <w:t>охоплених</w:t>
      </w:r>
      <w:r>
        <w:t></w:t>
      </w:r>
      <w:r>
        <w:rPr>
          <w:rFonts w:hint="eastAsia"/>
        </w:rPr>
        <w:t>нашою</w:t>
      </w:r>
      <w:r>
        <w:t></w:t>
      </w:r>
      <w:r>
        <w:rPr>
          <w:rFonts w:hint="eastAsia"/>
        </w:rPr>
        <w:t>вибіркою</w:t>
      </w:r>
    </w:p>
    <w:p w:rsidR="00427763" w:rsidRDefault="00427763" w:rsidP="00427763">
      <w:r>
        <w:rPr>
          <w:rFonts w:hint="eastAsia"/>
        </w:rPr>
        <w:t>лексем</w:t>
      </w:r>
      <w:r>
        <w:t></w:t>
      </w:r>
      <w:r>
        <w:rPr>
          <w:rFonts w:hint="eastAsia"/>
        </w:rPr>
        <w:t>найбільш</w:t>
      </w:r>
      <w:r>
        <w:t></w:t>
      </w:r>
      <w:r>
        <w:rPr>
          <w:rFonts w:hint="eastAsia"/>
        </w:rPr>
        <w:t>частотними</w:t>
      </w:r>
      <w:r>
        <w:t></w:t>
      </w:r>
      <w:r>
        <w:rPr>
          <w:rFonts w:hint="eastAsia"/>
        </w:rPr>
        <w:t>є</w:t>
      </w:r>
      <w:r>
        <w:t></w:t>
      </w:r>
      <w:r>
        <w:rPr>
          <w:rFonts w:hint="eastAsia"/>
        </w:rPr>
        <w:t>галліцизми</w:t>
      </w:r>
      <w:r>
        <w:t></w:t>
      </w:r>
      <w:r>
        <w:rPr>
          <w:rFonts w:hint="eastAsia"/>
        </w:rPr>
        <w:t>іменники</w:t>
      </w:r>
      <w:r>
        <w:t></w:t>
      </w:r>
      <w:r>
        <w:t></w:t>
      </w:r>
      <w:r>
        <w:rPr>
          <w:rFonts w:hint="eastAsia"/>
        </w:rPr>
        <w:t>приналежні</w:t>
      </w:r>
      <w:r>
        <w:t></w:t>
      </w:r>
      <w:r>
        <w:rPr>
          <w:rFonts w:hint="eastAsia"/>
        </w:rPr>
        <w:t>до</w:t>
      </w:r>
      <w:r>
        <w:t></w:t>
      </w:r>
      <w:r>
        <w:rPr>
          <w:rFonts w:hint="eastAsia"/>
        </w:rPr>
        <w:t>різних</w:t>
      </w:r>
    </w:p>
    <w:p w:rsidR="00427763" w:rsidRDefault="00427763" w:rsidP="00427763">
      <w:r>
        <w:rPr>
          <w:rFonts w:hint="eastAsia"/>
        </w:rPr>
        <w:t>лексико</w:t>
      </w:r>
      <w:r>
        <w:t></w:t>
      </w:r>
      <w:r>
        <w:rPr>
          <w:rFonts w:hint="eastAsia"/>
        </w:rPr>
        <w:t>граматичних</w:t>
      </w:r>
      <w:r>
        <w:t></w:t>
      </w:r>
      <w:r>
        <w:rPr>
          <w:rFonts w:hint="eastAsia"/>
        </w:rPr>
        <w:t>розрядів</w:t>
      </w:r>
      <w:r>
        <w:t></w:t>
      </w:r>
      <w:r>
        <w:t></w:t>
      </w:r>
      <w:r>
        <w:rPr>
          <w:rFonts w:hint="eastAsia"/>
        </w:rPr>
        <w:t>їм</w:t>
      </w:r>
      <w:r>
        <w:t></w:t>
      </w:r>
      <w:r>
        <w:rPr>
          <w:rFonts w:hint="eastAsia"/>
        </w:rPr>
        <w:t>значно</w:t>
      </w:r>
      <w:r>
        <w:t></w:t>
      </w:r>
      <w:r>
        <w:rPr>
          <w:rFonts w:hint="eastAsia"/>
        </w:rPr>
        <w:t>поступаються</w:t>
      </w:r>
      <w:r>
        <w:t></w:t>
      </w:r>
      <w:r>
        <w:rPr>
          <w:rFonts w:hint="eastAsia"/>
        </w:rPr>
        <w:t>галліцизми</w:t>
      </w:r>
      <w:r>
        <w:t></w:t>
      </w:r>
      <w:r>
        <w:rPr>
          <w:rFonts w:hint="eastAsia"/>
        </w:rPr>
        <w:t>дієслова</w:t>
      </w:r>
      <w:r>
        <w:t></w:t>
      </w:r>
    </w:p>
    <w:p w:rsidR="00427763" w:rsidRDefault="00427763" w:rsidP="00427763">
      <w:r>
        <w:rPr>
          <w:rFonts w:hint="eastAsia"/>
        </w:rPr>
        <w:t>більшість</w:t>
      </w:r>
      <w:r>
        <w:t></w:t>
      </w:r>
      <w:r>
        <w:rPr>
          <w:rFonts w:hint="eastAsia"/>
        </w:rPr>
        <w:t>з</w:t>
      </w:r>
      <w:r>
        <w:t></w:t>
      </w:r>
      <w:r>
        <w:rPr>
          <w:rFonts w:hint="eastAsia"/>
        </w:rPr>
        <w:t>яких</w:t>
      </w:r>
      <w:r>
        <w:t></w:t>
      </w:r>
      <w:r>
        <w:rPr>
          <w:rFonts w:hint="eastAsia"/>
        </w:rPr>
        <w:t>є</w:t>
      </w:r>
      <w:r>
        <w:t></w:t>
      </w:r>
      <w:r>
        <w:rPr>
          <w:rFonts w:hint="eastAsia"/>
        </w:rPr>
        <w:t>фінітивними</w:t>
      </w:r>
      <w:r>
        <w:t></w:t>
      </w:r>
      <w:r>
        <w:rPr>
          <w:rFonts w:hint="eastAsia"/>
        </w:rPr>
        <w:t>дієслівними</w:t>
      </w:r>
      <w:r>
        <w:t></w:t>
      </w:r>
      <w:r>
        <w:rPr>
          <w:rFonts w:hint="eastAsia"/>
        </w:rPr>
        <w:t>формами</w:t>
      </w:r>
      <w:r>
        <w:t></w:t>
      </w:r>
      <w:r>
        <w:t></w:t>
      </w:r>
      <w:r>
        <w:rPr>
          <w:rFonts w:hint="eastAsia"/>
        </w:rPr>
        <w:t>тоді</w:t>
      </w:r>
      <w:r>
        <w:t></w:t>
      </w:r>
      <w:r>
        <w:rPr>
          <w:rFonts w:hint="eastAsia"/>
        </w:rPr>
        <w:t>як</w:t>
      </w:r>
      <w:r>
        <w:t></w:t>
      </w:r>
      <w:r>
        <w:rPr>
          <w:rFonts w:hint="eastAsia"/>
        </w:rPr>
        <w:t>найменша</w:t>
      </w:r>
    </w:p>
    <w:p w:rsidR="00427763" w:rsidRDefault="00427763" w:rsidP="00427763">
      <w:r>
        <w:rPr>
          <w:rFonts w:hint="eastAsia"/>
        </w:rPr>
        <w:t>кількість</w:t>
      </w:r>
      <w:r>
        <w:t></w:t>
      </w:r>
      <w:r>
        <w:rPr>
          <w:rFonts w:hint="eastAsia"/>
        </w:rPr>
        <w:t>досліджуваних</w:t>
      </w:r>
      <w:r>
        <w:t></w:t>
      </w:r>
      <w:r>
        <w:rPr>
          <w:rFonts w:hint="eastAsia"/>
        </w:rPr>
        <w:t>галліцизмів</w:t>
      </w:r>
      <w:r>
        <w:t></w:t>
      </w:r>
      <w:r>
        <w:rPr>
          <w:rFonts w:hint="eastAsia"/>
        </w:rPr>
        <w:t>припадає</w:t>
      </w:r>
      <w:r>
        <w:t></w:t>
      </w:r>
      <w:r>
        <w:rPr>
          <w:rFonts w:hint="eastAsia"/>
        </w:rPr>
        <w:t>на</w:t>
      </w:r>
      <w:r>
        <w:t></w:t>
      </w:r>
      <w:r>
        <w:rPr>
          <w:rFonts w:hint="eastAsia"/>
        </w:rPr>
        <w:t>прикметники</w:t>
      </w:r>
      <w:r>
        <w:t></w:t>
      </w:r>
      <w:r>
        <w:rPr>
          <w:rFonts w:hint="eastAsia"/>
        </w:rPr>
        <w:t>і</w:t>
      </w:r>
      <w:r>
        <w:t></w:t>
      </w:r>
      <w:r>
        <w:rPr>
          <w:rFonts w:hint="eastAsia"/>
        </w:rPr>
        <w:t>прислівники</w:t>
      </w:r>
      <w:r>
        <w:t></w:t>
      </w:r>
    </w:p>
    <w:p w:rsidR="00427763" w:rsidRDefault="00427763" w:rsidP="00427763">
      <w:r>
        <w:t></w:t>
      </w:r>
      <w:r>
        <w:t></w:t>
      </w:r>
      <w:r>
        <w:t></w:t>
      </w:r>
      <w:r>
        <w:rPr>
          <w:rFonts w:hint="eastAsia"/>
        </w:rPr>
        <w:t>Релевантними</w:t>
      </w:r>
      <w:r>
        <w:t></w:t>
      </w:r>
      <w:r>
        <w:rPr>
          <w:rFonts w:hint="eastAsia"/>
        </w:rPr>
        <w:t>внутрішніми</w:t>
      </w:r>
      <w:r>
        <w:t></w:t>
      </w:r>
      <w:r>
        <w:rPr>
          <w:rFonts w:hint="eastAsia"/>
        </w:rPr>
        <w:t>чинниками</w:t>
      </w:r>
      <w:r>
        <w:t></w:t>
      </w:r>
      <w:r>
        <w:rPr>
          <w:rFonts w:hint="eastAsia"/>
        </w:rPr>
        <w:t>збагачення</w:t>
      </w:r>
      <w:r>
        <w:t></w:t>
      </w:r>
      <w:r>
        <w:rPr>
          <w:rFonts w:hint="eastAsia"/>
        </w:rPr>
        <w:t>активного</w:t>
      </w:r>
      <w:r>
        <w:t></w:t>
      </w:r>
      <w:r>
        <w:rPr>
          <w:rFonts w:hint="eastAsia"/>
        </w:rPr>
        <w:t>словника</w:t>
      </w:r>
    </w:p>
    <w:p w:rsidR="00427763" w:rsidRDefault="00427763" w:rsidP="00427763">
      <w:r>
        <w:rPr>
          <w:rFonts w:hint="eastAsia"/>
        </w:rPr>
        <w:t>туніського</w:t>
      </w:r>
      <w:r>
        <w:t></w:t>
      </w:r>
      <w:r>
        <w:rPr>
          <w:rFonts w:hint="eastAsia"/>
        </w:rPr>
        <w:t>діалекту</w:t>
      </w:r>
      <w:r>
        <w:t></w:t>
      </w:r>
      <w:r>
        <w:rPr>
          <w:rFonts w:hint="eastAsia"/>
        </w:rPr>
        <w:t>іншомовними</w:t>
      </w:r>
      <w:r>
        <w:t></w:t>
      </w:r>
      <w:r>
        <w:rPr>
          <w:rFonts w:hint="eastAsia"/>
        </w:rPr>
        <w:t>елементами</w:t>
      </w:r>
      <w:r>
        <w:t></w:t>
      </w:r>
      <w:r>
        <w:rPr>
          <w:rFonts w:hint="eastAsia"/>
        </w:rPr>
        <w:t>виступають</w:t>
      </w:r>
      <w:r>
        <w:t></w:t>
      </w:r>
      <w:r>
        <w:t></w:t>
      </w:r>
      <w:r>
        <w:rPr>
          <w:rFonts w:hint="eastAsia"/>
        </w:rPr>
        <w:t>відсутність</w:t>
      </w:r>
    </w:p>
    <w:p w:rsidR="00427763" w:rsidRDefault="00427763" w:rsidP="00427763">
      <w:r>
        <w:rPr>
          <w:rFonts w:hint="eastAsia"/>
        </w:rPr>
        <w:t>лексичного</w:t>
      </w:r>
      <w:r>
        <w:t></w:t>
      </w:r>
      <w:r>
        <w:rPr>
          <w:rFonts w:hint="eastAsia"/>
        </w:rPr>
        <w:t>еквівалента</w:t>
      </w:r>
      <w:r>
        <w:t></w:t>
      </w:r>
      <w:r>
        <w:t></w:t>
      </w:r>
      <w:r>
        <w:rPr>
          <w:rFonts w:hint="eastAsia"/>
        </w:rPr>
        <w:t>наявність</w:t>
      </w:r>
      <w:r>
        <w:t></w:t>
      </w:r>
      <w:r>
        <w:rPr>
          <w:rFonts w:hint="eastAsia"/>
        </w:rPr>
        <w:t>мовних</w:t>
      </w:r>
      <w:r>
        <w:t></w:t>
      </w:r>
      <w:r>
        <w:rPr>
          <w:rFonts w:hint="eastAsia"/>
        </w:rPr>
        <w:t>лакун</w:t>
      </w:r>
      <w:r>
        <w:t></w:t>
      </w:r>
      <w:r>
        <w:rPr>
          <w:rFonts w:hint="eastAsia"/>
        </w:rPr>
        <w:t>зумовлює</w:t>
      </w:r>
      <w:r>
        <w:t></w:t>
      </w:r>
      <w:r>
        <w:rPr>
          <w:rFonts w:hint="eastAsia"/>
        </w:rPr>
        <w:t>активне</w:t>
      </w:r>
      <w:r>
        <w:t></w:t>
      </w:r>
      <w:r>
        <w:rPr>
          <w:rFonts w:hint="eastAsia"/>
        </w:rPr>
        <w:t>засвоєння</w:t>
      </w:r>
    </w:p>
    <w:p w:rsidR="00427763" w:rsidRDefault="00427763" w:rsidP="00427763">
      <w:r>
        <w:rPr>
          <w:rFonts w:hint="eastAsia"/>
        </w:rPr>
        <w:t>туніським</w:t>
      </w:r>
      <w:r>
        <w:t></w:t>
      </w:r>
      <w:r>
        <w:rPr>
          <w:rFonts w:hint="eastAsia"/>
        </w:rPr>
        <w:t>діалектом</w:t>
      </w:r>
      <w:r>
        <w:t></w:t>
      </w:r>
      <w:r>
        <w:rPr>
          <w:rFonts w:hint="eastAsia"/>
        </w:rPr>
        <w:t>французьких</w:t>
      </w:r>
      <w:r>
        <w:t></w:t>
      </w:r>
      <w:r>
        <w:rPr>
          <w:rFonts w:hint="eastAsia"/>
        </w:rPr>
        <w:t>лексем</w:t>
      </w:r>
      <w:r>
        <w:t></w:t>
      </w:r>
      <w:r>
        <w:t></w:t>
      </w:r>
      <w:r>
        <w:t></w:t>
      </w:r>
      <w:r>
        <w:rPr>
          <w:rFonts w:hint="eastAsia"/>
        </w:rPr>
        <w:t>частковість</w:t>
      </w:r>
      <w:r>
        <w:t></w:t>
      </w:r>
      <w:r>
        <w:rPr>
          <w:rFonts w:hint="eastAsia"/>
        </w:rPr>
        <w:t>і</w:t>
      </w:r>
      <w:r>
        <w:t></w:t>
      </w:r>
      <w:r>
        <w:rPr>
          <w:rFonts w:hint="eastAsia"/>
        </w:rPr>
        <w:t>контекстуальність</w:t>
      </w:r>
    </w:p>
    <w:p w:rsidR="00427763" w:rsidRDefault="00427763" w:rsidP="00427763">
      <w:r>
        <w:rPr>
          <w:rFonts w:hint="eastAsia"/>
        </w:rPr>
        <w:t>питомих</w:t>
      </w:r>
      <w:r>
        <w:t></w:t>
      </w:r>
      <w:r>
        <w:rPr>
          <w:rFonts w:hint="eastAsia"/>
        </w:rPr>
        <w:t>відповідників</w:t>
      </w:r>
      <w:r>
        <w:t></w:t>
      </w:r>
      <w:r>
        <w:t></w:t>
      </w:r>
      <w:r>
        <w:rPr>
          <w:rFonts w:hint="eastAsia"/>
        </w:rPr>
        <w:t>до</w:t>
      </w:r>
      <w:r>
        <w:t></w:t>
      </w:r>
      <w:r>
        <w:rPr>
          <w:rFonts w:hint="eastAsia"/>
        </w:rPr>
        <w:t>складу</w:t>
      </w:r>
      <w:r>
        <w:t></w:t>
      </w:r>
      <w:r>
        <w:rPr>
          <w:rFonts w:hint="eastAsia"/>
        </w:rPr>
        <w:t>активної</w:t>
      </w:r>
      <w:r>
        <w:t></w:t>
      </w:r>
      <w:r>
        <w:rPr>
          <w:rFonts w:hint="eastAsia"/>
        </w:rPr>
        <w:t>лексики</w:t>
      </w:r>
      <w:r>
        <w:t></w:t>
      </w:r>
      <w:r>
        <w:rPr>
          <w:rFonts w:hint="eastAsia"/>
        </w:rPr>
        <w:t>туніського</w:t>
      </w:r>
      <w:r>
        <w:t></w:t>
      </w:r>
      <w:r>
        <w:rPr>
          <w:rFonts w:hint="eastAsia"/>
        </w:rPr>
        <w:t>діалекту</w:t>
      </w:r>
      <w:r>
        <w:t></w:t>
      </w:r>
      <w:r>
        <w:rPr>
          <w:rFonts w:hint="eastAsia"/>
        </w:rPr>
        <w:t>входять</w:t>
      </w:r>
    </w:p>
    <w:p w:rsidR="00427763" w:rsidRDefault="00427763" w:rsidP="00427763">
      <w:r>
        <w:rPr>
          <w:rFonts w:hint="eastAsia"/>
        </w:rPr>
        <w:t>галліцизми</w:t>
      </w:r>
      <w:r>
        <w:t></w:t>
      </w:r>
      <w:r>
        <w:t></w:t>
      </w:r>
      <w:r>
        <w:rPr>
          <w:rFonts w:hint="eastAsia"/>
        </w:rPr>
        <w:t>питомі</w:t>
      </w:r>
      <w:r>
        <w:t></w:t>
      </w:r>
      <w:r>
        <w:rPr>
          <w:rFonts w:hint="eastAsia"/>
        </w:rPr>
        <w:t>еквіваленти</w:t>
      </w:r>
      <w:r>
        <w:t></w:t>
      </w:r>
      <w:r>
        <w:rPr>
          <w:rFonts w:hint="eastAsia"/>
        </w:rPr>
        <w:t>яких</w:t>
      </w:r>
      <w:r>
        <w:t></w:t>
      </w:r>
      <w:r>
        <w:rPr>
          <w:rFonts w:hint="eastAsia"/>
        </w:rPr>
        <w:t>не</w:t>
      </w:r>
      <w:r>
        <w:t></w:t>
      </w:r>
      <w:r>
        <w:rPr>
          <w:rFonts w:hint="eastAsia"/>
        </w:rPr>
        <w:t>здатні</w:t>
      </w:r>
      <w:r>
        <w:t></w:t>
      </w:r>
      <w:r>
        <w:rPr>
          <w:rFonts w:hint="eastAsia"/>
        </w:rPr>
        <w:t>повністю</w:t>
      </w:r>
      <w:r>
        <w:t></w:t>
      </w:r>
      <w:r>
        <w:rPr>
          <w:rFonts w:hint="eastAsia"/>
        </w:rPr>
        <w:t>і</w:t>
      </w:r>
      <w:r>
        <w:t></w:t>
      </w:r>
      <w:r>
        <w:rPr>
          <w:rFonts w:hint="eastAsia"/>
        </w:rPr>
        <w:t>точно</w:t>
      </w:r>
      <w:r>
        <w:t></w:t>
      </w:r>
      <w:r>
        <w:rPr>
          <w:rFonts w:hint="eastAsia"/>
        </w:rPr>
        <w:t>розкрити</w:t>
      </w:r>
      <w:r>
        <w:t></w:t>
      </w:r>
      <w:r>
        <w:rPr>
          <w:rFonts w:hint="eastAsia"/>
        </w:rPr>
        <w:t>зміст</w:t>
      </w:r>
    </w:p>
    <w:p w:rsidR="00427763" w:rsidRDefault="00427763" w:rsidP="00427763">
      <w:r>
        <w:rPr>
          <w:rFonts w:hint="eastAsia"/>
        </w:rPr>
        <w:t>позначуваного</w:t>
      </w:r>
      <w:r>
        <w:t></w:t>
      </w:r>
      <w:r>
        <w:rPr>
          <w:rFonts w:hint="eastAsia"/>
        </w:rPr>
        <w:t>поняття</w:t>
      </w:r>
      <w:r>
        <w:t></w:t>
      </w:r>
      <w:r>
        <w:t></w:t>
      </w:r>
      <w:r>
        <w:t></w:t>
      </w:r>
      <w:r>
        <w:rPr>
          <w:rFonts w:hint="eastAsia"/>
        </w:rPr>
        <w:t>тенденція</w:t>
      </w:r>
      <w:r>
        <w:t></w:t>
      </w:r>
      <w:r>
        <w:rPr>
          <w:rFonts w:hint="eastAsia"/>
        </w:rPr>
        <w:t>до</w:t>
      </w:r>
      <w:r>
        <w:t></w:t>
      </w:r>
      <w:r>
        <w:rPr>
          <w:rFonts w:hint="eastAsia"/>
        </w:rPr>
        <w:t>уникнення</w:t>
      </w:r>
      <w:r>
        <w:t></w:t>
      </w:r>
      <w:r>
        <w:rPr>
          <w:rFonts w:hint="eastAsia"/>
        </w:rPr>
        <w:t>полісемії</w:t>
      </w:r>
      <w:r>
        <w:t></w:t>
      </w:r>
      <w:r>
        <w:t></w:t>
      </w:r>
      <w:r>
        <w:rPr>
          <w:rFonts w:hint="eastAsia"/>
        </w:rPr>
        <w:t>семантичне</w:t>
      </w:r>
    </w:p>
    <w:p w:rsidR="00427763" w:rsidRDefault="00427763" w:rsidP="00427763">
      <w:r>
        <w:rPr>
          <w:rFonts w:hint="eastAsia"/>
        </w:rPr>
        <w:t>перевантаження</w:t>
      </w:r>
      <w:r>
        <w:t></w:t>
      </w:r>
      <w:r>
        <w:rPr>
          <w:rFonts w:hint="eastAsia"/>
        </w:rPr>
        <w:t>складових</w:t>
      </w:r>
      <w:r>
        <w:t></w:t>
      </w:r>
      <w:r>
        <w:rPr>
          <w:rFonts w:hint="eastAsia"/>
        </w:rPr>
        <w:t>питомого</w:t>
      </w:r>
      <w:r>
        <w:t></w:t>
      </w:r>
      <w:r>
        <w:rPr>
          <w:rFonts w:hint="eastAsia"/>
        </w:rPr>
        <w:t>лексичного</w:t>
      </w:r>
      <w:r>
        <w:t></w:t>
      </w:r>
      <w:r>
        <w:rPr>
          <w:rFonts w:hint="eastAsia"/>
        </w:rPr>
        <w:t>фонду</w:t>
      </w:r>
      <w:r>
        <w:t></w:t>
      </w:r>
      <w:r>
        <w:t></w:t>
      </w:r>
      <w:r>
        <w:rPr>
          <w:rFonts w:hint="eastAsia"/>
        </w:rPr>
        <w:t>часто</w:t>
      </w:r>
      <w:r>
        <w:t></w:t>
      </w:r>
      <w:r>
        <w:rPr>
          <w:rFonts w:hint="eastAsia"/>
        </w:rPr>
        <w:t>підкріплене</w:t>
      </w:r>
    </w:p>
    <w:p w:rsidR="00427763" w:rsidRDefault="00427763" w:rsidP="00427763">
      <w:r>
        <w:rPr>
          <w:rFonts w:hint="eastAsia"/>
        </w:rPr>
        <w:t>потребою</w:t>
      </w:r>
      <w:r>
        <w:t></w:t>
      </w:r>
      <w:r>
        <w:rPr>
          <w:rFonts w:hint="eastAsia"/>
        </w:rPr>
        <w:t>конкретизувати</w:t>
      </w:r>
      <w:r>
        <w:t></w:t>
      </w:r>
      <w:r>
        <w:rPr>
          <w:rFonts w:hint="eastAsia"/>
        </w:rPr>
        <w:t>зміст</w:t>
      </w:r>
      <w:r>
        <w:t></w:t>
      </w:r>
      <w:r>
        <w:rPr>
          <w:rFonts w:hint="eastAsia"/>
        </w:rPr>
        <w:t>того</w:t>
      </w:r>
      <w:r>
        <w:t></w:t>
      </w:r>
      <w:r>
        <w:rPr>
          <w:rFonts w:hint="eastAsia"/>
        </w:rPr>
        <w:t>чи</w:t>
      </w:r>
      <w:r>
        <w:t></w:t>
      </w:r>
      <w:r>
        <w:rPr>
          <w:rFonts w:hint="eastAsia"/>
        </w:rPr>
        <w:t>іншого</w:t>
      </w:r>
      <w:r>
        <w:t></w:t>
      </w:r>
      <w:r>
        <w:rPr>
          <w:rFonts w:hint="eastAsia"/>
        </w:rPr>
        <w:t>поняття</w:t>
      </w:r>
      <w:r>
        <w:t></w:t>
      </w:r>
      <w:r>
        <w:t></w:t>
      </w:r>
      <w:r>
        <w:rPr>
          <w:rFonts w:hint="eastAsia"/>
        </w:rPr>
        <w:t>мотивує</w:t>
      </w:r>
      <w:r>
        <w:t></w:t>
      </w:r>
      <w:r>
        <w:rPr>
          <w:rFonts w:hint="eastAsia"/>
        </w:rPr>
        <w:t>закріплення</w:t>
      </w:r>
      <w:r>
        <w:t></w:t>
      </w:r>
      <w:r>
        <w:rPr>
          <w:rFonts w:hint="eastAsia"/>
        </w:rPr>
        <w:t>за</w:t>
      </w:r>
    </w:p>
    <w:p w:rsidR="00427763" w:rsidRDefault="00427763" w:rsidP="00427763">
      <w:r>
        <w:rPr>
          <w:rFonts w:hint="eastAsia"/>
        </w:rPr>
        <w:t>арабськими</w:t>
      </w:r>
      <w:r>
        <w:t></w:t>
      </w:r>
      <w:r>
        <w:rPr>
          <w:rFonts w:hint="eastAsia"/>
        </w:rPr>
        <w:t>і</w:t>
      </w:r>
      <w:r>
        <w:t></w:t>
      </w:r>
      <w:r>
        <w:rPr>
          <w:rFonts w:hint="eastAsia"/>
        </w:rPr>
        <w:t>французькими</w:t>
      </w:r>
      <w:r>
        <w:t></w:t>
      </w:r>
      <w:r>
        <w:rPr>
          <w:rFonts w:hint="eastAsia"/>
        </w:rPr>
        <w:t>лексемами</w:t>
      </w:r>
      <w:r>
        <w:t></w:t>
      </w:r>
      <w:r>
        <w:rPr>
          <w:rFonts w:hint="eastAsia"/>
        </w:rPr>
        <w:t>різних</w:t>
      </w:r>
      <w:r>
        <w:t></w:t>
      </w:r>
      <w:r>
        <w:rPr>
          <w:rFonts w:hint="eastAsia"/>
        </w:rPr>
        <w:t>значень</w:t>
      </w:r>
      <w:r>
        <w:t></w:t>
      </w:r>
      <w:r>
        <w:rPr>
          <w:rFonts w:hint="eastAsia"/>
        </w:rPr>
        <w:t>і</w:t>
      </w:r>
      <w:r>
        <w:t></w:t>
      </w:r>
      <w:r>
        <w:rPr>
          <w:rFonts w:hint="eastAsia"/>
        </w:rPr>
        <w:t>конотацій</w:t>
      </w:r>
      <w:r>
        <w:t></w:t>
      </w:r>
      <w:r>
        <w:t></w:t>
      </w:r>
      <w:r>
        <w:t></w:t>
      </w:r>
      <w:r>
        <w:rPr>
          <w:rFonts w:hint="eastAsia"/>
        </w:rPr>
        <w:t>прагнення</w:t>
      </w:r>
    </w:p>
    <w:p w:rsidR="00427763" w:rsidRDefault="00427763" w:rsidP="00427763">
      <w:r>
        <w:rPr>
          <w:rFonts w:hint="eastAsia"/>
        </w:rPr>
        <w:t>до</w:t>
      </w:r>
      <w:r>
        <w:t></w:t>
      </w:r>
      <w:r>
        <w:rPr>
          <w:rFonts w:hint="eastAsia"/>
        </w:rPr>
        <w:t>мовної</w:t>
      </w:r>
      <w:r>
        <w:t></w:t>
      </w:r>
      <w:r>
        <w:rPr>
          <w:rFonts w:hint="eastAsia"/>
        </w:rPr>
        <w:t>економії</w:t>
      </w:r>
      <w:r>
        <w:t></w:t>
      </w:r>
      <w:r>
        <w:t></w:t>
      </w:r>
      <w:r>
        <w:rPr>
          <w:rFonts w:hint="eastAsia"/>
        </w:rPr>
        <w:t>тенденція</w:t>
      </w:r>
      <w:r>
        <w:t></w:t>
      </w:r>
      <w:r>
        <w:rPr>
          <w:rFonts w:hint="eastAsia"/>
        </w:rPr>
        <w:t>до</w:t>
      </w:r>
      <w:r>
        <w:t></w:t>
      </w:r>
      <w:r>
        <w:rPr>
          <w:rFonts w:hint="eastAsia"/>
        </w:rPr>
        <w:t>лаконізму</w:t>
      </w:r>
      <w:r>
        <w:t></w:t>
      </w:r>
      <w:r>
        <w:rPr>
          <w:rFonts w:hint="eastAsia"/>
        </w:rPr>
        <w:t>виправдовує</w:t>
      </w:r>
      <w:r>
        <w:t></w:t>
      </w:r>
      <w:r>
        <w:rPr>
          <w:rFonts w:hint="eastAsia"/>
        </w:rPr>
        <w:t>широке</w:t>
      </w:r>
      <w:r>
        <w:t></w:t>
      </w:r>
      <w:r>
        <w:rPr>
          <w:rFonts w:hint="eastAsia"/>
        </w:rPr>
        <w:t>використання</w:t>
      </w:r>
    </w:p>
    <w:p w:rsidR="00427763" w:rsidRDefault="00427763" w:rsidP="00427763">
      <w:r>
        <w:rPr>
          <w:rFonts w:hint="eastAsia"/>
        </w:rPr>
        <w:t>двомовними</w:t>
      </w:r>
      <w:r>
        <w:t></w:t>
      </w:r>
      <w:r>
        <w:rPr>
          <w:rFonts w:hint="eastAsia"/>
        </w:rPr>
        <w:t>тунісцями</w:t>
      </w:r>
      <w:r>
        <w:t></w:t>
      </w:r>
      <w:r>
        <w:rPr>
          <w:rFonts w:hint="eastAsia"/>
        </w:rPr>
        <w:t>одночленних</w:t>
      </w:r>
      <w:r>
        <w:t></w:t>
      </w:r>
      <w:r>
        <w:rPr>
          <w:rFonts w:hint="eastAsia"/>
        </w:rPr>
        <w:t>французьких</w:t>
      </w:r>
      <w:r>
        <w:t></w:t>
      </w:r>
      <w:r>
        <w:rPr>
          <w:rFonts w:hint="eastAsia"/>
        </w:rPr>
        <w:t>найменувань</w:t>
      </w:r>
      <w:r>
        <w:t></w:t>
      </w:r>
      <w:r>
        <w:t></w:t>
      </w:r>
      <w:r>
        <w:rPr>
          <w:rFonts w:hint="eastAsia"/>
        </w:rPr>
        <w:t>замість</w:t>
      </w:r>
    </w:p>
    <w:p w:rsidR="00427763" w:rsidRDefault="00427763" w:rsidP="00427763">
      <w:r>
        <w:rPr>
          <w:rFonts w:hint="eastAsia"/>
        </w:rPr>
        <w:t>арабських</w:t>
      </w:r>
      <w:r>
        <w:t></w:t>
      </w:r>
      <w:r>
        <w:rPr>
          <w:rFonts w:hint="eastAsia"/>
        </w:rPr>
        <w:t>еквівалентних</w:t>
      </w:r>
      <w:r>
        <w:t></w:t>
      </w:r>
      <w:r>
        <w:rPr>
          <w:rFonts w:hint="eastAsia"/>
        </w:rPr>
        <w:t>за</w:t>
      </w:r>
      <w:r>
        <w:t></w:t>
      </w:r>
      <w:r>
        <w:rPr>
          <w:rFonts w:hint="eastAsia"/>
        </w:rPr>
        <w:t>значенням</w:t>
      </w:r>
      <w:r>
        <w:t></w:t>
      </w:r>
      <w:r>
        <w:rPr>
          <w:rFonts w:hint="eastAsia"/>
        </w:rPr>
        <w:t>словосполучень</w:t>
      </w:r>
      <w:r>
        <w:t></w:t>
      </w:r>
      <w:r>
        <w:rPr>
          <w:rFonts w:hint="eastAsia"/>
        </w:rPr>
        <w:t>і</w:t>
      </w:r>
      <w:r>
        <w:t></w:t>
      </w:r>
      <w:r>
        <w:rPr>
          <w:rFonts w:hint="eastAsia"/>
        </w:rPr>
        <w:t>описових</w:t>
      </w:r>
      <w:r>
        <w:t></w:t>
      </w:r>
      <w:r>
        <w:rPr>
          <w:rFonts w:hint="eastAsia"/>
        </w:rPr>
        <w:t>зворотів</w:t>
      </w:r>
      <w:r>
        <w:t></w:t>
      </w:r>
      <w:r>
        <w:t></w:t>
      </w:r>
    </w:p>
    <w:p w:rsidR="00427763" w:rsidRDefault="00427763" w:rsidP="00427763">
      <w:r>
        <w:t></w:t>
      </w:r>
      <w:r>
        <w:t></w:t>
      </w:r>
      <w:r>
        <w:t></w:t>
      </w:r>
    </w:p>
    <w:p w:rsidR="00427763" w:rsidRDefault="00427763" w:rsidP="00427763">
      <w:r>
        <w:t></w:t>
      </w:r>
      <w:r>
        <w:t></w:t>
      </w:r>
      <w:r>
        <w:t></w:t>
      </w:r>
      <w:r>
        <w:rPr>
          <w:rFonts w:hint="eastAsia"/>
        </w:rPr>
        <w:t>Переважна</w:t>
      </w:r>
      <w:r>
        <w:t></w:t>
      </w:r>
      <w:r>
        <w:rPr>
          <w:rFonts w:hint="eastAsia"/>
        </w:rPr>
        <w:t>більшість</w:t>
      </w:r>
      <w:r>
        <w:t></w:t>
      </w:r>
      <w:r>
        <w:rPr>
          <w:rFonts w:hint="eastAsia"/>
        </w:rPr>
        <w:t>галліцизмів</w:t>
      </w:r>
      <w:r>
        <w:t></w:t>
      </w:r>
      <w:r>
        <w:rPr>
          <w:rFonts w:hint="eastAsia"/>
        </w:rPr>
        <w:t>у</w:t>
      </w:r>
      <w:r>
        <w:t></w:t>
      </w:r>
      <w:r>
        <w:rPr>
          <w:rFonts w:hint="eastAsia"/>
        </w:rPr>
        <w:t>досліджуваному</w:t>
      </w:r>
      <w:r>
        <w:t></w:t>
      </w:r>
      <w:r>
        <w:rPr>
          <w:rFonts w:hint="eastAsia"/>
        </w:rPr>
        <w:t>мовному</w:t>
      </w:r>
    </w:p>
    <w:p w:rsidR="00427763" w:rsidRDefault="00427763" w:rsidP="00427763">
      <w:r>
        <w:rPr>
          <w:rFonts w:hint="eastAsia"/>
        </w:rPr>
        <w:t>середовищі</w:t>
      </w:r>
      <w:r>
        <w:t></w:t>
      </w:r>
      <w:r>
        <w:rPr>
          <w:rFonts w:hint="eastAsia"/>
        </w:rPr>
        <w:t>належить</w:t>
      </w:r>
      <w:r>
        <w:t></w:t>
      </w:r>
      <w:r>
        <w:rPr>
          <w:rFonts w:hint="eastAsia"/>
        </w:rPr>
        <w:t>до</w:t>
      </w:r>
      <w:r>
        <w:t></w:t>
      </w:r>
      <w:r>
        <w:rPr>
          <w:rFonts w:hint="eastAsia"/>
        </w:rPr>
        <w:t>нейтральної</w:t>
      </w:r>
      <w:r>
        <w:t></w:t>
      </w:r>
      <w:r>
        <w:rPr>
          <w:rFonts w:hint="eastAsia"/>
        </w:rPr>
        <w:t>загальновживаної</w:t>
      </w:r>
      <w:r>
        <w:t></w:t>
      </w:r>
      <w:r>
        <w:rPr>
          <w:rFonts w:hint="eastAsia"/>
        </w:rPr>
        <w:t>лексики</w:t>
      </w:r>
      <w:r>
        <w:t></w:t>
      </w:r>
      <w:r>
        <w:t></w:t>
      </w:r>
      <w:r>
        <w:rPr>
          <w:rFonts w:hint="eastAsia"/>
        </w:rPr>
        <w:t>Стилістично</w:t>
      </w:r>
    </w:p>
    <w:p w:rsidR="00427763" w:rsidRDefault="00427763" w:rsidP="00427763">
      <w:r>
        <w:rPr>
          <w:rFonts w:hint="eastAsia"/>
        </w:rPr>
        <w:t>марковану</w:t>
      </w:r>
      <w:r>
        <w:t></w:t>
      </w:r>
      <w:r>
        <w:rPr>
          <w:rFonts w:hint="eastAsia"/>
        </w:rPr>
        <w:t>і</w:t>
      </w:r>
      <w:r>
        <w:t></w:t>
      </w:r>
      <w:r>
        <w:rPr>
          <w:rFonts w:hint="eastAsia"/>
        </w:rPr>
        <w:t>соціально</w:t>
      </w:r>
      <w:r>
        <w:t></w:t>
      </w:r>
      <w:r>
        <w:rPr>
          <w:rFonts w:hint="eastAsia"/>
        </w:rPr>
        <w:t>обмежену</w:t>
      </w:r>
      <w:r>
        <w:t></w:t>
      </w:r>
      <w:r>
        <w:rPr>
          <w:rFonts w:hint="eastAsia"/>
        </w:rPr>
        <w:t>меншість</w:t>
      </w:r>
      <w:r>
        <w:t></w:t>
      </w:r>
      <w:r>
        <w:rPr>
          <w:rFonts w:hint="eastAsia"/>
        </w:rPr>
        <w:t>французьких</w:t>
      </w:r>
      <w:r>
        <w:t></w:t>
      </w:r>
      <w:r>
        <w:rPr>
          <w:rFonts w:hint="eastAsia"/>
        </w:rPr>
        <w:t>запозичень</w:t>
      </w:r>
      <w:r>
        <w:t></w:t>
      </w:r>
      <w:r>
        <w:rPr>
          <w:rFonts w:hint="eastAsia"/>
        </w:rPr>
        <w:t>складають</w:t>
      </w:r>
      <w:r>
        <w:t></w:t>
      </w:r>
    </w:p>
    <w:p w:rsidR="00427763" w:rsidRDefault="00427763" w:rsidP="00427763">
      <w:r>
        <w:rPr>
          <w:rFonts w:hint="eastAsia"/>
        </w:rPr>
        <w:t>розмовні</w:t>
      </w:r>
      <w:r>
        <w:t></w:t>
      </w:r>
      <w:r>
        <w:rPr>
          <w:rFonts w:hint="eastAsia"/>
        </w:rPr>
        <w:t>лексеми</w:t>
      </w:r>
      <w:r>
        <w:t></w:t>
      </w:r>
      <w:r>
        <w:t></w:t>
      </w:r>
      <w:r>
        <w:rPr>
          <w:rFonts w:hint="eastAsia"/>
        </w:rPr>
        <w:t>розмовні</w:t>
      </w:r>
      <w:r>
        <w:t></w:t>
      </w:r>
      <w:r>
        <w:rPr>
          <w:rFonts w:hint="eastAsia"/>
        </w:rPr>
        <w:t>абревіатурні</w:t>
      </w:r>
      <w:r>
        <w:t></w:t>
      </w:r>
      <w:r>
        <w:rPr>
          <w:rFonts w:hint="eastAsia"/>
        </w:rPr>
        <w:t>утворення</w:t>
      </w:r>
      <w:r>
        <w:t></w:t>
      </w:r>
      <w:r>
        <w:t></w:t>
      </w:r>
      <w:r>
        <w:rPr>
          <w:rFonts w:hint="eastAsia"/>
        </w:rPr>
        <w:t>професіоналізми</w:t>
      </w:r>
      <w:r>
        <w:t></w:t>
      </w:r>
      <w:r>
        <w:t></w:t>
      </w:r>
      <w:r>
        <w:rPr>
          <w:rFonts w:hint="eastAsia"/>
        </w:rPr>
        <w:t>табу</w:t>
      </w:r>
      <w:r>
        <w:t></w:t>
      </w:r>
      <w:r>
        <w:rPr>
          <w:rFonts w:hint="eastAsia"/>
        </w:rPr>
        <w:t>й</w:t>
      </w:r>
    </w:p>
    <w:p w:rsidR="00427763" w:rsidRDefault="00427763" w:rsidP="00427763">
      <w:r>
        <w:rPr>
          <w:rFonts w:hint="eastAsia"/>
        </w:rPr>
        <w:t>евфемізми</w:t>
      </w:r>
      <w:r>
        <w:t></w:t>
      </w:r>
      <w:r>
        <w:t></w:t>
      </w:r>
      <w:r>
        <w:rPr>
          <w:rFonts w:hint="eastAsia"/>
        </w:rPr>
        <w:t>Лексеми</w:t>
      </w:r>
      <w:r>
        <w:t></w:t>
      </w:r>
      <w:r>
        <w:t></w:t>
      </w:r>
      <w:r>
        <w:rPr>
          <w:rFonts w:hint="eastAsia"/>
        </w:rPr>
        <w:t>які</w:t>
      </w:r>
      <w:r>
        <w:t></w:t>
      </w:r>
      <w:r>
        <w:rPr>
          <w:rFonts w:hint="eastAsia"/>
        </w:rPr>
        <w:t>через</w:t>
      </w:r>
      <w:r>
        <w:t></w:t>
      </w:r>
      <w:r>
        <w:rPr>
          <w:rFonts w:hint="eastAsia"/>
        </w:rPr>
        <w:t>позначення</w:t>
      </w:r>
      <w:r>
        <w:t></w:t>
      </w:r>
      <w:r>
        <w:rPr>
          <w:rFonts w:hint="eastAsia"/>
        </w:rPr>
        <w:t>ними</w:t>
      </w:r>
      <w:r>
        <w:t></w:t>
      </w:r>
      <w:r>
        <w:rPr>
          <w:rFonts w:hint="eastAsia"/>
        </w:rPr>
        <w:t>французьких</w:t>
      </w:r>
      <w:r>
        <w:t></w:t>
      </w:r>
      <w:r>
        <w:rPr>
          <w:rFonts w:hint="eastAsia"/>
        </w:rPr>
        <w:t>реалій</w:t>
      </w:r>
      <w:r>
        <w:t></w:t>
      </w:r>
      <w:r>
        <w:rPr>
          <w:rFonts w:hint="eastAsia"/>
        </w:rPr>
        <w:t>можна</w:t>
      </w:r>
    </w:p>
    <w:p w:rsidR="00427763" w:rsidRDefault="00427763" w:rsidP="00427763">
      <w:r>
        <w:rPr>
          <w:rFonts w:hint="eastAsia"/>
        </w:rPr>
        <w:t>було</w:t>
      </w:r>
      <w:r>
        <w:t></w:t>
      </w:r>
      <w:r>
        <w:rPr>
          <w:rFonts w:hint="eastAsia"/>
        </w:rPr>
        <w:t>б</w:t>
      </w:r>
      <w:r>
        <w:t></w:t>
      </w:r>
      <w:r>
        <w:rPr>
          <w:rFonts w:hint="eastAsia"/>
        </w:rPr>
        <w:t>назвати</w:t>
      </w:r>
      <w:r>
        <w:t></w:t>
      </w:r>
      <w:r>
        <w:rPr>
          <w:rFonts w:hint="eastAsia"/>
        </w:rPr>
        <w:t>екзотизмами</w:t>
      </w:r>
      <w:r>
        <w:t></w:t>
      </w:r>
      <w:r>
        <w:t></w:t>
      </w:r>
      <w:r>
        <w:rPr>
          <w:rFonts w:hint="eastAsia"/>
        </w:rPr>
        <w:t>входять</w:t>
      </w:r>
      <w:r>
        <w:t></w:t>
      </w:r>
      <w:r>
        <w:rPr>
          <w:rFonts w:hint="eastAsia"/>
        </w:rPr>
        <w:t>до</w:t>
      </w:r>
      <w:r>
        <w:t></w:t>
      </w:r>
      <w:r>
        <w:rPr>
          <w:rFonts w:hint="eastAsia"/>
        </w:rPr>
        <w:t>численної</w:t>
      </w:r>
      <w:r>
        <w:t></w:t>
      </w:r>
      <w:r>
        <w:rPr>
          <w:rFonts w:hint="eastAsia"/>
        </w:rPr>
        <w:t>групи</w:t>
      </w:r>
      <w:r>
        <w:t></w:t>
      </w:r>
      <w:r>
        <w:rPr>
          <w:rFonts w:hint="eastAsia"/>
        </w:rPr>
        <w:t>інтернаціональної</w:t>
      </w:r>
    </w:p>
    <w:p w:rsidR="00427763" w:rsidRDefault="00427763" w:rsidP="00427763">
      <w:r>
        <w:rPr>
          <w:rFonts w:hint="eastAsia"/>
        </w:rPr>
        <w:t>лексики</w:t>
      </w:r>
      <w:r>
        <w:t></w:t>
      </w:r>
      <w:r>
        <w:t></w:t>
      </w:r>
      <w:r>
        <w:rPr>
          <w:rFonts w:hint="eastAsia"/>
        </w:rPr>
        <w:t>Згідно</w:t>
      </w:r>
      <w:r>
        <w:t></w:t>
      </w:r>
      <w:r>
        <w:rPr>
          <w:rFonts w:hint="eastAsia"/>
        </w:rPr>
        <w:t>з</w:t>
      </w:r>
      <w:r>
        <w:t></w:t>
      </w:r>
      <w:r>
        <w:rPr>
          <w:rFonts w:hint="eastAsia"/>
        </w:rPr>
        <w:t>тематичною</w:t>
      </w:r>
      <w:r>
        <w:t></w:t>
      </w:r>
      <w:r>
        <w:rPr>
          <w:rFonts w:hint="eastAsia"/>
        </w:rPr>
        <w:t>класифікацією</w:t>
      </w:r>
      <w:r>
        <w:t></w:t>
      </w:r>
      <w:r>
        <w:rPr>
          <w:rFonts w:hint="eastAsia"/>
        </w:rPr>
        <w:t>галліцизмів</w:t>
      </w:r>
      <w:r>
        <w:t></w:t>
      </w:r>
      <w:r>
        <w:rPr>
          <w:rFonts w:hint="eastAsia"/>
        </w:rPr>
        <w:t>найбільші</w:t>
      </w:r>
      <w:r>
        <w:t></w:t>
      </w:r>
      <w:r>
        <w:rPr>
          <w:rFonts w:hint="eastAsia"/>
        </w:rPr>
        <w:t>тематичні</w:t>
      </w:r>
    </w:p>
    <w:p w:rsidR="00427763" w:rsidRDefault="00427763" w:rsidP="00427763">
      <w:r>
        <w:rPr>
          <w:rFonts w:hint="eastAsia"/>
        </w:rPr>
        <w:t>групи</w:t>
      </w:r>
      <w:r>
        <w:t></w:t>
      </w:r>
      <w:r>
        <w:rPr>
          <w:rFonts w:hint="eastAsia"/>
        </w:rPr>
        <w:t>утворюють</w:t>
      </w:r>
      <w:r>
        <w:t></w:t>
      </w:r>
      <w:r>
        <w:rPr>
          <w:rFonts w:hint="eastAsia"/>
        </w:rPr>
        <w:t>слова</w:t>
      </w:r>
      <w:r>
        <w:t></w:t>
      </w:r>
      <w:r>
        <w:t></w:t>
      </w:r>
      <w:r>
        <w:rPr>
          <w:rFonts w:hint="eastAsia"/>
        </w:rPr>
        <w:t>що</w:t>
      </w:r>
      <w:r>
        <w:t></w:t>
      </w:r>
      <w:r>
        <w:rPr>
          <w:rFonts w:hint="eastAsia"/>
        </w:rPr>
        <w:t>обслуговують</w:t>
      </w:r>
      <w:r>
        <w:t></w:t>
      </w:r>
      <w:r>
        <w:rPr>
          <w:rFonts w:hint="eastAsia"/>
        </w:rPr>
        <w:t>побутову</w:t>
      </w:r>
      <w:r>
        <w:t></w:t>
      </w:r>
      <w:r>
        <w:t></w:t>
      </w:r>
      <w:r>
        <w:rPr>
          <w:rFonts w:hint="eastAsia"/>
        </w:rPr>
        <w:t>соціальну</w:t>
      </w:r>
      <w:r>
        <w:t></w:t>
      </w:r>
      <w:r>
        <w:t></w:t>
      </w:r>
      <w:r>
        <w:rPr>
          <w:rFonts w:hint="eastAsia"/>
        </w:rPr>
        <w:t>транспортну</w:t>
      </w:r>
      <w:r>
        <w:t></w:t>
      </w:r>
      <w:r>
        <w:rPr>
          <w:rFonts w:hint="eastAsia"/>
        </w:rPr>
        <w:t>і</w:t>
      </w:r>
    </w:p>
    <w:p w:rsidR="00427763" w:rsidRDefault="00427763" w:rsidP="00427763">
      <w:r>
        <w:rPr>
          <w:rFonts w:hint="eastAsia"/>
        </w:rPr>
        <w:t>науково</w:t>
      </w:r>
      <w:r>
        <w:t></w:t>
      </w:r>
      <w:r>
        <w:rPr>
          <w:rFonts w:hint="eastAsia"/>
        </w:rPr>
        <w:t>технічну</w:t>
      </w:r>
      <w:r>
        <w:t></w:t>
      </w:r>
      <w:r>
        <w:rPr>
          <w:rFonts w:hint="eastAsia"/>
        </w:rPr>
        <w:t>сфери</w:t>
      </w:r>
      <w:r>
        <w:t></w:t>
      </w:r>
    </w:p>
    <w:p w:rsidR="00427763" w:rsidRDefault="00427763" w:rsidP="00427763">
      <w:r>
        <w:t></w:t>
      </w:r>
      <w:r>
        <w:t></w:t>
      </w:r>
      <w:r>
        <w:t></w:t>
      </w:r>
      <w:r>
        <w:rPr>
          <w:rFonts w:hint="eastAsia"/>
        </w:rPr>
        <w:t>Прагнення</w:t>
      </w:r>
      <w:r>
        <w:t></w:t>
      </w:r>
      <w:r>
        <w:rPr>
          <w:rFonts w:hint="eastAsia"/>
        </w:rPr>
        <w:t>до</w:t>
      </w:r>
      <w:r>
        <w:t></w:t>
      </w:r>
      <w:r>
        <w:rPr>
          <w:rFonts w:hint="eastAsia"/>
        </w:rPr>
        <w:t>новизни</w:t>
      </w:r>
      <w:r>
        <w:t></w:t>
      </w:r>
      <w:r>
        <w:rPr>
          <w:rFonts w:hint="eastAsia"/>
        </w:rPr>
        <w:t>та</w:t>
      </w:r>
      <w:r>
        <w:t></w:t>
      </w:r>
      <w:r>
        <w:rPr>
          <w:rFonts w:hint="eastAsia"/>
        </w:rPr>
        <w:t>більшої</w:t>
      </w:r>
      <w:r>
        <w:t></w:t>
      </w:r>
      <w:r>
        <w:rPr>
          <w:rFonts w:hint="eastAsia"/>
        </w:rPr>
        <w:t>експресивності</w:t>
      </w:r>
      <w:r>
        <w:t></w:t>
      </w:r>
      <w:r>
        <w:t></w:t>
      </w:r>
      <w:r>
        <w:rPr>
          <w:rFonts w:hint="eastAsia"/>
        </w:rPr>
        <w:t>а</w:t>
      </w:r>
      <w:r>
        <w:t></w:t>
      </w:r>
      <w:r>
        <w:rPr>
          <w:rFonts w:hint="eastAsia"/>
        </w:rPr>
        <w:t>також</w:t>
      </w:r>
      <w:r>
        <w:t></w:t>
      </w:r>
      <w:r>
        <w:rPr>
          <w:rFonts w:hint="eastAsia"/>
        </w:rPr>
        <w:t>широкі</w:t>
      </w:r>
    </w:p>
    <w:p w:rsidR="00427763" w:rsidRDefault="00427763" w:rsidP="00427763">
      <w:r>
        <w:rPr>
          <w:rFonts w:hint="eastAsia"/>
        </w:rPr>
        <w:t>виражальні</w:t>
      </w:r>
      <w:r>
        <w:t></w:t>
      </w:r>
      <w:r>
        <w:rPr>
          <w:rFonts w:hint="eastAsia"/>
        </w:rPr>
        <w:t>можливості</w:t>
      </w:r>
      <w:r>
        <w:t></w:t>
      </w:r>
      <w:r>
        <w:t></w:t>
      </w:r>
      <w:r>
        <w:rPr>
          <w:rFonts w:hint="eastAsia"/>
        </w:rPr>
        <w:t>точність</w:t>
      </w:r>
      <w:r>
        <w:t></w:t>
      </w:r>
      <w:r>
        <w:rPr>
          <w:rFonts w:hint="eastAsia"/>
        </w:rPr>
        <w:t>і</w:t>
      </w:r>
      <w:r>
        <w:t></w:t>
      </w:r>
      <w:r>
        <w:rPr>
          <w:rFonts w:hint="eastAsia"/>
        </w:rPr>
        <w:t>зрозумілість</w:t>
      </w:r>
      <w:r>
        <w:t></w:t>
      </w:r>
      <w:r>
        <w:rPr>
          <w:rFonts w:hint="eastAsia"/>
        </w:rPr>
        <w:t>іншомовних</w:t>
      </w:r>
      <w:r>
        <w:t></w:t>
      </w:r>
      <w:r>
        <w:rPr>
          <w:rFonts w:hint="eastAsia"/>
        </w:rPr>
        <w:t>лексем</w:t>
      </w:r>
      <w:r>
        <w:t></w:t>
      </w:r>
      <w:r>
        <w:rPr>
          <w:rFonts w:hint="eastAsia"/>
        </w:rPr>
        <w:t>нерідко</w:t>
      </w:r>
    </w:p>
    <w:p w:rsidR="00427763" w:rsidRDefault="00427763" w:rsidP="00427763">
      <w:r>
        <w:rPr>
          <w:rFonts w:hint="eastAsia"/>
        </w:rPr>
        <w:t>стають</w:t>
      </w:r>
      <w:r>
        <w:t></w:t>
      </w:r>
      <w:r>
        <w:rPr>
          <w:rFonts w:hint="eastAsia"/>
        </w:rPr>
        <w:t>причиною</w:t>
      </w:r>
      <w:r>
        <w:t></w:t>
      </w:r>
      <w:r>
        <w:rPr>
          <w:rFonts w:hint="eastAsia"/>
        </w:rPr>
        <w:t>виникнення</w:t>
      </w:r>
      <w:r>
        <w:t></w:t>
      </w:r>
      <w:r>
        <w:rPr>
          <w:rFonts w:hint="eastAsia"/>
        </w:rPr>
        <w:t>гетерогенних</w:t>
      </w:r>
      <w:r>
        <w:t></w:t>
      </w:r>
      <w:r>
        <w:rPr>
          <w:rFonts w:hint="eastAsia"/>
        </w:rPr>
        <w:t>дублетів</w:t>
      </w:r>
      <w:r>
        <w:t></w:t>
      </w:r>
      <w:r>
        <w:rPr>
          <w:rFonts w:hint="eastAsia"/>
        </w:rPr>
        <w:t>–</w:t>
      </w:r>
      <w:r>
        <w:t></w:t>
      </w:r>
      <w:r>
        <w:rPr>
          <w:rFonts w:hint="eastAsia"/>
        </w:rPr>
        <w:t>арабсько</w:t>
      </w:r>
      <w:r>
        <w:t></w:t>
      </w:r>
      <w:r>
        <w:rPr>
          <w:rFonts w:hint="eastAsia"/>
        </w:rPr>
        <w:t>французьких</w:t>
      </w:r>
    </w:p>
    <w:p w:rsidR="00427763" w:rsidRDefault="00427763" w:rsidP="00427763">
      <w:r>
        <w:rPr>
          <w:rFonts w:hint="eastAsia"/>
        </w:rPr>
        <w:t>синонімічних</w:t>
      </w:r>
      <w:r>
        <w:t></w:t>
      </w:r>
      <w:r>
        <w:rPr>
          <w:rFonts w:hint="eastAsia"/>
        </w:rPr>
        <w:t>пар</w:t>
      </w:r>
      <w:r>
        <w:t></w:t>
      </w:r>
      <w:r>
        <w:t></w:t>
      </w:r>
      <w:r>
        <w:rPr>
          <w:rFonts w:hint="eastAsia"/>
        </w:rPr>
        <w:t>конкуренція</w:t>
      </w:r>
      <w:r>
        <w:t></w:t>
      </w:r>
      <w:r>
        <w:rPr>
          <w:rFonts w:hint="eastAsia"/>
        </w:rPr>
        <w:t>між</w:t>
      </w:r>
      <w:r>
        <w:t></w:t>
      </w:r>
      <w:r>
        <w:rPr>
          <w:rFonts w:hint="eastAsia"/>
        </w:rPr>
        <w:t>членами</w:t>
      </w:r>
      <w:r>
        <w:t></w:t>
      </w:r>
      <w:r>
        <w:rPr>
          <w:rFonts w:hint="eastAsia"/>
        </w:rPr>
        <w:t>яких</w:t>
      </w:r>
      <w:r>
        <w:t></w:t>
      </w:r>
      <w:r>
        <w:rPr>
          <w:rFonts w:hint="eastAsia"/>
        </w:rPr>
        <w:t>може</w:t>
      </w:r>
      <w:r>
        <w:t></w:t>
      </w:r>
      <w:r>
        <w:rPr>
          <w:rFonts w:hint="eastAsia"/>
        </w:rPr>
        <w:t>мати</w:t>
      </w:r>
      <w:r>
        <w:t></w:t>
      </w:r>
      <w:r>
        <w:rPr>
          <w:rFonts w:hint="eastAsia"/>
        </w:rPr>
        <w:t>своїм</w:t>
      </w:r>
      <w:r>
        <w:t></w:t>
      </w:r>
      <w:r>
        <w:rPr>
          <w:rFonts w:hint="eastAsia"/>
        </w:rPr>
        <w:t>результатом</w:t>
      </w:r>
    </w:p>
    <w:p w:rsidR="00427763" w:rsidRDefault="00427763" w:rsidP="00427763">
      <w:r>
        <w:rPr>
          <w:rFonts w:hint="eastAsia"/>
        </w:rPr>
        <w:t>як</w:t>
      </w:r>
      <w:r>
        <w:t></w:t>
      </w:r>
      <w:r>
        <w:rPr>
          <w:rFonts w:hint="eastAsia"/>
        </w:rPr>
        <w:t>цілком</w:t>
      </w:r>
      <w:r>
        <w:t></w:t>
      </w:r>
      <w:r>
        <w:rPr>
          <w:rFonts w:hint="eastAsia"/>
        </w:rPr>
        <w:t>або</w:t>
      </w:r>
      <w:r>
        <w:t></w:t>
      </w:r>
      <w:r>
        <w:rPr>
          <w:rFonts w:hint="eastAsia"/>
        </w:rPr>
        <w:t>відносно</w:t>
      </w:r>
      <w:r>
        <w:t></w:t>
      </w:r>
      <w:r>
        <w:rPr>
          <w:rFonts w:hint="eastAsia"/>
        </w:rPr>
        <w:t>паритетне</w:t>
      </w:r>
      <w:r>
        <w:t></w:t>
      </w:r>
      <w:r>
        <w:rPr>
          <w:rFonts w:hint="eastAsia"/>
        </w:rPr>
        <w:t>співіснування</w:t>
      </w:r>
      <w:r>
        <w:t></w:t>
      </w:r>
      <w:r>
        <w:rPr>
          <w:rFonts w:hint="eastAsia"/>
        </w:rPr>
        <w:t>обох</w:t>
      </w:r>
      <w:r>
        <w:t></w:t>
      </w:r>
      <w:r>
        <w:rPr>
          <w:rFonts w:hint="eastAsia"/>
        </w:rPr>
        <w:t>синонімів</w:t>
      </w:r>
      <w:r>
        <w:t></w:t>
      </w:r>
      <w:r>
        <w:t></w:t>
      </w:r>
      <w:r>
        <w:rPr>
          <w:rFonts w:hint="eastAsia"/>
        </w:rPr>
        <w:t>так</w:t>
      </w:r>
      <w:r>
        <w:t></w:t>
      </w:r>
      <w:r>
        <w:rPr>
          <w:rFonts w:hint="eastAsia"/>
        </w:rPr>
        <w:t>і</w:t>
      </w:r>
    </w:p>
    <w:p w:rsidR="00427763" w:rsidRDefault="00427763" w:rsidP="00427763">
      <w:r>
        <w:rPr>
          <w:rFonts w:hint="eastAsia"/>
        </w:rPr>
        <w:t>монополізацію</w:t>
      </w:r>
      <w:r>
        <w:t></w:t>
      </w:r>
      <w:r>
        <w:rPr>
          <w:rFonts w:hint="eastAsia"/>
        </w:rPr>
        <w:t>мовного</w:t>
      </w:r>
      <w:r>
        <w:t></w:t>
      </w:r>
      <w:r>
        <w:rPr>
          <w:rFonts w:hint="eastAsia"/>
        </w:rPr>
        <w:t>обігу</w:t>
      </w:r>
      <w:r>
        <w:t></w:t>
      </w:r>
      <w:r>
        <w:rPr>
          <w:rFonts w:hint="eastAsia"/>
        </w:rPr>
        <w:t>одним</w:t>
      </w:r>
      <w:r>
        <w:t></w:t>
      </w:r>
      <w:r>
        <w:rPr>
          <w:rFonts w:hint="eastAsia"/>
        </w:rPr>
        <w:t>із</w:t>
      </w:r>
      <w:r>
        <w:t></w:t>
      </w:r>
      <w:r>
        <w:rPr>
          <w:rFonts w:hint="eastAsia"/>
        </w:rPr>
        <w:t>них</w:t>
      </w:r>
      <w:r>
        <w:t></w:t>
      </w:r>
      <w:r>
        <w:t></w:t>
      </w:r>
      <w:r>
        <w:rPr>
          <w:rFonts w:hint="eastAsia"/>
        </w:rPr>
        <w:t>Наслідком</w:t>
      </w:r>
      <w:r>
        <w:t></w:t>
      </w:r>
      <w:r>
        <w:rPr>
          <w:rFonts w:hint="eastAsia"/>
        </w:rPr>
        <w:t>досліджуваної</w:t>
      </w:r>
    </w:p>
    <w:p w:rsidR="00427763" w:rsidRDefault="00427763" w:rsidP="00427763">
      <w:r>
        <w:rPr>
          <w:rFonts w:hint="eastAsia"/>
        </w:rPr>
        <w:t>двомовності</w:t>
      </w:r>
      <w:r>
        <w:t></w:t>
      </w:r>
      <w:r>
        <w:rPr>
          <w:rFonts w:hint="eastAsia"/>
        </w:rPr>
        <w:t>стали</w:t>
      </w:r>
      <w:r>
        <w:t></w:t>
      </w:r>
      <w:r>
        <w:rPr>
          <w:rFonts w:hint="eastAsia"/>
        </w:rPr>
        <w:t>факти</w:t>
      </w:r>
      <w:r>
        <w:t></w:t>
      </w:r>
      <w:r>
        <w:rPr>
          <w:rFonts w:hint="eastAsia"/>
        </w:rPr>
        <w:t>не</w:t>
      </w:r>
      <w:r>
        <w:t></w:t>
      </w:r>
      <w:r>
        <w:rPr>
          <w:rFonts w:hint="eastAsia"/>
        </w:rPr>
        <w:t>лише</w:t>
      </w:r>
      <w:r>
        <w:t></w:t>
      </w:r>
      <w:r>
        <w:rPr>
          <w:rFonts w:hint="eastAsia"/>
        </w:rPr>
        <w:t>гетерогенної</w:t>
      </w:r>
      <w:r>
        <w:t></w:t>
      </w:r>
      <w:r>
        <w:t></w:t>
      </w:r>
      <w:r>
        <w:rPr>
          <w:rFonts w:hint="eastAsia"/>
        </w:rPr>
        <w:t>а</w:t>
      </w:r>
      <w:r>
        <w:t></w:t>
      </w:r>
      <w:r>
        <w:rPr>
          <w:rFonts w:hint="eastAsia"/>
        </w:rPr>
        <w:t>й</w:t>
      </w:r>
      <w:r>
        <w:t></w:t>
      </w:r>
      <w:r>
        <w:rPr>
          <w:rFonts w:hint="eastAsia"/>
        </w:rPr>
        <w:t>гомогенної</w:t>
      </w:r>
      <w:r>
        <w:t></w:t>
      </w:r>
      <w:r>
        <w:rPr>
          <w:rFonts w:hint="eastAsia"/>
        </w:rPr>
        <w:t>синонімії</w:t>
      </w:r>
      <w:r>
        <w:t></w:t>
      </w:r>
    </w:p>
    <w:p w:rsidR="00427763" w:rsidRDefault="00427763" w:rsidP="00427763">
      <w:r>
        <w:rPr>
          <w:rFonts w:hint="eastAsia"/>
        </w:rPr>
        <w:t>Остання</w:t>
      </w:r>
      <w:r>
        <w:t></w:t>
      </w:r>
      <w:r>
        <w:rPr>
          <w:rFonts w:hint="eastAsia"/>
        </w:rPr>
        <w:t>нерідко</w:t>
      </w:r>
      <w:r>
        <w:t></w:t>
      </w:r>
      <w:r>
        <w:rPr>
          <w:rFonts w:hint="eastAsia"/>
        </w:rPr>
        <w:t>мотивована</w:t>
      </w:r>
      <w:r>
        <w:t></w:t>
      </w:r>
      <w:r>
        <w:rPr>
          <w:rFonts w:hint="eastAsia"/>
        </w:rPr>
        <w:t>потребою</w:t>
      </w:r>
      <w:r>
        <w:t></w:t>
      </w:r>
      <w:r>
        <w:rPr>
          <w:rFonts w:hint="eastAsia"/>
        </w:rPr>
        <w:t>конкретизувати</w:t>
      </w:r>
      <w:r>
        <w:t></w:t>
      </w:r>
      <w:r>
        <w:rPr>
          <w:rFonts w:hint="eastAsia"/>
        </w:rPr>
        <w:t>поняття</w:t>
      </w:r>
      <w:r>
        <w:t></w:t>
      </w:r>
      <w:r>
        <w:rPr>
          <w:rFonts w:hint="eastAsia"/>
        </w:rPr>
        <w:t>та</w:t>
      </w:r>
    </w:p>
    <w:p w:rsidR="00427763" w:rsidRDefault="00427763" w:rsidP="00427763">
      <w:r>
        <w:rPr>
          <w:rFonts w:hint="eastAsia"/>
        </w:rPr>
        <w:t>урізноманітнити</w:t>
      </w:r>
      <w:r>
        <w:t></w:t>
      </w:r>
      <w:r>
        <w:rPr>
          <w:rFonts w:hint="eastAsia"/>
        </w:rPr>
        <w:t>смислові</w:t>
      </w:r>
      <w:r>
        <w:t></w:t>
      </w:r>
      <w:r>
        <w:rPr>
          <w:rFonts w:hint="eastAsia"/>
        </w:rPr>
        <w:t>відтінки</w:t>
      </w:r>
      <w:r>
        <w:t></w:t>
      </w:r>
      <w:r>
        <w:t></w:t>
      </w:r>
      <w:r>
        <w:rPr>
          <w:rFonts w:hint="eastAsia"/>
        </w:rPr>
        <w:t>однак</w:t>
      </w:r>
      <w:r>
        <w:t></w:t>
      </w:r>
      <w:r>
        <w:rPr>
          <w:rFonts w:hint="eastAsia"/>
        </w:rPr>
        <w:t>деякі</w:t>
      </w:r>
      <w:r>
        <w:t></w:t>
      </w:r>
      <w:r>
        <w:rPr>
          <w:rFonts w:hint="eastAsia"/>
        </w:rPr>
        <w:t>із</w:t>
      </w:r>
      <w:r>
        <w:t></w:t>
      </w:r>
      <w:r>
        <w:rPr>
          <w:rFonts w:hint="eastAsia"/>
        </w:rPr>
        <w:t>засвоєних</w:t>
      </w:r>
      <w:r>
        <w:t></w:t>
      </w:r>
      <w:r>
        <w:rPr>
          <w:rFonts w:hint="eastAsia"/>
        </w:rPr>
        <w:t>галліцизмів</w:t>
      </w:r>
      <w:r>
        <w:t></w:t>
      </w:r>
      <w:r>
        <w:rPr>
          <w:rFonts w:hint="eastAsia"/>
        </w:rPr>
        <w:t>можна</w:t>
      </w:r>
    </w:p>
    <w:p w:rsidR="00427763" w:rsidRDefault="00427763" w:rsidP="00427763">
      <w:r>
        <w:rPr>
          <w:rFonts w:hint="eastAsia"/>
        </w:rPr>
        <w:t>віднести</w:t>
      </w:r>
      <w:r>
        <w:t></w:t>
      </w:r>
      <w:r>
        <w:rPr>
          <w:rFonts w:hint="eastAsia"/>
        </w:rPr>
        <w:t>до</w:t>
      </w:r>
      <w:r>
        <w:t></w:t>
      </w:r>
      <w:r>
        <w:rPr>
          <w:rFonts w:hint="eastAsia"/>
        </w:rPr>
        <w:t>абсолютних</w:t>
      </w:r>
      <w:r>
        <w:t></w:t>
      </w:r>
      <w:r>
        <w:rPr>
          <w:rFonts w:hint="eastAsia"/>
        </w:rPr>
        <w:t>синонімів</w:t>
      </w:r>
      <w:r>
        <w:t></w:t>
      </w:r>
    </w:p>
    <w:p w:rsidR="00427763" w:rsidRDefault="00427763" w:rsidP="00427763">
      <w:r>
        <w:t></w:t>
      </w:r>
      <w:r>
        <w:t></w:t>
      </w:r>
      <w:r>
        <w:t></w:t>
      </w:r>
      <w:r>
        <w:t></w:t>
      </w:r>
      <w:r>
        <w:rPr>
          <w:rFonts w:hint="eastAsia"/>
        </w:rPr>
        <w:t>Інтеграція</w:t>
      </w:r>
      <w:r>
        <w:t></w:t>
      </w:r>
      <w:r>
        <w:rPr>
          <w:rFonts w:hint="eastAsia"/>
        </w:rPr>
        <w:t>французьких</w:t>
      </w:r>
      <w:r>
        <w:t></w:t>
      </w:r>
      <w:r>
        <w:rPr>
          <w:rFonts w:hint="eastAsia"/>
        </w:rPr>
        <w:t>лексем</w:t>
      </w:r>
      <w:r>
        <w:t></w:t>
      </w:r>
      <w:r>
        <w:rPr>
          <w:rFonts w:hint="eastAsia"/>
        </w:rPr>
        <w:t>на</w:t>
      </w:r>
      <w:r>
        <w:t></w:t>
      </w:r>
      <w:r>
        <w:rPr>
          <w:rFonts w:hint="eastAsia"/>
        </w:rPr>
        <w:t>семантичному</w:t>
      </w:r>
      <w:r>
        <w:t></w:t>
      </w:r>
      <w:r>
        <w:rPr>
          <w:rFonts w:hint="eastAsia"/>
        </w:rPr>
        <w:t>рівні</w:t>
      </w:r>
      <w:r>
        <w:t></w:t>
      </w:r>
      <w:r>
        <w:rPr>
          <w:rFonts w:hint="eastAsia"/>
        </w:rPr>
        <w:t>здебільшого</w:t>
      </w:r>
    </w:p>
    <w:p w:rsidR="00427763" w:rsidRDefault="00427763" w:rsidP="00427763">
      <w:r>
        <w:rPr>
          <w:rFonts w:hint="eastAsia"/>
        </w:rPr>
        <w:t>супроводжується</w:t>
      </w:r>
      <w:r>
        <w:t></w:t>
      </w:r>
      <w:r>
        <w:rPr>
          <w:rFonts w:hint="eastAsia"/>
        </w:rPr>
        <w:t>спрощенням</w:t>
      </w:r>
      <w:r>
        <w:t></w:t>
      </w:r>
      <w:r>
        <w:rPr>
          <w:rFonts w:hint="eastAsia"/>
        </w:rPr>
        <w:t>їхньої</w:t>
      </w:r>
      <w:r>
        <w:t></w:t>
      </w:r>
      <w:r>
        <w:rPr>
          <w:rFonts w:hint="eastAsia"/>
        </w:rPr>
        <w:t>семантики</w:t>
      </w:r>
      <w:r>
        <w:t></w:t>
      </w:r>
      <w:r>
        <w:rPr>
          <w:rFonts w:hint="eastAsia"/>
        </w:rPr>
        <w:t>до</w:t>
      </w:r>
      <w:r>
        <w:t></w:t>
      </w:r>
      <w:r>
        <w:rPr>
          <w:rFonts w:hint="eastAsia"/>
        </w:rPr>
        <w:t>одного</w:t>
      </w:r>
      <w:r>
        <w:t></w:t>
      </w:r>
      <w:r>
        <w:rPr>
          <w:rFonts w:hint="eastAsia"/>
        </w:rPr>
        <w:t>двох</w:t>
      </w:r>
      <w:r>
        <w:t></w:t>
      </w:r>
      <w:r>
        <w:rPr>
          <w:rFonts w:hint="eastAsia"/>
        </w:rPr>
        <w:t>значень</w:t>
      </w:r>
      <w:r>
        <w:t></w:t>
      </w:r>
      <w:r>
        <w:t></w:t>
      </w:r>
      <w:r>
        <w:rPr>
          <w:rFonts w:hint="eastAsia"/>
        </w:rPr>
        <w:t>тоді</w:t>
      </w:r>
      <w:r>
        <w:t></w:t>
      </w:r>
      <w:r>
        <w:rPr>
          <w:rFonts w:hint="eastAsia"/>
        </w:rPr>
        <w:t>як</w:t>
      </w:r>
    </w:p>
    <w:p w:rsidR="00427763" w:rsidRDefault="00427763" w:rsidP="00427763">
      <w:r>
        <w:rPr>
          <w:rFonts w:hint="eastAsia"/>
        </w:rPr>
        <w:t>її</w:t>
      </w:r>
      <w:r>
        <w:t></w:t>
      </w:r>
      <w:r>
        <w:rPr>
          <w:rFonts w:hint="eastAsia"/>
        </w:rPr>
        <w:t>ускладнення</w:t>
      </w:r>
      <w:r>
        <w:t></w:t>
      </w:r>
      <w:r>
        <w:rPr>
          <w:rFonts w:hint="eastAsia"/>
        </w:rPr>
        <w:t>новими</w:t>
      </w:r>
      <w:r>
        <w:t></w:t>
      </w:r>
      <w:r>
        <w:rPr>
          <w:rFonts w:hint="eastAsia"/>
        </w:rPr>
        <w:t>семемами</w:t>
      </w:r>
      <w:r>
        <w:t></w:t>
      </w:r>
      <w:r>
        <w:rPr>
          <w:rFonts w:hint="eastAsia"/>
        </w:rPr>
        <w:t>передбачає</w:t>
      </w:r>
      <w:r>
        <w:t></w:t>
      </w:r>
      <w:r>
        <w:rPr>
          <w:rFonts w:hint="eastAsia"/>
        </w:rPr>
        <w:t>попереднє</w:t>
      </w:r>
      <w:r>
        <w:t></w:t>
      </w:r>
      <w:r>
        <w:rPr>
          <w:rFonts w:hint="eastAsia"/>
        </w:rPr>
        <w:t>звуження</w:t>
      </w:r>
      <w:r>
        <w:t></w:t>
      </w:r>
      <w:r>
        <w:rPr>
          <w:rFonts w:hint="eastAsia"/>
        </w:rPr>
        <w:t>семантичного</w:t>
      </w:r>
    </w:p>
    <w:p w:rsidR="00427763" w:rsidRDefault="00427763" w:rsidP="00427763">
      <w:r>
        <w:rPr>
          <w:rFonts w:hint="eastAsia"/>
        </w:rPr>
        <w:t>об’єму</w:t>
      </w:r>
      <w:r>
        <w:t></w:t>
      </w:r>
      <w:r>
        <w:rPr>
          <w:rFonts w:hint="eastAsia"/>
        </w:rPr>
        <w:t>іншомовних</w:t>
      </w:r>
      <w:r>
        <w:t></w:t>
      </w:r>
      <w:r>
        <w:rPr>
          <w:rFonts w:hint="eastAsia"/>
        </w:rPr>
        <w:t>слів</w:t>
      </w:r>
      <w:r>
        <w:t></w:t>
      </w:r>
      <w:r>
        <w:t></w:t>
      </w:r>
      <w:r>
        <w:rPr>
          <w:rFonts w:hint="eastAsia"/>
        </w:rPr>
        <w:t>Повне</w:t>
      </w:r>
      <w:r>
        <w:t></w:t>
      </w:r>
      <w:r>
        <w:rPr>
          <w:rFonts w:hint="eastAsia"/>
        </w:rPr>
        <w:t>збереження</w:t>
      </w:r>
      <w:r>
        <w:t></w:t>
      </w:r>
      <w:r>
        <w:rPr>
          <w:rFonts w:hint="eastAsia"/>
        </w:rPr>
        <w:t>вихідної</w:t>
      </w:r>
      <w:r>
        <w:t></w:t>
      </w:r>
      <w:r>
        <w:rPr>
          <w:rFonts w:hint="eastAsia"/>
        </w:rPr>
        <w:t>семантичної</w:t>
      </w:r>
      <w:r>
        <w:t></w:t>
      </w:r>
      <w:r>
        <w:rPr>
          <w:rFonts w:hint="eastAsia"/>
        </w:rPr>
        <w:t>структури</w:t>
      </w:r>
    </w:p>
    <w:p w:rsidR="00427763" w:rsidRDefault="00427763" w:rsidP="00427763">
      <w:r>
        <w:rPr>
          <w:rFonts w:hint="eastAsia"/>
        </w:rPr>
        <w:t>демонструють</w:t>
      </w:r>
      <w:r>
        <w:t></w:t>
      </w:r>
      <w:r>
        <w:rPr>
          <w:rFonts w:hint="eastAsia"/>
        </w:rPr>
        <w:t>переважно</w:t>
      </w:r>
      <w:r>
        <w:t></w:t>
      </w:r>
      <w:r>
        <w:rPr>
          <w:rFonts w:hint="eastAsia"/>
        </w:rPr>
        <w:t>моносемічні</w:t>
      </w:r>
      <w:r>
        <w:t></w:t>
      </w:r>
      <w:r>
        <w:rPr>
          <w:rFonts w:hint="eastAsia"/>
        </w:rPr>
        <w:t>галліцизми</w:t>
      </w:r>
      <w:r>
        <w:t></w:t>
      </w:r>
      <w:r>
        <w:t></w:t>
      </w:r>
      <w:r>
        <w:rPr>
          <w:rFonts w:hint="eastAsia"/>
        </w:rPr>
        <w:t>Щодо</w:t>
      </w:r>
      <w:r>
        <w:t></w:t>
      </w:r>
      <w:r>
        <w:rPr>
          <w:rFonts w:hint="eastAsia"/>
        </w:rPr>
        <w:t>частотності</w:t>
      </w:r>
      <w:r>
        <w:t></w:t>
      </w:r>
      <w:r>
        <w:rPr>
          <w:rFonts w:hint="eastAsia"/>
        </w:rPr>
        <w:t>типів</w:t>
      </w:r>
    </w:p>
    <w:p w:rsidR="00427763" w:rsidRDefault="00427763" w:rsidP="00427763">
      <w:r>
        <w:rPr>
          <w:rFonts w:hint="eastAsia"/>
        </w:rPr>
        <w:t>співвіднесеності</w:t>
      </w:r>
      <w:r>
        <w:t></w:t>
      </w:r>
      <w:r>
        <w:rPr>
          <w:rFonts w:hint="eastAsia"/>
        </w:rPr>
        <w:t>французьких</w:t>
      </w:r>
      <w:r>
        <w:t></w:t>
      </w:r>
      <w:r>
        <w:rPr>
          <w:rFonts w:hint="eastAsia"/>
        </w:rPr>
        <w:t>запозичень</w:t>
      </w:r>
      <w:r>
        <w:t></w:t>
      </w:r>
      <w:r>
        <w:rPr>
          <w:rFonts w:hint="eastAsia"/>
        </w:rPr>
        <w:t>і</w:t>
      </w:r>
      <w:r>
        <w:t></w:t>
      </w:r>
      <w:r>
        <w:rPr>
          <w:rFonts w:hint="eastAsia"/>
        </w:rPr>
        <w:t>їхніх</w:t>
      </w:r>
      <w:r>
        <w:t></w:t>
      </w:r>
      <w:r>
        <w:rPr>
          <w:rFonts w:hint="eastAsia"/>
        </w:rPr>
        <w:t>етимонів</w:t>
      </w:r>
      <w:r>
        <w:t></w:t>
      </w:r>
      <w:r>
        <w:t></w:t>
      </w:r>
      <w:r>
        <w:rPr>
          <w:rFonts w:hint="eastAsia"/>
        </w:rPr>
        <w:t>то</w:t>
      </w:r>
      <w:r>
        <w:t></w:t>
      </w:r>
      <w:r>
        <w:rPr>
          <w:rFonts w:hint="eastAsia"/>
        </w:rPr>
        <w:t>маємо</w:t>
      </w:r>
      <w:r>
        <w:t></w:t>
      </w:r>
      <w:r>
        <w:rPr>
          <w:rFonts w:hint="eastAsia"/>
        </w:rPr>
        <w:t>таку</w:t>
      </w:r>
    </w:p>
    <w:p w:rsidR="00427763" w:rsidRDefault="00427763" w:rsidP="00427763">
      <w:r>
        <w:rPr>
          <w:rFonts w:hint="eastAsia"/>
        </w:rPr>
        <w:t>низхідну</w:t>
      </w:r>
      <w:r>
        <w:t></w:t>
      </w:r>
      <w:r>
        <w:rPr>
          <w:rFonts w:hint="eastAsia"/>
        </w:rPr>
        <w:t>градацію</w:t>
      </w:r>
      <w:r>
        <w:t></w:t>
      </w:r>
      <w:r>
        <w:t></w:t>
      </w:r>
      <w:r>
        <w:rPr>
          <w:rFonts w:hint="eastAsia"/>
        </w:rPr>
        <w:t>однозначні</w:t>
      </w:r>
      <w:r>
        <w:t></w:t>
      </w:r>
      <w:r>
        <w:rPr>
          <w:rFonts w:hint="eastAsia"/>
        </w:rPr>
        <w:t>галліцизми</w:t>
      </w:r>
      <w:r>
        <w:t></w:t>
      </w:r>
      <w:r>
        <w:rPr>
          <w:rFonts w:hint="eastAsia"/>
        </w:rPr>
        <w:t>–</w:t>
      </w:r>
      <w:r>
        <w:t></w:t>
      </w:r>
      <w:r>
        <w:rPr>
          <w:rFonts w:hint="eastAsia"/>
        </w:rPr>
        <w:t>багатозначні</w:t>
      </w:r>
      <w:r>
        <w:t></w:t>
      </w:r>
      <w:r>
        <w:rPr>
          <w:rFonts w:hint="eastAsia"/>
        </w:rPr>
        <w:t>слова</w:t>
      </w:r>
      <w:r>
        <w:t></w:t>
      </w:r>
      <w:r>
        <w:rPr>
          <w:rFonts w:hint="eastAsia"/>
        </w:rPr>
        <w:t>етимони</w:t>
      </w:r>
      <w:r>
        <w:t></w:t>
      </w:r>
    </w:p>
    <w:p w:rsidR="00427763" w:rsidRDefault="00427763" w:rsidP="00427763">
      <w:r>
        <w:rPr>
          <w:rFonts w:hint="eastAsia"/>
        </w:rPr>
        <w:t>моносемічні</w:t>
      </w:r>
      <w:r>
        <w:t></w:t>
      </w:r>
      <w:r>
        <w:rPr>
          <w:rFonts w:hint="eastAsia"/>
        </w:rPr>
        <w:t>галліцизми</w:t>
      </w:r>
      <w:r>
        <w:t></w:t>
      </w:r>
      <w:r>
        <w:rPr>
          <w:rFonts w:hint="eastAsia"/>
        </w:rPr>
        <w:t>–</w:t>
      </w:r>
      <w:r>
        <w:t></w:t>
      </w:r>
      <w:r>
        <w:rPr>
          <w:rFonts w:hint="eastAsia"/>
        </w:rPr>
        <w:t>моносемічні</w:t>
      </w:r>
      <w:r>
        <w:t></w:t>
      </w:r>
      <w:r>
        <w:rPr>
          <w:rFonts w:hint="eastAsia"/>
        </w:rPr>
        <w:t>слова</w:t>
      </w:r>
      <w:r>
        <w:t></w:t>
      </w:r>
      <w:r>
        <w:rPr>
          <w:rFonts w:hint="eastAsia"/>
        </w:rPr>
        <w:t>етимони</w:t>
      </w:r>
      <w:r>
        <w:t></w:t>
      </w:r>
      <w:r>
        <w:t></w:t>
      </w:r>
      <w:r>
        <w:rPr>
          <w:rFonts w:hint="eastAsia"/>
        </w:rPr>
        <w:t>полісемічні</w:t>
      </w:r>
      <w:r>
        <w:t></w:t>
      </w:r>
      <w:r>
        <w:rPr>
          <w:rFonts w:hint="eastAsia"/>
        </w:rPr>
        <w:t>галліцизми</w:t>
      </w:r>
      <w:r>
        <w:t></w:t>
      </w:r>
      <w:r>
        <w:rPr>
          <w:rFonts w:hint="eastAsia"/>
        </w:rPr>
        <w:t>–</w:t>
      </w:r>
    </w:p>
    <w:p w:rsidR="00427763" w:rsidRDefault="00427763" w:rsidP="00427763">
      <w:r>
        <w:rPr>
          <w:rFonts w:hint="eastAsia"/>
        </w:rPr>
        <w:t>полісемічні</w:t>
      </w:r>
      <w:r>
        <w:t></w:t>
      </w:r>
      <w:r>
        <w:rPr>
          <w:rFonts w:hint="eastAsia"/>
        </w:rPr>
        <w:t>слова</w:t>
      </w:r>
      <w:r>
        <w:t></w:t>
      </w:r>
      <w:r>
        <w:rPr>
          <w:rFonts w:hint="eastAsia"/>
        </w:rPr>
        <w:t>етимони</w:t>
      </w:r>
      <w:r>
        <w:t></w:t>
      </w:r>
    </w:p>
    <w:p w:rsidR="00427763" w:rsidRDefault="00427763" w:rsidP="00427763">
      <w:r>
        <w:rPr>
          <w:rFonts w:hint="eastAsia"/>
        </w:rPr>
        <w:t>Переосмислення</w:t>
      </w:r>
      <w:r>
        <w:t></w:t>
      </w:r>
      <w:r>
        <w:rPr>
          <w:rFonts w:hint="eastAsia"/>
        </w:rPr>
        <w:t>значення</w:t>
      </w:r>
      <w:r>
        <w:t></w:t>
      </w:r>
      <w:r>
        <w:t></w:t>
      </w:r>
      <w:r>
        <w:rPr>
          <w:rFonts w:hint="eastAsia"/>
        </w:rPr>
        <w:t>що</w:t>
      </w:r>
      <w:r>
        <w:t></w:t>
      </w:r>
      <w:r>
        <w:rPr>
          <w:rFonts w:hint="eastAsia"/>
        </w:rPr>
        <w:t>спостерігається</w:t>
      </w:r>
      <w:r>
        <w:t></w:t>
      </w:r>
      <w:r>
        <w:rPr>
          <w:rFonts w:hint="eastAsia"/>
        </w:rPr>
        <w:t>як</w:t>
      </w:r>
      <w:r>
        <w:t></w:t>
      </w:r>
      <w:r>
        <w:rPr>
          <w:rFonts w:hint="eastAsia"/>
        </w:rPr>
        <w:t>у</w:t>
      </w:r>
      <w:r>
        <w:t></w:t>
      </w:r>
      <w:r>
        <w:rPr>
          <w:rFonts w:hint="eastAsia"/>
        </w:rPr>
        <w:t>прямих</w:t>
      </w:r>
      <w:r>
        <w:t></w:t>
      </w:r>
      <w:r>
        <w:rPr>
          <w:rFonts w:hint="eastAsia"/>
        </w:rPr>
        <w:t>французьких</w:t>
      </w:r>
    </w:p>
    <w:p w:rsidR="00427763" w:rsidRDefault="00427763" w:rsidP="00427763">
      <w:r>
        <w:rPr>
          <w:rFonts w:hint="eastAsia"/>
        </w:rPr>
        <w:t>запозиченнях</w:t>
      </w:r>
      <w:r>
        <w:t></w:t>
      </w:r>
      <w:r>
        <w:t></w:t>
      </w:r>
      <w:r>
        <w:rPr>
          <w:rFonts w:hint="eastAsia"/>
        </w:rPr>
        <w:t>так</w:t>
      </w:r>
      <w:r>
        <w:t></w:t>
      </w:r>
      <w:r>
        <w:rPr>
          <w:rFonts w:hint="eastAsia"/>
        </w:rPr>
        <w:t>і</w:t>
      </w:r>
      <w:r>
        <w:t></w:t>
      </w:r>
      <w:r>
        <w:rPr>
          <w:rFonts w:hint="eastAsia"/>
        </w:rPr>
        <w:t>зворотних</w:t>
      </w:r>
      <w:r>
        <w:t></w:t>
      </w:r>
      <w:r>
        <w:t></w:t>
      </w:r>
      <w:r>
        <w:rPr>
          <w:rFonts w:hint="eastAsia"/>
        </w:rPr>
        <w:t>здійснюється</w:t>
      </w:r>
      <w:r>
        <w:t></w:t>
      </w:r>
      <w:r>
        <w:rPr>
          <w:rFonts w:hint="eastAsia"/>
        </w:rPr>
        <w:t>через</w:t>
      </w:r>
      <w:r>
        <w:t></w:t>
      </w:r>
      <w:r>
        <w:rPr>
          <w:rFonts w:hint="eastAsia"/>
        </w:rPr>
        <w:t>конкретизацію</w:t>
      </w:r>
      <w:r>
        <w:t></w:t>
      </w:r>
      <w:r>
        <w:t></w:t>
      </w:r>
    </w:p>
    <w:p w:rsidR="00427763" w:rsidRDefault="00427763" w:rsidP="00427763">
      <w:r>
        <w:t></w:t>
      </w:r>
      <w:r>
        <w:t></w:t>
      </w:r>
      <w:r>
        <w:t></w:t>
      </w:r>
    </w:p>
    <w:p w:rsidR="00427763" w:rsidRDefault="00427763" w:rsidP="00427763">
      <w:r>
        <w:rPr>
          <w:rFonts w:hint="eastAsia"/>
        </w:rPr>
        <w:t>генералізацію</w:t>
      </w:r>
      <w:r>
        <w:t></w:t>
      </w:r>
      <w:r>
        <w:t></w:t>
      </w:r>
      <w:r>
        <w:rPr>
          <w:rFonts w:hint="eastAsia"/>
        </w:rPr>
        <w:t>метонімізацію</w:t>
      </w:r>
      <w:r>
        <w:t></w:t>
      </w:r>
      <w:r>
        <w:t></w:t>
      </w:r>
      <w:r>
        <w:rPr>
          <w:rFonts w:hint="eastAsia"/>
        </w:rPr>
        <w:t>метафоризацію</w:t>
      </w:r>
      <w:r>
        <w:t></w:t>
      </w:r>
      <w:r>
        <w:t></w:t>
      </w:r>
      <w:r>
        <w:rPr>
          <w:rFonts w:hint="eastAsia"/>
        </w:rPr>
        <w:t>пейоративізацію</w:t>
      </w:r>
      <w:r>
        <w:t></w:t>
      </w:r>
      <w:r>
        <w:t></w:t>
      </w:r>
      <w:r>
        <w:rPr>
          <w:rFonts w:hint="eastAsia"/>
        </w:rPr>
        <w:t>онімізацію</w:t>
      </w:r>
      <w:r>
        <w:t></w:t>
      </w:r>
    </w:p>
    <w:p w:rsidR="00427763" w:rsidRDefault="00427763" w:rsidP="00427763">
      <w:r>
        <w:rPr>
          <w:rFonts w:hint="eastAsia"/>
        </w:rPr>
        <w:t>деонімізацію</w:t>
      </w:r>
      <w:r>
        <w:t></w:t>
      </w:r>
      <w:r>
        <w:t></w:t>
      </w:r>
      <w:r>
        <w:rPr>
          <w:rFonts w:hint="eastAsia"/>
        </w:rPr>
        <w:t>семантичне</w:t>
      </w:r>
      <w:r>
        <w:t></w:t>
      </w:r>
      <w:r>
        <w:rPr>
          <w:rFonts w:hint="eastAsia"/>
        </w:rPr>
        <w:t>зміщення</w:t>
      </w:r>
      <w:r>
        <w:t></w:t>
      </w:r>
      <w:r>
        <w:t></w:t>
      </w:r>
      <w:r>
        <w:rPr>
          <w:rFonts w:hint="eastAsia"/>
        </w:rPr>
        <w:t>а</w:t>
      </w:r>
      <w:r>
        <w:t></w:t>
      </w:r>
      <w:r>
        <w:rPr>
          <w:rFonts w:hint="eastAsia"/>
        </w:rPr>
        <w:t>продукування</w:t>
      </w:r>
      <w:r>
        <w:t></w:t>
      </w:r>
      <w:r>
        <w:rPr>
          <w:rFonts w:hint="eastAsia"/>
        </w:rPr>
        <w:t>новотворів</w:t>
      </w:r>
      <w:r>
        <w:t></w:t>
      </w:r>
      <w:r>
        <w:rPr>
          <w:rFonts w:hint="eastAsia"/>
        </w:rPr>
        <w:t>від</w:t>
      </w:r>
    </w:p>
    <w:p w:rsidR="00427763" w:rsidRDefault="00427763" w:rsidP="00427763">
      <w:r>
        <w:rPr>
          <w:rFonts w:hint="eastAsia"/>
        </w:rPr>
        <w:t>французьких</w:t>
      </w:r>
      <w:r>
        <w:t></w:t>
      </w:r>
      <w:r>
        <w:rPr>
          <w:rFonts w:hint="eastAsia"/>
        </w:rPr>
        <w:t>основ</w:t>
      </w:r>
      <w:r>
        <w:t></w:t>
      </w:r>
      <w:r>
        <w:rPr>
          <w:rFonts w:hint="eastAsia"/>
        </w:rPr>
        <w:t>відбувається</w:t>
      </w:r>
      <w:r>
        <w:t></w:t>
      </w:r>
      <w:r>
        <w:rPr>
          <w:rFonts w:hint="eastAsia"/>
        </w:rPr>
        <w:t>шляхом</w:t>
      </w:r>
      <w:r>
        <w:t></w:t>
      </w:r>
      <w:r>
        <w:rPr>
          <w:rFonts w:hint="eastAsia"/>
        </w:rPr>
        <w:t>афіксації</w:t>
      </w:r>
      <w:r>
        <w:t></w:t>
      </w:r>
      <w:r>
        <w:t></w:t>
      </w:r>
      <w:r>
        <w:rPr>
          <w:rFonts w:hint="eastAsia"/>
        </w:rPr>
        <w:t>конверсії</w:t>
      </w:r>
      <w:r>
        <w:t></w:t>
      </w:r>
      <w:r>
        <w:t></w:t>
      </w:r>
      <w:r>
        <w:rPr>
          <w:rFonts w:hint="eastAsia"/>
        </w:rPr>
        <w:t>еліпсиса</w:t>
      </w:r>
      <w:r>
        <w:t></w:t>
      </w:r>
      <w:r>
        <w:t></w:t>
      </w:r>
      <w:r>
        <w:rPr>
          <w:rFonts w:hint="eastAsia"/>
        </w:rPr>
        <w:t>Високу</w:t>
      </w:r>
    </w:p>
    <w:p w:rsidR="00427763" w:rsidRDefault="00427763" w:rsidP="00427763">
      <w:r>
        <w:rPr>
          <w:rFonts w:hint="eastAsia"/>
        </w:rPr>
        <w:t>словотвірну</w:t>
      </w:r>
      <w:r>
        <w:t></w:t>
      </w:r>
      <w:r>
        <w:rPr>
          <w:rFonts w:hint="eastAsia"/>
        </w:rPr>
        <w:t>активність</w:t>
      </w:r>
      <w:r>
        <w:t></w:t>
      </w:r>
      <w:r>
        <w:rPr>
          <w:rFonts w:hint="eastAsia"/>
        </w:rPr>
        <w:t>проявляють</w:t>
      </w:r>
      <w:r>
        <w:t></w:t>
      </w:r>
      <w:r>
        <w:rPr>
          <w:rFonts w:hint="eastAsia"/>
        </w:rPr>
        <w:t>галліцизми</w:t>
      </w:r>
      <w:r>
        <w:t></w:t>
      </w:r>
      <w:r>
        <w:rPr>
          <w:rFonts w:hint="eastAsia"/>
        </w:rPr>
        <w:t>іменники</w:t>
      </w:r>
      <w:r>
        <w:t></w:t>
      </w:r>
      <w:r>
        <w:rPr>
          <w:rFonts w:hint="eastAsia"/>
        </w:rPr>
        <w:t>і</w:t>
      </w:r>
      <w:r>
        <w:t></w:t>
      </w:r>
      <w:r>
        <w:rPr>
          <w:rFonts w:hint="eastAsia"/>
        </w:rPr>
        <w:t>галліцизмидієприкметники</w:t>
      </w:r>
      <w:r>
        <w:t></w:t>
      </w:r>
      <w:r>
        <w:rPr>
          <w:rFonts w:hint="eastAsia"/>
        </w:rPr>
        <w:t>пасивного</w:t>
      </w:r>
      <w:r>
        <w:t></w:t>
      </w:r>
      <w:r>
        <w:rPr>
          <w:rFonts w:hint="eastAsia"/>
        </w:rPr>
        <w:t>стану</w:t>
      </w:r>
      <w:r>
        <w:t></w:t>
      </w:r>
      <w:r>
        <w:t></w:t>
      </w:r>
      <w:r>
        <w:rPr>
          <w:rFonts w:hint="eastAsia"/>
        </w:rPr>
        <w:t>дериватами</w:t>
      </w:r>
      <w:r>
        <w:t></w:t>
      </w:r>
      <w:r>
        <w:rPr>
          <w:rFonts w:hint="eastAsia"/>
        </w:rPr>
        <w:t>яких</w:t>
      </w:r>
      <w:r>
        <w:t></w:t>
      </w:r>
      <w:r>
        <w:rPr>
          <w:rFonts w:hint="eastAsia"/>
        </w:rPr>
        <w:t>здебільшого</w:t>
      </w:r>
      <w:r>
        <w:t></w:t>
      </w:r>
      <w:r>
        <w:rPr>
          <w:rFonts w:hint="eastAsia"/>
        </w:rPr>
        <w:t>стають</w:t>
      </w:r>
    </w:p>
    <w:p w:rsidR="00427763" w:rsidRDefault="00427763" w:rsidP="00427763">
      <w:r>
        <w:rPr>
          <w:rFonts w:hint="eastAsia"/>
        </w:rPr>
        <w:t>дієслівні</w:t>
      </w:r>
      <w:r>
        <w:t></w:t>
      </w:r>
      <w:r>
        <w:rPr>
          <w:rFonts w:hint="eastAsia"/>
        </w:rPr>
        <w:t>утворення</w:t>
      </w:r>
      <w:r>
        <w:t></w:t>
      </w:r>
      <w:r>
        <w:t></w:t>
      </w:r>
      <w:r>
        <w:rPr>
          <w:rFonts w:hint="eastAsia"/>
        </w:rPr>
        <w:t>Поширеними</w:t>
      </w:r>
      <w:r>
        <w:t></w:t>
      </w:r>
      <w:r>
        <w:rPr>
          <w:rFonts w:hint="eastAsia"/>
        </w:rPr>
        <w:t>фактами</w:t>
      </w:r>
      <w:r>
        <w:t></w:t>
      </w:r>
      <w:r>
        <w:rPr>
          <w:rFonts w:hint="eastAsia"/>
        </w:rPr>
        <w:t>реалізації</w:t>
      </w:r>
      <w:r>
        <w:t></w:t>
      </w:r>
      <w:r>
        <w:rPr>
          <w:rFonts w:hint="eastAsia"/>
        </w:rPr>
        <w:t>дериваційного</w:t>
      </w:r>
      <w:r>
        <w:t></w:t>
      </w:r>
      <w:r>
        <w:rPr>
          <w:rFonts w:hint="eastAsia"/>
        </w:rPr>
        <w:t>потенціалу</w:t>
      </w:r>
    </w:p>
    <w:p w:rsidR="00427763" w:rsidRDefault="00427763" w:rsidP="00427763">
      <w:r>
        <w:rPr>
          <w:rFonts w:hint="eastAsia"/>
        </w:rPr>
        <w:t>іншомовних</w:t>
      </w:r>
      <w:r>
        <w:t></w:t>
      </w:r>
      <w:r>
        <w:rPr>
          <w:rFonts w:hint="eastAsia"/>
        </w:rPr>
        <w:t>лексем</w:t>
      </w:r>
      <w:r>
        <w:t></w:t>
      </w:r>
      <w:r>
        <w:rPr>
          <w:rFonts w:hint="eastAsia"/>
        </w:rPr>
        <w:t>також</w:t>
      </w:r>
      <w:r>
        <w:t></w:t>
      </w:r>
      <w:r>
        <w:rPr>
          <w:rFonts w:hint="eastAsia"/>
        </w:rPr>
        <w:t>виявилися</w:t>
      </w:r>
      <w:r>
        <w:t></w:t>
      </w:r>
      <w:r>
        <w:rPr>
          <w:rFonts w:hint="eastAsia"/>
        </w:rPr>
        <w:t>субстантиви</w:t>
      </w:r>
      <w:r>
        <w:t></w:t>
      </w:r>
      <w:r>
        <w:t></w:t>
      </w:r>
      <w:r>
        <w:rPr>
          <w:rFonts w:hint="eastAsia"/>
        </w:rPr>
        <w:t>утворені</w:t>
      </w:r>
      <w:r>
        <w:t></w:t>
      </w:r>
      <w:r>
        <w:rPr>
          <w:rFonts w:hint="eastAsia"/>
        </w:rPr>
        <w:t>внаслідок</w:t>
      </w:r>
    </w:p>
    <w:p w:rsidR="00427763" w:rsidRDefault="00427763" w:rsidP="00427763">
      <w:r>
        <w:rPr>
          <w:rFonts w:hint="eastAsia"/>
        </w:rPr>
        <w:t>скорочення</w:t>
      </w:r>
      <w:r>
        <w:t></w:t>
      </w:r>
      <w:r>
        <w:rPr>
          <w:rFonts w:hint="eastAsia"/>
        </w:rPr>
        <w:t>компонентного</w:t>
      </w:r>
      <w:r>
        <w:t></w:t>
      </w:r>
      <w:r>
        <w:rPr>
          <w:rFonts w:hint="eastAsia"/>
        </w:rPr>
        <w:t>складу</w:t>
      </w:r>
      <w:r>
        <w:t></w:t>
      </w:r>
      <w:r>
        <w:rPr>
          <w:rFonts w:hint="eastAsia"/>
        </w:rPr>
        <w:t>французьких</w:t>
      </w:r>
      <w:r>
        <w:t></w:t>
      </w:r>
      <w:r>
        <w:rPr>
          <w:rFonts w:hint="eastAsia"/>
        </w:rPr>
        <w:t>атрибутивних</w:t>
      </w:r>
      <w:r>
        <w:t></w:t>
      </w:r>
      <w:r>
        <w:rPr>
          <w:rFonts w:hint="eastAsia"/>
        </w:rPr>
        <w:t>словосполучень</w:t>
      </w:r>
      <w:r>
        <w:t></w:t>
      </w:r>
    </w:p>
    <w:p w:rsidR="00427763" w:rsidRDefault="00427763" w:rsidP="00427763">
      <w:r>
        <w:rPr>
          <w:rFonts w:hint="eastAsia"/>
        </w:rPr>
        <w:t>Перспективу</w:t>
      </w:r>
      <w:r>
        <w:t></w:t>
      </w:r>
      <w:r>
        <w:rPr>
          <w:rFonts w:hint="eastAsia"/>
        </w:rPr>
        <w:t>подальших</w:t>
      </w:r>
      <w:r>
        <w:t></w:t>
      </w:r>
      <w:r>
        <w:rPr>
          <w:rFonts w:hint="eastAsia"/>
        </w:rPr>
        <w:t>досліджень</w:t>
      </w:r>
      <w:r>
        <w:t></w:t>
      </w:r>
      <w:r>
        <w:rPr>
          <w:rFonts w:hint="eastAsia"/>
        </w:rPr>
        <w:t>вбачаємо</w:t>
      </w:r>
      <w:r>
        <w:t></w:t>
      </w:r>
      <w:r>
        <w:rPr>
          <w:rFonts w:hint="eastAsia"/>
        </w:rPr>
        <w:t>у</w:t>
      </w:r>
      <w:r>
        <w:t></w:t>
      </w:r>
      <w:r>
        <w:rPr>
          <w:rFonts w:hint="eastAsia"/>
        </w:rPr>
        <w:t>вивченні</w:t>
      </w:r>
      <w:r>
        <w:t></w:t>
      </w:r>
      <w:r>
        <w:rPr>
          <w:rFonts w:hint="eastAsia"/>
        </w:rPr>
        <w:t>прихованих</w:t>
      </w:r>
      <w:r>
        <w:t></w:t>
      </w:r>
      <w:r>
        <w:rPr>
          <w:rFonts w:hint="eastAsia"/>
        </w:rPr>
        <w:t>і</w:t>
      </w:r>
    </w:p>
    <w:p w:rsidR="00427763" w:rsidRDefault="00427763" w:rsidP="00427763">
      <w:r>
        <w:rPr>
          <w:rFonts w:hint="eastAsia"/>
        </w:rPr>
        <w:t>семантичних</w:t>
      </w:r>
      <w:r>
        <w:t></w:t>
      </w:r>
      <w:r>
        <w:rPr>
          <w:rFonts w:hint="eastAsia"/>
        </w:rPr>
        <w:t>запозичень</w:t>
      </w:r>
      <w:r>
        <w:t></w:t>
      </w:r>
      <w:r>
        <w:rPr>
          <w:rFonts w:hint="eastAsia"/>
        </w:rPr>
        <w:t>у</w:t>
      </w:r>
      <w:r>
        <w:t></w:t>
      </w:r>
      <w:r>
        <w:rPr>
          <w:rFonts w:hint="eastAsia"/>
        </w:rPr>
        <w:t>туніському</w:t>
      </w:r>
      <w:r>
        <w:t></w:t>
      </w:r>
      <w:r>
        <w:rPr>
          <w:rFonts w:hint="eastAsia"/>
        </w:rPr>
        <w:t>діалекті</w:t>
      </w:r>
      <w:r>
        <w:t></w:t>
      </w:r>
      <w:r>
        <w:rPr>
          <w:rFonts w:hint="eastAsia"/>
        </w:rPr>
        <w:t>як</w:t>
      </w:r>
      <w:r>
        <w:t></w:t>
      </w:r>
      <w:r>
        <w:rPr>
          <w:rFonts w:hint="eastAsia"/>
        </w:rPr>
        <w:t>наслідку</w:t>
      </w:r>
      <w:r>
        <w:t></w:t>
      </w:r>
      <w:r>
        <w:rPr>
          <w:rFonts w:hint="eastAsia"/>
        </w:rPr>
        <w:t>арабськофранцузьких</w:t>
      </w:r>
      <w:r>
        <w:t></w:t>
      </w:r>
      <w:r>
        <w:rPr>
          <w:rFonts w:hint="eastAsia"/>
        </w:rPr>
        <w:t>мовних</w:t>
      </w:r>
      <w:r>
        <w:t></w:t>
      </w:r>
      <w:r>
        <w:rPr>
          <w:rFonts w:hint="eastAsia"/>
        </w:rPr>
        <w:t>контактів</w:t>
      </w:r>
      <w:r>
        <w:t></w:t>
      </w:r>
      <w:r>
        <w:t></w:t>
      </w:r>
      <w:r>
        <w:rPr>
          <w:rFonts w:hint="eastAsia"/>
        </w:rPr>
        <w:t>Майбутні</w:t>
      </w:r>
      <w:r>
        <w:t></w:t>
      </w:r>
      <w:r>
        <w:rPr>
          <w:rFonts w:hint="eastAsia"/>
        </w:rPr>
        <w:t>наукові</w:t>
      </w:r>
      <w:r>
        <w:t></w:t>
      </w:r>
      <w:r>
        <w:rPr>
          <w:rFonts w:hint="eastAsia"/>
        </w:rPr>
        <w:t>розвідки</w:t>
      </w:r>
      <w:r>
        <w:t></w:t>
      </w:r>
      <w:r>
        <w:rPr>
          <w:rFonts w:hint="eastAsia"/>
        </w:rPr>
        <w:t>можуть</w:t>
      </w:r>
      <w:r>
        <w:t></w:t>
      </w:r>
      <w:r>
        <w:rPr>
          <w:rFonts w:hint="eastAsia"/>
        </w:rPr>
        <w:t>бути</w:t>
      </w:r>
      <w:r>
        <w:t></w:t>
      </w:r>
      <w:r>
        <w:rPr>
          <w:rFonts w:hint="eastAsia"/>
        </w:rPr>
        <w:t>також</w:t>
      </w:r>
    </w:p>
    <w:p w:rsidR="00427763" w:rsidRPr="00427763" w:rsidRDefault="00427763" w:rsidP="00427763">
      <w:r>
        <w:rPr>
          <w:rFonts w:hint="eastAsia"/>
        </w:rPr>
        <w:t>спрямовані</w:t>
      </w:r>
      <w:r>
        <w:t></w:t>
      </w:r>
      <w:r>
        <w:rPr>
          <w:rFonts w:hint="eastAsia"/>
        </w:rPr>
        <w:t>на</w:t>
      </w:r>
      <w:r>
        <w:t></w:t>
      </w:r>
      <w:r>
        <w:rPr>
          <w:rFonts w:hint="eastAsia"/>
        </w:rPr>
        <w:t>аналіз</w:t>
      </w:r>
      <w:r>
        <w:t></w:t>
      </w:r>
      <w:r>
        <w:rPr>
          <w:rFonts w:hint="eastAsia"/>
        </w:rPr>
        <w:t>процесу</w:t>
      </w:r>
      <w:r>
        <w:t></w:t>
      </w:r>
      <w:r>
        <w:rPr>
          <w:rFonts w:hint="eastAsia"/>
        </w:rPr>
        <w:t>змішування</w:t>
      </w:r>
      <w:r>
        <w:t></w:t>
      </w:r>
      <w:r>
        <w:rPr>
          <w:rFonts w:hint="eastAsia"/>
        </w:rPr>
        <w:t>кодів</w:t>
      </w:r>
      <w:r>
        <w:t></w:t>
      </w:r>
      <w:r>
        <w:rPr>
          <w:rFonts w:hint="eastAsia"/>
        </w:rPr>
        <w:t>двомовними</w:t>
      </w:r>
      <w:r>
        <w:t></w:t>
      </w:r>
      <w:r>
        <w:rPr>
          <w:rFonts w:hint="eastAsia"/>
        </w:rPr>
        <w:t>тунісцями</w:t>
      </w:r>
      <w:r>
        <w:t></w:t>
      </w:r>
    </w:p>
    <w:sectPr w:rsidR="00427763" w:rsidRPr="0042776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427763" w:rsidRPr="00427763">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A65D9-15CA-4644-B677-A9110D69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2021-09-28T18:51:00Z</dcterms:created>
  <dcterms:modified xsi:type="dcterms:W3CDTF">2021-09-28T19:04:00Z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