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BE6F" w14:textId="1ED9DAC1" w:rsidR="0031201D" w:rsidRDefault="00BE020E" w:rsidP="00BE020E">
      <w:pPr>
        <w:rPr>
          <w:rFonts w:ascii="Times New Roman" w:eastAsia="Arial Unicode MS" w:hAnsi="Times New Roman" w:cs="Times New Roman"/>
          <w:b/>
          <w:bCs/>
          <w:color w:val="000000"/>
          <w:kern w:val="0"/>
          <w:sz w:val="28"/>
          <w:szCs w:val="28"/>
          <w:lang w:eastAsia="ru-RU" w:bidi="uk-UA"/>
        </w:rPr>
      </w:pPr>
      <w:r w:rsidRPr="00BE020E">
        <w:rPr>
          <w:rFonts w:ascii="Times New Roman" w:eastAsia="Arial Unicode MS" w:hAnsi="Times New Roman" w:cs="Times New Roman" w:hint="eastAsia"/>
          <w:b/>
          <w:bCs/>
          <w:color w:val="000000"/>
          <w:kern w:val="0"/>
          <w:sz w:val="28"/>
          <w:szCs w:val="28"/>
          <w:lang w:eastAsia="ru-RU" w:bidi="uk-UA"/>
        </w:rPr>
        <w:t>Лаврухин</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Андрей</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Метод</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и</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алгоритмы</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контроля</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работы</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доменной</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печи</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на</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основе</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анализа</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температуры</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поверхности</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засыпи</w:t>
      </w:r>
      <w:r w:rsidRPr="00BE020E">
        <w:rPr>
          <w:rFonts w:ascii="Times New Roman" w:eastAsia="Arial Unicode MS" w:hAnsi="Times New Roman" w:cs="Times New Roman"/>
          <w:b/>
          <w:bCs/>
          <w:color w:val="000000"/>
          <w:kern w:val="0"/>
          <w:sz w:val="28"/>
          <w:szCs w:val="28"/>
          <w:lang w:eastAsia="ru-RU" w:bidi="uk-UA"/>
        </w:rPr>
        <w:t xml:space="preserve"> </w:t>
      </w:r>
      <w:r w:rsidRPr="00BE020E">
        <w:rPr>
          <w:rFonts w:ascii="Times New Roman" w:eastAsia="Arial Unicode MS" w:hAnsi="Times New Roman" w:cs="Times New Roman" w:hint="eastAsia"/>
          <w:b/>
          <w:bCs/>
          <w:color w:val="000000"/>
          <w:kern w:val="0"/>
          <w:sz w:val="28"/>
          <w:szCs w:val="28"/>
          <w:lang w:eastAsia="ru-RU" w:bidi="uk-UA"/>
        </w:rPr>
        <w:t>шихты</w:t>
      </w:r>
    </w:p>
    <w:p w14:paraId="610C2B58" w14:textId="77777777" w:rsidR="00BE020E" w:rsidRDefault="00BE020E" w:rsidP="00BE020E">
      <w:r>
        <w:rPr>
          <w:rFonts w:hint="eastAsia"/>
        </w:rPr>
        <w:t>ОГЛАВЛЕНИЕ</w:t>
      </w:r>
      <w:r>
        <w:t xml:space="preserve"> </w:t>
      </w:r>
      <w:r>
        <w:rPr>
          <w:rFonts w:hint="eastAsia"/>
        </w:rPr>
        <w:t>ДИССЕРТАЦИИ</w:t>
      </w:r>
    </w:p>
    <w:p w14:paraId="2AE7BCF7" w14:textId="77777777" w:rsidR="00BE020E" w:rsidRDefault="00BE020E" w:rsidP="00BE020E">
      <w:r>
        <w:rPr>
          <w:rFonts w:hint="eastAsia"/>
        </w:rPr>
        <w:t>кандидат</w:t>
      </w:r>
      <w:r>
        <w:t xml:space="preserve"> </w:t>
      </w:r>
      <w:r>
        <w:rPr>
          <w:rFonts w:hint="eastAsia"/>
        </w:rPr>
        <w:t>наук</w:t>
      </w:r>
      <w:r>
        <w:t xml:space="preserve"> </w:t>
      </w:r>
      <w:r>
        <w:rPr>
          <w:rFonts w:hint="eastAsia"/>
        </w:rPr>
        <w:t>Лаврухин</w:t>
      </w:r>
      <w:r>
        <w:t xml:space="preserve"> </w:t>
      </w:r>
      <w:r>
        <w:rPr>
          <w:rFonts w:hint="eastAsia"/>
        </w:rPr>
        <w:t>Андрей</w:t>
      </w:r>
      <w:r>
        <w:t xml:space="preserve"> </w:t>
      </w:r>
      <w:r>
        <w:rPr>
          <w:rFonts w:hint="eastAsia"/>
        </w:rPr>
        <w:t>Игоревич</w:t>
      </w:r>
    </w:p>
    <w:p w14:paraId="17491C16" w14:textId="77777777" w:rsidR="00BE020E" w:rsidRDefault="00BE020E" w:rsidP="00BE020E">
      <w:r>
        <w:rPr>
          <w:rFonts w:hint="eastAsia"/>
        </w:rPr>
        <w:t>ВВЕДЕНИЕ</w:t>
      </w:r>
    </w:p>
    <w:p w14:paraId="6AC72EFD" w14:textId="77777777" w:rsidR="00BE020E" w:rsidRDefault="00BE020E" w:rsidP="00BE020E"/>
    <w:p w14:paraId="7662862F" w14:textId="77777777" w:rsidR="00BE020E" w:rsidRDefault="00BE020E" w:rsidP="00BE020E">
      <w:r>
        <w:t xml:space="preserve">1 </w:t>
      </w:r>
      <w:r>
        <w:rPr>
          <w:rFonts w:hint="eastAsia"/>
        </w:rPr>
        <w:t>ОБЩАЯ</w:t>
      </w:r>
      <w:r>
        <w:t xml:space="preserve"> </w:t>
      </w:r>
      <w:r>
        <w:rPr>
          <w:rFonts w:hint="eastAsia"/>
        </w:rPr>
        <w:t>ХАРАКТЕРИСТИКА</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КАК</w:t>
      </w:r>
      <w:r>
        <w:t xml:space="preserve"> </w:t>
      </w:r>
      <w:r>
        <w:rPr>
          <w:rFonts w:hint="eastAsia"/>
        </w:rPr>
        <w:t>ОБЪЕКТА</w:t>
      </w:r>
      <w:r>
        <w:t xml:space="preserve"> </w:t>
      </w:r>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3CC2B707" w14:textId="77777777" w:rsidR="00BE020E" w:rsidRDefault="00BE020E" w:rsidP="00BE020E"/>
    <w:p w14:paraId="14F46E6C" w14:textId="77777777" w:rsidR="00BE020E" w:rsidRDefault="00BE020E" w:rsidP="00BE020E">
      <w:r>
        <w:t xml:space="preserve">1.1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контроля</w:t>
      </w:r>
    </w:p>
    <w:p w14:paraId="003CE7C6" w14:textId="77777777" w:rsidR="00BE020E" w:rsidRDefault="00BE020E" w:rsidP="00BE020E"/>
    <w:p w14:paraId="3B9455CC" w14:textId="77777777" w:rsidR="00BE020E" w:rsidRDefault="00BE020E" w:rsidP="00BE020E">
      <w:r>
        <w:t xml:space="preserve">1.2 </w:t>
      </w:r>
      <w:r>
        <w:rPr>
          <w:rFonts w:hint="eastAsia"/>
        </w:rPr>
        <w:t>Характеристика</w:t>
      </w:r>
      <w:r>
        <w:t xml:space="preserve"> </w:t>
      </w:r>
      <w:r>
        <w:rPr>
          <w:rFonts w:hint="eastAsia"/>
        </w:rPr>
        <w:t>режима</w:t>
      </w:r>
      <w:r>
        <w:t xml:space="preserve"> </w:t>
      </w:r>
      <w:r>
        <w:rPr>
          <w:rFonts w:hint="eastAsia"/>
        </w:rPr>
        <w:t>функционирования</w:t>
      </w:r>
      <w:r>
        <w:t xml:space="preserve"> </w:t>
      </w:r>
      <w:r>
        <w:rPr>
          <w:rFonts w:hint="eastAsia"/>
        </w:rPr>
        <w:t>доменной</w:t>
      </w:r>
      <w:r>
        <w:t xml:space="preserve"> </w:t>
      </w:r>
      <w:r>
        <w:rPr>
          <w:rFonts w:hint="eastAsia"/>
        </w:rPr>
        <w:t>печи</w:t>
      </w:r>
      <w:r>
        <w:t xml:space="preserve"> </w:t>
      </w:r>
      <w:r>
        <w:rPr>
          <w:rFonts w:hint="eastAsia"/>
        </w:rPr>
        <w:t>как</w:t>
      </w:r>
      <w:r>
        <w:t xml:space="preserve"> </w:t>
      </w:r>
      <w:r>
        <w:rPr>
          <w:rFonts w:hint="eastAsia"/>
        </w:rPr>
        <w:t>объекта</w:t>
      </w:r>
      <w:r>
        <w:t xml:space="preserve"> </w:t>
      </w:r>
      <w:r>
        <w:rPr>
          <w:rFonts w:hint="eastAsia"/>
        </w:rPr>
        <w:t>диагностирования</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44AC35CC" w14:textId="77777777" w:rsidR="00BE020E" w:rsidRDefault="00BE020E" w:rsidP="00BE020E"/>
    <w:p w14:paraId="1D98AE4D" w14:textId="77777777" w:rsidR="00BE020E" w:rsidRDefault="00BE020E" w:rsidP="00BE020E">
      <w:r>
        <w:t xml:space="preserve">1.3 </w:t>
      </w:r>
      <w:r>
        <w:rPr>
          <w:rFonts w:hint="eastAsia"/>
        </w:rPr>
        <w:t>Постановка</w:t>
      </w:r>
      <w:r>
        <w:t xml:space="preserve"> </w:t>
      </w:r>
      <w:r>
        <w:rPr>
          <w:rFonts w:hint="eastAsia"/>
        </w:rPr>
        <w:t>задачи</w:t>
      </w:r>
      <w:r>
        <w:t xml:space="preserve"> </w:t>
      </w:r>
      <w:r>
        <w:rPr>
          <w:rFonts w:hint="eastAsia"/>
        </w:rPr>
        <w:t>синтеза</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056375A0" w14:textId="77777777" w:rsidR="00BE020E" w:rsidRDefault="00BE020E" w:rsidP="00BE020E"/>
    <w:p w14:paraId="53A430B3" w14:textId="77777777" w:rsidR="00BE020E" w:rsidRDefault="00BE020E" w:rsidP="00BE020E">
      <w:r>
        <w:t xml:space="preserve">1.4 </w:t>
      </w:r>
      <w:r>
        <w:rPr>
          <w:rFonts w:hint="eastAsia"/>
        </w:rPr>
        <w:t>Выводы</w:t>
      </w:r>
    </w:p>
    <w:p w14:paraId="5CED17FF" w14:textId="77777777" w:rsidR="00BE020E" w:rsidRDefault="00BE020E" w:rsidP="00BE020E"/>
    <w:p w14:paraId="0EBE6ABB" w14:textId="77777777" w:rsidR="00BE020E" w:rsidRDefault="00BE020E" w:rsidP="00BE020E">
      <w:r>
        <w:t xml:space="preserve">2 </w:t>
      </w:r>
      <w:r>
        <w:rPr>
          <w:rFonts w:hint="eastAsia"/>
        </w:rPr>
        <w:t>МАТЕМАТИЧЕСКОЕ</w:t>
      </w:r>
      <w:r>
        <w:t xml:space="preserve"> </w:t>
      </w:r>
      <w:r>
        <w:rPr>
          <w:rFonts w:hint="eastAsia"/>
        </w:rPr>
        <w:t>ОБЕСПЕЧЕНИЕ</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3A113A49" w14:textId="77777777" w:rsidR="00BE020E" w:rsidRDefault="00BE020E" w:rsidP="00BE020E"/>
    <w:p w14:paraId="41F5DEC2" w14:textId="77777777" w:rsidR="00BE020E" w:rsidRDefault="00BE020E" w:rsidP="00BE020E">
      <w:r>
        <w:t xml:space="preserve">2.1 </w:t>
      </w:r>
      <w:r>
        <w:rPr>
          <w:rFonts w:hint="eastAsia"/>
        </w:rPr>
        <w:t>Построение</w:t>
      </w:r>
      <w:r>
        <w:t xml:space="preserve"> </w:t>
      </w:r>
      <w:r>
        <w:rPr>
          <w:rFonts w:hint="eastAsia"/>
        </w:rPr>
        <w:t>модели</w:t>
      </w:r>
      <w:r>
        <w:t xml:space="preserve"> </w:t>
      </w:r>
      <w:r>
        <w:rPr>
          <w:rFonts w:hint="eastAsia"/>
        </w:rPr>
        <w:t>тепловизионного</w:t>
      </w:r>
      <w:r>
        <w:t xml:space="preserve"> </w:t>
      </w:r>
      <w:r>
        <w:rPr>
          <w:rFonts w:hint="eastAsia"/>
        </w:rPr>
        <w:t>изображения</w:t>
      </w:r>
      <w:r>
        <w:t xml:space="preserve"> </w:t>
      </w:r>
      <w:r>
        <w:rPr>
          <w:rFonts w:hint="eastAsia"/>
        </w:rPr>
        <w:t>поверхности</w:t>
      </w:r>
      <w:r>
        <w:t xml:space="preserve"> </w:t>
      </w:r>
      <w:r>
        <w:rPr>
          <w:rFonts w:hint="eastAsia"/>
        </w:rPr>
        <w:t>засыпи</w:t>
      </w:r>
      <w:r>
        <w:t xml:space="preserve"> </w:t>
      </w:r>
      <w:r>
        <w:rPr>
          <w:rFonts w:hint="eastAsia"/>
        </w:rPr>
        <w:t>шихты</w:t>
      </w:r>
      <w:r>
        <w:t xml:space="preserve"> </w:t>
      </w:r>
      <w:r>
        <w:rPr>
          <w:rFonts w:hint="eastAsia"/>
        </w:rPr>
        <w:t>доменной</w:t>
      </w:r>
      <w:r>
        <w:t xml:space="preserve"> </w:t>
      </w:r>
      <w:r>
        <w:rPr>
          <w:rFonts w:hint="eastAsia"/>
        </w:rPr>
        <w:t>печи</w:t>
      </w:r>
    </w:p>
    <w:p w14:paraId="106F82F5" w14:textId="77777777" w:rsidR="00BE020E" w:rsidRDefault="00BE020E" w:rsidP="00BE020E"/>
    <w:p w14:paraId="20FFB99D" w14:textId="77777777" w:rsidR="00BE020E" w:rsidRDefault="00BE020E" w:rsidP="00BE020E">
      <w:r>
        <w:t xml:space="preserve">2.1.1 </w:t>
      </w:r>
      <w:r>
        <w:rPr>
          <w:rFonts w:hint="eastAsia"/>
        </w:rPr>
        <w:t>Определение</w:t>
      </w:r>
      <w:r>
        <w:t xml:space="preserve"> </w:t>
      </w:r>
      <w:r>
        <w:rPr>
          <w:rFonts w:hint="eastAsia"/>
        </w:rPr>
        <w:t>соответствия</w:t>
      </w:r>
      <w:r>
        <w:t xml:space="preserve"> </w:t>
      </w:r>
      <w:r>
        <w:rPr>
          <w:rFonts w:hint="eastAsia"/>
        </w:rPr>
        <w:t>точек</w:t>
      </w:r>
      <w:r>
        <w:t xml:space="preserve"> </w:t>
      </w:r>
      <w:r>
        <w:rPr>
          <w:rFonts w:hint="eastAsia"/>
        </w:rPr>
        <w:t>тепловизионного</w:t>
      </w:r>
      <w:r>
        <w:t xml:space="preserve"> </w:t>
      </w:r>
      <w:r>
        <w:rPr>
          <w:rFonts w:hint="eastAsia"/>
        </w:rPr>
        <w:t>изображения</w:t>
      </w:r>
      <w:r>
        <w:t xml:space="preserve"> </w:t>
      </w:r>
      <w:r>
        <w:rPr>
          <w:rFonts w:hint="eastAsia"/>
        </w:rPr>
        <w:t>точкам</w:t>
      </w:r>
      <w:r>
        <w:t xml:space="preserve"> </w:t>
      </w:r>
      <w:r>
        <w:rPr>
          <w:rFonts w:hint="eastAsia"/>
        </w:rPr>
        <w:t>на</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0D806FE4" w14:textId="77777777" w:rsidR="00BE020E" w:rsidRDefault="00BE020E" w:rsidP="00BE020E"/>
    <w:p w14:paraId="1351259E" w14:textId="77777777" w:rsidR="00BE020E" w:rsidRDefault="00BE020E" w:rsidP="00BE020E">
      <w:r>
        <w:t xml:space="preserve">2.1.2 </w:t>
      </w:r>
      <w:r>
        <w:rPr>
          <w:rFonts w:hint="eastAsia"/>
        </w:rPr>
        <w:t>Предобработка</w:t>
      </w:r>
      <w:r>
        <w:t xml:space="preserve"> </w:t>
      </w:r>
      <w:r>
        <w:rPr>
          <w:rFonts w:hint="eastAsia"/>
        </w:rPr>
        <w:t>показаний</w:t>
      </w:r>
      <w:r>
        <w:t xml:space="preserve"> </w:t>
      </w:r>
      <w:r>
        <w:rPr>
          <w:rFonts w:hint="eastAsia"/>
        </w:rPr>
        <w:t>тепловизора</w:t>
      </w:r>
    </w:p>
    <w:p w14:paraId="2B1CE32F" w14:textId="77777777" w:rsidR="00BE020E" w:rsidRDefault="00BE020E" w:rsidP="00BE020E"/>
    <w:p w14:paraId="0E44522D" w14:textId="77777777" w:rsidR="00BE020E" w:rsidRDefault="00BE020E" w:rsidP="00BE020E">
      <w:r>
        <w:lastRenderedPageBreak/>
        <w:t xml:space="preserve">2.1.3 </w:t>
      </w:r>
      <w:r>
        <w:rPr>
          <w:rFonts w:hint="eastAsia"/>
        </w:rPr>
        <w:t>Построение</w:t>
      </w:r>
      <w:r>
        <w:t xml:space="preserve"> </w:t>
      </w:r>
      <w:r>
        <w:rPr>
          <w:rFonts w:hint="eastAsia"/>
        </w:rPr>
        <w:t>термограмм</w:t>
      </w:r>
    </w:p>
    <w:p w14:paraId="6E11427D" w14:textId="77777777" w:rsidR="00BE020E" w:rsidRDefault="00BE020E" w:rsidP="00BE020E"/>
    <w:p w14:paraId="2730B3D1" w14:textId="77777777" w:rsidR="00BE020E" w:rsidRDefault="00BE020E" w:rsidP="00BE020E">
      <w:r>
        <w:t xml:space="preserve">2.2 </w:t>
      </w:r>
      <w:r>
        <w:rPr>
          <w:rFonts w:hint="eastAsia"/>
        </w:rPr>
        <w:t>Описание</w:t>
      </w:r>
      <w:r>
        <w:t xml:space="preserve"> </w:t>
      </w:r>
      <w:r>
        <w:rPr>
          <w:rFonts w:hint="eastAsia"/>
        </w:rPr>
        <w:t>метода</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и</w:t>
      </w:r>
      <w:r>
        <w:t xml:space="preserve"> </w:t>
      </w:r>
      <w:r>
        <w:rPr>
          <w:rFonts w:hint="eastAsia"/>
        </w:rPr>
        <w:t>управления</w:t>
      </w:r>
      <w:r>
        <w:t xml:space="preserve"> </w:t>
      </w:r>
      <w:r>
        <w:rPr>
          <w:rFonts w:hint="eastAsia"/>
        </w:rPr>
        <w:t>загрузкой</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126F1CE4" w14:textId="77777777" w:rsidR="00BE020E" w:rsidRDefault="00BE020E" w:rsidP="00BE020E"/>
    <w:p w14:paraId="4BB400A3" w14:textId="77777777" w:rsidR="00BE020E" w:rsidRDefault="00BE020E" w:rsidP="00BE020E">
      <w:r>
        <w:t xml:space="preserve">2.2.1 </w:t>
      </w:r>
      <w:r>
        <w:rPr>
          <w:rFonts w:hint="eastAsia"/>
        </w:rPr>
        <w:t>Температура</w:t>
      </w:r>
      <w:r>
        <w:t xml:space="preserve"> </w:t>
      </w:r>
      <w:r>
        <w:rPr>
          <w:rFonts w:hint="eastAsia"/>
        </w:rPr>
        <w:t>поверхности</w:t>
      </w:r>
      <w:r>
        <w:t xml:space="preserve"> </w:t>
      </w:r>
      <w:r>
        <w:rPr>
          <w:rFonts w:hint="eastAsia"/>
        </w:rPr>
        <w:t>засыпи</w:t>
      </w:r>
      <w:r>
        <w:t xml:space="preserve"> </w:t>
      </w:r>
      <w:r>
        <w:rPr>
          <w:rFonts w:hint="eastAsia"/>
        </w:rPr>
        <w:t>шихты</w:t>
      </w:r>
      <w:r>
        <w:t xml:space="preserve"> </w:t>
      </w:r>
      <w:r>
        <w:rPr>
          <w:rFonts w:hint="eastAsia"/>
        </w:rPr>
        <w:t>как</w:t>
      </w:r>
      <w:r>
        <w:t xml:space="preserve"> </w:t>
      </w:r>
      <w:r>
        <w:rPr>
          <w:rFonts w:hint="eastAsia"/>
        </w:rPr>
        <w:t>характеристика</w:t>
      </w:r>
      <w:r>
        <w:t xml:space="preserve"> </w:t>
      </w:r>
      <w:r>
        <w:rPr>
          <w:rFonts w:hint="eastAsia"/>
        </w:rPr>
        <w:t>режима</w:t>
      </w:r>
      <w:r>
        <w:t xml:space="preserve"> </w:t>
      </w:r>
      <w:r>
        <w:rPr>
          <w:rFonts w:hint="eastAsia"/>
        </w:rPr>
        <w:t>работы</w:t>
      </w:r>
      <w:r>
        <w:t xml:space="preserve"> </w:t>
      </w:r>
      <w:r>
        <w:rPr>
          <w:rFonts w:hint="eastAsia"/>
        </w:rPr>
        <w:t>доменной</w:t>
      </w:r>
      <w:r>
        <w:t xml:space="preserve"> </w:t>
      </w:r>
      <w:r>
        <w:rPr>
          <w:rFonts w:hint="eastAsia"/>
        </w:rPr>
        <w:t>печи</w:t>
      </w:r>
    </w:p>
    <w:p w14:paraId="538954B1" w14:textId="77777777" w:rsidR="00BE020E" w:rsidRDefault="00BE020E" w:rsidP="00BE020E"/>
    <w:p w14:paraId="5682DE38" w14:textId="77777777" w:rsidR="00BE020E" w:rsidRDefault="00BE020E" w:rsidP="00BE020E">
      <w:r>
        <w:t xml:space="preserve">2.2.2 </w:t>
      </w:r>
      <w:r>
        <w:rPr>
          <w:rFonts w:hint="eastAsia"/>
        </w:rPr>
        <w:t>Блок</w:t>
      </w:r>
      <w:r>
        <w:t xml:space="preserve"> </w:t>
      </w:r>
      <w:r>
        <w:rPr>
          <w:rFonts w:hint="eastAsia"/>
        </w:rPr>
        <w:t>контроля</w:t>
      </w:r>
      <w:r>
        <w:t xml:space="preserve"> </w:t>
      </w:r>
      <w:r>
        <w:rPr>
          <w:rFonts w:hint="eastAsia"/>
        </w:rPr>
        <w:t>функционирования</w:t>
      </w:r>
      <w:r>
        <w:t xml:space="preserve"> </w:t>
      </w:r>
      <w:r>
        <w:rPr>
          <w:rFonts w:hint="eastAsia"/>
        </w:rPr>
        <w:t>печи</w:t>
      </w:r>
    </w:p>
    <w:p w14:paraId="7593F4F7" w14:textId="77777777" w:rsidR="00BE020E" w:rsidRDefault="00BE020E" w:rsidP="00BE020E"/>
    <w:p w14:paraId="482993C7" w14:textId="77777777" w:rsidR="00BE020E" w:rsidRDefault="00BE020E" w:rsidP="00BE020E">
      <w:r>
        <w:t xml:space="preserve">2.2.3 </w:t>
      </w:r>
      <w:r>
        <w:rPr>
          <w:rFonts w:hint="eastAsia"/>
        </w:rPr>
        <w:t>Блок</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7E17106E" w14:textId="77777777" w:rsidR="00BE020E" w:rsidRDefault="00BE020E" w:rsidP="00BE020E"/>
    <w:p w14:paraId="55DE55AE" w14:textId="77777777" w:rsidR="00BE020E" w:rsidRDefault="00BE020E" w:rsidP="00BE020E">
      <w:r>
        <w:t xml:space="preserve">2.3 </w:t>
      </w:r>
      <w:r>
        <w:rPr>
          <w:rFonts w:hint="eastAsia"/>
        </w:rPr>
        <w:t>Выводы</w:t>
      </w:r>
    </w:p>
    <w:p w14:paraId="4D89C8A8" w14:textId="77777777" w:rsidR="00BE020E" w:rsidRDefault="00BE020E" w:rsidP="00BE020E"/>
    <w:p w14:paraId="39E3A3B5" w14:textId="77777777" w:rsidR="00BE020E" w:rsidRDefault="00BE020E" w:rsidP="00BE020E">
      <w:r>
        <w:t xml:space="preserve">3 </w:t>
      </w:r>
      <w:r>
        <w:rPr>
          <w:rFonts w:hint="eastAsia"/>
        </w:rPr>
        <w:t>АЛГОРИТМИЧЕСКОЕ</w:t>
      </w:r>
      <w:r>
        <w:t xml:space="preserve"> </w:t>
      </w:r>
      <w:r>
        <w:rPr>
          <w:rFonts w:hint="eastAsia"/>
        </w:rPr>
        <w:t>ОБЕСПЕЧЕНИЕ</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6D0C25F3" w14:textId="77777777" w:rsidR="00BE020E" w:rsidRDefault="00BE020E" w:rsidP="00BE020E"/>
    <w:p w14:paraId="0618DB42" w14:textId="77777777" w:rsidR="00BE020E" w:rsidRDefault="00BE020E" w:rsidP="00BE020E">
      <w:r>
        <w:t xml:space="preserve">3.1 </w:t>
      </w:r>
      <w:r>
        <w:rPr>
          <w:rFonts w:hint="eastAsia"/>
        </w:rPr>
        <w:t>Обобщенный</w:t>
      </w:r>
      <w:r>
        <w:t xml:space="preserve"> </w:t>
      </w:r>
      <w:r>
        <w:rPr>
          <w:rFonts w:hint="eastAsia"/>
        </w:rPr>
        <w:t>алгоритм</w:t>
      </w:r>
      <w:r>
        <w:t xml:space="preserve"> </w:t>
      </w:r>
      <w:r>
        <w:rPr>
          <w:rFonts w:hint="eastAsia"/>
        </w:rPr>
        <w:t>обработки</w:t>
      </w:r>
      <w:r>
        <w:t xml:space="preserve"> </w:t>
      </w:r>
      <w:r>
        <w:rPr>
          <w:rFonts w:hint="eastAsia"/>
        </w:rPr>
        <w:t>информации</w:t>
      </w:r>
      <w:r>
        <w:t xml:space="preserve"> </w:t>
      </w:r>
      <w:r>
        <w:rPr>
          <w:rFonts w:hint="eastAsia"/>
        </w:rPr>
        <w:t>в</w:t>
      </w:r>
      <w:r>
        <w:t xml:space="preserve"> </w:t>
      </w:r>
      <w:r>
        <w:rPr>
          <w:rFonts w:hint="eastAsia"/>
        </w:rPr>
        <w:t>системе</w:t>
      </w:r>
    </w:p>
    <w:p w14:paraId="02A02FBF" w14:textId="77777777" w:rsidR="00BE020E" w:rsidRDefault="00BE020E" w:rsidP="00BE020E"/>
    <w:p w14:paraId="565471C6" w14:textId="77777777" w:rsidR="00BE020E" w:rsidRDefault="00BE020E" w:rsidP="00BE020E">
      <w:r>
        <w:t xml:space="preserve">3.2 </w:t>
      </w:r>
      <w:r>
        <w:rPr>
          <w:rFonts w:hint="eastAsia"/>
        </w:rPr>
        <w:t>Алгоритм</w:t>
      </w:r>
      <w:r>
        <w:t xml:space="preserve"> </w:t>
      </w:r>
      <w:r>
        <w:rPr>
          <w:rFonts w:hint="eastAsia"/>
        </w:rPr>
        <w:t>предобработки</w:t>
      </w:r>
      <w:r>
        <w:t xml:space="preserve"> </w:t>
      </w:r>
      <w:r>
        <w:rPr>
          <w:rFonts w:hint="eastAsia"/>
        </w:rPr>
        <w:t>показаний</w:t>
      </w:r>
      <w:r>
        <w:t xml:space="preserve"> </w:t>
      </w:r>
      <w:r>
        <w:rPr>
          <w:rFonts w:hint="eastAsia"/>
        </w:rPr>
        <w:t>тепловизора</w:t>
      </w:r>
    </w:p>
    <w:p w14:paraId="009DAC67" w14:textId="77777777" w:rsidR="00BE020E" w:rsidRDefault="00BE020E" w:rsidP="00BE020E"/>
    <w:p w14:paraId="3BEB8C03" w14:textId="77777777" w:rsidR="00BE020E" w:rsidRDefault="00BE020E" w:rsidP="00BE020E">
      <w:r>
        <w:t xml:space="preserve">3.3 </w:t>
      </w:r>
      <w:r>
        <w:rPr>
          <w:rFonts w:hint="eastAsia"/>
        </w:rPr>
        <w:t>Алгоритм</w:t>
      </w:r>
      <w:r>
        <w:t xml:space="preserve"> </w:t>
      </w:r>
      <w:r>
        <w:rPr>
          <w:rFonts w:hint="eastAsia"/>
        </w:rPr>
        <w:t>обучения</w:t>
      </w:r>
      <w:r>
        <w:t xml:space="preserve"> </w:t>
      </w:r>
      <w:r>
        <w:rPr>
          <w:rFonts w:hint="eastAsia"/>
        </w:rPr>
        <w:t>модели</w:t>
      </w:r>
      <w:r>
        <w:t xml:space="preserve"> </w:t>
      </w:r>
      <w:r>
        <w:rPr>
          <w:rFonts w:hint="eastAsia"/>
        </w:rPr>
        <w:t>кластерного</w:t>
      </w:r>
      <w:r>
        <w:t xml:space="preserve"> </w:t>
      </w:r>
      <w:r>
        <w:rPr>
          <w:rFonts w:hint="eastAsia"/>
        </w:rPr>
        <w:t>анализа</w:t>
      </w:r>
      <w:r>
        <w:t xml:space="preserve"> </w:t>
      </w:r>
      <w:r>
        <w:rPr>
          <w:rFonts w:hint="eastAsia"/>
        </w:rPr>
        <w:t>тепловизионных</w:t>
      </w:r>
      <w:r>
        <w:t xml:space="preserve"> </w:t>
      </w:r>
      <w:r>
        <w:rPr>
          <w:rFonts w:hint="eastAsia"/>
        </w:rPr>
        <w:t>измерений</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56672974" w14:textId="77777777" w:rsidR="00BE020E" w:rsidRDefault="00BE020E" w:rsidP="00BE020E"/>
    <w:p w14:paraId="4EAE2EB1" w14:textId="77777777" w:rsidR="00BE020E" w:rsidRDefault="00BE020E" w:rsidP="00BE020E">
      <w:r>
        <w:t xml:space="preserve">3.4 </w:t>
      </w:r>
      <w:r>
        <w:rPr>
          <w:rFonts w:hint="eastAsia"/>
        </w:rPr>
        <w:t>Алгоритм</w:t>
      </w:r>
      <w:r>
        <w:t xml:space="preserve"> </w:t>
      </w:r>
      <w:r>
        <w:rPr>
          <w:rFonts w:hint="eastAsia"/>
        </w:rPr>
        <w:t>классификации</w:t>
      </w:r>
      <w:r>
        <w:t xml:space="preserve"> </w:t>
      </w:r>
      <w:r>
        <w:rPr>
          <w:rFonts w:hint="eastAsia"/>
        </w:rPr>
        <w:t>режима</w:t>
      </w:r>
      <w:r>
        <w:t xml:space="preserve"> </w:t>
      </w:r>
      <w:r>
        <w:rPr>
          <w:rFonts w:hint="eastAsia"/>
        </w:rPr>
        <w:t>функционирования</w:t>
      </w:r>
      <w:r>
        <w:t xml:space="preserve"> </w:t>
      </w:r>
      <w:r>
        <w:rPr>
          <w:rFonts w:hint="eastAsia"/>
        </w:rPr>
        <w:t>печи</w:t>
      </w:r>
      <w:r>
        <w:t xml:space="preserve"> </w:t>
      </w:r>
      <w:r>
        <w:rPr>
          <w:rFonts w:hint="eastAsia"/>
        </w:rPr>
        <w:t>и</w:t>
      </w:r>
      <w:r>
        <w:t xml:space="preserve"> </w:t>
      </w:r>
      <w:r>
        <w:rPr>
          <w:rFonts w:hint="eastAsia"/>
        </w:rPr>
        <w:t>формирования</w:t>
      </w:r>
      <w:r>
        <w:t xml:space="preserve"> </w:t>
      </w:r>
      <w:r>
        <w:rPr>
          <w:rFonts w:hint="eastAsia"/>
        </w:rPr>
        <w:t>интеллектуальной</w:t>
      </w:r>
      <w:r>
        <w:t xml:space="preserve"> </w:t>
      </w:r>
      <w:r>
        <w:rPr>
          <w:rFonts w:hint="eastAsia"/>
        </w:rPr>
        <w:t>поддержки</w:t>
      </w:r>
      <w:r>
        <w:t xml:space="preserve"> </w:t>
      </w:r>
      <w:r>
        <w:rPr>
          <w:rFonts w:hint="eastAsia"/>
        </w:rPr>
        <w:t>по</w:t>
      </w:r>
      <w:r>
        <w:t xml:space="preserve"> </w:t>
      </w:r>
      <w:r>
        <w:rPr>
          <w:rFonts w:hint="eastAsia"/>
        </w:rPr>
        <w:t>управлению</w:t>
      </w:r>
      <w:r>
        <w:t xml:space="preserve"> </w:t>
      </w:r>
      <w:r>
        <w:rPr>
          <w:rFonts w:hint="eastAsia"/>
        </w:rPr>
        <w:t>загрузкой</w:t>
      </w:r>
      <w:r>
        <w:t xml:space="preserve"> </w:t>
      </w:r>
      <w:r>
        <w:rPr>
          <w:rFonts w:hint="eastAsia"/>
        </w:rPr>
        <w:t>материалов</w:t>
      </w:r>
    </w:p>
    <w:p w14:paraId="0B421731" w14:textId="77777777" w:rsidR="00BE020E" w:rsidRDefault="00BE020E" w:rsidP="00BE020E"/>
    <w:p w14:paraId="018072F2" w14:textId="77777777" w:rsidR="00BE020E" w:rsidRDefault="00BE020E" w:rsidP="00BE020E">
      <w:r>
        <w:t xml:space="preserve">3.5 </w:t>
      </w:r>
      <w:r>
        <w:rPr>
          <w:rFonts w:hint="eastAsia"/>
        </w:rPr>
        <w:t>Выводы</w:t>
      </w:r>
    </w:p>
    <w:p w14:paraId="37C64D9C" w14:textId="77777777" w:rsidR="00BE020E" w:rsidRDefault="00BE020E" w:rsidP="00BE020E"/>
    <w:p w14:paraId="4D9C2D25" w14:textId="77777777" w:rsidR="00BE020E" w:rsidRDefault="00BE020E" w:rsidP="00BE020E">
      <w:r>
        <w:lastRenderedPageBreak/>
        <w:t xml:space="preserve">4 </w:t>
      </w:r>
      <w:r>
        <w:rPr>
          <w:rFonts w:hint="eastAsia"/>
        </w:rPr>
        <w:t>ЭКСПЕРИМЕНТАЛЬНЫЕ</w:t>
      </w:r>
      <w:r>
        <w:t xml:space="preserve"> </w:t>
      </w:r>
      <w:r>
        <w:rPr>
          <w:rFonts w:hint="eastAsia"/>
        </w:rPr>
        <w:t>ИССЛЕДОВАНИЯ</w:t>
      </w:r>
      <w:r>
        <w:t xml:space="preserve"> </w:t>
      </w:r>
      <w:r>
        <w:rPr>
          <w:rFonts w:hint="eastAsia"/>
        </w:rPr>
        <w:t>МАТЕМАТИЧЕСКОГО</w:t>
      </w:r>
      <w:r>
        <w:t xml:space="preserve"> </w:t>
      </w:r>
      <w:r>
        <w:rPr>
          <w:rFonts w:hint="eastAsia"/>
        </w:rPr>
        <w:t>И</w:t>
      </w:r>
      <w:r>
        <w:t xml:space="preserve"> </w:t>
      </w:r>
      <w:r>
        <w:rPr>
          <w:rFonts w:hint="eastAsia"/>
        </w:rPr>
        <w:t>АЛГОРИТМИЧЕСКОГО</w:t>
      </w:r>
      <w:r>
        <w:t xml:space="preserve"> </w:t>
      </w:r>
      <w:r>
        <w:rPr>
          <w:rFonts w:hint="eastAsia"/>
        </w:rPr>
        <w:t>ОБЕСПЕЧЕНИЯ</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7B7CB0B7" w14:textId="77777777" w:rsidR="00BE020E" w:rsidRDefault="00BE020E" w:rsidP="00BE020E"/>
    <w:p w14:paraId="7994593C" w14:textId="77777777" w:rsidR="00BE020E" w:rsidRDefault="00BE020E" w:rsidP="00BE020E">
      <w:r>
        <w:t xml:space="preserve">4.1 </w:t>
      </w:r>
      <w:r>
        <w:rPr>
          <w:rFonts w:hint="eastAsia"/>
        </w:rPr>
        <w:t>Основные</w:t>
      </w:r>
      <w:r>
        <w:t xml:space="preserve"> </w:t>
      </w:r>
      <w:r>
        <w:rPr>
          <w:rFonts w:hint="eastAsia"/>
        </w:rPr>
        <w:t>функциональные</w:t>
      </w:r>
      <w:r>
        <w:t xml:space="preserve"> </w:t>
      </w:r>
      <w:r>
        <w:rPr>
          <w:rFonts w:hint="eastAsia"/>
        </w:rPr>
        <w:t>элементы</w:t>
      </w:r>
      <w:r>
        <w:t xml:space="preserve"> </w:t>
      </w:r>
      <w:r>
        <w:rPr>
          <w:rFonts w:hint="eastAsia"/>
        </w:rPr>
        <w:t>и</w:t>
      </w:r>
      <w:r>
        <w:t xml:space="preserve"> </w:t>
      </w:r>
      <w:r>
        <w:rPr>
          <w:rFonts w:hint="eastAsia"/>
        </w:rPr>
        <w:t>блоки</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4B303D45" w14:textId="77777777" w:rsidR="00BE020E" w:rsidRDefault="00BE020E" w:rsidP="00BE020E"/>
    <w:p w14:paraId="14AB5E41" w14:textId="77777777" w:rsidR="00BE020E" w:rsidRDefault="00BE020E" w:rsidP="00BE020E">
      <w:r>
        <w:t xml:space="preserve">4.2 </w:t>
      </w:r>
      <w:r>
        <w:rPr>
          <w:rFonts w:hint="eastAsia"/>
        </w:rPr>
        <w:t>Методика</w:t>
      </w:r>
      <w:r>
        <w:t xml:space="preserve"> </w:t>
      </w:r>
      <w:r>
        <w:rPr>
          <w:rFonts w:hint="eastAsia"/>
        </w:rPr>
        <w:t>настройки</w:t>
      </w:r>
      <w:r>
        <w:t xml:space="preserve"> </w:t>
      </w:r>
      <w:r>
        <w:rPr>
          <w:rFonts w:hint="eastAsia"/>
        </w:rPr>
        <w:t>алгоритмического</w:t>
      </w:r>
      <w:r>
        <w:t xml:space="preserve"> </w:t>
      </w:r>
      <w:r>
        <w:rPr>
          <w:rFonts w:hint="eastAsia"/>
        </w:rPr>
        <w:t>обеспечения</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0D4BA375" w14:textId="77777777" w:rsidR="00BE020E" w:rsidRDefault="00BE020E" w:rsidP="00BE020E"/>
    <w:p w14:paraId="29CA69B1" w14:textId="77777777" w:rsidR="00BE020E" w:rsidRDefault="00BE020E" w:rsidP="00BE020E">
      <w:r>
        <w:t xml:space="preserve">4.3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математического</w:t>
      </w:r>
      <w:r>
        <w:t xml:space="preserve"> </w:t>
      </w:r>
      <w:r>
        <w:rPr>
          <w:rFonts w:hint="eastAsia"/>
        </w:rPr>
        <w:t>и</w:t>
      </w:r>
      <w:r>
        <w:t xml:space="preserve"> </w:t>
      </w:r>
      <w:r>
        <w:rPr>
          <w:rFonts w:hint="eastAsia"/>
        </w:rPr>
        <w:t>алгоритмического</w:t>
      </w:r>
      <w:r>
        <w:t xml:space="preserve"> </w:t>
      </w:r>
      <w:r>
        <w:rPr>
          <w:rFonts w:hint="eastAsia"/>
        </w:rPr>
        <w:t>и</w:t>
      </w:r>
      <w:r>
        <w:t xml:space="preserve"> </w:t>
      </w:r>
      <w:r>
        <w:rPr>
          <w:rFonts w:hint="eastAsia"/>
        </w:rPr>
        <w:t>программного</w:t>
      </w:r>
      <w:r>
        <w:t xml:space="preserve"> </w:t>
      </w:r>
      <w:r>
        <w:rPr>
          <w:rFonts w:hint="eastAsia"/>
        </w:rPr>
        <w:t>обеспечения</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засыпи</w:t>
      </w:r>
      <w:r>
        <w:t xml:space="preserve"> </w:t>
      </w:r>
      <w:r>
        <w:rPr>
          <w:rFonts w:hint="eastAsia"/>
        </w:rPr>
        <w:t>шихты</w:t>
      </w:r>
    </w:p>
    <w:p w14:paraId="554568E4" w14:textId="77777777" w:rsidR="00BE020E" w:rsidRDefault="00BE020E" w:rsidP="00BE020E"/>
    <w:p w14:paraId="62D5D881" w14:textId="77777777" w:rsidR="00BE020E" w:rsidRDefault="00BE020E" w:rsidP="00BE020E">
      <w:r>
        <w:t xml:space="preserve">4.4 </w:t>
      </w:r>
      <w:r>
        <w:rPr>
          <w:rFonts w:hint="eastAsia"/>
        </w:rPr>
        <w:t>Перспективы</w:t>
      </w:r>
      <w:r>
        <w:t xml:space="preserve"> </w:t>
      </w:r>
      <w:r>
        <w:rPr>
          <w:rFonts w:hint="eastAsia"/>
        </w:rPr>
        <w:t>применения</w:t>
      </w:r>
      <w:r>
        <w:t xml:space="preserve"> </w:t>
      </w:r>
      <w:r>
        <w:rPr>
          <w:rFonts w:hint="eastAsia"/>
        </w:rPr>
        <w:t>системы</w:t>
      </w:r>
      <w:r>
        <w:t xml:space="preserve"> </w:t>
      </w:r>
      <w:r>
        <w:rPr>
          <w:rFonts w:hint="eastAsia"/>
        </w:rPr>
        <w:t>контроля</w:t>
      </w:r>
      <w:r>
        <w:t xml:space="preserve"> </w:t>
      </w:r>
      <w:r>
        <w:rPr>
          <w:rFonts w:hint="eastAsia"/>
        </w:rPr>
        <w:t>работы</w:t>
      </w:r>
      <w:r>
        <w:t xml:space="preserve"> </w:t>
      </w:r>
      <w:r>
        <w:rPr>
          <w:rFonts w:hint="eastAsia"/>
        </w:rPr>
        <w:t>доменной</w:t>
      </w:r>
      <w:r>
        <w:t xml:space="preserve"> </w:t>
      </w:r>
      <w:r>
        <w:rPr>
          <w:rFonts w:hint="eastAsia"/>
        </w:rPr>
        <w:t>печи</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температуры</w:t>
      </w:r>
      <w:r>
        <w:t xml:space="preserve"> </w:t>
      </w:r>
      <w:r>
        <w:rPr>
          <w:rFonts w:hint="eastAsia"/>
        </w:rPr>
        <w:t>поверхности</w:t>
      </w:r>
      <w:r>
        <w:t xml:space="preserve"> </w:t>
      </w:r>
      <w:r>
        <w:rPr>
          <w:rFonts w:hint="eastAsia"/>
        </w:rPr>
        <w:t>шихты</w:t>
      </w:r>
    </w:p>
    <w:p w14:paraId="40DFB95C" w14:textId="77777777" w:rsidR="00BE020E" w:rsidRDefault="00BE020E" w:rsidP="00BE020E"/>
    <w:p w14:paraId="61D6D8DC" w14:textId="77777777" w:rsidR="00BE020E" w:rsidRDefault="00BE020E" w:rsidP="00BE020E">
      <w:r>
        <w:t xml:space="preserve">4.5 </w:t>
      </w:r>
      <w:r>
        <w:rPr>
          <w:rFonts w:hint="eastAsia"/>
        </w:rPr>
        <w:t>Выводы</w:t>
      </w:r>
    </w:p>
    <w:p w14:paraId="0A4A52FB" w14:textId="77777777" w:rsidR="00BE020E" w:rsidRDefault="00BE020E" w:rsidP="00BE020E"/>
    <w:p w14:paraId="605E1F9A" w14:textId="77777777" w:rsidR="00BE020E" w:rsidRDefault="00BE020E" w:rsidP="00BE020E">
      <w:r>
        <w:rPr>
          <w:rFonts w:hint="eastAsia"/>
        </w:rPr>
        <w:t>ЗАКЛЮЧЕНИЕ</w:t>
      </w:r>
    </w:p>
    <w:p w14:paraId="15EF4E89" w14:textId="77777777" w:rsidR="00BE020E" w:rsidRDefault="00BE020E" w:rsidP="00BE020E"/>
    <w:p w14:paraId="18A48D5A" w14:textId="77777777" w:rsidR="00BE020E" w:rsidRDefault="00BE020E" w:rsidP="00BE020E">
      <w:r>
        <w:rPr>
          <w:rFonts w:hint="eastAsia"/>
        </w:rPr>
        <w:t>СПИСОК</w:t>
      </w:r>
      <w:r>
        <w:t xml:space="preserve"> </w:t>
      </w:r>
      <w:r>
        <w:rPr>
          <w:rFonts w:hint="eastAsia"/>
        </w:rPr>
        <w:t>ЛИТЕРАТУРЫ</w:t>
      </w:r>
    </w:p>
    <w:p w14:paraId="7BCF7648" w14:textId="77777777" w:rsidR="00BE020E" w:rsidRDefault="00BE020E" w:rsidP="00BE020E"/>
    <w:p w14:paraId="60F99806" w14:textId="77777777" w:rsidR="00BE020E" w:rsidRDefault="00BE020E" w:rsidP="00BE020E">
      <w:r>
        <w:rPr>
          <w:rFonts w:hint="eastAsia"/>
        </w:rPr>
        <w:t>ПРИЛОЖЕНИЕ</w:t>
      </w:r>
      <w:r>
        <w:t xml:space="preserve"> 1. </w:t>
      </w:r>
      <w:r>
        <w:rPr>
          <w:rFonts w:hint="eastAsia"/>
        </w:rPr>
        <w:t>ЭКРАННЫЕ</w:t>
      </w:r>
      <w:r>
        <w:t xml:space="preserve"> </w:t>
      </w:r>
      <w:r>
        <w:rPr>
          <w:rFonts w:hint="eastAsia"/>
        </w:rPr>
        <w:t>ФОРМЫ</w:t>
      </w:r>
    </w:p>
    <w:p w14:paraId="6249FF5C" w14:textId="77777777" w:rsidR="00BE020E" w:rsidRDefault="00BE020E" w:rsidP="00BE020E"/>
    <w:p w14:paraId="4BD65CD0" w14:textId="77777777" w:rsidR="00BE020E" w:rsidRDefault="00BE020E" w:rsidP="00BE020E">
      <w:r>
        <w:t>114</w:t>
      </w:r>
    </w:p>
    <w:p w14:paraId="79B38315" w14:textId="77777777" w:rsidR="00BE020E" w:rsidRDefault="00BE020E" w:rsidP="00BE020E"/>
    <w:p w14:paraId="76B8AF91" w14:textId="77777777" w:rsidR="00BE020E" w:rsidRDefault="00BE020E" w:rsidP="00BE020E">
      <w:r>
        <w:rPr>
          <w:rFonts w:hint="eastAsia"/>
        </w:rPr>
        <w:t>ПРИЛОЖЕНИЕ</w:t>
      </w:r>
      <w:r>
        <w:t xml:space="preserve"> 2. </w:t>
      </w:r>
      <w:r>
        <w:rPr>
          <w:rFonts w:hint="eastAsia"/>
        </w:rPr>
        <w:t>ПРИМЕРЫ</w:t>
      </w:r>
      <w:r>
        <w:t xml:space="preserve"> </w:t>
      </w:r>
      <w:r>
        <w:rPr>
          <w:rFonts w:hint="eastAsia"/>
        </w:rPr>
        <w:t>ТЕРМОГРАММ</w:t>
      </w:r>
    </w:p>
    <w:p w14:paraId="26344018" w14:textId="77777777" w:rsidR="00BE020E" w:rsidRDefault="00BE020E" w:rsidP="00BE020E"/>
    <w:p w14:paraId="3D8B9A48" w14:textId="77777777" w:rsidR="00BE020E" w:rsidRDefault="00BE020E" w:rsidP="00BE020E">
      <w:r>
        <w:rPr>
          <w:rFonts w:hint="eastAsia"/>
        </w:rPr>
        <w:t>ПРИЛОЖЕНИЕ</w:t>
      </w:r>
      <w:r>
        <w:t xml:space="preserve"> 3. </w:t>
      </w:r>
      <w:r>
        <w:rPr>
          <w:rFonts w:hint="eastAsia"/>
        </w:rPr>
        <w:t>СВИДЕТЕЛЬСТВА</w:t>
      </w:r>
      <w:r>
        <w:t xml:space="preserve"> </w:t>
      </w:r>
      <w:r>
        <w:rPr>
          <w:rFonts w:hint="eastAsia"/>
        </w:rPr>
        <w:t>О</w:t>
      </w:r>
      <w:r>
        <w:t xml:space="preserve"> </w:t>
      </w:r>
      <w:r>
        <w:rPr>
          <w:rFonts w:hint="eastAsia"/>
        </w:rPr>
        <w:t>РЕГИСТРАЦИИ</w:t>
      </w:r>
    </w:p>
    <w:p w14:paraId="2FAA9386" w14:textId="77777777" w:rsidR="00BE020E" w:rsidRDefault="00BE020E" w:rsidP="00BE020E"/>
    <w:p w14:paraId="3DEA4D94" w14:textId="77777777" w:rsidR="00BE020E" w:rsidRDefault="00BE020E" w:rsidP="00BE020E">
      <w:r>
        <w:rPr>
          <w:rFonts w:hint="eastAsia"/>
        </w:rPr>
        <w:t>ПРОГРАММНОГО</w:t>
      </w:r>
      <w:r>
        <w:t xml:space="preserve"> </w:t>
      </w:r>
      <w:r>
        <w:rPr>
          <w:rFonts w:hint="eastAsia"/>
        </w:rPr>
        <w:t>ОБЕСПЕЧЕНИЯ</w:t>
      </w:r>
    </w:p>
    <w:p w14:paraId="60AEEEB2" w14:textId="77777777" w:rsidR="00BE020E" w:rsidRDefault="00BE020E" w:rsidP="00BE020E"/>
    <w:p w14:paraId="32080AE4" w14:textId="77777777" w:rsidR="00BE020E" w:rsidRDefault="00BE020E" w:rsidP="00BE020E">
      <w:r>
        <w:rPr>
          <w:rFonts w:hint="eastAsia"/>
        </w:rPr>
        <w:t>ПРИЛОЖЕНИЕ</w:t>
      </w:r>
      <w:r>
        <w:t xml:space="preserve"> 4. </w:t>
      </w:r>
      <w:r>
        <w:rPr>
          <w:rFonts w:hint="eastAsia"/>
        </w:rPr>
        <w:t>ДОГОВОР</w:t>
      </w:r>
    </w:p>
    <w:p w14:paraId="799699B4" w14:textId="77777777" w:rsidR="00BE020E" w:rsidRDefault="00BE020E" w:rsidP="00BE020E"/>
    <w:p w14:paraId="2193762B" w14:textId="77777777" w:rsidR="00BE020E" w:rsidRDefault="00BE020E" w:rsidP="00BE020E">
      <w:r>
        <w:rPr>
          <w:rFonts w:hint="eastAsia"/>
        </w:rPr>
        <w:t>ПРИЛОЖЕНИЕ</w:t>
      </w:r>
      <w:r>
        <w:t xml:space="preserve"> 5. </w:t>
      </w:r>
      <w:r>
        <w:rPr>
          <w:rFonts w:hint="eastAsia"/>
        </w:rPr>
        <w:t>ЛИСТИНГ</w:t>
      </w:r>
    </w:p>
    <w:p w14:paraId="31291921" w14:textId="77777777" w:rsidR="00BE020E" w:rsidRDefault="00BE020E" w:rsidP="00BE020E"/>
    <w:p w14:paraId="5D8C6BFF" w14:textId="10B5C1BC" w:rsidR="00BE020E" w:rsidRPr="00BE020E" w:rsidRDefault="00BE020E" w:rsidP="00BE020E">
      <w:r>
        <w:rPr>
          <w:rFonts w:hint="eastAsia"/>
        </w:rPr>
        <w:t>ВВЕДЕНИЕ</w:t>
      </w:r>
    </w:p>
    <w:sectPr w:rsidR="00BE020E" w:rsidRPr="00BE020E" w:rsidSect="00C3501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CD9D" w14:textId="77777777" w:rsidR="00C35010" w:rsidRDefault="00C35010">
      <w:pPr>
        <w:spacing w:after="0" w:line="240" w:lineRule="auto"/>
      </w:pPr>
      <w:r>
        <w:separator/>
      </w:r>
    </w:p>
  </w:endnote>
  <w:endnote w:type="continuationSeparator" w:id="0">
    <w:p w14:paraId="0E84A834" w14:textId="77777777" w:rsidR="00C35010" w:rsidRDefault="00C3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83A5" w14:textId="77777777" w:rsidR="00C35010" w:rsidRDefault="00C35010"/>
    <w:p w14:paraId="2B7E3AD2" w14:textId="77777777" w:rsidR="00C35010" w:rsidRDefault="00C35010"/>
    <w:p w14:paraId="24A347A8" w14:textId="77777777" w:rsidR="00C35010" w:rsidRDefault="00C35010"/>
    <w:p w14:paraId="2700C8CE" w14:textId="77777777" w:rsidR="00C35010" w:rsidRDefault="00C35010"/>
    <w:p w14:paraId="64245955" w14:textId="77777777" w:rsidR="00C35010" w:rsidRDefault="00C35010"/>
    <w:p w14:paraId="6183EB31" w14:textId="77777777" w:rsidR="00C35010" w:rsidRDefault="00C35010"/>
    <w:p w14:paraId="1CE2A46C" w14:textId="77777777" w:rsidR="00C35010" w:rsidRDefault="00C350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EFE9F9" wp14:editId="05EFD2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A84EA" w14:textId="77777777" w:rsidR="00C35010" w:rsidRDefault="00C35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FE9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BA84EA" w14:textId="77777777" w:rsidR="00C35010" w:rsidRDefault="00C35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CA931C" w14:textId="77777777" w:rsidR="00C35010" w:rsidRDefault="00C35010"/>
    <w:p w14:paraId="1F7A64C7" w14:textId="77777777" w:rsidR="00C35010" w:rsidRDefault="00C35010"/>
    <w:p w14:paraId="3578E456" w14:textId="77777777" w:rsidR="00C35010" w:rsidRDefault="00C350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71C276" wp14:editId="133E08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AC055" w14:textId="77777777" w:rsidR="00C35010" w:rsidRDefault="00C35010"/>
                          <w:p w14:paraId="4B51268A" w14:textId="77777777" w:rsidR="00C35010" w:rsidRDefault="00C35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71C2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1AC055" w14:textId="77777777" w:rsidR="00C35010" w:rsidRDefault="00C35010"/>
                    <w:p w14:paraId="4B51268A" w14:textId="77777777" w:rsidR="00C35010" w:rsidRDefault="00C35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C7A00" w14:textId="77777777" w:rsidR="00C35010" w:rsidRDefault="00C35010"/>
    <w:p w14:paraId="1A414C23" w14:textId="77777777" w:rsidR="00C35010" w:rsidRDefault="00C35010">
      <w:pPr>
        <w:rPr>
          <w:sz w:val="2"/>
          <w:szCs w:val="2"/>
        </w:rPr>
      </w:pPr>
    </w:p>
    <w:p w14:paraId="56129130" w14:textId="77777777" w:rsidR="00C35010" w:rsidRDefault="00C35010"/>
    <w:p w14:paraId="2158BA4D" w14:textId="77777777" w:rsidR="00C35010" w:rsidRDefault="00C35010">
      <w:pPr>
        <w:spacing w:after="0" w:line="240" w:lineRule="auto"/>
      </w:pPr>
    </w:p>
  </w:footnote>
  <w:footnote w:type="continuationSeparator" w:id="0">
    <w:p w14:paraId="4F49FB59" w14:textId="77777777" w:rsidR="00C35010" w:rsidRDefault="00C3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10"/>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13095</TotalTime>
  <Pages>4</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1311</cp:revision>
  <cp:lastPrinted>2009-02-06T05:36:00Z</cp:lastPrinted>
  <dcterms:created xsi:type="dcterms:W3CDTF">2024-01-07T13:43:00Z</dcterms:created>
  <dcterms:modified xsi:type="dcterms:W3CDTF">2024-01-26T18:55:00Z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