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BAAD" w14:textId="0B9B5870" w:rsidR="00416AA5" w:rsidRDefault="00B54CA7" w:rsidP="00B54CA7">
      <w:pPr>
        <w:rPr>
          <w:rFonts w:ascii="Times New Roman" w:eastAsia="Arial Unicode MS" w:hAnsi="Times New Roman" w:cs="Times New Roman"/>
          <w:b/>
          <w:bCs/>
          <w:color w:val="000000"/>
          <w:kern w:val="0"/>
          <w:sz w:val="28"/>
          <w:szCs w:val="28"/>
          <w:lang w:eastAsia="ru-RU" w:bidi="uk-UA"/>
        </w:rPr>
      </w:pPr>
      <w:r w:rsidRPr="00B54CA7">
        <w:rPr>
          <w:rFonts w:ascii="Times New Roman" w:eastAsia="Arial Unicode MS" w:hAnsi="Times New Roman" w:cs="Times New Roman" w:hint="eastAsia"/>
          <w:b/>
          <w:bCs/>
          <w:color w:val="000000"/>
          <w:kern w:val="0"/>
          <w:sz w:val="28"/>
          <w:szCs w:val="28"/>
          <w:lang w:eastAsia="ru-RU" w:bidi="uk-UA"/>
        </w:rPr>
        <w:t>Артемьев</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Игорь</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Интеграция</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среднего</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общего</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и</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среднего</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профессионального</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образования</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в</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условиях</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социального</w:t>
      </w:r>
      <w:r w:rsidRPr="00B54CA7">
        <w:rPr>
          <w:rFonts w:ascii="Times New Roman" w:eastAsia="Arial Unicode MS" w:hAnsi="Times New Roman" w:cs="Times New Roman"/>
          <w:b/>
          <w:bCs/>
          <w:color w:val="000000"/>
          <w:kern w:val="0"/>
          <w:sz w:val="28"/>
          <w:szCs w:val="28"/>
          <w:lang w:eastAsia="ru-RU" w:bidi="uk-UA"/>
        </w:rPr>
        <w:t xml:space="preserve"> </w:t>
      </w:r>
      <w:r w:rsidRPr="00B54CA7">
        <w:rPr>
          <w:rFonts w:ascii="Times New Roman" w:eastAsia="Arial Unicode MS" w:hAnsi="Times New Roman" w:cs="Times New Roman" w:hint="eastAsia"/>
          <w:b/>
          <w:bCs/>
          <w:color w:val="000000"/>
          <w:kern w:val="0"/>
          <w:sz w:val="28"/>
          <w:szCs w:val="28"/>
          <w:lang w:eastAsia="ru-RU" w:bidi="uk-UA"/>
        </w:rPr>
        <w:t>партнерства</w:t>
      </w:r>
    </w:p>
    <w:p w14:paraId="0000D319" w14:textId="77777777" w:rsidR="00B54CA7" w:rsidRDefault="00B54CA7" w:rsidP="00B54CA7">
      <w:r>
        <w:rPr>
          <w:rFonts w:hint="eastAsia"/>
        </w:rPr>
        <w:t>ОГЛАВЛЕНИЕ</w:t>
      </w:r>
      <w:r>
        <w:t xml:space="preserve"> </w:t>
      </w:r>
      <w:r>
        <w:rPr>
          <w:rFonts w:hint="eastAsia"/>
        </w:rPr>
        <w:t>ДИССЕРТАЦИИ</w:t>
      </w:r>
    </w:p>
    <w:p w14:paraId="3AAF1AAF" w14:textId="77777777" w:rsidR="00B54CA7" w:rsidRDefault="00B54CA7" w:rsidP="00B54CA7">
      <w:r>
        <w:rPr>
          <w:rFonts w:hint="eastAsia"/>
        </w:rPr>
        <w:t>кандидат</w:t>
      </w:r>
      <w:r>
        <w:t xml:space="preserve"> </w:t>
      </w:r>
      <w:r>
        <w:rPr>
          <w:rFonts w:hint="eastAsia"/>
        </w:rPr>
        <w:t>наук</w:t>
      </w:r>
      <w:r>
        <w:t xml:space="preserve"> </w:t>
      </w:r>
      <w:r>
        <w:rPr>
          <w:rFonts w:hint="eastAsia"/>
        </w:rPr>
        <w:t>Артемьев</w:t>
      </w:r>
      <w:r>
        <w:t xml:space="preserve"> </w:t>
      </w:r>
      <w:r>
        <w:rPr>
          <w:rFonts w:hint="eastAsia"/>
        </w:rPr>
        <w:t>Игорь</w:t>
      </w:r>
      <w:r>
        <w:t xml:space="preserve"> </w:t>
      </w:r>
      <w:r>
        <w:rPr>
          <w:rFonts w:hint="eastAsia"/>
        </w:rPr>
        <w:t>Анатольевич</w:t>
      </w:r>
    </w:p>
    <w:p w14:paraId="6A9F72AE" w14:textId="77777777" w:rsidR="00B54CA7" w:rsidRDefault="00B54CA7" w:rsidP="00B54CA7">
      <w:r>
        <w:rPr>
          <w:rFonts w:hint="eastAsia"/>
        </w:rPr>
        <w:t>ВВЕДЕНИЕ</w:t>
      </w:r>
    </w:p>
    <w:p w14:paraId="01FF734D" w14:textId="77777777" w:rsidR="00B54CA7" w:rsidRDefault="00B54CA7" w:rsidP="00B54CA7"/>
    <w:p w14:paraId="3FF70EA4" w14:textId="77777777" w:rsidR="00B54CA7" w:rsidRDefault="00B54CA7" w:rsidP="00B54CA7">
      <w:r>
        <w:rPr>
          <w:rFonts w:hint="eastAsia"/>
        </w:rPr>
        <w:t>Глава</w:t>
      </w:r>
      <w:r>
        <w:t xml:space="preserve"> I. </w:t>
      </w:r>
      <w:r>
        <w:rPr>
          <w:rFonts w:hint="eastAsia"/>
        </w:rPr>
        <w:t>ТЕОРЕТИЧЕСКИЕ</w:t>
      </w:r>
      <w:r>
        <w:t xml:space="preserve"> </w:t>
      </w:r>
      <w:r>
        <w:rPr>
          <w:rFonts w:hint="eastAsia"/>
        </w:rPr>
        <w:t>ОСНОВЫ</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03F96FDE" w14:textId="77777777" w:rsidR="00B54CA7" w:rsidRDefault="00B54CA7" w:rsidP="00B54CA7"/>
    <w:p w14:paraId="13454A4E" w14:textId="77777777" w:rsidR="00B54CA7" w:rsidRDefault="00B54CA7" w:rsidP="00B54CA7">
      <w:r>
        <w:t xml:space="preserve">1.1. </w:t>
      </w:r>
      <w:r>
        <w:rPr>
          <w:rFonts w:hint="eastAsia"/>
        </w:rPr>
        <w:t>Сущность</w:t>
      </w:r>
      <w:r>
        <w:t xml:space="preserve"> </w:t>
      </w:r>
      <w:r>
        <w:rPr>
          <w:rFonts w:hint="eastAsia"/>
        </w:rPr>
        <w:t>понятия</w:t>
      </w:r>
      <w:r>
        <w:t xml:space="preserve"> </w:t>
      </w:r>
      <w:r>
        <w:rPr>
          <w:rFonts w:hint="eastAsia"/>
        </w:rPr>
        <w:t>«</w:t>
      </w:r>
      <w:r>
        <w:rPr>
          <w:rFonts w:hint="eastAsia"/>
        </w:rPr>
        <w:t>интеграция</w:t>
      </w:r>
      <w:r>
        <w:rPr>
          <w:rFonts w:hint="eastAsia"/>
        </w:rPr>
        <w:t>»</w:t>
      </w:r>
      <w:r>
        <w:t xml:space="preserve"> </w:t>
      </w:r>
      <w:r>
        <w:rPr>
          <w:rFonts w:hint="eastAsia"/>
        </w:rPr>
        <w:t>в</w:t>
      </w:r>
      <w:r>
        <w:t xml:space="preserve"> </w:t>
      </w:r>
      <w:r>
        <w:rPr>
          <w:rFonts w:hint="eastAsia"/>
        </w:rPr>
        <w:t>образовательной</w:t>
      </w:r>
      <w:r>
        <w:t xml:space="preserve"> </w:t>
      </w:r>
      <w:r>
        <w:rPr>
          <w:rFonts w:hint="eastAsia"/>
        </w:rPr>
        <w:t>деятельности</w:t>
      </w:r>
    </w:p>
    <w:p w14:paraId="64403DB8" w14:textId="77777777" w:rsidR="00B54CA7" w:rsidRDefault="00B54CA7" w:rsidP="00B54CA7"/>
    <w:p w14:paraId="0F8C9C34" w14:textId="77777777" w:rsidR="00B54CA7" w:rsidRDefault="00B54CA7" w:rsidP="00B54CA7">
      <w:r>
        <w:t xml:space="preserve">1.2. </w:t>
      </w:r>
      <w:r>
        <w:rPr>
          <w:rFonts w:hint="eastAsia"/>
        </w:rPr>
        <w:t>Зарубежные</w:t>
      </w:r>
      <w:r>
        <w:t xml:space="preserve"> </w:t>
      </w:r>
      <w:r>
        <w:rPr>
          <w:rFonts w:hint="eastAsia"/>
        </w:rPr>
        <w:t>модели</w:t>
      </w:r>
      <w:r>
        <w:t xml:space="preserve"> </w:t>
      </w:r>
      <w:r>
        <w:rPr>
          <w:rFonts w:hint="eastAsia"/>
        </w:rPr>
        <w:t>реализации</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обучении</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интеграции</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России</w:t>
      </w:r>
    </w:p>
    <w:p w14:paraId="205140FF" w14:textId="77777777" w:rsidR="00B54CA7" w:rsidRDefault="00B54CA7" w:rsidP="00B54CA7"/>
    <w:p w14:paraId="683742C3" w14:textId="77777777" w:rsidR="00B54CA7" w:rsidRDefault="00B54CA7" w:rsidP="00B54CA7">
      <w:r>
        <w:t xml:space="preserve">1.3. </w:t>
      </w:r>
      <w:r>
        <w:rPr>
          <w:rFonts w:hint="eastAsia"/>
        </w:rPr>
        <w:t>Роль</w:t>
      </w:r>
      <w:r>
        <w:t xml:space="preserve"> </w:t>
      </w:r>
      <w:r>
        <w:rPr>
          <w:rFonts w:hint="eastAsia"/>
        </w:rPr>
        <w:t>социального</w:t>
      </w:r>
      <w:r>
        <w:t xml:space="preserve"> </w:t>
      </w:r>
      <w:r>
        <w:rPr>
          <w:rFonts w:hint="eastAsia"/>
        </w:rPr>
        <w:t>партнерства</w:t>
      </w:r>
      <w:r>
        <w:t xml:space="preserve"> </w:t>
      </w:r>
      <w:r>
        <w:rPr>
          <w:rFonts w:hint="eastAsia"/>
        </w:rPr>
        <w:t>в</w:t>
      </w:r>
      <w:r>
        <w:t xml:space="preserve"> </w:t>
      </w:r>
      <w:r>
        <w:rPr>
          <w:rFonts w:hint="eastAsia"/>
        </w:rPr>
        <w:t>интеграции</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w:t>
      </w:r>
    </w:p>
    <w:p w14:paraId="2B0921A9" w14:textId="77777777" w:rsidR="00B54CA7" w:rsidRDefault="00B54CA7" w:rsidP="00B54CA7"/>
    <w:p w14:paraId="185D1CAD" w14:textId="77777777" w:rsidR="00B54CA7" w:rsidRDefault="00B54CA7" w:rsidP="00B54CA7">
      <w:r>
        <w:rPr>
          <w:rFonts w:hint="eastAsia"/>
        </w:rPr>
        <w:t>Выводы</w:t>
      </w:r>
      <w:r>
        <w:t xml:space="preserve"> </w:t>
      </w:r>
      <w:r>
        <w:rPr>
          <w:rFonts w:hint="eastAsia"/>
        </w:rPr>
        <w:t>к</w:t>
      </w:r>
      <w:r>
        <w:t xml:space="preserve"> </w:t>
      </w:r>
      <w:r>
        <w:rPr>
          <w:rFonts w:hint="eastAsia"/>
        </w:rPr>
        <w:t>главе</w:t>
      </w:r>
    </w:p>
    <w:p w14:paraId="4721C8E0" w14:textId="77777777" w:rsidR="00B54CA7" w:rsidRDefault="00B54CA7" w:rsidP="00B54CA7"/>
    <w:p w14:paraId="762423C5" w14:textId="77777777" w:rsidR="00B54CA7" w:rsidRDefault="00B54CA7" w:rsidP="00B54CA7">
      <w:r>
        <w:rPr>
          <w:rFonts w:hint="eastAsia"/>
        </w:rPr>
        <w:t>Глава</w:t>
      </w:r>
      <w:r>
        <w:t xml:space="preserve"> II. </w:t>
      </w:r>
      <w:r>
        <w:rPr>
          <w:rFonts w:hint="eastAsia"/>
        </w:rPr>
        <w:t>ПРАКТИКА</w:t>
      </w:r>
      <w:r>
        <w:t xml:space="preserve"> </w:t>
      </w:r>
      <w:r>
        <w:rPr>
          <w:rFonts w:hint="eastAsia"/>
        </w:rPr>
        <w:t>РЕАЛИЗАЦИИ</w:t>
      </w:r>
      <w:r>
        <w:t xml:space="preserve"> </w:t>
      </w:r>
      <w:r>
        <w:rPr>
          <w:rFonts w:hint="eastAsia"/>
        </w:rPr>
        <w:t>И</w:t>
      </w:r>
      <w:r>
        <w:t xml:space="preserve"> </w:t>
      </w:r>
      <w:r>
        <w:rPr>
          <w:rFonts w:hint="eastAsia"/>
        </w:rPr>
        <w:t>СТРАТЕГИИ</w:t>
      </w:r>
      <w:r>
        <w:t xml:space="preserve"> </w:t>
      </w:r>
      <w:r>
        <w:rPr>
          <w:rFonts w:hint="eastAsia"/>
        </w:rPr>
        <w:t>РАЗВИТИЯ</w:t>
      </w:r>
      <w:r>
        <w:t xml:space="preserve"> </w:t>
      </w:r>
      <w:r>
        <w:rPr>
          <w:rFonts w:hint="eastAsia"/>
        </w:rPr>
        <w:t>ИНТЕГРАЦИИ</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p>
    <w:p w14:paraId="637D3A12" w14:textId="77777777" w:rsidR="00B54CA7" w:rsidRDefault="00B54CA7" w:rsidP="00B54CA7"/>
    <w:p w14:paraId="5629A7F8" w14:textId="77777777" w:rsidR="00B54CA7" w:rsidRDefault="00B54CA7" w:rsidP="00B54CA7">
      <w:r>
        <w:t xml:space="preserve">2.1. </w:t>
      </w:r>
      <w:r>
        <w:rPr>
          <w:rFonts w:hint="eastAsia"/>
        </w:rPr>
        <w:t>Диагностика</w:t>
      </w:r>
      <w:r>
        <w:t xml:space="preserve"> </w:t>
      </w:r>
      <w:r>
        <w:rPr>
          <w:rFonts w:hint="eastAsia"/>
        </w:rPr>
        <w:t>состояния</w:t>
      </w:r>
      <w:r>
        <w:t xml:space="preserve"> </w:t>
      </w:r>
      <w:r>
        <w:rPr>
          <w:rFonts w:hint="eastAsia"/>
        </w:rPr>
        <w:t>и</w:t>
      </w:r>
      <w:r>
        <w:t xml:space="preserve"> </w:t>
      </w:r>
      <w:r>
        <w:rPr>
          <w:rFonts w:hint="eastAsia"/>
        </w:rPr>
        <w:t>реализация</w:t>
      </w:r>
      <w:r>
        <w:t xml:space="preserve"> </w:t>
      </w:r>
      <w:r>
        <w:rPr>
          <w:rFonts w:hint="eastAsia"/>
        </w:rPr>
        <w:t>интеграции</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социального</w:t>
      </w:r>
      <w:r>
        <w:t xml:space="preserve"> </w:t>
      </w:r>
      <w:r>
        <w:rPr>
          <w:rFonts w:hint="eastAsia"/>
        </w:rPr>
        <w:t>партнерства</w:t>
      </w:r>
    </w:p>
    <w:p w14:paraId="171DB05C" w14:textId="77777777" w:rsidR="00B54CA7" w:rsidRDefault="00B54CA7" w:rsidP="00B54CA7"/>
    <w:p w14:paraId="69037609" w14:textId="77777777" w:rsidR="00B54CA7" w:rsidRDefault="00B54CA7" w:rsidP="00B54CA7">
      <w:r>
        <w:t xml:space="preserve">2.2. </w:t>
      </w:r>
      <w:r>
        <w:rPr>
          <w:rFonts w:hint="eastAsia"/>
        </w:rPr>
        <w:t>Анализ</w:t>
      </w:r>
      <w:r>
        <w:t xml:space="preserve"> </w:t>
      </w:r>
      <w:r>
        <w:rPr>
          <w:rFonts w:hint="eastAsia"/>
        </w:rPr>
        <w:t>результатов</w:t>
      </w:r>
      <w:r>
        <w:t xml:space="preserve"> </w:t>
      </w:r>
      <w:r>
        <w:rPr>
          <w:rFonts w:hint="eastAsia"/>
        </w:rPr>
        <w:t>опытно</w:t>
      </w:r>
      <w:r>
        <w:t>-</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реализации</w:t>
      </w:r>
      <w:r>
        <w:t xml:space="preserve"> </w:t>
      </w:r>
      <w:r>
        <w:rPr>
          <w:rFonts w:hint="eastAsia"/>
        </w:rPr>
        <w:t>модели</w:t>
      </w:r>
      <w:r>
        <w:t xml:space="preserve"> </w:t>
      </w:r>
      <w:r>
        <w:rPr>
          <w:rFonts w:hint="eastAsia"/>
        </w:rPr>
        <w:t>интеграции</w:t>
      </w:r>
      <w:r>
        <w:t xml:space="preserve"> </w:t>
      </w:r>
      <w:r>
        <w:rPr>
          <w:rFonts w:hint="eastAsia"/>
        </w:rPr>
        <w:t>среднего</w:t>
      </w:r>
      <w:r>
        <w:t xml:space="preserve"> </w:t>
      </w:r>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ус</w:t>
      </w:r>
      <w:r>
        <w:rPr>
          <w:rFonts w:hint="eastAsia"/>
        </w:rPr>
        <w:lastRenderedPageBreak/>
        <w:t>ловиях</w:t>
      </w:r>
      <w:r>
        <w:t xml:space="preserve"> </w:t>
      </w:r>
      <w:r>
        <w:rPr>
          <w:rFonts w:hint="eastAsia"/>
        </w:rPr>
        <w:t>социального</w:t>
      </w:r>
      <w:r>
        <w:t xml:space="preserve"> </w:t>
      </w:r>
      <w:r>
        <w:rPr>
          <w:rFonts w:hint="eastAsia"/>
        </w:rPr>
        <w:t>партнерства</w:t>
      </w:r>
    </w:p>
    <w:p w14:paraId="44D43573" w14:textId="77777777" w:rsidR="00B54CA7" w:rsidRDefault="00B54CA7" w:rsidP="00B54CA7"/>
    <w:p w14:paraId="1C135220" w14:textId="77777777" w:rsidR="00B54CA7" w:rsidRDefault="00B54CA7" w:rsidP="00B54CA7">
      <w:r>
        <w:t xml:space="preserve">2.3. </w:t>
      </w:r>
      <w:r>
        <w:rPr>
          <w:rFonts w:hint="eastAsia"/>
        </w:rPr>
        <w:t>Стратегии</w:t>
      </w:r>
      <w:r>
        <w:t xml:space="preserve"> </w:t>
      </w:r>
      <w:r>
        <w:rPr>
          <w:rFonts w:hint="eastAsia"/>
        </w:rPr>
        <w:t>развития</w:t>
      </w:r>
      <w:r>
        <w:t xml:space="preserve"> </w:t>
      </w:r>
      <w:r>
        <w:rPr>
          <w:rFonts w:hint="eastAsia"/>
        </w:rPr>
        <w:t>интеграционных</w:t>
      </w:r>
      <w:r>
        <w:t xml:space="preserve"> </w:t>
      </w:r>
      <w:r>
        <w:rPr>
          <w:rFonts w:hint="eastAsia"/>
        </w:rPr>
        <w:t>процессов</w:t>
      </w:r>
      <w:r>
        <w:t xml:space="preserve"> </w:t>
      </w:r>
      <w:r>
        <w:rPr>
          <w:rFonts w:hint="eastAsia"/>
        </w:rPr>
        <w:t>в</w:t>
      </w:r>
      <w:r>
        <w:t xml:space="preserve"> </w:t>
      </w:r>
      <w:r>
        <w:rPr>
          <w:rFonts w:hint="eastAsia"/>
        </w:rPr>
        <w:t>системе</w:t>
      </w:r>
      <w:r>
        <w:t xml:space="preserve"> </w:t>
      </w:r>
      <w:r>
        <w:rPr>
          <w:rFonts w:hint="eastAsia"/>
        </w:rPr>
        <w:t>среднего</w:t>
      </w:r>
    </w:p>
    <w:p w14:paraId="2C4244D5" w14:textId="77777777" w:rsidR="00B54CA7" w:rsidRDefault="00B54CA7" w:rsidP="00B54CA7"/>
    <w:p w14:paraId="0557637E" w14:textId="77777777" w:rsidR="00B54CA7" w:rsidRDefault="00B54CA7" w:rsidP="00B54CA7">
      <w:r>
        <w:t>119</w:t>
      </w:r>
    </w:p>
    <w:p w14:paraId="04909086" w14:textId="77777777" w:rsidR="00B54CA7" w:rsidRDefault="00B54CA7" w:rsidP="00B54CA7"/>
    <w:p w14:paraId="39051D8D" w14:textId="77777777" w:rsidR="00B54CA7" w:rsidRDefault="00B54CA7" w:rsidP="00B54CA7">
      <w:r>
        <w:rPr>
          <w:rFonts w:hint="eastAsia"/>
        </w:rPr>
        <w:t>общего</w:t>
      </w:r>
      <w:r>
        <w:t xml:space="preserve"> </w:t>
      </w:r>
      <w:r>
        <w:rPr>
          <w:rFonts w:hint="eastAsia"/>
        </w:rPr>
        <w:t>и</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p>
    <w:p w14:paraId="144B7EE5" w14:textId="77777777" w:rsidR="00B54CA7" w:rsidRDefault="00B54CA7" w:rsidP="00B54CA7"/>
    <w:p w14:paraId="2F4FD469" w14:textId="77777777" w:rsidR="00B54CA7" w:rsidRDefault="00B54CA7" w:rsidP="00B54CA7">
      <w:r>
        <w:rPr>
          <w:rFonts w:hint="eastAsia"/>
        </w:rPr>
        <w:t>Выводы</w:t>
      </w:r>
      <w:r>
        <w:t xml:space="preserve"> </w:t>
      </w:r>
      <w:r>
        <w:rPr>
          <w:rFonts w:hint="eastAsia"/>
        </w:rPr>
        <w:t>к</w:t>
      </w:r>
      <w:r>
        <w:t xml:space="preserve"> </w:t>
      </w:r>
      <w:r>
        <w:rPr>
          <w:rFonts w:hint="eastAsia"/>
        </w:rPr>
        <w:t>главе</w:t>
      </w:r>
      <w:r>
        <w:t xml:space="preserve"> II</w:t>
      </w:r>
    </w:p>
    <w:p w14:paraId="249482FC" w14:textId="77777777" w:rsidR="00B54CA7" w:rsidRDefault="00B54CA7" w:rsidP="00B54CA7"/>
    <w:p w14:paraId="7071B1EB" w14:textId="77777777" w:rsidR="00B54CA7" w:rsidRDefault="00B54CA7" w:rsidP="00B54CA7">
      <w:r>
        <w:rPr>
          <w:rFonts w:hint="eastAsia"/>
        </w:rPr>
        <w:t>ЗАКЛЮЧЕНИЕ</w:t>
      </w:r>
    </w:p>
    <w:p w14:paraId="54C3834C" w14:textId="77777777" w:rsidR="00B54CA7" w:rsidRDefault="00B54CA7" w:rsidP="00B54CA7"/>
    <w:p w14:paraId="6B90EF6C" w14:textId="77777777" w:rsidR="00B54CA7" w:rsidRDefault="00B54CA7" w:rsidP="00B54CA7">
      <w:r>
        <w:rPr>
          <w:rFonts w:hint="eastAsia"/>
        </w:rPr>
        <w:t>СПИСОК</w:t>
      </w:r>
      <w:r>
        <w:t xml:space="preserve"> </w:t>
      </w:r>
      <w:r>
        <w:rPr>
          <w:rFonts w:hint="eastAsia"/>
        </w:rPr>
        <w:t>ЛИТЕРАТУРЫ</w:t>
      </w:r>
    </w:p>
    <w:p w14:paraId="323DE2E5" w14:textId="77777777" w:rsidR="00B54CA7" w:rsidRDefault="00B54CA7" w:rsidP="00B54CA7"/>
    <w:p w14:paraId="0B362AF5" w14:textId="77777777" w:rsidR="00B54CA7" w:rsidRDefault="00B54CA7" w:rsidP="00B54CA7">
      <w:r>
        <w:rPr>
          <w:rFonts w:hint="eastAsia"/>
        </w:rPr>
        <w:t>ПРИЛОЖЕНИЕ</w:t>
      </w:r>
    </w:p>
    <w:p w14:paraId="381AC296" w14:textId="77777777" w:rsidR="00B54CA7" w:rsidRDefault="00B54CA7" w:rsidP="00B54CA7"/>
    <w:p w14:paraId="4CBC22ED" w14:textId="75A7B634" w:rsidR="00B54CA7" w:rsidRPr="00B54CA7" w:rsidRDefault="00B54CA7" w:rsidP="00B54CA7">
      <w:r>
        <w:t>169</w:t>
      </w:r>
    </w:p>
    <w:sectPr w:rsidR="00B54CA7" w:rsidRPr="00B54CA7" w:rsidSect="00050A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9FFB" w14:textId="77777777" w:rsidR="00050A63" w:rsidRDefault="00050A63">
      <w:pPr>
        <w:spacing w:after="0" w:line="240" w:lineRule="auto"/>
      </w:pPr>
      <w:r>
        <w:separator/>
      </w:r>
    </w:p>
  </w:endnote>
  <w:endnote w:type="continuationSeparator" w:id="0">
    <w:p w14:paraId="7EE15DF8" w14:textId="77777777" w:rsidR="00050A63" w:rsidRDefault="0005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0244" w14:textId="77777777" w:rsidR="00050A63" w:rsidRDefault="00050A63"/>
    <w:p w14:paraId="77D48EE4" w14:textId="77777777" w:rsidR="00050A63" w:rsidRDefault="00050A63"/>
    <w:p w14:paraId="307AB6C4" w14:textId="77777777" w:rsidR="00050A63" w:rsidRDefault="00050A63"/>
    <w:p w14:paraId="6EC25371" w14:textId="77777777" w:rsidR="00050A63" w:rsidRDefault="00050A63"/>
    <w:p w14:paraId="300818E0" w14:textId="77777777" w:rsidR="00050A63" w:rsidRDefault="00050A63"/>
    <w:p w14:paraId="41AF28E9" w14:textId="77777777" w:rsidR="00050A63" w:rsidRDefault="00050A63"/>
    <w:p w14:paraId="77C13CD2" w14:textId="77777777" w:rsidR="00050A63" w:rsidRDefault="00050A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7DA2D3" wp14:editId="33DC21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F41A3" w14:textId="77777777" w:rsidR="00050A63" w:rsidRDefault="00050A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7DA2D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FF41A3" w14:textId="77777777" w:rsidR="00050A63" w:rsidRDefault="00050A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473DBF" w14:textId="77777777" w:rsidR="00050A63" w:rsidRDefault="00050A63"/>
    <w:p w14:paraId="0718B32A" w14:textId="77777777" w:rsidR="00050A63" w:rsidRDefault="00050A63"/>
    <w:p w14:paraId="599DFF83" w14:textId="77777777" w:rsidR="00050A63" w:rsidRDefault="00050A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091182" wp14:editId="39F17A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7A3F" w14:textId="77777777" w:rsidR="00050A63" w:rsidRDefault="00050A63"/>
                          <w:p w14:paraId="3F3EAC29" w14:textId="77777777" w:rsidR="00050A63" w:rsidRDefault="00050A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911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607A3F" w14:textId="77777777" w:rsidR="00050A63" w:rsidRDefault="00050A63"/>
                    <w:p w14:paraId="3F3EAC29" w14:textId="77777777" w:rsidR="00050A63" w:rsidRDefault="00050A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6039B5" w14:textId="77777777" w:rsidR="00050A63" w:rsidRDefault="00050A63"/>
    <w:p w14:paraId="0F928490" w14:textId="77777777" w:rsidR="00050A63" w:rsidRDefault="00050A63">
      <w:pPr>
        <w:rPr>
          <w:sz w:val="2"/>
          <w:szCs w:val="2"/>
        </w:rPr>
      </w:pPr>
    </w:p>
    <w:p w14:paraId="02F43772" w14:textId="77777777" w:rsidR="00050A63" w:rsidRDefault="00050A63"/>
    <w:p w14:paraId="6DFFCD8E" w14:textId="77777777" w:rsidR="00050A63" w:rsidRDefault="00050A63">
      <w:pPr>
        <w:spacing w:after="0" w:line="240" w:lineRule="auto"/>
      </w:pPr>
    </w:p>
  </w:footnote>
  <w:footnote w:type="continuationSeparator" w:id="0">
    <w:p w14:paraId="26C183B8" w14:textId="77777777" w:rsidR="00050A63" w:rsidRDefault="00050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63"/>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cp:revision>
  <cp:lastPrinted>2009-02-06T05:36:00Z</cp:lastPrinted>
  <dcterms:created xsi:type="dcterms:W3CDTF">2024-01-07T13:43:00Z</dcterms:created>
  <dcterms:modified xsi:type="dcterms:W3CDTF">2024-01-15T20:18:00Z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