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C1C6" w14:textId="3E4E51A7" w:rsidR="000F1F75" w:rsidRDefault="006E496C" w:rsidP="006E496C">
      <w:pPr>
        <w:rPr>
          <w:rFonts w:ascii="Times New Roman" w:eastAsia="Arial Unicode MS" w:hAnsi="Times New Roman" w:cs="Times New Roman"/>
          <w:b/>
          <w:bCs/>
          <w:color w:val="000000"/>
          <w:kern w:val="0"/>
          <w:sz w:val="28"/>
          <w:szCs w:val="28"/>
          <w:lang w:eastAsia="ru-RU" w:bidi="uk-UA"/>
        </w:rPr>
      </w:pPr>
      <w:r w:rsidRPr="006E496C">
        <w:rPr>
          <w:rFonts w:ascii="Times New Roman" w:eastAsia="Arial Unicode MS" w:hAnsi="Times New Roman" w:cs="Times New Roman" w:hint="eastAsia"/>
          <w:b/>
          <w:bCs/>
          <w:color w:val="000000"/>
          <w:kern w:val="0"/>
          <w:sz w:val="28"/>
          <w:szCs w:val="28"/>
          <w:lang w:eastAsia="ru-RU" w:bidi="uk-UA"/>
        </w:rPr>
        <w:t>Спесивцев</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Александр</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Формализация</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и</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использование</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явных</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и</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неявных</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экспертных</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знаний</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для</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оценивания</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состояния</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сложных</w:t>
      </w:r>
      <w:r w:rsidRPr="006E496C">
        <w:rPr>
          <w:rFonts w:ascii="Times New Roman" w:eastAsia="Arial Unicode MS" w:hAnsi="Times New Roman" w:cs="Times New Roman"/>
          <w:b/>
          <w:bCs/>
          <w:color w:val="000000"/>
          <w:kern w:val="0"/>
          <w:sz w:val="28"/>
          <w:szCs w:val="28"/>
          <w:lang w:eastAsia="ru-RU" w:bidi="uk-UA"/>
        </w:rPr>
        <w:t xml:space="preserve"> </w:t>
      </w:r>
      <w:r w:rsidRPr="006E496C">
        <w:rPr>
          <w:rFonts w:ascii="Times New Roman" w:eastAsia="Arial Unicode MS" w:hAnsi="Times New Roman" w:cs="Times New Roman" w:hint="eastAsia"/>
          <w:b/>
          <w:bCs/>
          <w:color w:val="000000"/>
          <w:kern w:val="0"/>
          <w:sz w:val="28"/>
          <w:szCs w:val="28"/>
          <w:lang w:eastAsia="ru-RU" w:bidi="uk-UA"/>
        </w:rPr>
        <w:t>объектов</w:t>
      </w:r>
    </w:p>
    <w:p w14:paraId="76BB0121" w14:textId="77777777" w:rsidR="006E496C" w:rsidRDefault="006E496C" w:rsidP="006E496C">
      <w:r>
        <w:rPr>
          <w:rFonts w:hint="eastAsia"/>
        </w:rPr>
        <w:t>ОГЛАВЛЕНИЕ</w:t>
      </w:r>
      <w:r>
        <w:t xml:space="preserve"> </w:t>
      </w:r>
      <w:r>
        <w:rPr>
          <w:rFonts w:hint="eastAsia"/>
        </w:rPr>
        <w:t>ДИССЕРТАЦИИ</w:t>
      </w:r>
    </w:p>
    <w:p w14:paraId="7F274F7D" w14:textId="77777777" w:rsidR="006E496C" w:rsidRDefault="006E496C" w:rsidP="006E496C">
      <w:r>
        <w:rPr>
          <w:rFonts w:hint="eastAsia"/>
        </w:rPr>
        <w:t>доктор</w:t>
      </w:r>
      <w:r>
        <w:t xml:space="preserve"> </w:t>
      </w:r>
      <w:r>
        <w:rPr>
          <w:rFonts w:hint="eastAsia"/>
        </w:rPr>
        <w:t>наук</w:t>
      </w:r>
      <w:r>
        <w:t xml:space="preserve"> </w:t>
      </w:r>
      <w:r>
        <w:rPr>
          <w:rFonts w:hint="eastAsia"/>
        </w:rPr>
        <w:t>Спесивцев</w:t>
      </w:r>
      <w:r>
        <w:t xml:space="preserve"> </w:t>
      </w:r>
      <w:r>
        <w:rPr>
          <w:rFonts w:hint="eastAsia"/>
        </w:rPr>
        <w:t>Александр</w:t>
      </w:r>
      <w:r>
        <w:t xml:space="preserve"> </w:t>
      </w:r>
      <w:r>
        <w:rPr>
          <w:rFonts w:hint="eastAsia"/>
        </w:rPr>
        <w:t>Васильевич</w:t>
      </w:r>
    </w:p>
    <w:p w14:paraId="22215C08" w14:textId="77777777" w:rsidR="006E496C" w:rsidRDefault="006E496C" w:rsidP="006E496C">
      <w:r>
        <w:rPr>
          <w:rFonts w:hint="eastAsia"/>
        </w:rPr>
        <w:t>ВВЕДЕНИЕ</w:t>
      </w:r>
    </w:p>
    <w:p w14:paraId="74D46EDA" w14:textId="77777777" w:rsidR="006E496C" w:rsidRDefault="006E496C" w:rsidP="006E496C"/>
    <w:p w14:paraId="14AD9A22" w14:textId="77777777" w:rsidR="006E496C" w:rsidRDefault="006E496C" w:rsidP="006E496C">
      <w:r>
        <w:rPr>
          <w:rFonts w:hint="eastAsia"/>
        </w:rPr>
        <w:t>Глава</w:t>
      </w:r>
      <w:r>
        <w:t xml:space="preserve"> 1. </w:t>
      </w:r>
      <w:r>
        <w:rPr>
          <w:rFonts w:hint="eastAsia"/>
        </w:rPr>
        <w:t>Анализ</w:t>
      </w:r>
      <w:r>
        <w:t xml:space="preserve"> </w:t>
      </w:r>
      <w:r>
        <w:rPr>
          <w:rFonts w:hint="eastAsia"/>
        </w:rPr>
        <w:t>и</w:t>
      </w:r>
      <w:r>
        <w:t xml:space="preserve"> </w:t>
      </w:r>
      <w:r>
        <w:rPr>
          <w:rFonts w:hint="eastAsia"/>
        </w:rPr>
        <w:t>формализация</w:t>
      </w:r>
      <w:r>
        <w:t xml:space="preserve"> </w:t>
      </w:r>
      <w:r>
        <w:rPr>
          <w:rFonts w:hint="eastAsia"/>
        </w:rPr>
        <w:t>проблемы</w:t>
      </w:r>
      <w:r>
        <w:t xml:space="preserve"> </w:t>
      </w:r>
      <w:r>
        <w:rPr>
          <w:rFonts w:hint="eastAsia"/>
        </w:rPr>
        <w:t>оценивания</w:t>
      </w:r>
      <w:r>
        <w:t xml:space="preserve"> </w:t>
      </w:r>
      <w:r>
        <w:rPr>
          <w:rFonts w:hint="eastAsia"/>
        </w:rPr>
        <w:t>состояния</w:t>
      </w:r>
      <w:r>
        <w:t xml:space="preserve"> </w:t>
      </w:r>
      <w:r>
        <w:rPr>
          <w:rFonts w:hint="eastAsia"/>
        </w:rPr>
        <w:t>сложных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явных</w:t>
      </w:r>
      <w:r>
        <w:t xml:space="preserve"> </w:t>
      </w:r>
      <w:r>
        <w:rPr>
          <w:rFonts w:hint="eastAsia"/>
        </w:rPr>
        <w:t>и</w:t>
      </w:r>
      <w:r>
        <w:t xml:space="preserve"> </w:t>
      </w:r>
      <w:r>
        <w:rPr>
          <w:rFonts w:hint="eastAsia"/>
        </w:rPr>
        <w:t>неявных</w:t>
      </w:r>
      <w:r>
        <w:t xml:space="preserve"> </w:t>
      </w:r>
      <w:r>
        <w:rPr>
          <w:rFonts w:hint="eastAsia"/>
        </w:rPr>
        <w:t>экспертных</w:t>
      </w:r>
      <w:r>
        <w:t xml:space="preserve"> </w:t>
      </w:r>
      <w:r>
        <w:rPr>
          <w:rFonts w:hint="eastAsia"/>
        </w:rPr>
        <w:t>знаний</w:t>
      </w:r>
    </w:p>
    <w:p w14:paraId="62FEC46B" w14:textId="77777777" w:rsidR="006E496C" w:rsidRDefault="006E496C" w:rsidP="006E496C"/>
    <w:p w14:paraId="62C2344E" w14:textId="77777777" w:rsidR="006E496C" w:rsidRDefault="006E496C" w:rsidP="006E496C">
      <w:r>
        <w:t xml:space="preserve">1.1 </w:t>
      </w:r>
      <w:r>
        <w:rPr>
          <w:rFonts w:hint="eastAsia"/>
        </w:rPr>
        <w:t>Проблема</w:t>
      </w:r>
      <w:r>
        <w:t xml:space="preserve"> </w:t>
      </w:r>
      <w:r>
        <w:rPr>
          <w:rFonts w:hint="eastAsia"/>
        </w:rPr>
        <w:t>сложности</w:t>
      </w:r>
      <w:r>
        <w:t xml:space="preserve"> </w:t>
      </w:r>
      <w:r>
        <w:rPr>
          <w:rFonts w:hint="eastAsia"/>
        </w:rPr>
        <w:t>в</w:t>
      </w:r>
      <w:r>
        <w:t xml:space="preserve"> </w:t>
      </w:r>
      <w:r>
        <w:rPr>
          <w:rFonts w:hint="eastAsia"/>
        </w:rPr>
        <w:t>задачах</w:t>
      </w:r>
      <w:r>
        <w:t xml:space="preserve"> </w:t>
      </w:r>
      <w:r>
        <w:rPr>
          <w:rFonts w:hint="eastAsia"/>
        </w:rPr>
        <w:t>оценивания</w:t>
      </w:r>
      <w:r>
        <w:t xml:space="preserve"> </w:t>
      </w:r>
      <w:r>
        <w:rPr>
          <w:rFonts w:hint="eastAsia"/>
        </w:rPr>
        <w:t>состояния</w:t>
      </w:r>
      <w:r>
        <w:t xml:space="preserve"> </w:t>
      </w:r>
      <w:r>
        <w:rPr>
          <w:rFonts w:hint="eastAsia"/>
        </w:rPr>
        <w:t>объектов</w:t>
      </w:r>
      <w:r>
        <w:t xml:space="preserve"> </w:t>
      </w:r>
      <w:r>
        <w:rPr>
          <w:rFonts w:hint="eastAsia"/>
        </w:rPr>
        <w:t>произвольной</w:t>
      </w:r>
      <w:r>
        <w:t xml:space="preserve"> </w:t>
      </w:r>
      <w:r>
        <w:rPr>
          <w:rFonts w:hint="eastAsia"/>
        </w:rPr>
        <w:t>природы</w:t>
      </w:r>
    </w:p>
    <w:p w14:paraId="4F5D82B4" w14:textId="77777777" w:rsidR="006E496C" w:rsidRDefault="006E496C" w:rsidP="006E496C"/>
    <w:p w14:paraId="516C2295" w14:textId="77777777" w:rsidR="006E496C" w:rsidRDefault="006E496C" w:rsidP="006E496C">
      <w:r>
        <w:t xml:space="preserve">1.2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оцениванию</w:t>
      </w:r>
      <w:r>
        <w:t xml:space="preserve"> </w:t>
      </w:r>
      <w:r>
        <w:rPr>
          <w:rFonts w:hint="eastAsia"/>
        </w:rPr>
        <w:t>состояния</w:t>
      </w:r>
      <w:r>
        <w:t xml:space="preserve"> </w:t>
      </w:r>
      <w:r>
        <w:rPr>
          <w:rFonts w:hint="eastAsia"/>
        </w:rPr>
        <w:t>сложного</w:t>
      </w:r>
      <w:r>
        <w:t xml:space="preserve"> </w:t>
      </w:r>
      <w:r>
        <w:rPr>
          <w:rFonts w:hint="eastAsia"/>
        </w:rPr>
        <w:t>объекта</w:t>
      </w:r>
    </w:p>
    <w:p w14:paraId="3C779D40" w14:textId="77777777" w:rsidR="006E496C" w:rsidRDefault="006E496C" w:rsidP="006E496C"/>
    <w:p w14:paraId="53D86209" w14:textId="77777777" w:rsidR="006E496C" w:rsidRDefault="006E496C" w:rsidP="006E496C">
      <w:r>
        <w:t xml:space="preserve">1.3 </w:t>
      </w:r>
      <w:r>
        <w:rPr>
          <w:rFonts w:hint="eastAsia"/>
        </w:rPr>
        <w:t>Нечетко</w:t>
      </w:r>
      <w:r>
        <w:t>-</w:t>
      </w:r>
      <w:r>
        <w:rPr>
          <w:rFonts w:hint="eastAsia"/>
        </w:rPr>
        <w:t>возможностный</w:t>
      </w:r>
      <w:r>
        <w:t xml:space="preserve"> </w:t>
      </w:r>
      <w:r>
        <w:rPr>
          <w:rFonts w:hint="eastAsia"/>
        </w:rPr>
        <w:t>подход</w:t>
      </w:r>
      <w:r>
        <w:t xml:space="preserve"> </w:t>
      </w:r>
      <w:r>
        <w:rPr>
          <w:rFonts w:hint="eastAsia"/>
        </w:rPr>
        <w:t>к</w:t>
      </w:r>
      <w:r>
        <w:t xml:space="preserve"> </w:t>
      </w:r>
      <w:r>
        <w:rPr>
          <w:rFonts w:hint="eastAsia"/>
        </w:rPr>
        <w:t>оцениванию</w:t>
      </w:r>
      <w:r>
        <w:t xml:space="preserve"> </w:t>
      </w:r>
      <w:r>
        <w:rPr>
          <w:rFonts w:hint="eastAsia"/>
        </w:rPr>
        <w:t>состояния</w:t>
      </w:r>
      <w:r>
        <w:t xml:space="preserve"> </w:t>
      </w:r>
      <w:r>
        <w:rPr>
          <w:rFonts w:hint="eastAsia"/>
        </w:rPr>
        <w:t>СлО</w:t>
      </w:r>
    </w:p>
    <w:p w14:paraId="2F35DF8B" w14:textId="77777777" w:rsidR="006E496C" w:rsidRDefault="006E496C" w:rsidP="006E496C"/>
    <w:p w14:paraId="40CD9D08" w14:textId="77777777" w:rsidR="006E496C" w:rsidRDefault="006E496C" w:rsidP="006E496C">
      <w:r>
        <w:t xml:space="preserve">1.4 </w:t>
      </w:r>
      <w:r>
        <w:rPr>
          <w:rFonts w:hint="eastAsia"/>
        </w:rPr>
        <w:t>Декомпозиционно</w:t>
      </w:r>
      <w:r>
        <w:t>-</w:t>
      </w:r>
      <w:r>
        <w:rPr>
          <w:rFonts w:hint="eastAsia"/>
        </w:rPr>
        <w:t>агрегированный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проблемы</w:t>
      </w:r>
      <w:r>
        <w:t xml:space="preserve"> </w:t>
      </w:r>
      <w:r>
        <w:rPr>
          <w:rFonts w:hint="eastAsia"/>
        </w:rPr>
        <w:t>построения</w:t>
      </w:r>
      <w:r>
        <w:t xml:space="preserve"> </w:t>
      </w:r>
      <w:r>
        <w:rPr>
          <w:rFonts w:hint="eastAsia"/>
        </w:rPr>
        <w:t>моделей</w:t>
      </w:r>
      <w:r>
        <w:t xml:space="preserve"> </w:t>
      </w:r>
      <w:r>
        <w:rPr>
          <w:rFonts w:hint="eastAsia"/>
        </w:rPr>
        <w:t>для</w:t>
      </w:r>
      <w:r>
        <w:t xml:space="preserve"> </w:t>
      </w:r>
      <w:r>
        <w:rPr>
          <w:rFonts w:hint="eastAsia"/>
        </w:rPr>
        <w:t>оценивания</w:t>
      </w:r>
      <w:r>
        <w:t xml:space="preserve"> </w:t>
      </w:r>
      <w:r>
        <w:rPr>
          <w:rFonts w:hint="eastAsia"/>
        </w:rPr>
        <w:t>состояния</w:t>
      </w:r>
      <w:r>
        <w:t xml:space="preserve"> </w:t>
      </w:r>
      <w:r>
        <w:rPr>
          <w:rFonts w:hint="eastAsia"/>
        </w:rPr>
        <w:t>СлО</w:t>
      </w:r>
    </w:p>
    <w:p w14:paraId="2B0E04F7" w14:textId="77777777" w:rsidR="006E496C" w:rsidRDefault="006E496C" w:rsidP="006E496C"/>
    <w:p w14:paraId="53E12F07" w14:textId="77777777" w:rsidR="006E496C" w:rsidRDefault="006E496C" w:rsidP="006E496C">
      <w:r>
        <w:t xml:space="preserve">1.5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варинтов</w:t>
      </w:r>
      <w:r>
        <w:t xml:space="preserve"> </w:t>
      </w:r>
      <w:r>
        <w:rPr>
          <w:rFonts w:hint="eastAsia"/>
        </w:rPr>
        <w:t>формализации</w:t>
      </w:r>
      <w:r>
        <w:t xml:space="preserve"> </w:t>
      </w:r>
      <w:r>
        <w:rPr>
          <w:rFonts w:hint="eastAsia"/>
        </w:rPr>
        <w:t>экспертных</w:t>
      </w:r>
      <w:r>
        <w:t xml:space="preserve"> </w:t>
      </w:r>
      <w:r>
        <w:rPr>
          <w:rFonts w:hint="eastAsia"/>
        </w:rPr>
        <w:t>знаний</w:t>
      </w:r>
      <w:r>
        <w:t xml:space="preserve"> </w:t>
      </w:r>
      <w:r>
        <w:rPr>
          <w:rFonts w:hint="eastAsia"/>
        </w:rPr>
        <w:t>при</w:t>
      </w:r>
    </w:p>
    <w:p w14:paraId="00D5FB56" w14:textId="77777777" w:rsidR="006E496C" w:rsidRDefault="006E496C" w:rsidP="006E496C"/>
    <w:p w14:paraId="2C17B2EA" w14:textId="77777777" w:rsidR="006E496C" w:rsidRDefault="006E496C" w:rsidP="006E496C">
      <w:r>
        <w:rPr>
          <w:rFonts w:hint="eastAsia"/>
        </w:rPr>
        <w:t>оценивании</w:t>
      </w:r>
      <w:r>
        <w:t xml:space="preserve"> </w:t>
      </w:r>
      <w:r>
        <w:rPr>
          <w:rFonts w:hint="eastAsia"/>
        </w:rPr>
        <w:t>состояния</w:t>
      </w:r>
      <w:r>
        <w:t xml:space="preserve"> </w:t>
      </w:r>
      <w:r>
        <w:rPr>
          <w:rFonts w:hint="eastAsia"/>
        </w:rPr>
        <w:t>СлО</w:t>
      </w:r>
    </w:p>
    <w:p w14:paraId="243775FB" w14:textId="77777777" w:rsidR="006E496C" w:rsidRDefault="006E496C" w:rsidP="006E496C"/>
    <w:p w14:paraId="7EB5DB49" w14:textId="77777777" w:rsidR="006E496C" w:rsidRDefault="006E496C" w:rsidP="006E496C">
      <w:r>
        <w:rPr>
          <w:rFonts w:hint="eastAsia"/>
        </w:rPr>
        <w:t>Выводы</w:t>
      </w:r>
      <w:r>
        <w:t xml:space="preserve"> </w:t>
      </w:r>
      <w:r>
        <w:rPr>
          <w:rFonts w:hint="eastAsia"/>
        </w:rPr>
        <w:t>по</w:t>
      </w:r>
      <w:r>
        <w:t xml:space="preserve"> 1 </w:t>
      </w:r>
      <w:r>
        <w:rPr>
          <w:rFonts w:hint="eastAsia"/>
        </w:rPr>
        <w:t>главе</w:t>
      </w:r>
    </w:p>
    <w:p w14:paraId="21AA7173" w14:textId="77777777" w:rsidR="006E496C" w:rsidRDefault="006E496C" w:rsidP="006E496C"/>
    <w:p w14:paraId="22CF16A1" w14:textId="77777777" w:rsidR="006E496C" w:rsidRDefault="006E496C" w:rsidP="006E496C">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выполнения</w:t>
      </w:r>
      <w:r>
        <w:t xml:space="preserve"> </w:t>
      </w:r>
      <w:r>
        <w:rPr>
          <w:rFonts w:hint="eastAsia"/>
        </w:rPr>
        <w:t>унифицированных</w:t>
      </w:r>
      <w:r>
        <w:t xml:space="preserve"> </w:t>
      </w:r>
      <w:r>
        <w:rPr>
          <w:rFonts w:hint="eastAsia"/>
        </w:rPr>
        <w:t>арифметических</w:t>
      </w:r>
      <w:r>
        <w:t xml:space="preserve"> </w:t>
      </w:r>
      <w:r>
        <w:rPr>
          <w:rFonts w:hint="eastAsia"/>
        </w:rPr>
        <w:t>операций</w:t>
      </w:r>
      <w:r>
        <w:t xml:space="preserve"> </w:t>
      </w:r>
      <w:r>
        <w:rPr>
          <w:rFonts w:hint="eastAsia"/>
        </w:rPr>
        <w:t>над</w:t>
      </w:r>
      <w:r>
        <w:t xml:space="preserve"> </w:t>
      </w:r>
      <w:r>
        <w:rPr>
          <w:rFonts w:hint="eastAsia"/>
        </w:rPr>
        <w:t>нечеткими</w:t>
      </w:r>
      <w:r>
        <w:t xml:space="preserve"> </w:t>
      </w:r>
      <w:r>
        <w:rPr>
          <w:rFonts w:hint="eastAsia"/>
        </w:rPr>
        <w:t>числами</w:t>
      </w:r>
      <w:r>
        <w:t xml:space="preserve">, </w:t>
      </w:r>
      <w:r>
        <w:rPr>
          <w:rFonts w:hint="eastAsia"/>
        </w:rPr>
        <w:t>используемыми</w:t>
      </w:r>
      <w:r>
        <w:t xml:space="preserve"> </w:t>
      </w:r>
      <w:r>
        <w:rPr>
          <w:rFonts w:hint="eastAsia"/>
        </w:rPr>
        <w:t>при</w:t>
      </w:r>
      <w:r>
        <w:t xml:space="preserve"> </w:t>
      </w:r>
      <w:r>
        <w:rPr>
          <w:rFonts w:hint="eastAsia"/>
        </w:rPr>
        <w:t>формализации</w:t>
      </w:r>
      <w:r>
        <w:t xml:space="preserve"> </w:t>
      </w:r>
      <w:r>
        <w:rPr>
          <w:rFonts w:hint="eastAsia"/>
        </w:rPr>
        <w:t>экспертных</w:t>
      </w:r>
      <w:r>
        <w:t xml:space="preserve"> </w:t>
      </w:r>
      <w:r>
        <w:rPr>
          <w:rFonts w:hint="eastAsia"/>
        </w:rPr>
        <w:lastRenderedPageBreak/>
        <w:t>знаний</w:t>
      </w:r>
    </w:p>
    <w:p w14:paraId="7DA3EDC2" w14:textId="77777777" w:rsidR="006E496C" w:rsidRDefault="006E496C" w:rsidP="006E496C"/>
    <w:p w14:paraId="14E5326D" w14:textId="77777777" w:rsidR="006E496C" w:rsidRDefault="006E496C" w:rsidP="006E496C">
      <w:r>
        <w:t xml:space="preserve">2.1 </w:t>
      </w:r>
      <w:r>
        <w:rPr>
          <w:rFonts w:hint="eastAsia"/>
        </w:rPr>
        <w:t>Разработка</w:t>
      </w:r>
      <w:r>
        <w:t xml:space="preserve"> </w:t>
      </w:r>
      <w:r>
        <w:rPr>
          <w:rFonts w:hint="eastAsia"/>
        </w:rPr>
        <w:t>унифицированной</w:t>
      </w:r>
      <w:r>
        <w:t xml:space="preserve"> </w:t>
      </w:r>
      <w:r>
        <w:rPr>
          <w:rFonts w:hint="eastAsia"/>
        </w:rPr>
        <w:t>формы</w:t>
      </w:r>
      <w:r>
        <w:t xml:space="preserve"> </w:t>
      </w:r>
      <w:r>
        <w:rPr>
          <w:rFonts w:hint="eastAsia"/>
        </w:rPr>
        <w:t>записи</w:t>
      </w:r>
      <w:r>
        <w:t xml:space="preserve"> </w:t>
      </w:r>
      <w:r>
        <w:rPr>
          <w:rFonts w:hint="eastAsia"/>
        </w:rPr>
        <w:t>расширенных</w:t>
      </w:r>
      <w:r>
        <w:t xml:space="preserve"> </w:t>
      </w:r>
      <w:r>
        <w:rPr>
          <w:rFonts w:hint="eastAsia"/>
        </w:rPr>
        <w:t>арифметических</w:t>
      </w:r>
      <w:r>
        <w:t xml:space="preserve"> </w:t>
      </w:r>
      <w:r>
        <w:rPr>
          <w:rFonts w:hint="eastAsia"/>
        </w:rPr>
        <w:t>операций</w:t>
      </w:r>
      <w:r>
        <w:t xml:space="preserve">, </w:t>
      </w:r>
      <w:r>
        <w:rPr>
          <w:rFonts w:hint="eastAsia"/>
        </w:rPr>
        <w:t>не</w:t>
      </w:r>
      <w:r>
        <w:t xml:space="preserve"> </w:t>
      </w:r>
      <w:r>
        <w:rPr>
          <w:rFonts w:hint="eastAsia"/>
        </w:rPr>
        <w:t>чувствительных</w:t>
      </w:r>
      <w:r>
        <w:t xml:space="preserve"> </w:t>
      </w:r>
      <w:r>
        <w:rPr>
          <w:rFonts w:hint="eastAsia"/>
        </w:rPr>
        <w:t>к</w:t>
      </w:r>
      <w:r>
        <w:t xml:space="preserve"> </w:t>
      </w:r>
      <w:r>
        <w:rPr>
          <w:rFonts w:hint="eastAsia"/>
        </w:rPr>
        <w:t>знаку</w:t>
      </w:r>
      <w:r>
        <w:t xml:space="preserve"> </w:t>
      </w:r>
      <w:r>
        <w:rPr>
          <w:rFonts w:hint="eastAsia"/>
        </w:rPr>
        <w:t>нечетких</w:t>
      </w:r>
      <w:r>
        <w:t xml:space="preserve"> </w:t>
      </w:r>
      <w:r>
        <w:rPr>
          <w:rFonts w:hint="eastAsia"/>
        </w:rPr>
        <w:t>чисел</w:t>
      </w:r>
    </w:p>
    <w:p w14:paraId="37CC3852" w14:textId="77777777" w:rsidR="006E496C" w:rsidRDefault="006E496C" w:rsidP="006E496C"/>
    <w:p w14:paraId="30996886" w14:textId="77777777" w:rsidR="006E496C" w:rsidRDefault="006E496C" w:rsidP="006E496C">
      <w:r>
        <w:t xml:space="preserve">2.2 </w:t>
      </w:r>
      <w:r>
        <w:rPr>
          <w:rFonts w:hint="eastAsia"/>
        </w:rPr>
        <w:t>Обобщение</w:t>
      </w:r>
      <w:r>
        <w:t xml:space="preserve"> </w:t>
      </w:r>
      <w:r>
        <w:rPr>
          <w:rFonts w:hint="eastAsia"/>
        </w:rPr>
        <w:t>дополнительных</w:t>
      </w:r>
      <w:r>
        <w:t xml:space="preserve"> </w:t>
      </w:r>
      <w:r>
        <w:rPr>
          <w:rFonts w:hint="eastAsia"/>
        </w:rPr>
        <w:t>арифметических</w:t>
      </w:r>
      <w:r>
        <w:t xml:space="preserve"> </w:t>
      </w:r>
      <w:r>
        <w:rPr>
          <w:rFonts w:hint="eastAsia"/>
        </w:rPr>
        <w:t>операций</w:t>
      </w:r>
      <w:r>
        <w:t xml:space="preserve"> </w:t>
      </w:r>
      <w:r>
        <w:rPr>
          <w:rFonts w:hint="eastAsia"/>
        </w:rPr>
        <w:t>над</w:t>
      </w:r>
      <w:r>
        <w:t xml:space="preserve"> </w:t>
      </w:r>
      <w:r>
        <w:rPr>
          <w:rFonts w:hint="eastAsia"/>
        </w:rPr>
        <w:t>нечеткими</w:t>
      </w:r>
      <w:r>
        <w:t xml:space="preserve"> </w:t>
      </w:r>
      <w:r>
        <w:rPr>
          <w:rFonts w:hint="eastAsia"/>
        </w:rPr>
        <w:t>числами</w:t>
      </w:r>
      <w:r>
        <w:t xml:space="preserve"> (LR)-</w:t>
      </w:r>
      <w:r>
        <w:rPr>
          <w:rFonts w:hint="eastAsia"/>
        </w:rPr>
        <w:t>типа</w:t>
      </w:r>
      <w:r>
        <w:t xml:space="preserve"> </w:t>
      </w:r>
      <w:r>
        <w:rPr>
          <w:rFonts w:hint="eastAsia"/>
        </w:rPr>
        <w:t>знакопеременного</w:t>
      </w:r>
      <w:r>
        <w:t xml:space="preserve"> </w:t>
      </w:r>
      <w:r>
        <w:rPr>
          <w:rFonts w:hint="eastAsia"/>
        </w:rPr>
        <w:t>ряда</w:t>
      </w:r>
    </w:p>
    <w:p w14:paraId="084BA224" w14:textId="77777777" w:rsidR="006E496C" w:rsidRDefault="006E496C" w:rsidP="006E496C"/>
    <w:p w14:paraId="5898012A" w14:textId="77777777" w:rsidR="006E496C" w:rsidRDefault="006E496C" w:rsidP="006E496C">
      <w:r>
        <w:t xml:space="preserve">2.3 </w:t>
      </w:r>
      <w:r>
        <w:rPr>
          <w:rFonts w:hint="eastAsia"/>
        </w:rPr>
        <w:t>Решение</w:t>
      </w:r>
      <w:r>
        <w:t xml:space="preserve"> </w:t>
      </w:r>
      <w:r>
        <w:rPr>
          <w:rFonts w:hint="eastAsia"/>
        </w:rPr>
        <w:t>нечетких</w:t>
      </w:r>
      <w:r>
        <w:t xml:space="preserve"> </w:t>
      </w:r>
      <w:r>
        <w:rPr>
          <w:rFonts w:hint="eastAsia"/>
        </w:rPr>
        <w:t>уравнений</w:t>
      </w:r>
      <w:r>
        <w:t xml:space="preserve"> </w:t>
      </w:r>
      <w:r>
        <w:rPr>
          <w:rFonts w:hint="eastAsia"/>
        </w:rPr>
        <w:t>в</w:t>
      </w:r>
      <w:r>
        <w:t xml:space="preserve"> </w:t>
      </w:r>
      <w:r>
        <w:rPr>
          <w:rFonts w:hint="eastAsia"/>
        </w:rPr>
        <w:t>пространстве</w:t>
      </w:r>
      <w:r>
        <w:t xml:space="preserve"> </w:t>
      </w:r>
      <w:r>
        <w:rPr>
          <w:rFonts w:hint="eastAsia"/>
        </w:rPr>
        <w:t>дополнительных</w:t>
      </w:r>
    </w:p>
    <w:p w14:paraId="5A718A0A" w14:textId="77777777" w:rsidR="006E496C" w:rsidRDefault="006E496C" w:rsidP="006E496C"/>
    <w:p w14:paraId="50C97D0B" w14:textId="77777777" w:rsidR="006E496C" w:rsidRDefault="006E496C" w:rsidP="006E496C">
      <w:r>
        <w:rPr>
          <w:rFonts w:hint="eastAsia"/>
        </w:rPr>
        <w:t>арифметических</w:t>
      </w:r>
      <w:r>
        <w:t xml:space="preserve"> </w:t>
      </w:r>
      <w:r>
        <w:rPr>
          <w:rFonts w:hint="eastAsia"/>
        </w:rPr>
        <w:t>операций</w:t>
      </w:r>
    </w:p>
    <w:p w14:paraId="5CCEFFE9" w14:textId="77777777" w:rsidR="006E496C" w:rsidRDefault="006E496C" w:rsidP="006E496C"/>
    <w:p w14:paraId="0C3C8396" w14:textId="77777777" w:rsidR="006E496C" w:rsidRDefault="006E496C" w:rsidP="006E496C">
      <w:r>
        <w:rPr>
          <w:rFonts w:hint="eastAsia"/>
        </w:rPr>
        <w:t>Выводы</w:t>
      </w:r>
      <w:r>
        <w:t xml:space="preserve"> </w:t>
      </w:r>
      <w:r>
        <w:rPr>
          <w:rFonts w:hint="eastAsia"/>
        </w:rPr>
        <w:t>по</w:t>
      </w:r>
      <w:r>
        <w:t xml:space="preserve"> 2 </w:t>
      </w:r>
      <w:r>
        <w:rPr>
          <w:rFonts w:hint="eastAsia"/>
        </w:rPr>
        <w:t>главе</w:t>
      </w:r>
    </w:p>
    <w:p w14:paraId="0890C13A" w14:textId="77777777" w:rsidR="006E496C" w:rsidRDefault="006E496C" w:rsidP="006E496C"/>
    <w:p w14:paraId="3451763C" w14:textId="77777777" w:rsidR="006E496C" w:rsidRDefault="006E496C" w:rsidP="006E496C">
      <w:r>
        <w:rPr>
          <w:rFonts w:hint="eastAsia"/>
        </w:rPr>
        <w:t>Глава</w:t>
      </w:r>
      <w:r>
        <w:t xml:space="preserve"> 3. </w:t>
      </w:r>
      <w:r>
        <w:rPr>
          <w:rFonts w:hint="eastAsia"/>
        </w:rPr>
        <w:t>Метод</w:t>
      </w:r>
      <w:r>
        <w:t xml:space="preserve"> </w:t>
      </w:r>
      <w:r>
        <w:rPr>
          <w:rFonts w:hint="eastAsia"/>
        </w:rPr>
        <w:t>формализованного</w:t>
      </w:r>
      <w:r>
        <w:t xml:space="preserve"> </w:t>
      </w:r>
      <w:r>
        <w:rPr>
          <w:rFonts w:hint="eastAsia"/>
        </w:rPr>
        <w:t>описания</w:t>
      </w:r>
      <w:r>
        <w:t xml:space="preserve"> </w:t>
      </w:r>
      <w:r>
        <w:rPr>
          <w:rFonts w:hint="eastAsia"/>
        </w:rPr>
        <w:t>экспертных</w:t>
      </w:r>
      <w:r>
        <w:t xml:space="preserve"> </w:t>
      </w:r>
      <w:r>
        <w:rPr>
          <w:rFonts w:hint="eastAsia"/>
        </w:rPr>
        <w:t>знаний</w:t>
      </w:r>
      <w:r>
        <w:t xml:space="preserve"> </w:t>
      </w:r>
      <w:r>
        <w:rPr>
          <w:rFonts w:hint="eastAsia"/>
        </w:rPr>
        <w:t>в</w:t>
      </w:r>
      <w:r>
        <w:t xml:space="preserve"> </w:t>
      </w:r>
      <w:r>
        <w:rPr>
          <w:rFonts w:hint="eastAsia"/>
        </w:rPr>
        <w:t>пространстве</w:t>
      </w:r>
      <w:r>
        <w:t xml:space="preserve"> </w:t>
      </w:r>
      <w:r>
        <w:rPr>
          <w:rFonts w:hint="eastAsia"/>
        </w:rPr>
        <w:t>лингвистических</w:t>
      </w:r>
      <w:r>
        <w:t xml:space="preserve"> </w:t>
      </w:r>
      <w:r>
        <w:rPr>
          <w:rFonts w:hint="eastAsia"/>
        </w:rPr>
        <w:t>переменных</w:t>
      </w:r>
    </w:p>
    <w:p w14:paraId="34319D0F" w14:textId="77777777" w:rsidR="006E496C" w:rsidRDefault="006E496C" w:rsidP="006E496C"/>
    <w:p w14:paraId="6E632A4E" w14:textId="77777777" w:rsidR="006E496C" w:rsidRDefault="006E496C" w:rsidP="006E496C">
      <w:r>
        <w:t xml:space="preserve">3.1 </w:t>
      </w:r>
      <w:r>
        <w:rPr>
          <w:rFonts w:hint="eastAsia"/>
        </w:rPr>
        <w:t>Применение</w:t>
      </w:r>
      <w:r>
        <w:t xml:space="preserve"> (LR)-</w:t>
      </w:r>
      <w:r>
        <w:rPr>
          <w:rFonts w:hint="eastAsia"/>
        </w:rPr>
        <w:t>аппроксимации</w:t>
      </w:r>
      <w:r>
        <w:t xml:space="preserve"> </w:t>
      </w:r>
      <w:r>
        <w:rPr>
          <w:rFonts w:hint="eastAsia"/>
        </w:rPr>
        <w:t>для</w:t>
      </w:r>
      <w:r>
        <w:t xml:space="preserve"> </w:t>
      </w:r>
      <w:r>
        <w:rPr>
          <w:rFonts w:hint="eastAsia"/>
        </w:rPr>
        <w:t>построения</w:t>
      </w:r>
      <w:r>
        <w:t xml:space="preserve"> </w:t>
      </w:r>
      <w:r>
        <w:rPr>
          <w:rFonts w:hint="eastAsia"/>
        </w:rPr>
        <w:t>алгоритмов</w:t>
      </w:r>
      <w:r>
        <w:t xml:space="preserve"> </w:t>
      </w:r>
      <w:r>
        <w:rPr>
          <w:rFonts w:hint="eastAsia"/>
        </w:rPr>
        <w:t>нечеткого</w:t>
      </w:r>
      <w:r>
        <w:t xml:space="preserve"> </w:t>
      </w:r>
      <w:r>
        <w:rPr>
          <w:rFonts w:hint="eastAsia"/>
        </w:rPr>
        <w:t>вывода</w:t>
      </w:r>
    </w:p>
    <w:p w14:paraId="6D5AD4B7" w14:textId="77777777" w:rsidR="006E496C" w:rsidRDefault="006E496C" w:rsidP="006E496C"/>
    <w:p w14:paraId="509F5D5A" w14:textId="77777777" w:rsidR="006E496C" w:rsidRDefault="006E496C" w:rsidP="006E496C">
      <w:r>
        <w:t xml:space="preserve">3.2 </w:t>
      </w:r>
      <w:r>
        <w:rPr>
          <w:rFonts w:hint="eastAsia"/>
        </w:rPr>
        <w:t>Определение</w:t>
      </w:r>
      <w:r>
        <w:t xml:space="preserve"> </w:t>
      </w:r>
      <w:r>
        <w:rPr>
          <w:rFonts w:hint="eastAsia"/>
        </w:rPr>
        <w:t>нечеткой</w:t>
      </w:r>
      <w:r>
        <w:t xml:space="preserve"> </w:t>
      </w:r>
      <w:r>
        <w:rPr>
          <w:rFonts w:hint="eastAsia"/>
        </w:rPr>
        <w:t>метрики</w:t>
      </w:r>
      <w:r>
        <w:t xml:space="preserve"> </w:t>
      </w:r>
      <w:r>
        <w:rPr>
          <w:rFonts w:hint="eastAsia"/>
        </w:rPr>
        <w:t>на</w:t>
      </w:r>
      <w:r>
        <w:t xml:space="preserve"> </w:t>
      </w:r>
      <w:r>
        <w:rPr>
          <w:rFonts w:hint="eastAsia"/>
        </w:rPr>
        <w:t>множестве</w:t>
      </w:r>
      <w:r>
        <w:t xml:space="preserve"> </w:t>
      </w:r>
      <w:r>
        <w:rPr>
          <w:rFonts w:hint="eastAsia"/>
        </w:rPr>
        <w:t>нечетких</w:t>
      </w:r>
      <w:r>
        <w:t xml:space="preserve"> </w:t>
      </w:r>
      <w:r>
        <w:rPr>
          <w:rFonts w:hint="eastAsia"/>
        </w:rPr>
        <w:t>чисел</w:t>
      </w:r>
      <w:r>
        <w:t xml:space="preserve"> (LR)-</w:t>
      </w:r>
      <w:r>
        <w:rPr>
          <w:rFonts w:hint="eastAsia"/>
        </w:rPr>
        <w:t>типа</w:t>
      </w:r>
    </w:p>
    <w:p w14:paraId="0CCD1CB1" w14:textId="77777777" w:rsidR="006E496C" w:rsidRDefault="006E496C" w:rsidP="006E496C"/>
    <w:p w14:paraId="33D2615B" w14:textId="77777777" w:rsidR="006E496C" w:rsidRDefault="006E496C" w:rsidP="006E496C">
      <w:r>
        <w:t xml:space="preserve">3.3 </w:t>
      </w:r>
      <w:r>
        <w:rPr>
          <w:rFonts w:hint="eastAsia"/>
        </w:rPr>
        <w:t>Исследование</w:t>
      </w:r>
      <w:r>
        <w:t xml:space="preserve"> </w:t>
      </w:r>
      <w:r>
        <w:rPr>
          <w:rFonts w:hint="eastAsia"/>
        </w:rPr>
        <w:t>свойств</w:t>
      </w:r>
      <w:r>
        <w:t xml:space="preserve"> </w:t>
      </w:r>
      <w:r>
        <w:rPr>
          <w:rFonts w:hint="eastAsia"/>
        </w:rPr>
        <w:t>нечетких</w:t>
      </w:r>
      <w:r>
        <w:t xml:space="preserve"> </w:t>
      </w:r>
      <w:r>
        <w:rPr>
          <w:rFonts w:hint="eastAsia"/>
        </w:rPr>
        <w:t>метрических</w:t>
      </w:r>
      <w:r>
        <w:t xml:space="preserve"> </w:t>
      </w:r>
      <w:r>
        <w:rPr>
          <w:rFonts w:hint="eastAsia"/>
        </w:rPr>
        <w:t>пространств</w:t>
      </w:r>
      <w:r>
        <w:t xml:space="preserve"> </w:t>
      </w:r>
      <w:r>
        <w:rPr>
          <w:rFonts w:hint="eastAsia"/>
        </w:rPr>
        <w:t>на</w:t>
      </w:r>
      <w:r>
        <w:t xml:space="preserve"> </w:t>
      </w:r>
      <w:r>
        <w:rPr>
          <w:rFonts w:hint="eastAsia"/>
        </w:rPr>
        <w:t>множестве</w:t>
      </w:r>
      <w:r>
        <w:t xml:space="preserve"> </w:t>
      </w:r>
      <w:r>
        <w:rPr>
          <w:rFonts w:hint="eastAsia"/>
        </w:rPr>
        <w:t>нечетких</w:t>
      </w:r>
      <w:r>
        <w:t xml:space="preserve"> </w:t>
      </w:r>
      <w:r>
        <w:rPr>
          <w:rFonts w:hint="eastAsia"/>
        </w:rPr>
        <w:t>подмножеств</w:t>
      </w:r>
      <w:r>
        <w:t xml:space="preserve"> </w:t>
      </w:r>
      <w:r>
        <w:rPr>
          <w:rFonts w:hint="eastAsia"/>
        </w:rPr>
        <w:t>применительно</w:t>
      </w:r>
      <w:r>
        <w:t xml:space="preserve"> </w:t>
      </w:r>
      <w:r>
        <w:rPr>
          <w:rFonts w:hint="eastAsia"/>
        </w:rPr>
        <w:t>к</w:t>
      </w:r>
      <w:r>
        <w:t xml:space="preserve"> </w:t>
      </w:r>
      <w:r>
        <w:rPr>
          <w:rFonts w:hint="eastAsia"/>
        </w:rPr>
        <w:t>построению</w:t>
      </w:r>
      <w:r>
        <w:t xml:space="preserve"> </w:t>
      </w:r>
      <w:r>
        <w:rPr>
          <w:rFonts w:hint="eastAsia"/>
        </w:rPr>
        <w:t>нечетких</w:t>
      </w:r>
      <w:r>
        <w:t xml:space="preserve"> </w:t>
      </w:r>
      <w:r>
        <w:rPr>
          <w:rFonts w:hint="eastAsia"/>
        </w:rPr>
        <w:t>моделей</w:t>
      </w:r>
    </w:p>
    <w:p w14:paraId="28EDBC99" w14:textId="77777777" w:rsidR="006E496C" w:rsidRDefault="006E496C" w:rsidP="006E496C"/>
    <w:p w14:paraId="4368F992" w14:textId="77777777" w:rsidR="006E496C" w:rsidRDefault="006E496C" w:rsidP="006E496C">
      <w:r>
        <w:t xml:space="preserve">3.4 </w:t>
      </w:r>
      <w:r>
        <w:rPr>
          <w:rFonts w:hint="eastAsia"/>
        </w:rPr>
        <w:t>Синтез</w:t>
      </w:r>
      <w:r>
        <w:t xml:space="preserve"> </w:t>
      </w:r>
      <w:r>
        <w:rPr>
          <w:rFonts w:hint="eastAsia"/>
        </w:rPr>
        <w:t>процедур</w:t>
      </w:r>
      <w:r>
        <w:t xml:space="preserve"> </w:t>
      </w:r>
      <w:r>
        <w:rPr>
          <w:rFonts w:hint="eastAsia"/>
        </w:rPr>
        <w:t>представления</w:t>
      </w:r>
      <w:r>
        <w:t xml:space="preserve"> </w:t>
      </w:r>
      <w:r>
        <w:rPr>
          <w:rFonts w:hint="eastAsia"/>
        </w:rPr>
        <w:t>нечеткой</w:t>
      </w:r>
      <w:r>
        <w:t xml:space="preserve"> </w:t>
      </w:r>
      <w:r>
        <w:rPr>
          <w:rFonts w:hint="eastAsia"/>
        </w:rPr>
        <w:t>информации</w:t>
      </w:r>
      <w:r>
        <w:t xml:space="preserve"> </w:t>
      </w:r>
      <w:r>
        <w:rPr>
          <w:rFonts w:hint="eastAsia"/>
        </w:rPr>
        <w:t>при</w:t>
      </w:r>
      <w:r>
        <w:t xml:space="preserve"> </w:t>
      </w:r>
      <w:r>
        <w:rPr>
          <w:rFonts w:hint="eastAsia"/>
        </w:rPr>
        <w:t>формализации</w:t>
      </w:r>
      <w:r>
        <w:t xml:space="preserve"> </w:t>
      </w:r>
      <w:r>
        <w:rPr>
          <w:rFonts w:hint="eastAsia"/>
        </w:rPr>
        <w:t>экспертных</w:t>
      </w:r>
      <w:r>
        <w:t xml:space="preserve"> </w:t>
      </w:r>
      <w:r>
        <w:rPr>
          <w:rFonts w:hint="eastAsia"/>
        </w:rPr>
        <w:t>знаний</w:t>
      </w:r>
      <w:r>
        <w:t xml:space="preserve"> </w:t>
      </w:r>
      <w:r>
        <w:rPr>
          <w:rFonts w:hint="eastAsia"/>
        </w:rPr>
        <w:t>полиномиальными</w:t>
      </w:r>
      <w:r>
        <w:t xml:space="preserve"> </w:t>
      </w:r>
      <w:r>
        <w:rPr>
          <w:rFonts w:hint="eastAsia"/>
        </w:rPr>
        <w:t>моделями</w:t>
      </w:r>
    </w:p>
    <w:p w14:paraId="2D3B3486" w14:textId="77777777" w:rsidR="006E496C" w:rsidRDefault="006E496C" w:rsidP="006E496C"/>
    <w:p w14:paraId="535AD464" w14:textId="77777777" w:rsidR="006E496C" w:rsidRDefault="006E496C" w:rsidP="006E496C">
      <w:r>
        <w:t xml:space="preserve">3.5 </w:t>
      </w:r>
      <w:r>
        <w:rPr>
          <w:rFonts w:hint="eastAsia"/>
        </w:rPr>
        <w:t>Метод</w:t>
      </w:r>
      <w:r>
        <w:t xml:space="preserve"> </w:t>
      </w:r>
      <w:r>
        <w:rPr>
          <w:rFonts w:hint="eastAsia"/>
        </w:rPr>
        <w:t>извлечения</w:t>
      </w:r>
      <w:r>
        <w:t xml:space="preserve"> </w:t>
      </w:r>
      <w:r>
        <w:rPr>
          <w:rFonts w:hint="eastAsia"/>
        </w:rPr>
        <w:t>и</w:t>
      </w:r>
      <w:r>
        <w:t xml:space="preserve"> </w:t>
      </w:r>
      <w:r>
        <w:rPr>
          <w:rFonts w:hint="eastAsia"/>
        </w:rPr>
        <w:t>структуризации</w:t>
      </w:r>
      <w:r>
        <w:t xml:space="preserve"> </w:t>
      </w:r>
      <w:r>
        <w:rPr>
          <w:rFonts w:hint="eastAsia"/>
        </w:rPr>
        <w:t>экспертной</w:t>
      </w:r>
      <w:r>
        <w:t xml:space="preserve"> </w:t>
      </w:r>
      <w:r>
        <w:rPr>
          <w:rFonts w:hint="eastAsia"/>
        </w:rPr>
        <w:lastRenderedPageBreak/>
        <w:t>информации</w:t>
      </w:r>
      <w:r>
        <w:t xml:space="preserve"> </w:t>
      </w:r>
      <w:r>
        <w:rPr>
          <w:rFonts w:hint="eastAsia"/>
        </w:rPr>
        <w:t>в</w:t>
      </w:r>
      <w:r>
        <w:t xml:space="preserve"> </w:t>
      </w:r>
      <w:r>
        <w:rPr>
          <w:rFonts w:hint="eastAsia"/>
        </w:rPr>
        <w:t>виде</w:t>
      </w:r>
    </w:p>
    <w:p w14:paraId="5E92E6C1" w14:textId="77777777" w:rsidR="006E496C" w:rsidRDefault="006E496C" w:rsidP="006E496C"/>
    <w:p w14:paraId="44AB5F91" w14:textId="77777777" w:rsidR="006E496C" w:rsidRDefault="006E496C" w:rsidP="006E496C">
      <w:r>
        <w:rPr>
          <w:rFonts w:hint="eastAsia"/>
        </w:rPr>
        <w:t>математических</w:t>
      </w:r>
      <w:r>
        <w:t xml:space="preserve"> </w:t>
      </w:r>
      <w:r>
        <w:rPr>
          <w:rFonts w:hint="eastAsia"/>
        </w:rPr>
        <w:t>моделей</w:t>
      </w:r>
    </w:p>
    <w:p w14:paraId="7D7E1543" w14:textId="77777777" w:rsidR="006E496C" w:rsidRDefault="006E496C" w:rsidP="006E496C"/>
    <w:p w14:paraId="6902B881" w14:textId="77777777" w:rsidR="006E496C" w:rsidRDefault="006E496C" w:rsidP="006E496C">
      <w:r>
        <w:rPr>
          <w:rFonts w:hint="eastAsia"/>
        </w:rPr>
        <w:t>Выводы</w:t>
      </w:r>
      <w:r>
        <w:t xml:space="preserve"> </w:t>
      </w:r>
      <w:r>
        <w:rPr>
          <w:rFonts w:hint="eastAsia"/>
        </w:rPr>
        <w:t>по</w:t>
      </w:r>
      <w:r>
        <w:t xml:space="preserve"> </w:t>
      </w:r>
      <w:r>
        <w:rPr>
          <w:rFonts w:hint="eastAsia"/>
        </w:rPr>
        <w:t>главе</w:t>
      </w:r>
    </w:p>
    <w:p w14:paraId="286D0ECC" w14:textId="77777777" w:rsidR="006E496C" w:rsidRDefault="006E496C" w:rsidP="006E496C"/>
    <w:p w14:paraId="7ADD6B18" w14:textId="77777777" w:rsidR="006E496C" w:rsidRDefault="006E496C" w:rsidP="006E496C">
      <w:r>
        <w:rPr>
          <w:rFonts w:hint="eastAsia"/>
        </w:rPr>
        <w:t>Глава</w:t>
      </w:r>
      <w:r>
        <w:t xml:space="preserve"> 4. </w:t>
      </w:r>
      <w:r>
        <w:rPr>
          <w:rFonts w:hint="eastAsia"/>
        </w:rPr>
        <w:t>Методическое</w:t>
      </w:r>
      <w:r>
        <w:t xml:space="preserve"> </w:t>
      </w:r>
      <w:r>
        <w:rPr>
          <w:rFonts w:hint="eastAsia"/>
        </w:rPr>
        <w:t>обеспечение</w:t>
      </w:r>
      <w:r>
        <w:t xml:space="preserve"> </w:t>
      </w:r>
      <w:r>
        <w:rPr>
          <w:rFonts w:hint="eastAsia"/>
        </w:rPr>
        <w:t>решения</w:t>
      </w:r>
      <w:r>
        <w:t xml:space="preserve"> </w:t>
      </w:r>
      <w:r>
        <w:rPr>
          <w:rFonts w:hint="eastAsia"/>
        </w:rPr>
        <w:t>задач</w:t>
      </w:r>
      <w:r>
        <w:t xml:space="preserve"> </w:t>
      </w:r>
      <w:r>
        <w:rPr>
          <w:rFonts w:hint="eastAsia"/>
        </w:rPr>
        <w:t>оценивания</w:t>
      </w:r>
      <w:r>
        <w:t xml:space="preserve"> </w:t>
      </w:r>
      <w:r>
        <w:rPr>
          <w:rFonts w:hint="eastAsia"/>
        </w:rPr>
        <w:t>и</w:t>
      </w:r>
      <w:r>
        <w:t xml:space="preserve"> </w:t>
      </w:r>
      <w:r>
        <w:rPr>
          <w:rFonts w:hint="eastAsia"/>
        </w:rPr>
        <w:t>прогнозирования</w:t>
      </w:r>
      <w:r>
        <w:t xml:space="preserve"> </w:t>
      </w:r>
      <w:r>
        <w:rPr>
          <w:rFonts w:hint="eastAsia"/>
        </w:rPr>
        <w:t>состояния</w:t>
      </w:r>
      <w:r>
        <w:t xml:space="preserve"> </w:t>
      </w:r>
      <w:r>
        <w:rPr>
          <w:rFonts w:hint="eastAsia"/>
        </w:rPr>
        <w:t>сложных</w:t>
      </w:r>
      <w:r>
        <w:t xml:space="preserve"> </w:t>
      </w:r>
      <w:r>
        <w:rPr>
          <w:rFonts w:hint="eastAsia"/>
        </w:rPr>
        <w:t>объектов</w:t>
      </w:r>
      <w:r>
        <w:t xml:space="preserve"> </w:t>
      </w:r>
      <w:r>
        <w:rPr>
          <w:rFonts w:hint="eastAsia"/>
        </w:rPr>
        <w:t>в</w:t>
      </w:r>
      <w:r>
        <w:t xml:space="preserve"> </w:t>
      </w:r>
      <w:r>
        <w:rPr>
          <w:rFonts w:hint="eastAsia"/>
        </w:rPr>
        <w:t>пространствах</w:t>
      </w:r>
      <w:r>
        <w:t xml:space="preserve"> </w:t>
      </w:r>
      <w:r>
        <w:rPr>
          <w:rFonts w:hint="eastAsia"/>
        </w:rPr>
        <w:t>лингвистических</w:t>
      </w:r>
    </w:p>
    <w:p w14:paraId="1B626065" w14:textId="77777777" w:rsidR="006E496C" w:rsidRDefault="006E496C" w:rsidP="006E496C"/>
    <w:p w14:paraId="2818D317" w14:textId="77777777" w:rsidR="006E496C" w:rsidRDefault="006E496C" w:rsidP="006E496C">
      <w:r>
        <w:rPr>
          <w:rFonts w:hint="eastAsia"/>
        </w:rPr>
        <w:t>переменных</w:t>
      </w:r>
    </w:p>
    <w:p w14:paraId="5B66EF5F" w14:textId="77777777" w:rsidR="006E496C" w:rsidRDefault="006E496C" w:rsidP="006E496C"/>
    <w:p w14:paraId="16F9FD6F" w14:textId="77777777" w:rsidR="006E496C" w:rsidRDefault="006E496C" w:rsidP="006E496C">
      <w:r>
        <w:t xml:space="preserve">4.1 </w:t>
      </w:r>
      <w:r>
        <w:rPr>
          <w:rFonts w:hint="eastAsia"/>
        </w:rPr>
        <w:t>Методика</w:t>
      </w:r>
      <w:r>
        <w:t xml:space="preserve"> </w:t>
      </w:r>
      <w:r>
        <w:rPr>
          <w:rFonts w:hint="eastAsia"/>
        </w:rPr>
        <w:t>классификации</w:t>
      </w:r>
      <w:r>
        <w:t xml:space="preserve"> </w:t>
      </w:r>
      <w:r>
        <w:rPr>
          <w:rFonts w:hint="eastAsia"/>
        </w:rPr>
        <w:t>состояний</w:t>
      </w:r>
      <w:r>
        <w:t xml:space="preserve"> </w:t>
      </w:r>
      <w:r>
        <w:rPr>
          <w:rFonts w:hint="eastAsia"/>
        </w:rPr>
        <w:t>СлО</w:t>
      </w:r>
      <w:r>
        <w:t xml:space="preserve"> </w:t>
      </w:r>
      <w:r>
        <w:rPr>
          <w:rFonts w:hint="eastAsia"/>
        </w:rPr>
        <w:t>в</w:t>
      </w:r>
      <w:r>
        <w:t xml:space="preserve"> </w:t>
      </w:r>
      <w:r>
        <w:rPr>
          <w:rFonts w:hint="eastAsia"/>
        </w:rPr>
        <w:t>пространствах</w:t>
      </w:r>
      <w:r>
        <w:t xml:space="preserve"> </w:t>
      </w:r>
      <w:r>
        <w:rPr>
          <w:rFonts w:hint="eastAsia"/>
        </w:rPr>
        <w:t>нечетких</w:t>
      </w:r>
      <w:r>
        <w:t xml:space="preserve"> </w:t>
      </w:r>
      <w:r>
        <w:rPr>
          <w:rFonts w:hint="eastAsia"/>
        </w:rPr>
        <w:t>переменных</w:t>
      </w:r>
    </w:p>
    <w:p w14:paraId="0F7C50B6" w14:textId="77777777" w:rsidR="006E496C" w:rsidRDefault="006E496C" w:rsidP="006E496C"/>
    <w:p w14:paraId="2F31113D" w14:textId="77777777" w:rsidR="006E496C" w:rsidRDefault="006E496C" w:rsidP="006E496C">
      <w:r>
        <w:t xml:space="preserve">4.2 </w:t>
      </w:r>
      <w:r>
        <w:rPr>
          <w:rFonts w:hint="eastAsia"/>
        </w:rPr>
        <w:t>Формализации</w:t>
      </w:r>
      <w:r>
        <w:t xml:space="preserve"> </w:t>
      </w:r>
      <w:r>
        <w:rPr>
          <w:rFonts w:hint="eastAsia"/>
        </w:rPr>
        <w:t>экспертной</w:t>
      </w:r>
      <w:r>
        <w:t xml:space="preserve"> </w:t>
      </w:r>
      <w:r>
        <w:rPr>
          <w:rFonts w:hint="eastAsia"/>
        </w:rPr>
        <w:t>информации</w:t>
      </w:r>
      <w:r>
        <w:t xml:space="preserve"> </w:t>
      </w:r>
      <w:r>
        <w:rPr>
          <w:rFonts w:hint="eastAsia"/>
        </w:rPr>
        <w:t>полиномиальными</w:t>
      </w:r>
      <w:r>
        <w:t xml:space="preserve"> </w:t>
      </w:r>
      <w:r>
        <w:rPr>
          <w:rFonts w:hint="eastAsia"/>
        </w:rPr>
        <w:t>моделями</w:t>
      </w:r>
    </w:p>
    <w:p w14:paraId="086F10B4" w14:textId="77777777" w:rsidR="006E496C" w:rsidRDefault="006E496C" w:rsidP="006E496C"/>
    <w:p w14:paraId="27E07E11" w14:textId="77777777" w:rsidR="006E496C" w:rsidRDefault="006E496C" w:rsidP="006E496C">
      <w:r>
        <w:t xml:space="preserve">4.3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критериев</w:t>
      </w:r>
      <w:r>
        <w:t xml:space="preserve"> </w:t>
      </w:r>
      <w:r>
        <w:rPr>
          <w:rFonts w:hint="eastAsia"/>
        </w:rPr>
        <w:t>адекватности</w:t>
      </w:r>
      <w:r>
        <w:t xml:space="preserve"> </w:t>
      </w:r>
      <w:r>
        <w:rPr>
          <w:rFonts w:hint="eastAsia"/>
        </w:rPr>
        <w:t>полиномиальных</w:t>
      </w:r>
      <w:r>
        <w:t xml:space="preserve"> </w:t>
      </w:r>
      <w:r>
        <w:rPr>
          <w:rFonts w:hint="eastAsia"/>
        </w:rPr>
        <w:t>моделей</w:t>
      </w:r>
      <w:r>
        <w:t xml:space="preserve"> </w:t>
      </w:r>
      <w:r>
        <w:rPr>
          <w:rFonts w:hint="eastAsia"/>
        </w:rPr>
        <w:t>оценивания</w:t>
      </w:r>
      <w:r>
        <w:t xml:space="preserve"> </w:t>
      </w:r>
      <w:r>
        <w:rPr>
          <w:rFonts w:hint="eastAsia"/>
        </w:rPr>
        <w:t>и</w:t>
      </w:r>
      <w:r>
        <w:t xml:space="preserve"> </w:t>
      </w:r>
      <w:r>
        <w:rPr>
          <w:rFonts w:hint="eastAsia"/>
        </w:rPr>
        <w:t>прогнозирования</w:t>
      </w:r>
      <w:r>
        <w:t xml:space="preserve"> </w:t>
      </w:r>
      <w:r>
        <w:rPr>
          <w:rFonts w:hint="eastAsia"/>
        </w:rPr>
        <w:t>состояния</w:t>
      </w:r>
      <w:r>
        <w:t xml:space="preserve"> </w:t>
      </w:r>
      <w:r>
        <w:rPr>
          <w:rFonts w:hint="eastAsia"/>
        </w:rPr>
        <w:t>СлО</w:t>
      </w:r>
    </w:p>
    <w:p w14:paraId="6A512040" w14:textId="77777777" w:rsidR="006E496C" w:rsidRDefault="006E496C" w:rsidP="006E496C"/>
    <w:p w14:paraId="454F1B6E" w14:textId="77777777" w:rsidR="006E496C" w:rsidRDefault="006E496C" w:rsidP="006E496C">
      <w:r>
        <w:t xml:space="preserve">4.4 </w:t>
      </w:r>
      <w:r>
        <w:rPr>
          <w:rFonts w:hint="eastAsia"/>
        </w:rPr>
        <w:t>Оценивание</w:t>
      </w:r>
      <w:r>
        <w:t xml:space="preserve"> </w:t>
      </w:r>
      <w:r>
        <w:rPr>
          <w:rFonts w:hint="eastAsia"/>
        </w:rPr>
        <w:t>состояния</w:t>
      </w:r>
      <w:r>
        <w:t xml:space="preserve"> </w:t>
      </w:r>
      <w:r>
        <w:rPr>
          <w:rFonts w:hint="eastAsia"/>
        </w:rPr>
        <w:t>пространственно</w:t>
      </w:r>
      <w:r>
        <w:t>-</w:t>
      </w:r>
      <w:r>
        <w:rPr>
          <w:rFonts w:hint="eastAsia"/>
        </w:rPr>
        <w:t>распределенного</w:t>
      </w:r>
      <w:r>
        <w:t xml:space="preserve"> </w:t>
      </w:r>
      <w:r>
        <w:rPr>
          <w:rFonts w:hint="eastAsia"/>
        </w:rPr>
        <w:t>объекта</w:t>
      </w:r>
      <w:r>
        <w:t xml:space="preserve"> </w:t>
      </w:r>
      <w:r>
        <w:rPr>
          <w:rFonts w:hint="eastAsia"/>
        </w:rPr>
        <w:t>в</w:t>
      </w:r>
      <w:r>
        <w:t xml:space="preserve"> </w:t>
      </w:r>
      <w:r>
        <w:rPr>
          <w:rFonts w:hint="eastAsia"/>
        </w:rPr>
        <w:t>целом</w:t>
      </w:r>
    </w:p>
    <w:p w14:paraId="06DC1F2F" w14:textId="77777777" w:rsidR="006E496C" w:rsidRDefault="006E496C" w:rsidP="006E496C"/>
    <w:p w14:paraId="45A507D8" w14:textId="77777777" w:rsidR="006E496C" w:rsidRDefault="006E496C" w:rsidP="006E496C">
      <w:r>
        <w:t xml:space="preserve">4.5 </w:t>
      </w:r>
      <w:r>
        <w:rPr>
          <w:rFonts w:hint="eastAsia"/>
        </w:rPr>
        <w:t>Критерии</w:t>
      </w:r>
      <w:r>
        <w:t xml:space="preserve"> </w:t>
      </w:r>
      <w:r>
        <w:rPr>
          <w:rFonts w:hint="eastAsia"/>
        </w:rPr>
        <w:t>оценивания</w:t>
      </w:r>
      <w:r>
        <w:t xml:space="preserve"> </w:t>
      </w:r>
      <w:r>
        <w:rPr>
          <w:rFonts w:hint="eastAsia"/>
        </w:rPr>
        <w:t>степени</w:t>
      </w:r>
      <w:r>
        <w:t xml:space="preserve"> </w:t>
      </w:r>
      <w:r>
        <w:rPr>
          <w:rFonts w:hint="eastAsia"/>
        </w:rPr>
        <w:t>адекватности</w:t>
      </w:r>
      <w:r>
        <w:t xml:space="preserve"> </w:t>
      </w:r>
      <w:r>
        <w:rPr>
          <w:rFonts w:hint="eastAsia"/>
        </w:rPr>
        <w:t>и</w:t>
      </w:r>
      <w:r>
        <w:t xml:space="preserve"> </w:t>
      </w:r>
      <w:r>
        <w:rPr>
          <w:rFonts w:hint="eastAsia"/>
        </w:rPr>
        <w:t>представительности</w:t>
      </w:r>
    </w:p>
    <w:p w14:paraId="672AC507" w14:textId="77777777" w:rsidR="006E496C" w:rsidRDefault="006E496C" w:rsidP="006E496C"/>
    <w:p w14:paraId="6ED59C65" w14:textId="77777777" w:rsidR="006E496C" w:rsidRDefault="006E496C" w:rsidP="006E496C">
      <w:r>
        <w:rPr>
          <w:rFonts w:hint="eastAsia"/>
        </w:rPr>
        <w:t>построенных</w:t>
      </w:r>
      <w:r>
        <w:t xml:space="preserve"> </w:t>
      </w:r>
      <w:r>
        <w:rPr>
          <w:rFonts w:hint="eastAsia"/>
        </w:rPr>
        <w:t>математических</w:t>
      </w:r>
      <w:r>
        <w:t xml:space="preserve"> </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3DDBC64" w14:textId="77777777" w:rsidR="006E496C" w:rsidRDefault="006E496C" w:rsidP="006E496C"/>
    <w:p w14:paraId="3C90F8CF" w14:textId="77777777" w:rsidR="006E496C" w:rsidRDefault="006E496C" w:rsidP="006E496C">
      <w:r>
        <w:rPr>
          <w:rFonts w:hint="eastAsia"/>
        </w:rPr>
        <w:t>Выводы</w:t>
      </w:r>
      <w:r>
        <w:t xml:space="preserve"> </w:t>
      </w:r>
      <w:r>
        <w:rPr>
          <w:rFonts w:hint="eastAsia"/>
        </w:rPr>
        <w:t>по</w:t>
      </w:r>
      <w:r>
        <w:t xml:space="preserve"> 4 </w:t>
      </w:r>
      <w:r>
        <w:rPr>
          <w:rFonts w:hint="eastAsia"/>
        </w:rPr>
        <w:t>главе</w:t>
      </w:r>
    </w:p>
    <w:p w14:paraId="20A5E4AF" w14:textId="77777777" w:rsidR="006E496C" w:rsidRDefault="006E496C" w:rsidP="006E496C"/>
    <w:p w14:paraId="1742CBFE" w14:textId="77777777" w:rsidR="006E496C" w:rsidRDefault="006E496C" w:rsidP="006E496C">
      <w:r>
        <w:rPr>
          <w:rFonts w:hint="eastAsia"/>
        </w:rPr>
        <w:t>Глава</w:t>
      </w:r>
      <w:r>
        <w:t xml:space="preserve"> 5.</w:t>
      </w:r>
      <w:r>
        <w:rPr>
          <w:rFonts w:hint="eastAsia"/>
        </w:rPr>
        <w:t>Экспериментальная</w:t>
      </w:r>
      <w:r>
        <w:t xml:space="preserve"> </w:t>
      </w:r>
      <w:r>
        <w:rPr>
          <w:rFonts w:hint="eastAsia"/>
        </w:rPr>
        <w:t>апробация</w:t>
      </w:r>
      <w:r>
        <w:t xml:space="preserve"> </w:t>
      </w:r>
      <w:r>
        <w:rPr>
          <w:rFonts w:hint="eastAsia"/>
        </w:rPr>
        <w:t>теоретичес</w:t>
      </w:r>
      <w:r>
        <w:rPr>
          <w:rFonts w:hint="eastAsia"/>
        </w:rPr>
        <w:lastRenderedPageBreak/>
        <w:t>ких</w:t>
      </w:r>
      <w:r>
        <w:t xml:space="preserve"> </w:t>
      </w:r>
      <w:r>
        <w:rPr>
          <w:rFonts w:hint="eastAsia"/>
        </w:rPr>
        <w:t>исследований</w:t>
      </w:r>
      <w:r>
        <w:t xml:space="preserve"> </w:t>
      </w:r>
      <w:r>
        <w:rPr>
          <w:rFonts w:hint="eastAsia"/>
        </w:rPr>
        <w:t>при</w:t>
      </w:r>
      <w:r>
        <w:t xml:space="preserve"> </w:t>
      </w:r>
      <w:r>
        <w:rPr>
          <w:rFonts w:hint="eastAsia"/>
        </w:rPr>
        <w:t>построении</w:t>
      </w:r>
      <w:r>
        <w:t xml:space="preserve"> </w:t>
      </w:r>
      <w:r>
        <w:rPr>
          <w:rFonts w:hint="eastAsia"/>
        </w:rPr>
        <w:t>моделей</w:t>
      </w:r>
      <w:r>
        <w:t xml:space="preserve"> </w:t>
      </w:r>
      <w:r>
        <w:rPr>
          <w:rFonts w:hint="eastAsia"/>
        </w:rPr>
        <w:t>однопараметрического</w:t>
      </w:r>
      <w:r>
        <w:t xml:space="preserve"> </w:t>
      </w:r>
      <w:r>
        <w:rPr>
          <w:rFonts w:hint="eastAsia"/>
        </w:rPr>
        <w:t>оценивания</w:t>
      </w:r>
      <w:r>
        <w:t xml:space="preserve"> </w:t>
      </w:r>
      <w:r>
        <w:rPr>
          <w:rFonts w:hint="eastAsia"/>
        </w:rPr>
        <w:t>состояния</w:t>
      </w:r>
      <w:r>
        <w:t xml:space="preserve"> </w:t>
      </w:r>
      <w:r>
        <w:rPr>
          <w:rFonts w:hint="eastAsia"/>
        </w:rPr>
        <w:t>сложных</w:t>
      </w:r>
      <w:r>
        <w:t xml:space="preserve"> </w:t>
      </w:r>
      <w:r>
        <w:rPr>
          <w:rFonts w:hint="eastAsia"/>
        </w:rPr>
        <w:t>объектов</w:t>
      </w:r>
      <w:r>
        <w:t xml:space="preserve"> </w:t>
      </w:r>
      <w:r>
        <w:rPr>
          <w:rFonts w:hint="eastAsia"/>
        </w:rPr>
        <w:t>в</w:t>
      </w:r>
      <w:r>
        <w:t xml:space="preserve"> </w:t>
      </w:r>
      <w:r>
        <w:rPr>
          <w:rFonts w:hint="eastAsia"/>
        </w:rPr>
        <w:t>статических</w:t>
      </w:r>
      <w:r>
        <w:t xml:space="preserve"> </w:t>
      </w:r>
      <w:r>
        <w:rPr>
          <w:rFonts w:hint="eastAsia"/>
        </w:rPr>
        <w:t>условиях</w:t>
      </w:r>
    </w:p>
    <w:p w14:paraId="78988E83" w14:textId="77777777" w:rsidR="006E496C" w:rsidRDefault="006E496C" w:rsidP="006E496C"/>
    <w:p w14:paraId="0FA01D1F" w14:textId="77777777" w:rsidR="006E496C" w:rsidRDefault="006E496C" w:rsidP="006E496C">
      <w:r>
        <w:t xml:space="preserve">5.1 </w:t>
      </w:r>
      <w:r>
        <w:rPr>
          <w:rFonts w:hint="eastAsia"/>
        </w:rPr>
        <w:t>Оценивание</w:t>
      </w:r>
      <w:r>
        <w:t xml:space="preserve"> </w:t>
      </w:r>
      <w:r>
        <w:rPr>
          <w:rFonts w:hint="eastAsia"/>
        </w:rPr>
        <w:t>степени</w:t>
      </w:r>
      <w:r>
        <w:t xml:space="preserve"> </w:t>
      </w:r>
      <w:r>
        <w:rPr>
          <w:rFonts w:hint="eastAsia"/>
        </w:rPr>
        <w:t>развития</w:t>
      </w:r>
      <w:r>
        <w:t xml:space="preserve"> </w:t>
      </w:r>
      <w:r>
        <w:rPr>
          <w:rFonts w:hint="eastAsia"/>
        </w:rPr>
        <w:t>дефектов</w:t>
      </w:r>
      <w:r>
        <w:t xml:space="preserve"> </w:t>
      </w:r>
      <w:r>
        <w:rPr>
          <w:rFonts w:hint="eastAsia"/>
        </w:rPr>
        <w:t>при</w:t>
      </w:r>
      <w:r>
        <w:t xml:space="preserve"> </w:t>
      </w:r>
      <w:r>
        <w:rPr>
          <w:rFonts w:hint="eastAsia"/>
        </w:rPr>
        <w:t>эксплуатации</w:t>
      </w:r>
      <w:r>
        <w:t xml:space="preserve"> </w:t>
      </w:r>
      <w:r>
        <w:rPr>
          <w:rFonts w:hint="eastAsia"/>
        </w:rPr>
        <w:t>насосных</w:t>
      </w:r>
      <w:r>
        <w:t xml:space="preserve"> </w:t>
      </w:r>
      <w:r>
        <w:rPr>
          <w:rFonts w:hint="eastAsia"/>
        </w:rPr>
        <w:t>агрегатов</w:t>
      </w:r>
      <w:r>
        <w:t xml:space="preserve"> </w:t>
      </w:r>
      <w:r>
        <w:rPr>
          <w:rFonts w:hint="eastAsia"/>
        </w:rPr>
        <w:t>заправочного</w:t>
      </w:r>
      <w:r>
        <w:t xml:space="preserve"> </w:t>
      </w:r>
      <w:r>
        <w:rPr>
          <w:rFonts w:hint="eastAsia"/>
        </w:rPr>
        <w:t>оборудования</w:t>
      </w:r>
      <w:r>
        <w:t xml:space="preserve"> </w:t>
      </w:r>
      <w:r>
        <w:rPr>
          <w:rFonts w:hint="eastAsia"/>
        </w:rPr>
        <w:t>ракетно</w:t>
      </w:r>
      <w:r>
        <w:t>-</w:t>
      </w:r>
      <w:r>
        <w:rPr>
          <w:rFonts w:hint="eastAsia"/>
        </w:rPr>
        <w:t>космических</w:t>
      </w:r>
      <w:r>
        <w:t xml:space="preserve"> </w:t>
      </w:r>
      <w:r>
        <w:rPr>
          <w:rFonts w:hint="eastAsia"/>
        </w:rPr>
        <w:t>комплексов</w:t>
      </w:r>
    </w:p>
    <w:p w14:paraId="0C89E689" w14:textId="77777777" w:rsidR="006E496C" w:rsidRDefault="006E496C" w:rsidP="006E496C"/>
    <w:p w14:paraId="215DD90F" w14:textId="77777777" w:rsidR="006E496C" w:rsidRDefault="006E496C" w:rsidP="006E496C">
      <w:r>
        <w:t xml:space="preserve">5.2 </w:t>
      </w:r>
      <w:r>
        <w:rPr>
          <w:rFonts w:hint="eastAsia"/>
        </w:rPr>
        <w:t>Прогнозирование</w:t>
      </w:r>
      <w:r>
        <w:t xml:space="preserve"> </w:t>
      </w:r>
      <w:r>
        <w:rPr>
          <w:rFonts w:hint="eastAsia"/>
        </w:rPr>
        <w:t>повреждаемости</w:t>
      </w:r>
      <w:r>
        <w:t xml:space="preserve"> </w:t>
      </w:r>
      <w:r>
        <w:rPr>
          <w:rFonts w:hint="eastAsia"/>
        </w:rPr>
        <w:t>элементов</w:t>
      </w:r>
      <w:r>
        <w:t xml:space="preserve"> </w:t>
      </w:r>
      <w:r>
        <w:rPr>
          <w:rFonts w:hint="eastAsia"/>
        </w:rPr>
        <w:t>конструкции</w:t>
      </w:r>
      <w:r>
        <w:t xml:space="preserve"> </w:t>
      </w:r>
      <w:r>
        <w:rPr>
          <w:rFonts w:hint="eastAsia"/>
        </w:rPr>
        <w:t>и</w:t>
      </w:r>
      <w:r>
        <w:t xml:space="preserve"> </w:t>
      </w:r>
      <w:r>
        <w:rPr>
          <w:rFonts w:hint="eastAsia"/>
        </w:rPr>
        <w:t>оборудования</w:t>
      </w:r>
      <w:r>
        <w:t xml:space="preserve"> </w:t>
      </w:r>
      <w:r>
        <w:rPr>
          <w:rFonts w:hint="eastAsia"/>
        </w:rPr>
        <w:t>стартовых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интенсивного</w:t>
      </w:r>
      <w:r>
        <w:t xml:space="preserve"> </w:t>
      </w:r>
      <w:r>
        <w:rPr>
          <w:rFonts w:hint="eastAsia"/>
        </w:rPr>
        <w:t>теплового</w:t>
      </w:r>
      <w:r>
        <w:t xml:space="preserve"> </w:t>
      </w:r>
      <w:r>
        <w:rPr>
          <w:rFonts w:hint="eastAsia"/>
        </w:rPr>
        <w:t>нагружения</w:t>
      </w:r>
    </w:p>
    <w:p w14:paraId="285CCC46" w14:textId="77777777" w:rsidR="006E496C" w:rsidRDefault="006E496C" w:rsidP="006E496C"/>
    <w:p w14:paraId="0B155946" w14:textId="77777777" w:rsidR="006E496C" w:rsidRDefault="006E496C" w:rsidP="006E496C">
      <w:r>
        <w:t xml:space="preserve">5.3 </w:t>
      </w:r>
      <w:r>
        <w:rPr>
          <w:rFonts w:hint="eastAsia"/>
        </w:rPr>
        <w:t>Методики</w:t>
      </w:r>
      <w:r>
        <w:t xml:space="preserve"> </w:t>
      </w:r>
      <w:r>
        <w:rPr>
          <w:rFonts w:hint="eastAsia"/>
        </w:rPr>
        <w:t>оценивания</w:t>
      </w:r>
      <w:r>
        <w:t xml:space="preserve"> </w:t>
      </w:r>
      <w:r>
        <w:rPr>
          <w:rFonts w:hint="eastAsia"/>
        </w:rPr>
        <w:t>технического</w:t>
      </w:r>
      <w:r>
        <w:t xml:space="preserve"> </w:t>
      </w:r>
      <w:r>
        <w:rPr>
          <w:rFonts w:hint="eastAsia"/>
        </w:rPr>
        <w:t>состояния</w:t>
      </w:r>
      <w:r>
        <w:t xml:space="preserve"> </w:t>
      </w:r>
      <w:r>
        <w:rPr>
          <w:rFonts w:hint="eastAsia"/>
        </w:rPr>
        <w:t>и</w:t>
      </w:r>
      <w:r>
        <w:t xml:space="preserve"> </w:t>
      </w:r>
      <w:r>
        <w:rPr>
          <w:rFonts w:hint="eastAsia"/>
        </w:rPr>
        <w:t>прогнозирования</w:t>
      </w:r>
      <w:r>
        <w:t xml:space="preserve"> </w:t>
      </w:r>
      <w:r>
        <w:rPr>
          <w:rFonts w:hint="eastAsia"/>
        </w:rPr>
        <w:t>остаточного</w:t>
      </w:r>
      <w:r>
        <w:t xml:space="preserve"> </w:t>
      </w:r>
      <w:r>
        <w:rPr>
          <w:rFonts w:hint="eastAsia"/>
        </w:rPr>
        <w:t>ресурса</w:t>
      </w:r>
      <w:r>
        <w:t xml:space="preserve"> </w:t>
      </w:r>
      <w:r>
        <w:rPr>
          <w:rFonts w:hint="eastAsia"/>
        </w:rPr>
        <w:t>химических</w:t>
      </w:r>
      <w:r>
        <w:t xml:space="preserve"> </w:t>
      </w:r>
      <w:r>
        <w:rPr>
          <w:rFonts w:hint="eastAsia"/>
        </w:rPr>
        <w:t>источников</w:t>
      </w:r>
      <w:r>
        <w:t xml:space="preserve"> </w:t>
      </w:r>
      <w:r>
        <w:rPr>
          <w:rFonts w:hint="eastAsia"/>
        </w:rPr>
        <w:t>тока</w:t>
      </w:r>
      <w:r>
        <w:t xml:space="preserve"> </w:t>
      </w:r>
      <w:r>
        <w:rPr>
          <w:rFonts w:hint="eastAsia"/>
        </w:rPr>
        <w:t>на</w:t>
      </w:r>
      <w:r>
        <w:t xml:space="preserve"> </w:t>
      </w:r>
      <w:r>
        <w:rPr>
          <w:rFonts w:hint="eastAsia"/>
        </w:rPr>
        <w:t>базе</w:t>
      </w:r>
      <w:r>
        <w:t xml:space="preserve"> </w:t>
      </w:r>
      <w:r>
        <w:rPr>
          <w:rFonts w:hint="eastAsia"/>
        </w:rPr>
        <w:t>математической</w:t>
      </w:r>
      <w:r>
        <w:t xml:space="preserve"> </w:t>
      </w:r>
      <w:r>
        <w:rPr>
          <w:rFonts w:hint="eastAsia"/>
        </w:rPr>
        <w:t>модели</w:t>
      </w:r>
    </w:p>
    <w:p w14:paraId="4D0E7C9D" w14:textId="77777777" w:rsidR="006E496C" w:rsidRDefault="006E496C" w:rsidP="006E496C"/>
    <w:p w14:paraId="3FCF76FD" w14:textId="77777777" w:rsidR="006E496C" w:rsidRDefault="006E496C" w:rsidP="006E496C">
      <w:r>
        <w:t xml:space="preserve">5.4 </w:t>
      </w:r>
      <w:r>
        <w:rPr>
          <w:rFonts w:hint="eastAsia"/>
        </w:rPr>
        <w:t>Оценивание</w:t>
      </w:r>
      <w:r>
        <w:t xml:space="preserve"> </w:t>
      </w:r>
      <w:r>
        <w:rPr>
          <w:rFonts w:hint="eastAsia"/>
        </w:rPr>
        <w:t>состояния</w:t>
      </w:r>
      <w:r>
        <w:t xml:space="preserve"> </w:t>
      </w:r>
      <w:r>
        <w:rPr>
          <w:rFonts w:hint="eastAsia"/>
        </w:rPr>
        <w:t>пространственно</w:t>
      </w:r>
      <w:r>
        <w:t>-</w:t>
      </w:r>
      <w:r>
        <w:rPr>
          <w:rFonts w:hint="eastAsia"/>
        </w:rPr>
        <w:t>распределенного</w:t>
      </w:r>
      <w:r>
        <w:t xml:space="preserve"> </w:t>
      </w:r>
      <w:r>
        <w:rPr>
          <w:rFonts w:hint="eastAsia"/>
        </w:rPr>
        <w:t>объекта</w:t>
      </w:r>
    </w:p>
    <w:p w14:paraId="1514AD97" w14:textId="77777777" w:rsidR="006E496C" w:rsidRDefault="006E496C" w:rsidP="006E496C"/>
    <w:p w14:paraId="55543FFD" w14:textId="77777777" w:rsidR="006E496C" w:rsidRDefault="006E496C" w:rsidP="006E496C">
      <w:r>
        <w:rPr>
          <w:rFonts w:hint="eastAsia"/>
        </w:rPr>
        <w:t>Выводы</w:t>
      </w:r>
      <w:r>
        <w:t xml:space="preserve"> </w:t>
      </w:r>
      <w:r>
        <w:rPr>
          <w:rFonts w:hint="eastAsia"/>
        </w:rPr>
        <w:t>по</w:t>
      </w:r>
      <w:r>
        <w:t xml:space="preserve"> </w:t>
      </w:r>
      <w:r>
        <w:rPr>
          <w:rFonts w:hint="eastAsia"/>
        </w:rPr>
        <w:t>главе</w:t>
      </w:r>
    </w:p>
    <w:p w14:paraId="1C27A75A" w14:textId="77777777" w:rsidR="006E496C" w:rsidRDefault="006E496C" w:rsidP="006E496C"/>
    <w:p w14:paraId="384BE463" w14:textId="77777777" w:rsidR="006E496C" w:rsidRDefault="006E496C" w:rsidP="006E496C">
      <w:r>
        <w:rPr>
          <w:rFonts w:hint="eastAsia"/>
        </w:rPr>
        <w:t>Глава</w:t>
      </w:r>
      <w:r>
        <w:t xml:space="preserve"> 6. </w:t>
      </w:r>
      <w:r>
        <w:rPr>
          <w:rFonts w:hint="eastAsia"/>
        </w:rPr>
        <w:t>Экспериментальная</w:t>
      </w:r>
      <w:r>
        <w:t xml:space="preserve"> </w:t>
      </w:r>
      <w:r>
        <w:rPr>
          <w:rFonts w:hint="eastAsia"/>
        </w:rPr>
        <w:t>апробация</w:t>
      </w:r>
      <w:r>
        <w:t xml:space="preserve"> </w:t>
      </w:r>
      <w:r>
        <w:rPr>
          <w:rFonts w:hint="eastAsia"/>
        </w:rPr>
        <w:t>теоретических</w:t>
      </w:r>
      <w:r>
        <w:t xml:space="preserve"> </w:t>
      </w:r>
      <w:r>
        <w:rPr>
          <w:rFonts w:hint="eastAsia"/>
        </w:rPr>
        <w:t>исследований</w:t>
      </w:r>
      <w:r>
        <w:t xml:space="preserve"> </w:t>
      </w:r>
      <w:r>
        <w:rPr>
          <w:rFonts w:hint="eastAsia"/>
        </w:rPr>
        <w:t>при</w:t>
      </w:r>
      <w:r>
        <w:t xml:space="preserve"> </w:t>
      </w:r>
      <w:r>
        <w:rPr>
          <w:rFonts w:hint="eastAsia"/>
        </w:rPr>
        <w:t>построении</w:t>
      </w:r>
      <w:r>
        <w:t xml:space="preserve"> </w:t>
      </w:r>
      <w:r>
        <w:rPr>
          <w:rFonts w:hint="eastAsia"/>
        </w:rPr>
        <w:t>моделей</w:t>
      </w:r>
      <w:r>
        <w:t xml:space="preserve"> </w:t>
      </w:r>
      <w:r>
        <w:rPr>
          <w:rFonts w:hint="eastAsia"/>
        </w:rPr>
        <w:t>многопараметрического</w:t>
      </w:r>
      <w:r>
        <w:t xml:space="preserve"> </w:t>
      </w:r>
      <w:r>
        <w:rPr>
          <w:rFonts w:hint="eastAsia"/>
        </w:rPr>
        <w:t>оценивания</w:t>
      </w:r>
      <w:r>
        <w:t xml:space="preserve"> </w:t>
      </w:r>
      <w:r>
        <w:rPr>
          <w:rFonts w:hint="eastAsia"/>
        </w:rPr>
        <w:t>состояния</w:t>
      </w:r>
      <w:r>
        <w:t xml:space="preserve"> </w:t>
      </w:r>
      <w:r>
        <w:rPr>
          <w:rFonts w:hint="eastAsia"/>
        </w:rPr>
        <w:t>сложных</w:t>
      </w:r>
      <w:r>
        <w:t xml:space="preserve"> </w:t>
      </w:r>
      <w:r>
        <w:rPr>
          <w:rFonts w:hint="eastAsia"/>
        </w:rPr>
        <w:t>объектов</w:t>
      </w:r>
      <w:r>
        <w:t xml:space="preserve"> </w:t>
      </w:r>
      <w:r>
        <w:rPr>
          <w:rFonts w:hint="eastAsia"/>
        </w:rPr>
        <w:t>в</w:t>
      </w:r>
      <w:r>
        <w:t xml:space="preserve"> </w:t>
      </w:r>
      <w:r>
        <w:rPr>
          <w:rFonts w:hint="eastAsia"/>
        </w:rPr>
        <w:t>динамических</w:t>
      </w:r>
      <w:r>
        <w:t xml:space="preserve"> </w:t>
      </w:r>
      <w:r>
        <w:rPr>
          <w:rFonts w:hint="eastAsia"/>
        </w:rPr>
        <w:t>условиях</w:t>
      </w:r>
    </w:p>
    <w:p w14:paraId="528588C0" w14:textId="77777777" w:rsidR="006E496C" w:rsidRDefault="006E496C" w:rsidP="006E496C"/>
    <w:p w14:paraId="67DBFEF8" w14:textId="77777777" w:rsidR="006E496C" w:rsidRDefault="006E496C" w:rsidP="006E496C">
      <w:r>
        <w:t xml:space="preserve">6.1 </w:t>
      </w:r>
      <w:r>
        <w:rPr>
          <w:rFonts w:hint="eastAsia"/>
        </w:rPr>
        <w:t>Информационная</w:t>
      </w:r>
      <w:r>
        <w:t xml:space="preserve"> </w:t>
      </w:r>
      <w:r>
        <w:rPr>
          <w:rFonts w:hint="eastAsia"/>
        </w:rPr>
        <w:t>модель</w:t>
      </w:r>
      <w:r>
        <w:t xml:space="preserve"> </w:t>
      </w:r>
      <w:r>
        <w:rPr>
          <w:rFonts w:hint="eastAsia"/>
        </w:rPr>
        <w:t>нечеткого</w:t>
      </w:r>
      <w:r>
        <w:t xml:space="preserve"> </w:t>
      </w:r>
      <w:r>
        <w:rPr>
          <w:rFonts w:hint="eastAsia"/>
        </w:rPr>
        <w:t>логического</w:t>
      </w:r>
      <w:r>
        <w:t xml:space="preserve"> </w:t>
      </w:r>
      <w:r>
        <w:rPr>
          <w:rFonts w:hint="eastAsia"/>
        </w:rPr>
        <w:t>регулятора</w:t>
      </w:r>
      <w:r>
        <w:t xml:space="preserve"> </w:t>
      </w:r>
      <w:r>
        <w:rPr>
          <w:rFonts w:hint="eastAsia"/>
        </w:rPr>
        <w:t>управления</w:t>
      </w:r>
      <w:r>
        <w:t xml:space="preserve"> </w:t>
      </w:r>
      <w:r>
        <w:rPr>
          <w:rFonts w:hint="eastAsia"/>
        </w:rPr>
        <w:t>производственным</w:t>
      </w:r>
      <w:r>
        <w:t xml:space="preserve"> </w:t>
      </w:r>
      <w:r>
        <w:rPr>
          <w:rFonts w:hint="eastAsia"/>
        </w:rPr>
        <w:t>процессом</w:t>
      </w:r>
    </w:p>
    <w:p w14:paraId="7DD16C65" w14:textId="77777777" w:rsidR="006E496C" w:rsidRDefault="006E496C" w:rsidP="006E496C"/>
    <w:p w14:paraId="66386C01" w14:textId="77777777" w:rsidR="006E496C" w:rsidRDefault="006E496C" w:rsidP="006E496C">
      <w:r>
        <w:t xml:space="preserve">6.2 </w:t>
      </w:r>
      <w:r>
        <w:rPr>
          <w:rFonts w:hint="eastAsia"/>
        </w:rPr>
        <w:t>Синтез</w:t>
      </w:r>
      <w:r>
        <w:t xml:space="preserve"> </w:t>
      </w:r>
      <w:r>
        <w:rPr>
          <w:rFonts w:hint="eastAsia"/>
        </w:rPr>
        <w:t>интеллектуальных</w:t>
      </w:r>
      <w:r>
        <w:t xml:space="preserve"> </w:t>
      </w:r>
      <w:r>
        <w:rPr>
          <w:rFonts w:hint="eastAsia"/>
        </w:rPr>
        <w:t>автоматизированных</w:t>
      </w:r>
      <w:r>
        <w:t xml:space="preserve"> </w:t>
      </w:r>
      <w:r>
        <w:rPr>
          <w:rFonts w:hint="eastAsia"/>
        </w:rPr>
        <w:t>систем</w:t>
      </w:r>
      <w:r>
        <w:t xml:space="preserve"> </w:t>
      </w:r>
      <w:r>
        <w:rPr>
          <w:rFonts w:hint="eastAsia"/>
        </w:rPr>
        <w:t>управления</w:t>
      </w:r>
      <w:r>
        <w:t xml:space="preserve"> </w:t>
      </w:r>
      <w:r>
        <w:rPr>
          <w:rFonts w:hint="eastAsia"/>
        </w:rPr>
        <w:t>сложными</w:t>
      </w:r>
    </w:p>
    <w:p w14:paraId="1D945262" w14:textId="77777777" w:rsidR="006E496C" w:rsidRDefault="006E496C" w:rsidP="006E496C"/>
    <w:p w14:paraId="5E294248" w14:textId="77777777" w:rsidR="006E496C" w:rsidRDefault="006E496C" w:rsidP="006E496C">
      <w:r>
        <w:rPr>
          <w:rFonts w:hint="eastAsia"/>
        </w:rPr>
        <w:t>технологическими</w:t>
      </w:r>
      <w:r>
        <w:t xml:space="preserve"> </w:t>
      </w:r>
      <w:r>
        <w:rPr>
          <w:rFonts w:hint="eastAsia"/>
        </w:rPr>
        <w:t>процессами</w:t>
      </w:r>
    </w:p>
    <w:p w14:paraId="6FE0A556" w14:textId="77777777" w:rsidR="006E496C" w:rsidRDefault="006E496C" w:rsidP="006E496C"/>
    <w:p w14:paraId="1833C4A3" w14:textId="77777777" w:rsidR="006E496C" w:rsidRDefault="006E496C" w:rsidP="006E496C">
      <w:r>
        <w:rPr>
          <w:rFonts w:hint="eastAsia"/>
        </w:rPr>
        <w:t>Выводы</w:t>
      </w:r>
      <w:r>
        <w:t xml:space="preserve"> </w:t>
      </w:r>
      <w:r>
        <w:rPr>
          <w:rFonts w:hint="eastAsia"/>
        </w:rPr>
        <w:t>по</w:t>
      </w:r>
      <w:r>
        <w:t xml:space="preserve"> </w:t>
      </w:r>
      <w:r>
        <w:rPr>
          <w:rFonts w:hint="eastAsia"/>
        </w:rPr>
        <w:t>главе</w:t>
      </w:r>
    </w:p>
    <w:p w14:paraId="150B6660" w14:textId="77777777" w:rsidR="006E496C" w:rsidRDefault="006E496C" w:rsidP="006E496C"/>
    <w:p w14:paraId="71633D73" w14:textId="77777777" w:rsidR="006E496C" w:rsidRDefault="006E496C" w:rsidP="006E496C">
      <w:r>
        <w:rPr>
          <w:rFonts w:hint="eastAsia"/>
        </w:rPr>
        <w:t>ЗАКЛЮЧЕНИЕ</w:t>
      </w:r>
    </w:p>
    <w:p w14:paraId="0739570C" w14:textId="77777777" w:rsidR="006E496C" w:rsidRDefault="006E496C" w:rsidP="006E496C"/>
    <w:p w14:paraId="3DCD1AFC" w14:textId="77777777" w:rsidR="006E496C" w:rsidRDefault="006E496C" w:rsidP="006E496C">
      <w:r>
        <w:rPr>
          <w:rFonts w:hint="eastAsia"/>
        </w:rPr>
        <w:t>Список</w:t>
      </w:r>
      <w:r>
        <w:t xml:space="preserve"> </w:t>
      </w:r>
      <w:r>
        <w:rPr>
          <w:rFonts w:hint="eastAsia"/>
        </w:rPr>
        <w:t>литературы</w:t>
      </w:r>
    </w:p>
    <w:p w14:paraId="00911529" w14:textId="77777777" w:rsidR="006E496C" w:rsidRDefault="006E496C" w:rsidP="006E496C"/>
    <w:p w14:paraId="58E570AD" w14:textId="77777777" w:rsidR="006E496C" w:rsidRDefault="006E496C" w:rsidP="006E496C">
      <w:r>
        <w:rPr>
          <w:rFonts w:hint="eastAsia"/>
        </w:rPr>
        <w:t>Приложения</w:t>
      </w:r>
    </w:p>
    <w:p w14:paraId="7520922F" w14:textId="77777777" w:rsidR="006E496C" w:rsidRDefault="006E496C" w:rsidP="006E496C"/>
    <w:p w14:paraId="7D950B9B" w14:textId="77777777" w:rsidR="006E496C" w:rsidRDefault="006E496C" w:rsidP="006E496C">
      <w:r>
        <w:rPr>
          <w:rFonts w:hint="eastAsia"/>
        </w:rPr>
        <w:t>Приложение</w:t>
      </w:r>
      <w:r>
        <w:t xml:space="preserve"> 1. </w:t>
      </w:r>
      <w:r>
        <w:rPr>
          <w:rFonts w:hint="eastAsia"/>
        </w:rPr>
        <w:t>Доказательства</w:t>
      </w:r>
      <w:r>
        <w:t xml:space="preserve"> </w:t>
      </w:r>
      <w:r>
        <w:rPr>
          <w:rFonts w:hint="eastAsia"/>
        </w:rPr>
        <w:t>тождественности</w:t>
      </w:r>
      <w:r>
        <w:t xml:space="preserve"> </w:t>
      </w:r>
      <w:r>
        <w:rPr>
          <w:rFonts w:hint="eastAsia"/>
        </w:rPr>
        <w:t>новых</w:t>
      </w:r>
      <w:r>
        <w:t xml:space="preserve"> </w:t>
      </w:r>
      <w:r>
        <w:rPr>
          <w:rFonts w:hint="eastAsia"/>
        </w:rPr>
        <w:t>форм</w:t>
      </w:r>
      <w:r>
        <w:t xml:space="preserve"> </w:t>
      </w:r>
      <w:r>
        <w:rPr>
          <w:rFonts w:hint="eastAsia"/>
        </w:rPr>
        <w:t>представления</w:t>
      </w:r>
    </w:p>
    <w:p w14:paraId="59EB474C" w14:textId="77777777" w:rsidR="006E496C" w:rsidRDefault="006E496C" w:rsidP="006E496C"/>
    <w:p w14:paraId="321B108B" w14:textId="77777777" w:rsidR="006E496C" w:rsidRDefault="006E496C" w:rsidP="006E496C">
      <w:r>
        <w:rPr>
          <w:rFonts w:hint="eastAsia"/>
        </w:rPr>
        <w:t>нечетких</w:t>
      </w:r>
      <w:r>
        <w:t xml:space="preserve"> </w:t>
      </w:r>
      <w:r>
        <w:rPr>
          <w:rFonts w:hint="eastAsia"/>
        </w:rPr>
        <w:t>чисел</w:t>
      </w:r>
      <w:r>
        <w:t xml:space="preserve"> (LR)-</w:t>
      </w:r>
      <w:r>
        <w:rPr>
          <w:rFonts w:hint="eastAsia"/>
        </w:rPr>
        <w:t>типа</w:t>
      </w:r>
      <w:r>
        <w:t xml:space="preserve"> </w:t>
      </w:r>
      <w:r>
        <w:rPr>
          <w:rFonts w:hint="eastAsia"/>
        </w:rPr>
        <w:t>и</w:t>
      </w:r>
      <w:r>
        <w:t xml:space="preserve"> </w:t>
      </w:r>
      <w:r>
        <w:rPr>
          <w:rFonts w:hint="eastAsia"/>
        </w:rPr>
        <w:t>арифметических</w:t>
      </w:r>
      <w:r>
        <w:t xml:space="preserve"> </w:t>
      </w:r>
      <w:r>
        <w:rPr>
          <w:rFonts w:hint="eastAsia"/>
        </w:rPr>
        <w:t>операций</w:t>
      </w:r>
      <w:r>
        <w:t xml:space="preserve"> </w:t>
      </w:r>
      <w:r>
        <w:rPr>
          <w:rFonts w:hint="eastAsia"/>
        </w:rPr>
        <w:t>над</w:t>
      </w:r>
      <w:r>
        <w:t xml:space="preserve"> </w:t>
      </w:r>
      <w:r>
        <w:rPr>
          <w:rFonts w:hint="eastAsia"/>
        </w:rPr>
        <w:t>ними</w:t>
      </w:r>
    </w:p>
    <w:p w14:paraId="5356677B" w14:textId="77777777" w:rsidR="006E496C" w:rsidRDefault="006E496C" w:rsidP="006E496C"/>
    <w:p w14:paraId="34CCC25C" w14:textId="77777777" w:rsidR="006E496C" w:rsidRDefault="006E496C" w:rsidP="006E496C">
      <w:r>
        <w:rPr>
          <w:rFonts w:hint="eastAsia"/>
        </w:rPr>
        <w:t>Приложение</w:t>
      </w:r>
      <w:r>
        <w:t xml:space="preserve"> 2. </w:t>
      </w:r>
      <w:r>
        <w:rPr>
          <w:rFonts w:hint="eastAsia"/>
        </w:rPr>
        <w:t>Структурно</w:t>
      </w:r>
      <w:r>
        <w:t>-</w:t>
      </w:r>
      <w:r>
        <w:rPr>
          <w:rFonts w:hint="eastAsia"/>
        </w:rPr>
        <w:t>топологическое</w:t>
      </w:r>
      <w:r>
        <w:t xml:space="preserve"> </w:t>
      </w:r>
      <w:r>
        <w:rPr>
          <w:rFonts w:hint="eastAsia"/>
        </w:rPr>
        <w:t>описание</w:t>
      </w:r>
      <w:r>
        <w:t xml:space="preserve"> </w:t>
      </w:r>
      <w:r>
        <w:rPr>
          <w:rFonts w:hint="eastAsia"/>
        </w:rPr>
        <w:t>сложного</w:t>
      </w:r>
    </w:p>
    <w:p w14:paraId="2E4913BF" w14:textId="77777777" w:rsidR="006E496C" w:rsidRDefault="006E496C" w:rsidP="006E496C"/>
    <w:p w14:paraId="44875570" w14:textId="77777777" w:rsidR="006E496C" w:rsidRDefault="006E496C" w:rsidP="006E496C">
      <w:r>
        <w:rPr>
          <w:rFonts w:hint="eastAsia"/>
        </w:rPr>
        <w:t>производственного</w:t>
      </w:r>
      <w:r>
        <w:t xml:space="preserve"> </w:t>
      </w:r>
      <w:r>
        <w:rPr>
          <w:rFonts w:hint="eastAsia"/>
        </w:rPr>
        <w:t>процесса</w:t>
      </w:r>
    </w:p>
    <w:p w14:paraId="16E5755E" w14:textId="77777777" w:rsidR="006E496C" w:rsidRDefault="006E496C" w:rsidP="006E496C"/>
    <w:p w14:paraId="7BD45C27" w14:textId="77777777" w:rsidR="006E496C" w:rsidRDefault="006E496C" w:rsidP="006E496C">
      <w:r>
        <w:rPr>
          <w:rFonts w:hint="eastAsia"/>
        </w:rPr>
        <w:t>Приложение</w:t>
      </w:r>
      <w:r>
        <w:t xml:space="preserve"> 3. </w:t>
      </w:r>
      <w:r>
        <w:rPr>
          <w:rFonts w:hint="eastAsia"/>
        </w:rPr>
        <w:t>Решение</w:t>
      </w:r>
      <w:r>
        <w:t xml:space="preserve"> </w:t>
      </w:r>
      <w:r>
        <w:rPr>
          <w:rFonts w:hint="eastAsia"/>
        </w:rPr>
        <w:t>задач</w:t>
      </w:r>
      <w:r>
        <w:t xml:space="preserve"> </w:t>
      </w:r>
      <w:r>
        <w:rPr>
          <w:rFonts w:hint="eastAsia"/>
        </w:rPr>
        <w:t>акмеологии</w:t>
      </w:r>
      <w:r>
        <w:t xml:space="preserve"> </w:t>
      </w:r>
      <w:r>
        <w:rPr>
          <w:rFonts w:hint="eastAsia"/>
        </w:rPr>
        <w:t>и</w:t>
      </w:r>
      <w:r>
        <w:t xml:space="preserve"> </w:t>
      </w:r>
      <w:r>
        <w:rPr>
          <w:rFonts w:hint="eastAsia"/>
        </w:rPr>
        <w:t>психологии</w:t>
      </w:r>
      <w:r>
        <w:t xml:space="preserve"> </w:t>
      </w:r>
      <w:r>
        <w:rPr>
          <w:rFonts w:hint="eastAsia"/>
        </w:rPr>
        <w:t>личности</w:t>
      </w:r>
    </w:p>
    <w:p w14:paraId="1CE04F89" w14:textId="77777777" w:rsidR="006E496C" w:rsidRDefault="006E496C" w:rsidP="006E496C"/>
    <w:p w14:paraId="64580EEA" w14:textId="77777777" w:rsidR="006E496C" w:rsidRDefault="006E496C" w:rsidP="006E496C">
      <w:r>
        <w:rPr>
          <w:rFonts w:hint="eastAsia"/>
        </w:rPr>
        <w:t>Приложение</w:t>
      </w:r>
      <w:r>
        <w:t xml:space="preserve"> 4. </w:t>
      </w:r>
      <w:r>
        <w:rPr>
          <w:rFonts w:hint="eastAsia"/>
        </w:rPr>
        <w:t>Эффект</w:t>
      </w:r>
      <w:r>
        <w:t xml:space="preserve"> </w:t>
      </w:r>
      <w:r>
        <w:rPr>
          <w:rFonts w:hint="eastAsia"/>
        </w:rPr>
        <w:t>«</w:t>
      </w:r>
      <w:r>
        <w:rPr>
          <w:rFonts w:hint="eastAsia"/>
        </w:rPr>
        <w:t>емкости</w:t>
      </w:r>
      <w:r>
        <w:t xml:space="preserve"> </w:t>
      </w:r>
      <w:r>
        <w:rPr>
          <w:rFonts w:hint="eastAsia"/>
        </w:rPr>
        <w:t>информации</w:t>
      </w:r>
      <w:r>
        <w:rPr>
          <w:rFonts w:hint="eastAsia"/>
        </w:rPr>
        <w:t>»</w:t>
      </w:r>
      <w:r>
        <w:t xml:space="preserve"> </w:t>
      </w:r>
      <w:r>
        <w:rPr>
          <w:rFonts w:hint="eastAsia"/>
        </w:rPr>
        <w:t>при</w:t>
      </w:r>
      <w:r>
        <w:t xml:space="preserve"> </w:t>
      </w:r>
      <w:r>
        <w:rPr>
          <w:rFonts w:hint="eastAsia"/>
        </w:rPr>
        <w:t>оценивании</w:t>
      </w:r>
    </w:p>
    <w:p w14:paraId="2141002D" w14:textId="77777777" w:rsidR="006E496C" w:rsidRDefault="006E496C" w:rsidP="006E496C"/>
    <w:p w14:paraId="55B077AB" w14:textId="77777777" w:rsidR="006E496C" w:rsidRDefault="006E496C" w:rsidP="006E496C">
      <w:r>
        <w:rPr>
          <w:rFonts w:hint="eastAsia"/>
        </w:rPr>
        <w:t>состояния</w:t>
      </w:r>
      <w:r>
        <w:t xml:space="preserve"> </w:t>
      </w:r>
      <w:r>
        <w:rPr>
          <w:rFonts w:hint="eastAsia"/>
        </w:rPr>
        <w:t>СлО</w:t>
      </w:r>
    </w:p>
    <w:p w14:paraId="6DEBB33C" w14:textId="77777777" w:rsidR="006E496C" w:rsidRDefault="006E496C" w:rsidP="006E496C"/>
    <w:p w14:paraId="0647F604" w14:textId="77777777" w:rsidR="006E496C" w:rsidRDefault="006E496C" w:rsidP="006E496C">
      <w:r>
        <w:rPr>
          <w:rFonts w:hint="eastAsia"/>
        </w:rPr>
        <w:t>Приложение</w:t>
      </w:r>
      <w:r>
        <w:t xml:space="preserve"> 5. </w:t>
      </w:r>
      <w:r>
        <w:rPr>
          <w:rFonts w:hint="eastAsia"/>
        </w:rPr>
        <w:t>О</w:t>
      </w:r>
      <w:r>
        <w:t xml:space="preserve"> </w:t>
      </w:r>
      <w:r>
        <w:rPr>
          <w:rFonts w:hint="eastAsia"/>
        </w:rPr>
        <w:t>новом</w:t>
      </w:r>
      <w:r>
        <w:t xml:space="preserve"> </w:t>
      </w:r>
      <w:r>
        <w:rPr>
          <w:rFonts w:hint="eastAsia"/>
        </w:rPr>
        <w:t>классе</w:t>
      </w:r>
      <w:r>
        <w:t xml:space="preserve"> </w:t>
      </w:r>
      <w:r>
        <w:rPr>
          <w:rFonts w:hint="eastAsia"/>
        </w:rPr>
        <w:t>задач</w:t>
      </w:r>
      <w:r>
        <w:t xml:space="preserve"> </w:t>
      </w:r>
      <w:r>
        <w:rPr>
          <w:rFonts w:hint="eastAsia"/>
        </w:rPr>
        <w:t>в</w:t>
      </w:r>
      <w:r>
        <w:t xml:space="preserve"> </w:t>
      </w:r>
      <w:r>
        <w:rPr>
          <w:rFonts w:hint="eastAsia"/>
        </w:rPr>
        <w:t>теории</w:t>
      </w:r>
      <w:r>
        <w:t xml:space="preserve"> </w:t>
      </w:r>
      <w:r>
        <w:rPr>
          <w:rFonts w:hint="eastAsia"/>
        </w:rPr>
        <w:t>управления</w:t>
      </w:r>
      <w:r>
        <w:t xml:space="preserve"> </w:t>
      </w:r>
      <w:r>
        <w:rPr>
          <w:rFonts w:hint="eastAsia"/>
        </w:rPr>
        <w:t>динамическими</w:t>
      </w:r>
    </w:p>
    <w:p w14:paraId="11B5BC9D" w14:textId="77777777" w:rsidR="006E496C" w:rsidRDefault="006E496C" w:rsidP="006E496C"/>
    <w:p w14:paraId="04119F9E" w14:textId="77777777" w:rsidR="006E496C" w:rsidRDefault="006E496C" w:rsidP="006E496C">
      <w:r>
        <w:rPr>
          <w:rFonts w:hint="eastAsia"/>
        </w:rPr>
        <w:t>системами</w:t>
      </w:r>
    </w:p>
    <w:p w14:paraId="332515F0" w14:textId="77777777" w:rsidR="006E496C" w:rsidRDefault="006E496C" w:rsidP="006E496C"/>
    <w:p w14:paraId="41ACDA13" w14:textId="30C7721A" w:rsidR="006E496C" w:rsidRPr="006E496C" w:rsidRDefault="006E496C" w:rsidP="006E496C">
      <w:r>
        <w:rPr>
          <w:rFonts w:hint="eastAsia"/>
        </w:rPr>
        <w:t>Приложение</w:t>
      </w:r>
      <w:r>
        <w:t xml:space="preserve"> 6.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исследований</w:t>
      </w:r>
    </w:p>
    <w:sectPr w:rsidR="006E496C" w:rsidRPr="006E496C" w:rsidSect="008E0E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C6E0" w14:textId="77777777" w:rsidR="008E0E4C" w:rsidRDefault="008E0E4C">
      <w:pPr>
        <w:spacing w:after="0" w:line="240" w:lineRule="auto"/>
      </w:pPr>
      <w:r>
        <w:separator/>
      </w:r>
    </w:p>
  </w:endnote>
  <w:endnote w:type="continuationSeparator" w:id="0">
    <w:p w14:paraId="4755436F" w14:textId="77777777" w:rsidR="008E0E4C" w:rsidRDefault="008E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B504" w14:textId="77777777" w:rsidR="008E0E4C" w:rsidRDefault="008E0E4C"/>
    <w:p w14:paraId="20682C34" w14:textId="77777777" w:rsidR="008E0E4C" w:rsidRDefault="008E0E4C"/>
    <w:p w14:paraId="577480E2" w14:textId="77777777" w:rsidR="008E0E4C" w:rsidRDefault="008E0E4C"/>
    <w:p w14:paraId="2B814E92" w14:textId="77777777" w:rsidR="008E0E4C" w:rsidRDefault="008E0E4C"/>
    <w:p w14:paraId="1AB0032B" w14:textId="77777777" w:rsidR="008E0E4C" w:rsidRDefault="008E0E4C"/>
    <w:p w14:paraId="6D765113" w14:textId="77777777" w:rsidR="008E0E4C" w:rsidRDefault="008E0E4C"/>
    <w:p w14:paraId="6F11388A" w14:textId="77777777" w:rsidR="008E0E4C" w:rsidRDefault="008E0E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98A48" wp14:editId="399AB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E815E" w14:textId="77777777" w:rsidR="008E0E4C" w:rsidRDefault="008E0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98A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DE815E" w14:textId="77777777" w:rsidR="008E0E4C" w:rsidRDefault="008E0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B3030B" w14:textId="77777777" w:rsidR="008E0E4C" w:rsidRDefault="008E0E4C"/>
    <w:p w14:paraId="288868AE" w14:textId="77777777" w:rsidR="008E0E4C" w:rsidRDefault="008E0E4C"/>
    <w:p w14:paraId="1424B116" w14:textId="77777777" w:rsidR="008E0E4C" w:rsidRDefault="008E0E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5ACF6" wp14:editId="0EF96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87C0" w14:textId="77777777" w:rsidR="008E0E4C" w:rsidRDefault="008E0E4C"/>
                          <w:p w14:paraId="52AA9442" w14:textId="77777777" w:rsidR="008E0E4C" w:rsidRDefault="008E0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5A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FE87C0" w14:textId="77777777" w:rsidR="008E0E4C" w:rsidRDefault="008E0E4C"/>
                    <w:p w14:paraId="52AA9442" w14:textId="77777777" w:rsidR="008E0E4C" w:rsidRDefault="008E0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A4340" w14:textId="77777777" w:rsidR="008E0E4C" w:rsidRDefault="008E0E4C"/>
    <w:p w14:paraId="44E2D92C" w14:textId="77777777" w:rsidR="008E0E4C" w:rsidRDefault="008E0E4C">
      <w:pPr>
        <w:rPr>
          <w:sz w:val="2"/>
          <w:szCs w:val="2"/>
        </w:rPr>
      </w:pPr>
    </w:p>
    <w:p w14:paraId="4DB24E8A" w14:textId="77777777" w:rsidR="008E0E4C" w:rsidRDefault="008E0E4C"/>
    <w:p w14:paraId="4C7BF101" w14:textId="77777777" w:rsidR="008E0E4C" w:rsidRDefault="008E0E4C">
      <w:pPr>
        <w:spacing w:after="0" w:line="240" w:lineRule="auto"/>
      </w:pPr>
    </w:p>
  </w:footnote>
  <w:footnote w:type="continuationSeparator" w:id="0">
    <w:p w14:paraId="253C8CAB" w14:textId="77777777" w:rsidR="008E0E4C" w:rsidRDefault="008E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E4C"/>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16168</TotalTime>
  <Pages>5</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1875</cp:revision>
  <cp:lastPrinted>2009-02-06T05:36:00Z</cp:lastPrinted>
  <dcterms:created xsi:type="dcterms:W3CDTF">2024-01-07T13:43:00Z</dcterms:created>
  <dcterms:modified xsi:type="dcterms:W3CDTF">2024-02-04T18:14:00Z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