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B307B" w14:textId="77777777" w:rsidR="00E764F1" w:rsidRDefault="00E764F1" w:rsidP="00E764F1"/>
    <w:p w14:paraId="63C8A594" w14:textId="3826BC45" w:rsidR="00FB2D57" w:rsidRDefault="00E764F1" w:rsidP="00E764F1">
      <w:r>
        <w:rPr>
          <w:rFonts w:hint="eastAsia"/>
        </w:rPr>
        <w:t>Мулендеева</w:t>
      </w:r>
      <w:r>
        <w:t xml:space="preserve">, </w:t>
      </w:r>
      <w:r>
        <w:rPr>
          <w:rFonts w:hint="eastAsia"/>
        </w:rPr>
        <w:t>Лариса</w:t>
      </w:r>
      <w:r>
        <w:t xml:space="preserve"> </w:t>
      </w:r>
      <w:r>
        <w:rPr>
          <w:rFonts w:hint="eastAsia"/>
        </w:rPr>
        <w:t>Николаевна</w:t>
      </w:r>
      <w:r>
        <w:t xml:space="preserve"> </w:t>
      </w:r>
      <w:r w:rsidRPr="00E764F1">
        <w:rPr>
          <w:rFonts w:hint="eastAsia"/>
        </w:rPr>
        <w:t>Программно</w:t>
      </w:r>
      <w:r w:rsidRPr="00E764F1">
        <w:t>-</w:t>
      </w:r>
      <w:r w:rsidRPr="00E764F1">
        <w:rPr>
          <w:rFonts w:hint="eastAsia"/>
        </w:rPr>
        <w:t>целевое</w:t>
      </w:r>
      <w:r w:rsidRPr="00E764F1">
        <w:t xml:space="preserve"> </w:t>
      </w:r>
      <w:r w:rsidRPr="00E764F1">
        <w:rPr>
          <w:rFonts w:hint="eastAsia"/>
        </w:rPr>
        <w:t>бюджетирование</w:t>
      </w:r>
      <w:r w:rsidRPr="00E764F1">
        <w:t xml:space="preserve"> </w:t>
      </w:r>
      <w:r w:rsidRPr="00E764F1">
        <w:rPr>
          <w:rFonts w:hint="eastAsia"/>
        </w:rPr>
        <w:t>в</w:t>
      </w:r>
      <w:r w:rsidRPr="00E764F1">
        <w:t xml:space="preserve"> </w:t>
      </w:r>
      <w:r w:rsidRPr="00E764F1">
        <w:rPr>
          <w:rFonts w:hint="eastAsia"/>
        </w:rPr>
        <w:t>субъектах</w:t>
      </w:r>
      <w:r w:rsidRPr="00E764F1">
        <w:t xml:space="preserve"> </w:t>
      </w:r>
      <w:r w:rsidRPr="00E764F1">
        <w:rPr>
          <w:rFonts w:hint="eastAsia"/>
        </w:rPr>
        <w:t>Российской</w:t>
      </w:r>
      <w:r w:rsidRPr="00E764F1">
        <w:t xml:space="preserve"> </w:t>
      </w:r>
      <w:r w:rsidRPr="00E764F1">
        <w:rPr>
          <w:rFonts w:hint="eastAsia"/>
        </w:rPr>
        <w:t>Федерации</w:t>
      </w:r>
      <w:r w:rsidRPr="00E764F1">
        <w:t xml:space="preserve">: </w:t>
      </w:r>
      <w:r w:rsidRPr="00E764F1">
        <w:rPr>
          <w:rFonts w:hint="eastAsia"/>
        </w:rPr>
        <w:t>совершенствование</w:t>
      </w:r>
      <w:r w:rsidRPr="00E764F1">
        <w:t xml:space="preserve"> </w:t>
      </w:r>
      <w:r w:rsidRPr="00E764F1">
        <w:rPr>
          <w:rFonts w:hint="eastAsia"/>
        </w:rPr>
        <w:t>в</w:t>
      </w:r>
      <w:r w:rsidRPr="00E764F1">
        <w:t xml:space="preserve"> </w:t>
      </w:r>
      <w:r w:rsidRPr="00E764F1">
        <w:rPr>
          <w:rFonts w:hint="eastAsia"/>
        </w:rPr>
        <w:t>современных</w:t>
      </w:r>
      <w:r w:rsidRPr="00E764F1">
        <w:t xml:space="preserve"> </w:t>
      </w:r>
      <w:r w:rsidRPr="00E764F1">
        <w:rPr>
          <w:rFonts w:hint="eastAsia"/>
        </w:rPr>
        <w:t>условиях</w:t>
      </w:r>
    </w:p>
    <w:p w14:paraId="1CFDDC9C" w14:textId="77777777" w:rsidR="00E764F1" w:rsidRDefault="00E764F1" w:rsidP="00E764F1">
      <w:r>
        <w:rPr>
          <w:rFonts w:hint="eastAsia"/>
        </w:rPr>
        <w:t>ОГЛАВЛЕНИЕ</w:t>
      </w:r>
      <w:r>
        <w:t xml:space="preserve"> </w:t>
      </w:r>
      <w:r>
        <w:rPr>
          <w:rFonts w:hint="eastAsia"/>
        </w:rPr>
        <w:t>ДИССЕРТАЦИИ</w:t>
      </w:r>
    </w:p>
    <w:p w14:paraId="5205114E" w14:textId="77777777" w:rsidR="00E764F1" w:rsidRDefault="00E764F1" w:rsidP="00E764F1">
      <w:r>
        <w:rPr>
          <w:rFonts w:hint="eastAsia"/>
        </w:rPr>
        <w:t>кандидат</w:t>
      </w:r>
      <w:r>
        <w:t xml:space="preserve"> </w:t>
      </w:r>
      <w:r>
        <w:rPr>
          <w:rFonts w:hint="eastAsia"/>
        </w:rPr>
        <w:t>наук</w:t>
      </w:r>
      <w:r>
        <w:t xml:space="preserve"> </w:t>
      </w:r>
      <w:r>
        <w:rPr>
          <w:rFonts w:hint="eastAsia"/>
        </w:rPr>
        <w:t>Мулендеева</w:t>
      </w:r>
      <w:r>
        <w:t xml:space="preserve">, </w:t>
      </w:r>
      <w:r>
        <w:rPr>
          <w:rFonts w:hint="eastAsia"/>
        </w:rPr>
        <w:t>Лариса</w:t>
      </w:r>
      <w:r>
        <w:t xml:space="preserve"> </w:t>
      </w:r>
      <w:r>
        <w:rPr>
          <w:rFonts w:hint="eastAsia"/>
        </w:rPr>
        <w:t>Николаевна</w:t>
      </w:r>
    </w:p>
    <w:p w14:paraId="2775C5DD" w14:textId="77777777" w:rsidR="00E764F1" w:rsidRDefault="00E764F1" w:rsidP="00E764F1">
      <w:r>
        <w:rPr>
          <w:rFonts w:hint="eastAsia"/>
        </w:rPr>
        <w:t>ОГЛАВЛЕНИЕ</w:t>
      </w:r>
    </w:p>
    <w:p w14:paraId="6C3471AB" w14:textId="77777777" w:rsidR="00E764F1" w:rsidRDefault="00E764F1" w:rsidP="00E764F1"/>
    <w:p w14:paraId="32F9AAC7" w14:textId="77777777" w:rsidR="00E764F1" w:rsidRDefault="00E764F1" w:rsidP="00E764F1">
      <w:r>
        <w:rPr>
          <w:rFonts w:hint="eastAsia"/>
        </w:rPr>
        <w:t>Введение</w:t>
      </w:r>
    </w:p>
    <w:p w14:paraId="2F195F4C" w14:textId="77777777" w:rsidR="00E764F1" w:rsidRDefault="00E764F1" w:rsidP="00E764F1"/>
    <w:p w14:paraId="7B69B9A0" w14:textId="77777777" w:rsidR="00E764F1" w:rsidRDefault="00E764F1" w:rsidP="00E764F1">
      <w:r>
        <w:t xml:space="preserve">1 </w:t>
      </w:r>
      <w:r>
        <w:rPr>
          <w:rFonts w:hint="eastAsia"/>
        </w:rPr>
        <w:t>Теоретические</w:t>
      </w:r>
      <w:r>
        <w:t xml:space="preserve"> </w:t>
      </w:r>
      <w:r>
        <w:rPr>
          <w:rFonts w:hint="eastAsia"/>
        </w:rPr>
        <w:t>основы</w:t>
      </w:r>
      <w:r>
        <w:t xml:space="preserve"> </w:t>
      </w:r>
      <w:r>
        <w:rPr>
          <w:rFonts w:hint="eastAsia"/>
        </w:rPr>
        <w:t>программно</w:t>
      </w:r>
      <w:r>
        <w:t>-</w:t>
      </w:r>
      <w:r>
        <w:rPr>
          <w:rFonts w:hint="eastAsia"/>
        </w:rPr>
        <w:t>целевого</w:t>
      </w:r>
      <w:r>
        <w:t xml:space="preserve"> </w:t>
      </w:r>
      <w:r>
        <w:rPr>
          <w:rFonts w:hint="eastAsia"/>
        </w:rPr>
        <w:t>бюджетирования</w:t>
      </w:r>
    </w:p>
    <w:p w14:paraId="22033938" w14:textId="77777777" w:rsidR="00E764F1" w:rsidRDefault="00E764F1" w:rsidP="00E764F1"/>
    <w:p w14:paraId="70B6EA30" w14:textId="77777777" w:rsidR="00E764F1" w:rsidRDefault="00E764F1" w:rsidP="00E764F1">
      <w:r>
        <w:rPr>
          <w:rFonts w:hint="eastAsia"/>
        </w:rPr>
        <w:t>в</w:t>
      </w:r>
      <w:r>
        <w:t xml:space="preserve"> </w:t>
      </w:r>
      <w:r>
        <w:rPr>
          <w:rFonts w:hint="eastAsia"/>
        </w:rPr>
        <w:t>субъектах</w:t>
      </w:r>
      <w:r>
        <w:t xml:space="preserve"> </w:t>
      </w:r>
      <w:r>
        <w:rPr>
          <w:rFonts w:hint="eastAsia"/>
        </w:rPr>
        <w:t>Российской</w:t>
      </w:r>
      <w:r>
        <w:t xml:space="preserve"> </w:t>
      </w:r>
      <w:r>
        <w:rPr>
          <w:rFonts w:hint="eastAsia"/>
        </w:rPr>
        <w:t>Федерации</w:t>
      </w:r>
    </w:p>
    <w:p w14:paraId="34433344" w14:textId="77777777" w:rsidR="00E764F1" w:rsidRDefault="00E764F1" w:rsidP="00E764F1"/>
    <w:p w14:paraId="11128D0D" w14:textId="77777777" w:rsidR="00E764F1" w:rsidRDefault="00E764F1" w:rsidP="00E764F1">
      <w:r>
        <w:t xml:space="preserve">1.1 </w:t>
      </w:r>
      <w:r>
        <w:rPr>
          <w:rFonts w:hint="eastAsia"/>
        </w:rPr>
        <w:t>Методологические</w:t>
      </w:r>
      <w:r>
        <w:t xml:space="preserve"> </w:t>
      </w:r>
      <w:r>
        <w:rPr>
          <w:rFonts w:hint="eastAsia"/>
        </w:rPr>
        <w:t>основы</w:t>
      </w:r>
      <w:r>
        <w:t xml:space="preserve"> </w:t>
      </w:r>
      <w:r>
        <w:rPr>
          <w:rFonts w:hint="eastAsia"/>
        </w:rPr>
        <w:t>бюджетного</w:t>
      </w:r>
      <w:r>
        <w:t xml:space="preserve"> </w:t>
      </w:r>
      <w:r>
        <w:rPr>
          <w:rFonts w:hint="eastAsia"/>
        </w:rPr>
        <w:t>планирования</w:t>
      </w:r>
    </w:p>
    <w:p w14:paraId="0FB9DAEE" w14:textId="77777777" w:rsidR="00E764F1" w:rsidRDefault="00E764F1" w:rsidP="00E764F1"/>
    <w:p w14:paraId="6810A092" w14:textId="77777777" w:rsidR="00E764F1" w:rsidRDefault="00E764F1" w:rsidP="00E764F1">
      <w:r>
        <w:t xml:space="preserve">1.2 </w:t>
      </w:r>
      <w:r>
        <w:rPr>
          <w:rFonts w:hint="eastAsia"/>
        </w:rPr>
        <w:t>Содержание</w:t>
      </w:r>
      <w:r>
        <w:t xml:space="preserve"> </w:t>
      </w:r>
      <w:r>
        <w:rPr>
          <w:rFonts w:hint="eastAsia"/>
        </w:rPr>
        <w:t>программно</w:t>
      </w:r>
      <w:r>
        <w:t>-</w:t>
      </w:r>
      <w:r>
        <w:rPr>
          <w:rFonts w:hint="eastAsia"/>
        </w:rPr>
        <w:t>целевого</w:t>
      </w:r>
      <w:r>
        <w:t xml:space="preserve"> </w:t>
      </w:r>
      <w:r>
        <w:rPr>
          <w:rFonts w:hint="eastAsia"/>
        </w:rPr>
        <w:t>бюджетирования</w:t>
      </w:r>
    </w:p>
    <w:p w14:paraId="60ECDF26" w14:textId="77777777" w:rsidR="00E764F1" w:rsidRDefault="00E764F1" w:rsidP="00E764F1"/>
    <w:p w14:paraId="7A399409" w14:textId="77777777" w:rsidR="00E764F1" w:rsidRDefault="00E764F1" w:rsidP="00E764F1">
      <w:r>
        <w:t xml:space="preserve">1.3 </w:t>
      </w:r>
      <w:r>
        <w:rPr>
          <w:rFonts w:hint="eastAsia"/>
        </w:rPr>
        <w:t>Проблемы</w:t>
      </w:r>
      <w:r>
        <w:t xml:space="preserve"> </w:t>
      </w:r>
      <w:r>
        <w:rPr>
          <w:rFonts w:hint="eastAsia"/>
        </w:rPr>
        <w:t>оценки</w:t>
      </w:r>
      <w:r>
        <w:t xml:space="preserve"> </w:t>
      </w:r>
      <w:r>
        <w:rPr>
          <w:rFonts w:hint="eastAsia"/>
        </w:rPr>
        <w:t>эффективности</w:t>
      </w:r>
      <w:r>
        <w:t xml:space="preserve"> </w:t>
      </w:r>
      <w:r>
        <w:rPr>
          <w:rFonts w:hint="eastAsia"/>
        </w:rPr>
        <w:t>программно</w:t>
      </w:r>
      <w:r>
        <w:t>-</w:t>
      </w:r>
      <w:r>
        <w:rPr>
          <w:rFonts w:hint="eastAsia"/>
        </w:rPr>
        <w:t>целевого</w:t>
      </w:r>
      <w:r>
        <w:t xml:space="preserve"> </w:t>
      </w:r>
      <w:r>
        <w:rPr>
          <w:rFonts w:hint="eastAsia"/>
        </w:rPr>
        <w:t>бюджетирования</w:t>
      </w:r>
    </w:p>
    <w:p w14:paraId="0DF1184E" w14:textId="77777777" w:rsidR="00E764F1" w:rsidRDefault="00E764F1" w:rsidP="00E764F1"/>
    <w:p w14:paraId="753E25B3" w14:textId="77777777" w:rsidR="00E764F1" w:rsidRDefault="00E764F1" w:rsidP="00E764F1">
      <w:r>
        <w:rPr>
          <w:rFonts w:hint="eastAsia"/>
        </w:rPr>
        <w:t>в</w:t>
      </w:r>
      <w:r>
        <w:t xml:space="preserve"> </w:t>
      </w:r>
      <w:r>
        <w:rPr>
          <w:rFonts w:hint="eastAsia"/>
        </w:rPr>
        <w:t>субъектах</w:t>
      </w:r>
      <w:r>
        <w:t xml:space="preserve"> </w:t>
      </w:r>
      <w:r>
        <w:rPr>
          <w:rFonts w:hint="eastAsia"/>
        </w:rPr>
        <w:t>РФ</w:t>
      </w:r>
      <w:r>
        <w:t xml:space="preserve"> </w:t>
      </w:r>
      <w:r>
        <w:rPr>
          <w:rFonts w:hint="eastAsia"/>
        </w:rPr>
        <w:t>в</w:t>
      </w:r>
      <w:r>
        <w:t xml:space="preserve"> </w:t>
      </w:r>
      <w:r>
        <w:rPr>
          <w:rFonts w:hint="eastAsia"/>
        </w:rPr>
        <w:t>современных</w:t>
      </w:r>
      <w:r>
        <w:t xml:space="preserve"> </w:t>
      </w:r>
      <w:r>
        <w:rPr>
          <w:rFonts w:hint="eastAsia"/>
        </w:rPr>
        <w:t>условиях</w:t>
      </w:r>
    </w:p>
    <w:p w14:paraId="6C393B29" w14:textId="77777777" w:rsidR="00E764F1" w:rsidRDefault="00E764F1" w:rsidP="00E764F1"/>
    <w:p w14:paraId="6A9F8CE7" w14:textId="77777777" w:rsidR="00E764F1" w:rsidRDefault="00E764F1" w:rsidP="00E764F1">
      <w:r>
        <w:t xml:space="preserve">2 </w:t>
      </w:r>
      <w:r>
        <w:rPr>
          <w:rFonts w:hint="eastAsia"/>
        </w:rPr>
        <w:t>Анализ</w:t>
      </w:r>
      <w:r>
        <w:t xml:space="preserve"> </w:t>
      </w:r>
      <w:r>
        <w:rPr>
          <w:rFonts w:hint="eastAsia"/>
        </w:rPr>
        <w:t>программно</w:t>
      </w:r>
      <w:r>
        <w:t>-</w:t>
      </w:r>
      <w:r>
        <w:rPr>
          <w:rFonts w:hint="eastAsia"/>
        </w:rPr>
        <w:t>целевого</w:t>
      </w:r>
      <w:r>
        <w:t xml:space="preserve"> </w:t>
      </w:r>
      <w:r>
        <w:rPr>
          <w:rFonts w:hint="eastAsia"/>
        </w:rPr>
        <w:t>бюджетирования</w:t>
      </w:r>
      <w:r>
        <w:t xml:space="preserve"> </w:t>
      </w:r>
      <w:r>
        <w:rPr>
          <w:rFonts w:hint="eastAsia"/>
        </w:rPr>
        <w:t>в</w:t>
      </w:r>
      <w:r>
        <w:t xml:space="preserve"> </w:t>
      </w:r>
      <w:r>
        <w:rPr>
          <w:rFonts w:hint="eastAsia"/>
        </w:rPr>
        <w:t>Самарской</w:t>
      </w:r>
      <w:r>
        <w:t xml:space="preserve"> </w:t>
      </w:r>
      <w:r>
        <w:rPr>
          <w:rFonts w:hint="eastAsia"/>
        </w:rPr>
        <w:t>области</w:t>
      </w:r>
    </w:p>
    <w:p w14:paraId="05ED613F" w14:textId="77777777" w:rsidR="00E764F1" w:rsidRDefault="00E764F1" w:rsidP="00E764F1"/>
    <w:p w14:paraId="7EB873DE" w14:textId="77777777" w:rsidR="00E764F1" w:rsidRDefault="00E764F1" w:rsidP="00E764F1">
      <w:r>
        <w:t xml:space="preserve">2.1 </w:t>
      </w:r>
      <w:r>
        <w:rPr>
          <w:rFonts w:hint="eastAsia"/>
        </w:rPr>
        <w:t>Развитие</w:t>
      </w:r>
      <w:r>
        <w:t xml:space="preserve"> </w:t>
      </w:r>
      <w:r>
        <w:rPr>
          <w:rFonts w:hint="eastAsia"/>
        </w:rPr>
        <w:t>нормативно</w:t>
      </w:r>
      <w:r>
        <w:t>-</w:t>
      </w:r>
      <w:r>
        <w:rPr>
          <w:rFonts w:hint="eastAsia"/>
        </w:rPr>
        <w:t>правового</w:t>
      </w:r>
      <w:r>
        <w:t xml:space="preserve"> </w:t>
      </w:r>
      <w:r>
        <w:rPr>
          <w:rFonts w:hint="eastAsia"/>
        </w:rPr>
        <w:t>обеспечения</w:t>
      </w:r>
      <w:r>
        <w:t xml:space="preserve"> </w:t>
      </w:r>
      <w:r>
        <w:rPr>
          <w:rFonts w:hint="eastAsia"/>
        </w:rPr>
        <w:t>программно</w:t>
      </w:r>
      <w:r>
        <w:t>-</w:t>
      </w:r>
      <w:r>
        <w:rPr>
          <w:rFonts w:hint="eastAsia"/>
        </w:rPr>
        <w:t>целевого</w:t>
      </w:r>
      <w:r>
        <w:t xml:space="preserve"> </w:t>
      </w:r>
      <w:r>
        <w:rPr>
          <w:rFonts w:hint="eastAsia"/>
        </w:rPr>
        <w:t>бюджетирования</w:t>
      </w:r>
      <w:r>
        <w:t xml:space="preserve"> </w:t>
      </w:r>
      <w:r>
        <w:rPr>
          <w:rFonts w:hint="eastAsia"/>
        </w:rPr>
        <w:t>в</w:t>
      </w:r>
      <w:r>
        <w:t xml:space="preserve"> </w:t>
      </w:r>
      <w:r>
        <w:rPr>
          <w:rFonts w:hint="eastAsia"/>
        </w:rPr>
        <w:t>регионе</w:t>
      </w:r>
    </w:p>
    <w:p w14:paraId="0541FE84" w14:textId="77777777" w:rsidR="00E764F1" w:rsidRDefault="00E764F1" w:rsidP="00E764F1"/>
    <w:p w14:paraId="4FCDD2F6" w14:textId="77777777" w:rsidR="00E764F1" w:rsidRDefault="00E764F1" w:rsidP="00E764F1">
      <w:r>
        <w:t xml:space="preserve">2.2 </w:t>
      </w:r>
      <w:r>
        <w:rPr>
          <w:rFonts w:hint="eastAsia"/>
        </w:rPr>
        <w:t>Оценка</w:t>
      </w:r>
      <w:r>
        <w:t xml:space="preserve"> </w:t>
      </w:r>
      <w:r>
        <w:rPr>
          <w:rFonts w:hint="eastAsia"/>
        </w:rPr>
        <w:t>современного</w:t>
      </w:r>
      <w:r>
        <w:t xml:space="preserve"> </w:t>
      </w:r>
      <w:r>
        <w:rPr>
          <w:rFonts w:hint="eastAsia"/>
        </w:rPr>
        <w:t>состояния</w:t>
      </w:r>
      <w:r>
        <w:t xml:space="preserve"> </w:t>
      </w:r>
      <w:r>
        <w:rPr>
          <w:rFonts w:hint="eastAsia"/>
        </w:rPr>
        <w:t>программно</w:t>
      </w:r>
      <w:r>
        <w:t>-</w:t>
      </w:r>
      <w:r>
        <w:rPr>
          <w:rFonts w:hint="eastAsia"/>
        </w:rPr>
        <w:t>целевого</w:t>
      </w:r>
      <w:r>
        <w:t xml:space="preserve"> </w:t>
      </w:r>
      <w:r>
        <w:rPr>
          <w:rFonts w:hint="eastAsia"/>
        </w:rPr>
        <w:t>бюджетирования</w:t>
      </w:r>
    </w:p>
    <w:p w14:paraId="26230C5F" w14:textId="77777777" w:rsidR="00E764F1" w:rsidRDefault="00E764F1" w:rsidP="00E764F1"/>
    <w:p w14:paraId="299E6CA8" w14:textId="77777777" w:rsidR="00E764F1" w:rsidRDefault="00E764F1" w:rsidP="00E764F1">
      <w:r>
        <w:rPr>
          <w:rFonts w:hint="eastAsia"/>
        </w:rPr>
        <w:t>в</w:t>
      </w:r>
      <w:r>
        <w:t xml:space="preserve"> </w:t>
      </w:r>
      <w:r>
        <w:rPr>
          <w:rFonts w:hint="eastAsia"/>
        </w:rPr>
        <w:t>Самарской</w:t>
      </w:r>
      <w:r>
        <w:t xml:space="preserve"> </w:t>
      </w:r>
      <w:r>
        <w:rPr>
          <w:rFonts w:hint="eastAsia"/>
        </w:rPr>
        <w:t>области</w:t>
      </w:r>
    </w:p>
    <w:p w14:paraId="3DBB4232" w14:textId="77777777" w:rsidR="00E764F1" w:rsidRDefault="00E764F1" w:rsidP="00E764F1"/>
    <w:p w14:paraId="53E757D9" w14:textId="77777777" w:rsidR="00E764F1" w:rsidRDefault="00E764F1" w:rsidP="00E764F1">
      <w:r>
        <w:t xml:space="preserve">2.3 </w:t>
      </w:r>
      <w:r>
        <w:rPr>
          <w:rFonts w:hint="eastAsia"/>
        </w:rPr>
        <w:t>Анализ</w:t>
      </w:r>
      <w:r>
        <w:t xml:space="preserve"> </w:t>
      </w:r>
      <w:r>
        <w:rPr>
          <w:rFonts w:hint="eastAsia"/>
        </w:rPr>
        <w:t>разработки</w:t>
      </w:r>
      <w:r>
        <w:t xml:space="preserve"> </w:t>
      </w:r>
      <w:r>
        <w:rPr>
          <w:rFonts w:hint="eastAsia"/>
        </w:rPr>
        <w:t>и</w:t>
      </w:r>
      <w:r>
        <w:t xml:space="preserve"> </w:t>
      </w:r>
      <w:r>
        <w:rPr>
          <w:rFonts w:hint="eastAsia"/>
        </w:rPr>
        <w:t>реализации</w:t>
      </w:r>
      <w:r>
        <w:t xml:space="preserve"> </w:t>
      </w:r>
      <w:r>
        <w:rPr>
          <w:rFonts w:hint="eastAsia"/>
        </w:rPr>
        <w:t>государственных</w:t>
      </w:r>
      <w:r>
        <w:t xml:space="preserve"> </w:t>
      </w:r>
      <w:r>
        <w:rPr>
          <w:rFonts w:hint="eastAsia"/>
        </w:rPr>
        <w:t>программ</w:t>
      </w:r>
      <w:r>
        <w:t xml:space="preserve"> </w:t>
      </w:r>
      <w:r>
        <w:rPr>
          <w:rFonts w:hint="eastAsia"/>
        </w:rPr>
        <w:t>Самарской</w:t>
      </w:r>
      <w:r>
        <w:t xml:space="preserve"> </w:t>
      </w:r>
      <w:r>
        <w:rPr>
          <w:rFonts w:hint="eastAsia"/>
        </w:rPr>
        <w:t>области</w:t>
      </w:r>
      <w:r>
        <w:t xml:space="preserve"> </w:t>
      </w:r>
      <w:r>
        <w:rPr>
          <w:rFonts w:hint="eastAsia"/>
        </w:rPr>
        <w:t>как</w:t>
      </w:r>
      <w:r>
        <w:t xml:space="preserve"> </w:t>
      </w:r>
      <w:r>
        <w:rPr>
          <w:rFonts w:hint="eastAsia"/>
        </w:rPr>
        <w:t>инструмента</w:t>
      </w:r>
      <w:r>
        <w:t xml:space="preserve"> </w:t>
      </w:r>
      <w:r>
        <w:rPr>
          <w:rFonts w:hint="eastAsia"/>
        </w:rPr>
        <w:t>программно</w:t>
      </w:r>
      <w:r>
        <w:t>-</w:t>
      </w:r>
      <w:r>
        <w:rPr>
          <w:rFonts w:hint="eastAsia"/>
        </w:rPr>
        <w:t>целевого</w:t>
      </w:r>
      <w:r>
        <w:t xml:space="preserve"> </w:t>
      </w:r>
      <w:r>
        <w:rPr>
          <w:rFonts w:hint="eastAsia"/>
        </w:rPr>
        <w:t>бюджетирования</w:t>
      </w:r>
      <w:r>
        <w:t xml:space="preserve"> </w:t>
      </w:r>
      <w:r>
        <w:rPr>
          <w:rFonts w:hint="eastAsia"/>
        </w:rPr>
        <w:t>в</w:t>
      </w:r>
      <w:r>
        <w:t xml:space="preserve"> </w:t>
      </w:r>
      <w:r>
        <w:rPr>
          <w:rFonts w:hint="eastAsia"/>
        </w:rPr>
        <w:t>субъекте</w:t>
      </w:r>
      <w:r>
        <w:t xml:space="preserve"> </w:t>
      </w:r>
      <w:r>
        <w:rPr>
          <w:rFonts w:hint="eastAsia"/>
        </w:rPr>
        <w:t>РФ</w:t>
      </w:r>
    </w:p>
    <w:p w14:paraId="6D21F7F2" w14:textId="77777777" w:rsidR="00E764F1" w:rsidRDefault="00E764F1" w:rsidP="00E764F1"/>
    <w:p w14:paraId="4B31F021" w14:textId="77777777" w:rsidR="00E764F1" w:rsidRDefault="00E764F1" w:rsidP="00E764F1">
      <w:r>
        <w:t xml:space="preserve">3 </w:t>
      </w:r>
      <w:r>
        <w:rPr>
          <w:rFonts w:hint="eastAsia"/>
        </w:rPr>
        <w:t>Направления</w:t>
      </w:r>
      <w:r>
        <w:t xml:space="preserve"> </w:t>
      </w:r>
      <w:r>
        <w:rPr>
          <w:rFonts w:hint="eastAsia"/>
        </w:rPr>
        <w:t>совершенствования</w:t>
      </w:r>
      <w:r>
        <w:t xml:space="preserve"> </w:t>
      </w:r>
      <w:r>
        <w:rPr>
          <w:rFonts w:hint="eastAsia"/>
        </w:rPr>
        <w:t>программно</w:t>
      </w:r>
      <w:r>
        <w:t>-</w:t>
      </w:r>
      <w:r>
        <w:rPr>
          <w:rFonts w:hint="eastAsia"/>
        </w:rPr>
        <w:t>целевого</w:t>
      </w:r>
      <w:r>
        <w:t xml:space="preserve"> </w:t>
      </w:r>
      <w:r>
        <w:rPr>
          <w:rFonts w:hint="eastAsia"/>
        </w:rPr>
        <w:t>бюджетирования</w:t>
      </w:r>
      <w:r>
        <w:t xml:space="preserve"> </w:t>
      </w:r>
      <w:r>
        <w:rPr>
          <w:rFonts w:hint="eastAsia"/>
        </w:rPr>
        <w:t>в</w:t>
      </w:r>
      <w:r>
        <w:t xml:space="preserve"> </w:t>
      </w:r>
      <w:r>
        <w:rPr>
          <w:rFonts w:hint="eastAsia"/>
        </w:rPr>
        <w:t>субъектах</w:t>
      </w:r>
      <w:r>
        <w:t xml:space="preserve"> </w:t>
      </w:r>
      <w:r>
        <w:rPr>
          <w:rFonts w:hint="eastAsia"/>
        </w:rPr>
        <w:t>Российской</w:t>
      </w:r>
      <w:r>
        <w:t xml:space="preserve"> </w:t>
      </w:r>
      <w:r>
        <w:rPr>
          <w:rFonts w:hint="eastAsia"/>
        </w:rPr>
        <w:t>Федерации</w:t>
      </w:r>
    </w:p>
    <w:p w14:paraId="55D60D82" w14:textId="77777777" w:rsidR="00E764F1" w:rsidRDefault="00E764F1" w:rsidP="00E764F1"/>
    <w:p w14:paraId="0FD1272B" w14:textId="77777777" w:rsidR="00E764F1" w:rsidRDefault="00E764F1" w:rsidP="00E764F1">
      <w:r>
        <w:t xml:space="preserve">3.1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развитие</w:t>
      </w:r>
      <w:r>
        <w:t xml:space="preserve"> </w:t>
      </w:r>
      <w:r>
        <w:rPr>
          <w:rFonts w:hint="eastAsia"/>
        </w:rPr>
        <w:t>программно</w:t>
      </w:r>
      <w:r>
        <w:t>-</w:t>
      </w:r>
      <w:r>
        <w:rPr>
          <w:rFonts w:hint="eastAsia"/>
        </w:rPr>
        <w:t>целевого</w:t>
      </w:r>
      <w:r>
        <w:t xml:space="preserve"> </w:t>
      </w:r>
      <w:r>
        <w:rPr>
          <w:rFonts w:hint="eastAsia"/>
        </w:rPr>
        <w:t>бюджетирования</w:t>
      </w:r>
    </w:p>
    <w:p w14:paraId="65D86885" w14:textId="77777777" w:rsidR="00E764F1" w:rsidRDefault="00E764F1" w:rsidP="00E764F1"/>
    <w:p w14:paraId="3A2EB698" w14:textId="77777777" w:rsidR="00E764F1" w:rsidRDefault="00E764F1" w:rsidP="00E764F1">
      <w:r>
        <w:rPr>
          <w:rFonts w:hint="eastAsia"/>
        </w:rPr>
        <w:t>на</w:t>
      </w:r>
      <w:r>
        <w:t xml:space="preserve"> </w:t>
      </w:r>
      <w:r>
        <w:rPr>
          <w:rFonts w:hint="eastAsia"/>
        </w:rPr>
        <w:t>региональном</w:t>
      </w:r>
      <w:r>
        <w:t xml:space="preserve"> </w:t>
      </w:r>
      <w:r>
        <w:rPr>
          <w:rFonts w:hint="eastAsia"/>
        </w:rPr>
        <w:t>уровне</w:t>
      </w:r>
    </w:p>
    <w:p w14:paraId="2D1FBDDC" w14:textId="77777777" w:rsidR="00E764F1" w:rsidRDefault="00E764F1" w:rsidP="00E764F1"/>
    <w:p w14:paraId="35C37631" w14:textId="77777777" w:rsidR="00E764F1" w:rsidRDefault="00E764F1" w:rsidP="00E764F1">
      <w:r>
        <w:t xml:space="preserve">3.2 </w:t>
      </w:r>
      <w:r>
        <w:rPr>
          <w:rFonts w:hint="eastAsia"/>
        </w:rPr>
        <w:t>Разработка</w:t>
      </w:r>
      <w:r>
        <w:t xml:space="preserve"> </w:t>
      </w:r>
      <w:r>
        <w:rPr>
          <w:rFonts w:hint="eastAsia"/>
        </w:rPr>
        <w:t>модели</w:t>
      </w:r>
      <w:r>
        <w:t xml:space="preserve"> </w:t>
      </w:r>
      <w:r>
        <w:rPr>
          <w:rFonts w:hint="eastAsia"/>
        </w:rPr>
        <w:t>развития</w:t>
      </w:r>
      <w:r>
        <w:t xml:space="preserve"> </w:t>
      </w:r>
      <w:r>
        <w:rPr>
          <w:rFonts w:hint="eastAsia"/>
        </w:rPr>
        <w:t>программно</w:t>
      </w:r>
      <w:r>
        <w:t>-</w:t>
      </w:r>
      <w:r>
        <w:rPr>
          <w:rFonts w:hint="eastAsia"/>
        </w:rPr>
        <w:t>целевого</w:t>
      </w:r>
      <w:r>
        <w:t xml:space="preserve"> </w:t>
      </w:r>
      <w:r>
        <w:rPr>
          <w:rFonts w:hint="eastAsia"/>
        </w:rPr>
        <w:t>бюджетирования</w:t>
      </w:r>
    </w:p>
    <w:p w14:paraId="269A0467" w14:textId="77777777" w:rsidR="00E764F1" w:rsidRDefault="00E764F1" w:rsidP="00E764F1"/>
    <w:p w14:paraId="7DA7ABA5" w14:textId="77777777" w:rsidR="00E764F1" w:rsidRDefault="00E764F1" w:rsidP="00E764F1">
      <w:r>
        <w:rPr>
          <w:rFonts w:hint="eastAsia"/>
        </w:rPr>
        <w:t>в</w:t>
      </w:r>
      <w:r>
        <w:t xml:space="preserve"> </w:t>
      </w:r>
      <w:r>
        <w:rPr>
          <w:rFonts w:hint="eastAsia"/>
        </w:rPr>
        <w:t>субъектах</w:t>
      </w:r>
      <w:r>
        <w:t xml:space="preserve"> </w:t>
      </w:r>
      <w:r>
        <w:rPr>
          <w:rFonts w:hint="eastAsia"/>
        </w:rPr>
        <w:t>РФ</w:t>
      </w:r>
    </w:p>
    <w:p w14:paraId="2470DD0B" w14:textId="77777777" w:rsidR="00E764F1" w:rsidRDefault="00E764F1" w:rsidP="00E764F1"/>
    <w:p w14:paraId="18DCAB77" w14:textId="77777777" w:rsidR="00E764F1" w:rsidRDefault="00E764F1" w:rsidP="00E764F1">
      <w:r>
        <w:t xml:space="preserve">3.3 </w:t>
      </w:r>
      <w:r>
        <w:rPr>
          <w:rFonts w:hint="eastAsia"/>
        </w:rPr>
        <w:t>Совершенствование</w:t>
      </w:r>
      <w:r>
        <w:t xml:space="preserve"> </w:t>
      </w:r>
      <w:r>
        <w:rPr>
          <w:rFonts w:hint="eastAsia"/>
        </w:rPr>
        <w:t>методических</w:t>
      </w:r>
      <w:r>
        <w:t xml:space="preserve"> </w:t>
      </w:r>
      <w:r>
        <w:rPr>
          <w:rFonts w:hint="eastAsia"/>
        </w:rPr>
        <w:t>подходов</w:t>
      </w:r>
      <w:r>
        <w:t xml:space="preserve"> </w:t>
      </w:r>
      <w:r>
        <w:rPr>
          <w:rFonts w:hint="eastAsia"/>
        </w:rPr>
        <w:t>к</w:t>
      </w:r>
      <w:r>
        <w:t xml:space="preserve"> </w:t>
      </w:r>
      <w:r>
        <w:rPr>
          <w:rFonts w:hint="eastAsia"/>
        </w:rPr>
        <w:t>оценке</w:t>
      </w:r>
      <w:r>
        <w:t xml:space="preserve"> </w:t>
      </w:r>
      <w:r>
        <w:rPr>
          <w:rFonts w:hint="eastAsia"/>
        </w:rPr>
        <w:t>результативности</w:t>
      </w:r>
      <w:r>
        <w:t xml:space="preserve"> </w:t>
      </w:r>
      <w:r>
        <w:rPr>
          <w:rFonts w:hint="eastAsia"/>
        </w:rPr>
        <w:t>программно</w:t>
      </w:r>
      <w:r>
        <w:t>-</w:t>
      </w:r>
      <w:r>
        <w:rPr>
          <w:rFonts w:hint="eastAsia"/>
        </w:rPr>
        <w:t>целевого</w:t>
      </w:r>
      <w:r>
        <w:t xml:space="preserve"> </w:t>
      </w:r>
      <w:r>
        <w:rPr>
          <w:rFonts w:hint="eastAsia"/>
        </w:rPr>
        <w:t>бюджетирования</w:t>
      </w:r>
      <w:r>
        <w:t xml:space="preserve"> </w:t>
      </w:r>
      <w:r>
        <w:rPr>
          <w:rFonts w:hint="eastAsia"/>
        </w:rPr>
        <w:t>в</w:t>
      </w:r>
      <w:r>
        <w:t xml:space="preserve"> </w:t>
      </w:r>
      <w:r>
        <w:rPr>
          <w:rFonts w:hint="eastAsia"/>
        </w:rPr>
        <w:t>субъектах</w:t>
      </w:r>
      <w:r>
        <w:t xml:space="preserve"> </w:t>
      </w:r>
      <w:r>
        <w:rPr>
          <w:rFonts w:hint="eastAsia"/>
        </w:rPr>
        <w:t>РФ</w:t>
      </w:r>
    </w:p>
    <w:p w14:paraId="64AABE1C" w14:textId="77777777" w:rsidR="00E764F1" w:rsidRDefault="00E764F1" w:rsidP="00E764F1"/>
    <w:p w14:paraId="054C15C3" w14:textId="77777777" w:rsidR="00E764F1" w:rsidRDefault="00E764F1" w:rsidP="00E764F1">
      <w:r>
        <w:rPr>
          <w:rFonts w:hint="eastAsia"/>
        </w:rPr>
        <w:t>Заключение</w:t>
      </w:r>
    </w:p>
    <w:p w14:paraId="52EB884B" w14:textId="77777777" w:rsidR="00E764F1" w:rsidRDefault="00E764F1" w:rsidP="00E764F1"/>
    <w:p w14:paraId="30D896C4" w14:textId="77777777" w:rsidR="00E764F1" w:rsidRDefault="00E764F1" w:rsidP="00E764F1">
      <w:r>
        <w:rPr>
          <w:rFonts w:hint="eastAsia"/>
        </w:rPr>
        <w:t>Список</w:t>
      </w:r>
      <w:r>
        <w:t xml:space="preserve"> </w:t>
      </w:r>
      <w:r>
        <w:rPr>
          <w:rFonts w:hint="eastAsia"/>
        </w:rPr>
        <w:t>литературы</w:t>
      </w:r>
    </w:p>
    <w:p w14:paraId="001C97CD" w14:textId="77777777" w:rsidR="00E764F1" w:rsidRDefault="00E764F1" w:rsidP="00E764F1"/>
    <w:p w14:paraId="63F84898" w14:textId="77777777" w:rsidR="00E764F1" w:rsidRDefault="00E764F1" w:rsidP="00E764F1">
      <w:r>
        <w:rPr>
          <w:rFonts w:hint="eastAsia"/>
        </w:rPr>
        <w:t>Список</w:t>
      </w:r>
      <w:r>
        <w:t xml:space="preserve"> </w:t>
      </w:r>
      <w:r>
        <w:rPr>
          <w:rFonts w:hint="eastAsia"/>
        </w:rPr>
        <w:t>условных</w:t>
      </w:r>
      <w:r>
        <w:t xml:space="preserve"> </w:t>
      </w:r>
      <w:r>
        <w:rPr>
          <w:rFonts w:hint="eastAsia"/>
        </w:rPr>
        <w:t>обозначений</w:t>
      </w:r>
    </w:p>
    <w:p w14:paraId="4705E71B" w14:textId="77777777" w:rsidR="00E764F1" w:rsidRDefault="00E764F1" w:rsidP="00E764F1"/>
    <w:p w14:paraId="487FD0A6" w14:textId="77777777" w:rsidR="00E764F1" w:rsidRDefault="00E764F1" w:rsidP="00E764F1">
      <w:r>
        <w:rPr>
          <w:rFonts w:hint="eastAsia"/>
        </w:rPr>
        <w:t>Приложения</w:t>
      </w:r>
    </w:p>
    <w:p w14:paraId="6A7441F9" w14:textId="77777777" w:rsidR="00E764F1" w:rsidRDefault="00E764F1" w:rsidP="00E764F1"/>
    <w:p w14:paraId="0913ED37" w14:textId="77777777" w:rsidR="00E764F1" w:rsidRDefault="00E764F1" w:rsidP="00E764F1">
      <w:r>
        <w:rPr>
          <w:rFonts w:hint="eastAsia"/>
        </w:rPr>
        <w:t>Приложение</w:t>
      </w:r>
      <w:r>
        <w:t xml:space="preserve"> </w:t>
      </w:r>
      <w:r>
        <w:rPr>
          <w:rFonts w:hint="eastAsia"/>
        </w:rPr>
        <w:t>А</w:t>
      </w:r>
      <w:r>
        <w:t xml:space="preserve"> </w:t>
      </w:r>
      <w:r>
        <w:rPr>
          <w:rFonts w:hint="eastAsia"/>
        </w:rPr>
        <w:t>Сравнительная</w:t>
      </w:r>
      <w:r>
        <w:t xml:space="preserve"> </w:t>
      </w:r>
      <w:r>
        <w:rPr>
          <w:rFonts w:hint="eastAsia"/>
        </w:rPr>
        <w:t>характеристика</w:t>
      </w:r>
      <w:r>
        <w:t xml:space="preserve"> </w:t>
      </w:r>
      <w:r>
        <w:rPr>
          <w:rFonts w:hint="eastAsia"/>
        </w:rPr>
        <w:t>подх</w:t>
      </w:r>
      <w:r>
        <w:rPr>
          <w:rFonts w:hint="eastAsia"/>
        </w:rPr>
        <w:lastRenderedPageBreak/>
        <w:t>одов</w:t>
      </w:r>
      <w:r>
        <w:t xml:space="preserve"> </w:t>
      </w:r>
      <w:r>
        <w:rPr>
          <w:rFonts w:hint="eastAsia"/>
        </w:rPr>
        <w:t>к</w:t>
      </w:r>
      <w:r>
        <w:t xml:space="preserve"> </w:t>
      </w:r>
      <w:r>
        <w:rPr>
          <w:rFonts w:hint="eastAsia"/>
        </w:rPr>
        <w:t>оценке</w:t>
      </w:r>
    </w:p>
    <w:p w14:paraId="5C7FFED7" w14:textId="77777777" w:rsidR="00E764F1" w:rsidRDefault="00E764F1" w:rsidP="00E764F1"/>
    <w:p w14:paraId="35607039" w14:textId="77777777" w:rsidR="00E764F1" w:rsidRDefault="00E764F1" w:rsidP="00E764F1">
      <w:r>
        <w:rPr>
          <w:rFonts w:hint="eastAsia"/>
        </w:rPr>
        <w:t>эффективности</w:t>
      </w:r>
      <w:r>
        <w:t xml:space="preserve"> </w:t>
      </w:r>
      <w:r>
        <w:rPr>
          <w:rFonts w:hint="eastAsia"/>
        </w:rPr>
        <w:t>государственных</w:t>
      </w:r>
      <w:r>
        <w:t xml:space="preserve"> </w:t>
      </w:r>
      <w:r>
        <w:rPr>
          <w:rFonts w:hint="eastAsia"/>
        </w:rPr>
        <w:t>программ</w:t>
      </w:r>
      <w:r>
        <w:t xml:space="preserve"> </w:t>
      </w:r>
      <w:r>
        <w:rPr>
          <w:rFonts w:hint="eastAsia"/>
        </w:rPr>
        <w:t>в</w:t>
      </w:r>
      <w:r>
        <w:t xml:space="preserve"> </w:t>
      </w:r>
      <w:r>
        <w:rPr>
          <w:rFonts w:hint="eastAsia"/>
        </w:rPr>
        <w:t>РФ</w:t>
      </w:r>
    </w:p>
    <w:p w14:paraId="4FBE06AF" w14:textId="77777777" w:rsidR="00E764F1" w:rsidRDefault="00E764F1" w:rsidP="00E764F1"/>
    <w:p w14:paraId="48134875" w14:textId="77777777" w:rsidR="00E764F1" w:rsidRDefault="00E764F1" w:rsidP="00E764F1">
      <w:r>
        <w:rPr>
          <w:rFonts w:hint="eastAsia"/>
        </w:rPr>
        <w:t>Приложение</w:t>
      </w:r>
      <w:r>
        <w:t xml:space="preserve"> </w:t>
      </w:r>
      <w:r>
        <w:rPr>
          <w:rFonts w:hint="eastAsia"/>
        </w:rPr>
        <w:t>Б</w:t>
      </w:r>
      <w:r>
        <w:t xml:space="preserve"> </w:t>
      </w:r>
      <w:r>
        <w:rPr>
          <w:rFonts w:hint="eastAsia"/>
        </w:rPr>
        <w:t>Сравнительная</w:t>
      </w:r>
      <w:r>
        <w:t xml:space="preserve"> </w:t>
      </w:r>
      <w:r>
        <w:rPr>
          <w:rFonts w:hint="eastAsia"/>
        </w:rPr>
        <w:t>характеристика</w:t>
      </w:r>
      <w:r>
        <w:t xml:space="preserve"> </w:t>
      </w:r>
      <w:r>
        <w:rPr>
          <w:rFonts w:hint="eastAsia"/>
        </w:rPr>
        <w:t>различных</w:t>
      </w:r>
      <w:r>
        <w:t xml:space="preserve"> </w:t>
      </w:r>
      <w:r>
        <w:rPr>
          <w:rFonts w:hint="eastAsia"/>
        </w:rPr>
        <w:t>редакций</w:t>
      </w:r>
      <w:r>
        <w:t xml:space="preserve"> </w:t>
      </w:r>
      <w:r>
        <w:rPr>
          <w:rFonts w:hint="eastAsia"/>
        </w:rPr>
        <w:t>паспорта</w:t>
      </w:r>
      <w:r>
        <w:t xml:space="preserve"> </w:t>
      </w:r>
      <w:r>
        <w:rPr>
          <w:rFonts w:hint="eastAsia"/>
        </w:rPr>
        <w:t>программы</w:t>
      </w:r>
      <w:r>
        <w:t xml:space="preserve"> </w:t>
      </w:r>
      <w:r>
        <w:rPr>
          <w:rFonts w:hint="eastAsia"/>
        </w:rPr>
        <w:t>«</w:t>
      </w:r>
      <w:r>
        <w:rPr>
          <w:rFonts w:hint="eastAsia"/>
        </w:rPr>
        <w:t>Развитие</w:t>
      </w:r>
      <w:r>
        <w:t xml:space="preserve"> </w:t>
      </w:r>
      <w:r>
        <w:rPr>
          <w:rFonts w:hint="eastAsia"/>
        </w:rPr>
        <w:t>жилищного</w:t>
      </w:r>
      <w:r>
        <w:t xml:space="preserve"> </w:t>
      </w:r>
      <w:r>
        <w:rPr>
          <w:rFonts w:hint="eastAsia"/>
        </w:rPr>
        <w:t>строительства</w:t>
      </w:r>
      <w:r>
        <w:t xml:space="preserve"> </w:t>
      </w:r>
      <w:r>
        <w:rPr>
          <w:rFonts w:hint="eastAsia"/>
        </w:rPr>
        <w:t>в</w:t>
      </w:r>
      <w:r>
        <w:t xml:space="preserve"> </w:t>
      </w:r>
      <w:r>
        <w:rPr>
          <w:rFonts w:hint="eastAsia"/>
        </w:rPr>
        <w:t>Самарской</w:t>
      </w:r>
      <w:r>
        <w:t xml:space="preserve"> </w:t>
      </w:r>
      <w:r>
        <w:rPr>
          <w:rFonts w:hint="eastAsia"/>
        </w:rPr>
        <w:t>области</w:t>
      </w:r>
      <w:r>
        <w:rPr>
          <w:rFonts w:hint="eastAsia"/>
        </w:rPr>
        <w:t>»</w:t>
      </w:r>
      <w:r>
        <w:t xml:space="preserve">, </w:t>
      </w:r>
      <w:r>
        <w:rPr>
          <w:rFonts w:hint="eastAsia"/>
        </w:rPr>
        <w:t>утвержденной</w:t>
      </w:r>
      <w:r>
        <w:t xml:space="preserve"> </w:t>
      </w:r>
      <w:r>
        <w:rPr>
          <w:rFonts w:hint="eastAsia"/>
        </w:rPr>
        <w:t>правительством</w:t>
      </w:r>
      <w:r>
        <w:t xml:space="preserve"> </w:t>
      </w:r>
      <w:r>
        <w:rPr>
          <w:rFonts w:hint="eastAsia"/>
        </w:rPr>
        <w:t>Самарской</w:t>
      </w:r>
      <w:r>
        <w:t xml:space="preserve"> </w:t>
      </w:r>
      <w:r>
        <w:rPr>
          <w:rFonts w:hint="eastAsia"/>
        </w:rPr>
        <w:t>области</w:t>
      </w:r>
    </w:p>
    <w:p w14:paraId="26CF8506" w14:textId="77777777" w:rsidR="00E764F1" w:rsidRDefault="00E764F1" w:rsidP="00E764F1"/>
    <w:p w14:paraId="022F0CD4" w14:textId="77777777" w:rsidR="00E764F1" w:rsidRDefault="00E764F1" w:rsidP="00E764F1">
      <w:r>
        <w:rPr>
          <w:rFonts w:hint="eastAsia"/>
        </w:rPr>
        <w:t>до</w:t>
      </w:r>
      <w:r>
        <w:t xml:space="preserve"> 2020 </w:t>
      </w:r>
      <w:r>
        <w:rPr>
          <w:rFonts w:hint="eastAsia"/>
        </w:rPr>
        <w:t>г</w:t>
      </w:r>
    </w:p>
    <w:p w14:paraId="620BC5BB" w14:textId="77777777" w:rsidR="00E764F1" w:rsidRDefault="00E764F1" w:rsidP="00E764F1"/>
    <w:p w14:paraId="78AD70EC" w14:textId="77777777" w:rsidR="00E764F1" w:rsidRDefault="00E764F1" w:rsidP="00E764F1">
      <w:r>
        <w:rPr>
          <w:rFonts w:hint="eastAsia"/>
        </w:rPr>
        <w:t>Приложение</w:t>
      </w:r>
      <w:r>
        <w:t xml:space="preserve"> </w:t>
      </w:r>
      <w:r>
        <w:rPr>
          <w:rFonts w:hint="eastAsia"/>
        </w:rPr>
        <w:t>В</w:t>
      </w:r>
      <w:r>
        <w:t xml:space="preserve"> </w:t>
      </w:r>
      <w:r>
        <w:rPr>
          <w:rFonts w:hint="eastAsia"/>
        </w:rPr>
        <w:t>Анализ</w:t>
      </w:r>
      <w:r>
        <w:t xml:space="preserve"> </w:t>
      </w:r>
      <w:r>
        <w:rPr>
          <w:rFonts w:hint="eastAsia"/>
        </w:rPr>
        <w:t>формулирования</w:t>
      </w:r>
      <w:r>
        <w:t xml:space="preserve"> </w:t>
      </w:r>
      <w:r>
        <w:rPr>
          <w:rFonts w:hint="eastAsia"/>
        </w:rPr>
        <w:t>задач</w:t>
      </w:r>
      <w:r>
        <w:t xml:space="preserve"> </w:t>
      </w:r>
      <w:r>
        <w:rPr>
          <w:rFonts w:hint="eastAsia"/>
        </w:rPr>
        <w:t>государственной</w:t>
      </w:r>
      <w:r>
        <w:t xml:space="preserve"> </w:t>
      </w:r>
      <w:r>
        <w:rPr>
          <w:rFonts w:hint="eastAsia"/>
        </w:rPr>
        <w:t>программы</w:t>
      </w:r>
      <w:r>
        <w:t xml:space="preserve"> </w:t>
      </w:r>
      <w:r>
        <w:rPr>
          <w:rFonts w:hint="eastAsia"/>
        </w:rPr>
        <w:t>«</w:t>
      </w:r>
      <w:r>
        <w:rPr>
          <w:rFonts w:hint="eastAsia"/>
        </w:rPr>
        <w:t>Развитие</w:t>
      </w:r>
      <w:r>
        <w:t xml:space="preserve"> </w:t>
      </w:r>
      <w:r>
        <w:rPr>
          <w:rFonts w:hint="eastAsia"/>
        </w:rPr>
        <w:t>жилищного</w:t>
      </w:r>
      <w:r>
        <w:t xml:space="preserve"> </w:t>
      </w:r>
      <w:r>
        <w:rPr>
          <w:rFonts w:hint="eastAsia"/>
        </w:rPr>
        <w:t>строительства</w:t>
      </w:r>
      <w:r>
        <w:t xml:space="preserve"> </w:t>
      </w:r>
      <w:r>
        <w:rPr>
          <w:rFonts w:hint="eastAsia"/>
        </w:rPr>
        <w:t>в</w:t>
      </w:r>
      <w:r>
        <w:t xml:space="preserve"> </w:t>
      </w:r>
      <w:r>
        <w:rPr>
          <w:rFonts w:hint="eastAsia"/>
        </w:rPr>
        <w:t>Самарской</w:t>
      </w:r>
      <w:r>
        <w:t xml:space="preserve"> </w:t>
      </w:r>
      <w:r>
        <w:rPr>
          <w:rFonts w:hint="eastAsia"/>
        </w:rPr>
        <w:t>области</w:t>
      </w:r>
      <w:r>
        <w:rPr>
          <w:rFonts w:hint="eastAsia"/>
        </w:rPr>
        <w:t>»</w:t>
      </w:r>
    </w:p>
    <w:p w14:paraId="30D20459" w14:textId="77777777" w:rsidR="00E764F1" w:rsidRDefault="00E764F1" w:rsidP="00E764F1"/>
    <w:p w14:paraId="03FD927E" w14:textId="77777777" w:rsidR="00E764F1" w:rsidRDefault="00E764F1" w:rsidP="00E764F1">
      <w:r>
        <w:rPr>
          <w:rFonts w:hint="eastAsia"/>
        </w:rPr>
        <w:t>до</w:t>
      </w:r>
      <w:r>
        <w:t xml:space="preserve"> 2020 </w:t>
      </w:r>
      <w:r>
        <w:rPr>
          <w:rFonts w:hint="eastAsia"/>
        </w:rPr>
        <w:t>года</w:t>
      </w:r>
    </w:p>
    <w:p w14:paraId="31E99C2E" w14:textId="77777777" w:rsidR="00E764F1" w:rsidRDefault="00E764F1" w:rsidP="00E764F1"/>
    <w:p w14:paraId="6A195139" w14:textId="77777777" w:rsidR="00E764F1" w:rsidRDefault="00E764F1" w:rsidP="00E764F1">
      <w:r>
        <w:rPr>
          <w:rFonts w:hint="eastAsia"/>
        </w:rPr>
        <w:t>Приложение</w:t>
      </w:r>
      <w:r>
        <w:t xml:space="preserve"> </w:t>
      </w:r>
      <w:r>
        <w:rPr>
          <w:rFonts w:hint="eastAsia"/>
        </w:rPr>
        <w:t>Г</w:t>
      </w:r>
      <w:r>
        <w:t xml:space="preserve"> </w:t>
      </w:r>
      <w:r>
        <w:rPr>
          <w:rFonts w:hint="eastAsia"/>
        </w:rPr>
        <w:t>Результаты</w:t>
      </w:r>
      <w:r>
        <w:t xml:space="preserve"> </w:t>
      </w:r>
      <w:r>
        <w:rPr>
          <w:rFonts w:hint="eastAsia"/>
        </w:rPr>
        <w:t>реализации</w:t>
      </w:r>
      <w:r>
        <w:t xml:space="preserve"> </w:t>
      </w:r>
      <w:r>
        <w:rPr>
          <w:rFonts w:hint="eastAsia"/>
        </w:rPr>
        <w:t>государственной</w:t>
      </w:r>
      <w:r>
        <w:t xml:space="preserve"> </w:t>
      </w:r>
      <w:r>
        <w:rPr>
          <w:rFonts w:hint="eastAsia"/>
        </w:rPr>
        <w:t>программы</w:t>
      </w:r>
    </w:p>
    <w:p w14:paraId="684DE09B" w14:textId="77777777" w:rsidR="00E764F1" w:rsidRDefault="00E764F1" w:rsidP="00E764F1"/>
    <w:p w14:paraId="0EAE7F8A" w14:textId="77777777" w:rsidR="00E764F1" w:rsidRDefault="00E764F1" w:rsidP="00E764F1">
      <w:r>
        <w:rPr>
          <w:rFonts w:hint="eastAsia"/>
        </w:rPr>
        <w:t>«</w:t>
      </w:r>
      <w:r>
        <w:rPr>
          <w:rFonts w:hint="eastAsia"/>
        </w:rPr>
        <w:t>Развитие</w:t>
      </w:r>
      <w:r>
        <w:t xml:space="preserve"> </w:t>
      </w:r>
      <w:r>
        <w:rPr>
          <w:rFonts w:hint="eastAsia"/>
        </w:rPr>
        <w:t>жилищного</w:t>
      </w:r>
      <w:r>
        <w:t xml:space="preserve"> </w:t>
      </w:r>
      <w:r>
        <w:rPr>
          <w:rFonts w:hint="eastAsia"/>
        </w:rPr>
        <w:t>строительства</w:t>
      </w:r>
      <w:r>
        <w:t xml:space="preserve"> </w:t>
      </w:r>
      <w:r>
        <w:rPr>
          <w:rFonts w:hint="eastAsia"/>
        </w:rPr>
        <w:t>в</w:t>
      </w:r>
      <w:r>
        <w:t xml:space="preserve"> </w:t>
      </w:r>
      <w:r>
        <w:rPr>
          <w:rFonts w:hint="eastAsia"/>
        </w:rPr>
        <w:t>Самарской</w:t>
      </w:r>
      <w:r>
        <w:t xml:space="preserve"> </w:t>
      </w:r>
      <w:r>
        <w:rPr>
          <w:rFonts w:hint="eastAsia"/>
        </w:rPr>
        <w:t>области</w:t>
      </w:r>
      <w:r>
        <w:rPr>
          <w:rFonts w:hint="eastAsia"/>
        </w:rPr>
        <w:t>»</w:t>
      </w:r>
    </w:p>
    <w:p w14:paraId="575F93D1" w14:textId="77777777" w:rsidR="00E764F1" w:rsidRDefault="00E764F1" w:rsidP="00E764F1"/>
    <w:p w14:paraId="08B6AC18" w14:textId="77777777" w:rsidR="00E764F1" w:rsidRDefault="00E764F1" w:rsidP="00E764F1">
      <w:r>
        <w:rPr>
          <w:rFonts w:hint="eastAsia"/>
        </w:rPr>
        <w:t>до</w:t>
      </w:r>
      <w:r>
        <w:t xml:space="preserve"> 2020 </w:t>
      </w:r>
      <w:r>
        <w:rPr>
          <w:rFonts w:hint="eastAsia"/>
        </w:rPr>
        <w:t>года</w:t>
      </w:r>
      <w:r>
        <w:t xml:space="preserve"> </w:t>
      </w:r>
      <w:r>
        <w:rPr>
          <w:rFonts w:hint="eastAsia"/>
        </w:rPr>
        <w:t>в</w:t>
      </w:r>
      <w:r>
        <w:t xml:space="preserve"> 2014 </w:t>
      </w:r>
      <w:r>
        <w:rPr>
          <w:rFonts w:hint="eastAsia"/>
        </w:rPr>
        <w:t>г</w:t>
      </w:r>
    </w:p>
    <w:p w14:paraId="62F4CF29" w14:textId="77777777" w:rsidR="00E764F1" w:rsidRDefault="00E764F1" w:rsidP="00E764F1"/>
    <w:p w14:paraId="64BC4BCF" w14:textId="77777777" w:rsidR="00E764F1" w:rsidRDefault="00E764F1" w:rsidP="00E764F1">
      <w:r>
        <w:rPr>
          <w:rFonts w:hint="eastAsia"/>
        </w:rPr>
        <w:t>Приложение</w:t>
      </w:r>
      <w:r>
        <w:t xml:space="preserve"> </w:t>
      </w:r>
      <w:r>
        <w:rPr>
          <w:rFonts w:hint="eastAsia"/>
        </w:rPr>
        <w:t>Д</w:t>
      </w:r>
      <w:r>
        <w:t xml:space="preserve"> </w:t>
      </w:r>
      <w:r>
        <w:rPr>
          <w:rFonts w:hint="eastAsia"/>
        </w:rPr>
        <w:t>Результаты</w:t>
      </w:r>
      <w:r>
        <w:t xml:space="preserve"> </w:t>
      </w:r>
      <w:r>
        <w:rPr>
          <w:rFonts w:hint="eastAsia"/>
        </w:rPr>
        <w:t>реализации</w:t>
      </w:r>
      <w:r>
        <w:t xml:space="preserve"> </w:t>
      </w:r>
      <w:r>
        <w:rPr>
          <w:rFonts w:hint="eastAsia"/>
        </w:rPr>
        <w:t>государственной</w:t>
      </w:r>
      <w:r>
        <w:t xml:space="preserve"> </w:t>
      </w:r>
      <w:r>
        <w:rPr>
          <w:rFonts w:hint="eastAsia"/>
        </w:rPr>
        <w:t>программы</w:t>
      </w:r>
    </w:p>
    <w:p w14:paraId="26B51DF7" w14:textId="77777777" w:rsidR="00E764F1" w:rsidRDefault="00E764F1" w:rsidP="00E764F1"/>
    <w:p w14:paraId="0D4B5770" w14:textId="77777777" w:rsidR="00E764F1" w:rsidRDefault="00E764F1" w:rsidP="00E764F1">
      <w:r>
        <w:rPr>
          <w:rFonts w:hint="eastAsia"/>
        </w:rPr>
        <w:t>«</w:t>
      </w:r>
      <w:r>
        <w:rPr>
          <w:rFonts w:hint="eastAsia"/>
        </w:rPr>
        <w:t>Развитие</w:t>
      </w:r>
      <w:r>
        <w:t xml:space="preserve"> </w:t>
      </w:r>
      <w:r>
        <w:rPr>
          <w:rFonts w:hint="eastAsia"/>
        </w:rPr>
        <w:t>жилищного</w:t>
      </w:r>
      <w:r>
        <w:t xml:space="preserve"> </w:t>
      </w:r>
      <w:r>
        <w:rPr>
          <w:rFonts w:hint="eastAsia"/>
        </w:rPr>
        <w:t>строительства</w:t>
      </w:r>
      <w:r>
        <w:t xml:space="preserve"> </w:t>
      </w:r>
      <w:r>
        <w:rPr>
          <w:rFonts w:hint="eastAsia"/>
        </w:rPr>
        <w:t>в</w:t>
      </w:r>
      <w:r>
        <w:t xml:space="preserve"> </w:t>
      </w:r>
      <w:r>
        <w:rPr>
          <w:rFonts w:hint="eastAsia"/>
        </w:rPr>
        <w:t>Самарской</w:t>
      </w:r>
      <w:r>
        <w:t xml:space="preserve"> </w:t>
      </w:r>
      <w:r>
        <w:rPr>
          <w:rFonts w:hint="eastAsia"/>
        </w:rPr>
        <w:t>области</w:t>
      </w:r>
      <w:r>
        <w:rPr>
          <w:rFonts w:hint="eastAsia"/>
        </w:rPr>
        <w:t>»</w:t>
      </w:r>
    </w:p>
    <w:p w14:paraId="1E661AD6" w14:textId="77777777" w:rsidR="00E764F1" w:rsidRDefault="00E764F1" w:rsidP="00E764F1"/>
    <w:p w14:paraId="4E205198" w14:textId="77777777" w:rsidR="00E764F1" w:rsidRDefault="00E764F1" w:rsidP="00E764F1">
      <w:r>
        <w:rPr>
          <w:rFonts w:hint="eastAsia"/>
        </w:rPr>
        <w:t>до</w:t>
      </w:r>
      <w:r>
        <w:t xml:space="preserve"> 2020 </w:t>
      </w:r>
      <w:r>
        <w:rPr>
          <w:rFonts w:hint="eastAsia"/>
        </w:rPr>
        <w:t>года</w:t>
      </w:r>
      <w:r>
        <w:t xml:space="preserve"> </w:t>
      </w:r>
      <w:r>
        <w:rPr>
          <w:rFonts w:hint="eastAsia"/>
        </w:rPr>
        <w:t>в</w:t>
      </w:r>
      <w:r>
        <w:t xml:space="preserve"> 2015 </w:t>
      </w:r>
      <w:r>
        <w:rPr>
          <w:rFonts w:hint="eastAsia"/>
        </w:rPr>
        <w:t>г</w:t>
      </w:r>
    </w:p>
    <w:p w14:paraId="48E7037E" w14:textId="77777777" w:rsidR="00E764F1" w:rsidRDefault="00E764F1" w:rsidP="00E764F1"/>
    <w:p w14:paraId="617DD95B" w14:textId="77777777" w:rsidR="00E764F1" w:rsidRDefault="00E764F1" w:rsidP="00E764F1">
      <w:r>
        <w:rPr>
          <w:rFonts w:hint="eastAsia"/>
        </w:rPr>
        <w:t>Приложение</w:t>
      </w:r>
      <w:r>
        <w:t xml:space="preserve"> </w:t>
      </w:r>
      <w:r>
        <w:rPr>
          <w:rFonts w:hint="eastAsia"/>
        </w:rPr>
        <w:t>Е</w:t>
      </w:r>
      <w:r>
        <w:t xml:space="preserve"> </w:t>
      </w:r>
      <w:r>
        <w:rPr>
          <w:rFonts w:hint="eastAsia"/>
        </w:rPr>
        <w:t>Результаты</w:t>
      </w:r>
      <w:r>
        <w:t xml:space="preserve"> </w:t>
      </w:r>
      <w:r>
        <w:rPr>
          <w:rFonts w:hint="eastAsia"/>
        </w:rPr>
        <w:t>реализации</w:t>
      </w:r>
      <w:r>
        <w:t xml:space="preserve"> </w:t>
      </w:r>
      <w:r>
        <w:rPr>
          <w:rFonts w:hint="eastAsia"/>
        </w:rPr>
        <w:t>государстве</w:t>
      </w:r>
      <w:r>
        <w:rPr>
          <w:rFonts w:hint="eastAsia"/>
        </w:rPr>
        <w:lastRenderedPageBreak/>
        <w:t>нной</w:t>
      </w:r>
      <w:r>
        <w:t xml:space="preserve"> </w:t>
      </w:r>
      <w:r>
        <w:rPr>
          <w:rFonts w:hint="eastAsia"/>
        </w:rPr>
        <w:t>программы</w:t>
      </w:r>
    </w:p>
    <w:p w14:paraId="34085712" w14:textId="77777777" w:rsidR="00E764F1" w:rsidRDefault="00E764F1" w:rsidP="00E764F1"/>
    <w:p w14:paraId="3F010D4E" w14:textId="77777777" w:rsidR="00E764F1" w:rsidRDefault="00E764F1" w:rsidP="00E764F1">
      <w:r>
        <w:rPr>
          <w:rFonts w:hint="eastAsia"/>
        </w:rPr>
        <w:t>«</w:t>
      </w:r>
      <w:r>
        <w:rPr>
          <w:rFonts w:hint="eastAsia"/>
        </w:rPr>
        <w:t>Развитие</w:t>
      </w:r>
      <w:r>
        <w:t xml:space="preserve"> </w:t>
      </w:r>
      <w:r>
        <w:rPr>
          <w:rFonts w:hint="eastAsia"/>
        </w:rPr>
        <w:t>жилищного</w:t>
      </w:r>
      <w:r>
        <w:t xml:space="preserve"> </w:t>
      </w:r>
      <w:r>
        <w:rPr>
          <w:rFonts w:hint="eastAsia"/>
        </w:rPr>
        <w:t>строительства</w:t>
      </w:r>
      <w:r>
        <w:t xml:space="preserve"> </w:t>
      </w:r>
      <w:r>
        <w:rPr>
          <w:rFonts w:hint="eastAsia"/>
        </w:rPr>
        <w:t>в</w:t>
      </w:r>
      <w:r>
        <w:t xml:space="preserve"> </w:t>
      </w:r>
      <w:r>
        <w:rPr>
          <w:rFonts w:hint="eastAsia"/>
        </w:rPr>
        <w:t>Самарской</w:t>
      </w:r>
      <w:r>
        <w:t xml:space="preserve"> </w:t>
      </w:r>
      <w:r>
        <w:rPr>
          <w:rFonts w:hint="eastAsia"/>
        </w:rPr>
        <w:t>области</w:t>
      </w:r>
      <w:r>
        <w:rPr>
          <w:rFonts w:hint="eastAsia"/>
        </w:rPr>
        <w:t>»</w:t>
      </w:r>
    </w:p>
    <w:p w14:paraId="266832EB" w14:textId="77777777" w:rsidR="00E764F1" w:rsidRDefault="00E764F1" w:rsidP="00E764F1"/>
    <w:p w14:paraId="06762316" w14:textId="77777777" w:rsidR="00E764F1" w:rsidRDefault="00E764F1" w:rsidP="00E764F1">
      <w:r>
        <w:rPr>
          <w:rFonts w:hint="eastAsia"/>
        </w:rPr>
        <w:t>до</w:t>
      </w:r>
      <w:r>
        <w:t xml:space="preserve"> 2020 </w:t>
      </w:r>
      <w:r>
        <w:rPr>
          <w:rFonts w:hint="eastAsia"/>
        </w:rPr>
        <w:t>года</w:t>
      </w:r>
      <w:r>
        <w:t xml:space="preserve"> </w:t>
      </w:r>
      <w:r>
        <w:rPr>
          <w:rFonts w:hint="eastAsia"/>
        </w:rPr>
        <w:t>в</w:t>
      </w:r>
      <w:r>
        <w:t xml:space="preserve"> 2016 </w:t>
      </w:r>
      <w:r>
        <w:rPr>
          <w:rFonts w:hint="eastAsia"/>
        </w:rPr>
        <w:t>г</w:t>
      </w:r>
    </w:p>
    <w:p w14:paraId="7D2CC1EE" w14:textId="77777777" w:rsidR="00E764F1" w:rsidRDefault="00E764F1" w:rsidP="00E764F1"/>
    <w:p w14:paraId="3918B77B" w14:textId="77777777" w:rsidR="00E764F1" w:rsidRDefault="00E764F1" w:rsidP="00E764F1">
      <w:r>
        <w:rPr>
          <w:rFonts w:hint="eastAsia"/>
        </w:rPr>
        <w:t>Приложение</w:t>
      </w:r>
      <w:r>
        <w:t xml:space="preserve"> </w:t>
      </w:r>
      <w:r>
        <w:rPr>
          <w:rFonts w:hint="eastAsia"/>
        </w:rPr>
        <w:t>Ж</w:t>
      </w:r>
      <w:r>
        <w:t xml:space="preserve"> </w:t>
      </w:r>
      <w:r>
        <w:rPr>
          <w:rFonts w:hint="eastAsia"/>
        </w:rPr>
        <w:t>Факторы</w:t>
      </w:r>
      <w:r>
        <w:t xml:space="preserve">, </w:t>
      </w:r>
      <w:r>
        <w:rPr>
          <w:rFonts w:hint="eastAsia"/>
        </w:rPr>
        <w:t>повлиявшие</w:t>
      </w:r>
      <w:r>
        <w:t xml:space="preserve"> </w:t>
      </w:r>
      <w:r>
        <w:rPr>
          <w:rFonts w:hint="eastAsia"/>
        </w:rPr>
        <w:t>на</w:t>
      </w:r>
      <w:r>
        <w:t xml:space="preserve"> </w:t>
      </w:r>
      <w:r>
        <w:rPr>
          <w:rFonts w:hint="eastAsia"/>
        </w:rPr>
        <w:t>ход</w:t>
      </w:r>
      <w:r>
        <w:t xml:space="preserve"> </w:t>
      </w:r>
      <w:r>
        <w:rPr>
          <w:rFonts w:hint="eastAsia"/>
        </w:rPr>
        <w:t>реализации</w:t>
      </w:r>
      <w:r>
        <w:t xml:space="preserve"> </w:t>
      </w:r>
      <w:r>
        <w:rPr>
          <w:rFonts w:hint="eastAsia"/>
        </w:rPr>
        <w:t>программы</w:t>
      </w:r>
    </w:p>
    <w:p w14:paraId="0443B271" w14:textId="77777777" w:rsidR="00E764F1" w:rsidRDefault="00E764F1" w:rsidP="00E764F1"/>
    <w:p w14:paraId="34215AD7" w14:textId="77777777" w:rsidR="00E764F1" w:rsidRDefault="00E764F1" w:rsidP="00E764F1">
      <w:r>
        <w:rPr>
          <w:rFonts w:hint="eastAsia"/>
        </w:rPr>
        <w:t>«</w:t>
      </w:r>
      <w:r>
        <w:rPr>
          <w:rFonts w:hint="eastAsia"/>
        </w:rPr>
        <w:t>Развитие</w:t>
      </w:r>
      <w:r>
        <w:t xml:space="preserve"> </w:t>
      </w:r>
      <w:r>
        <w:rPr>
          <w:rFonts w:hint="eastAsia"/>
        </w:rPr>
        <w:t>жилищного</w:t>
      </w:r>
      <w:r>
        <w:t xml:space="preserve"> </w:t>
      </w:r>
      <w:r>
        <w:rPr>
          <w:rFonts w:hint="eastAsia"/>
        </w:rPr>
        <w:t>строительства</w:t>
      </w:r>
      <w:r>
        <w:t xml:space="preserve"> </w:t>
      </w:r>
      <w:r>
        <w:rPr>
          <w:rFonts w:hint="eastAsia"/>
        </w:rPr>
        <w:t>в</w:t>
      </w:r>
      <w:r>
        <w:t xml:space="preserve"> </w:t>
      </w:r>
      <w:r>
        <w:rPr>
          <w:rFonts w:hint="eastAsia"/>
        </w:rPr>
        <w:t>Самарской</w:t>
      </w:r>
      <w:r>
        <w:t xml:space="preserve"> </w:t>
      </w:r>
      <w:r>
        <w:rPr>
          <w:rFonts w:hint="eastAsia"/>
        </w:rPr>
        <w:t>области</w:t>
      </w:r>
      <w:r>
        <w:rPr>
          <w:rFonts w:hint="eastAsia"/>
        </w:rPr>
        <w:t>»</w:t>
      </w:r>
    </w:p>
    <w:p w14:paraId="7EA6B003" w14:textId="77777777" w:rsidR="00E764F1" w:rsidRDefault="00E764F1" w:rsidP="00E764F1"/>
    <w:p w14:paraId="5BBB4EFC" w14:textId="77777777" w:rsidR="00E764F1" w:rsidRDefault="00E764F1" w:rsidP="00E764F1">
      <w:r>
        <w:rPr>
          <w:rFonts w:hint="eastAsia"/>
        </w:rPr>
        <w:t>до</w:t>
      </w:r>
      <w:r>
        <w:t xml:space="preserve"> 2020 </w:t>
      </w:r>
      <w:r>
        <w:rPr>
          <w:rFonts w:hint="eastAsia"/>
        </w:rPr>
        <w:t>года</w:t>
      </w:r>
      <w:r>
        <w:t xml:space="preserve"> </w:t>
      </w:r>
      <w:r>
        <w:rPr>
          <w:rFonts w:hint="eastAsia"/>
        </w:rPr>
        <w:t>в</w:t>
      </w:r>
      <w:r>
        <w:t xml:space="preserve"> 2014 </w:t>
      </w:r>
      <w:r>
        <w:rPr>
          <w:rFonts w:hint="eastAsia"/>
        </w:rPr>
        <w:t>г</w:t>
      </w:r>
    </w:p>
    <w:p w14:paraId="3BD208F7" w14:textId="77777777" w:rsidR="00E764F1" w:rsidRDefault="00E764F1" w:rsidP="00E764F1"/>
    <w:p w14:paraId="03AEC965" w14:textId="77777777" w:rsidR="00E764F1" w:rsidRDefault="00E764F1" w:rsidP="00E764F1">
      <w:r>
        <w:rPr>
          <w:rFonts w:hint="eastAsia"/>
        </w:rPr>
        <w:t>Приложение</w:t>
      </w:r>
      <w:r>
        <w:t xml:space="preserve"> </w:t>
      </w:r>
      <w:r>
        <w:rPr>
          <w:rFonts w:hint="eastAsia"/>
        </w:rPr>
        <w:t>И</w:t>
      </w:r>
      <w:r>
        <w:t xml:space="preserve"> </w:t>
      </w:r>
      <w:r>
        <w:rPr>
          <w:rFonts w:hint="eastAsia"/>
        </w:rPr>
        <w:t>Факторы</w:t>
      </w:r>
      <w:r>
        <w:t xml:space="preserve">, </w:t>
      </w:r>
      <w:r>
        <w:rPr>
          <w:rFonts w:hint="eastAsia"/>
        </w:rPr>
        <w:t>повлиявшие</w:t>
      </w:r>
      <w:r>
        <w:t xml:space="preserve"> </w:t>
      </w:r>
      <w:r>
        <w:rPr>
          <w:rFonts w:hint="eastAsia"/>
        </w:rPr>
        <w:t>на</w:t>
      </w:r>
      <w:r>
        <w:t xml:space="preserve"> </w:t>
      </w:r>
      <w:r>
        <w:rPr>
          <w:rFonts w:hint="eastAsia"/>
        </w:rPr>
        <w:t>ход</w:t>
      </w:r>
      <w:r>
        <w:t xml:space="preserve"> </w:t>
      </w:r>
      <w:r>
        <w:rPr>
          <w:rFonts w:hint="eastAsia"/>
        </w:rPr>
        <w:t>реализации</w:t>
      </w:r>
      <w:r>
        <w:t xml:space="preserve"> </w:t>
      </w:r>
      <w:r>
        <w:rPr>
          <w:rFonts w:hint="eastAsia"/>
        </w:rPr>
        <w:t>программы</w:t>
      </w:r>
    </w:p>
    <w:p w14:paraId="6370DD1D" w14:textId="77777777" w:rsidR="00E764F1" w:rsidRDefault="00E764F1" w:rsidP="00E764F1"/>
    <w:p w14:paraId="7BDF8EED" w14:textId="77777777" w:rsidR="00E764F1" w:rsidRDefault="00E764F1" w:rsidP="00E764F1">
      <w:r>
        <w:rPr>
          <w:rFonts w:hint="eastAsia"/>
        </w:rPr>
        <w:t>«</w:t>
      </w:r>
      <w:r>
        <w:rPr>
          <w:rFonts w:hint="eastAsia"/>
        </w:rPr>
        <w:t>Развитие</w:t>
      </w:r>
      <w:r>
        <w:t xml:space="preserve"> </w:t>
      </w:r>
      <w:r>
        <w:rPr>
          <w:rFonts w:hint="eastAsia"/>
        </w:rPr>
        <w:t>жилищного</w:t>
      </w:r>
      <w:r>
        <w:t xml:space="preserve"> </w:t>
      </w:r>
      <w:r>
        <w:rPr>
          <w:rFonts w:hint="eastAsia"/>
        </w:rPr>
        <w:t>строительства</w:t>
      </w:r>
      <w:r>
        <w:t xml:space="preserve"> </w:t>
      </w:r>
      <w:r>
        <w:rPr>
          <w:rFonts w:hint="eastAsia"/>
        </w:rPr>
        <w:t>в</w:t>
      </w:r>
      <w:r>
        <w:t xml:space="preserve"> </w:t>
      </w:r>
      <w:r>
        <w:rPr>
          <w:rFonts w:hint="eastAsia"/>
        </w:rPr>
        <w:t>Самарской</w:t>
      </w:r>
      <w:r>
        <w:t xml:space="preserve"> </w:t>
      </w:r>
      <w:r>
        <w:rPr>
          <w:rFonts w:hint="eastAsia"/>
        </w:rPr>
        <w:t>области</w:t>
      </w:r>
      <w:r>
        <w:rPr>
          <w:rFonts w:hint="eastAsia"/>
        </w:rPr>
        <w:t>»</w:t>
      </w:r>
    </w:p>
    <w:p w14:paraId="4A7B21CB" w14:textId="77777777" w:rsidR="00E764F1" w:rsidRDefault="00E764F1" w:rsidP="00E764F1"/>
    <w:p w14:paraId="70CC40C9" w14:textId="77777777" w:rsidR="00E764F1" w:rsidRDefault="00E764F1" w:rsidP="00E764F1">
      <w:r>
        <w:rPr>
          <w:rFonts w:hint="eastAsia"/>
        </w:rPr>
        <w:t>до</w:t>
      </w:r>
      <w:r>
        <w:t xml:space="preserve"> 2020 </w:t>
      </w:r>
      <w:r>
        <w:rPr>
          <w:rFonts w:hint="eastAsia"/>
        </w:rPr>
        <w:t>года</w:t>
      </w:r>
      <w:r>
        <w:t xml:space="preserve"> </w:t>
      </w:r>
      <w:r>
        <w:rPr>
          <w:rFonts w:hint="eastAsia"/>
        </w:rPr>
        <w:t>в</w:t>
      </w:r>
      <w:r>
        <w:t xml:space="preserve"> 2015-2016 </w:t>
      </w:r>
      <w:r>
        <w:rPr>
          <w:rFonts w:hint="eastAsia"/>
        </w:rPr>
        <w:t>гг</w:t>
      </w:r>
    </w:p>
    <w:p w14:paraId="66DE4944" w14:textId="77777777" w:rsidR="00E764F1" w:rsidRDefault="00E764F1" w:rsidP="00E764F1"/>
    <w:p w14:paraId="78ADA56B" w14:textId="77777777" w:rsidR="00E764F1" w:rsidRDefault="00E764F1" w:rsidP="00E764F1">
      <w:r>
        <w:rPr>
          <w:rFonts w:hint="eastAsia"/>
        </w:rPr>
        <w:t>Приложение</w:t>
      </w:r>
      <w:r>
        <w:t xml:space="preserve"> </w:t>
      </w:r>
      <w:r>
        <w:rPr>
          <w:rFonts w:hint="eastAsia"/>
        </w:rPr>
        <w:t>К</w:t>
      </w:r>
      <w:r>
        <w:t xml:space="preserve"> </w:t>
      </w:r>
      <w:r>
        <w:rPr>
          <w:rFonts w:hint="eastAsia"/>
        </w:rPr>
        <w:t>Расчет</w:t>
      </w:r>
      <w:r>
        <w:t xml:space="preserve"> </w:t>
      </w:r>
      <w:r>
        <w:rPr>
          <w:rFonts w:hint="eastAsia"/>
        </w:rPr>
        <w:t>бюджетной</w:t>
      </w:r>
      <w:r>
        <w:t xml:space="preserve"> </w:t>
      </w:r>
      <w:r>
        <w:rPr>
          <w:rFonts w:hint="eastAsia"/>
        </w:rPr>
        <w:t>обеспеченности</w:t>
      </w:r>
      <w:r>
        <w:t xml:space="preserve"> </w:t>
      </w:r>
      <w:r>
        <w:rPr>
          <w:rFonts w:hint="eastAsia"/>
        </w:rPr>
        <w:t>программ</w:t>
      </w:r>
      <w:r>
        <w:t xml:space="preserve"> </w:t>
      </w:r>
      <w:r>
        <w:rPr>
          <w:rFonts w:hint="eastAsia"/>
        </w:rPr>
        <w:t>регионов</w:t>
      </w:r>
    </w:p>
    <w:p w14:paraId="38AFF368" w14:textId="77777777" w:rsidR="00E764F1" w:rsidRDefault="00E764F1" w:rsidP="00E764F1"/>
    <w:p w14:paraId="569E45B4" w14:textId="5119A83C" w:rsidR="00E764F1" w:rsidRPr="00E764F1" w:rsidRDefault="00E764F1" w:rsidP="00E764F1">
      <w:r>
        <w:rPr>
          <w:rFonts w:hint="eastAsia"/>
        </w:rPr>
        <w:t>России</w:t>
      </w:r>
    </w:p>
    <w:sectPr w:rsidR="00E764F1" w:rsidRPr="00E764F1" w:rsidSect="00BC6B4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55803" w14:textId="77777777" w:rsidR="00BC6B41" w:rsidRDefault="00BC6B41">
      <w:pPr>
        <w:spacing w:after="0" w:line="240" w:lineRule="auto"/>
      </w:pPr>
      <w:r>
        <w:separator/>
      </w:r>
    </w:p>
  </w:endnote>
  <w:endnote w:type="continuationSeparator" w:id="0">
    <w:p w14:paraId="71D0B7F2" w14:textId="77777777" w:rsidR="00BC6B41" w:rsidRDefault="00BC6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475C9" w14:textId="77777777" w:rsidR="00BC6B41" w:rsidRDefault="00BC6B41"/>
    <w:p w14:paraId="0ED74FFA" w14:textId="77777777" w:rsidR="00BC6B41" w:rsidRDefault="00BC6B41"/>
    <w:p w14:paraId="7523E6E3" w14:textId="77777777" w:rsidR="00BC6B41" w:rsidRDefault="00BC6B41"/>
    <w:p w14:paraId="7D5D793A" w14:textId="77777777" w:rsidR="00BC6B41" w:rsidRDefault="00BC6B41"/>
    <w:p w14:paraId="060097BE" w14:textId="77777777" w:rsidR="00BC6B41" w:rsidRDefault="00BC6B41"/>
    <w:p w14:paraId="5FC9F644" w14:textId="77777777" w:rsidR="00BC6B41" w:rsidRDefault="00BC6B41"/>
    <w:p w14:paraId="61F968EA" w14:textId="77777777" w:rsidR="00BC6B41" w:rsidRDefault="00BC6B4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879299" wp14:editId="190FA10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74ADE" w14:textId="77777777" w:rsidR="00BC6B41" w:rsidRDefault="00BC6B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87929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3574ADE" w14:textId="77777777" w:rsidR="00BC6B41" w:rsidRDefault="00BC6B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3ACD86" w14:textId="77777777" w:rsidR="00BC6B41" w:rsidRDefault="00BC6B41"/>
    <w:p w14:paraId="42EB5277" w14:textId="77777777" w:rsidR="00BC6B41" w:rsidRDefault="00BC6B41"/>
    <w:p w14:paraId="58C76F54" w14:textId="77777777" w:rsidR="00BC6B41" w:rsidRDefault="00BC6B4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A10174" wp14:editId="46C1814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AEB89" w14:textId="77777777" w:rsidR="00BC6B41" w:rsidRDefault="00BC6B41"/>
                          <w:p w14:paraId="59DAA389" w14:textId="77777777" w:rsidR="00BC6B41" w:rsidRDefault="00BC6B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A1017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D6AEB89" w14:textId="77777777" w:rsidR="00BC6B41" w:rsidRDefault="00BC6B41"/>
                    <w:p w14:paraId="59DAA389" w14:textId="77777777" w:rsidR="00BC6B41" w:rsidRDefault="00BC6B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06CA05" w14:textId="77777777" w:rsidR="00BC6B41" w:rsidRDefault="00BC6B41"/>
    <w:p w14:paraId="7D812038" w14:textId="77777777" w:rsidR="00BC6B41" w:rsidRDefault="00BC6B41">
      <w:pPr>
        <w:rPr>
          <w:sz w:val="2"/>
          <w:szCs w:val="2"/>
        </w:rPr>
      </w:pPr>
    </w:p>
    <w:p w14:paraId="5DBDEEAA" w14:textId="77777777" w:rsidR="00BC6B41" w:rsidRDefault="00BC6B41"/>
    <w:p w14:paraId="5A79E65E" w14:textId="77777777" w:rsidR="00BC6B41" w:rsidRDefault="00BC6B41">
      <w:pPr>
        <w:spacing w:after="0" w:line="240" w:lineRule="auto"/>
      </w:pPr>
    </w:p>
  </w:footnote>
  <w:footnote w:type="continuationSeparator" w:id="0">
    <w:p w14:paraId="3D214380" w14:textId="77777777" w:rsidR="00BC6B41" w:rsidRDefault="00BC6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41"/>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15077</TotalTime>
  <Pages>4</Pages>
  <Words>390</Words>
  <Characters>2227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2395</cp:revision>
  <cp:lastPrinted>2009-02-06T05:36:00Z</cp:lastPrinted>
  <dcterms:created xsi:type="dcterms:W3CDTF">2024-04-09T10:20:00Z</dcterms:created>
  <dcterms:modified xsi:type="dcterms:W3CDTF">2024-04-27T11:42:00Z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