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6F94" w14:textId="39D1732A" w:rsidR="000C746D" w:rsidRDefault="00654ABE" w:rsidP="00654ABE">
      <w:r w:rsidRPr="00654ABE">
        <w:rPr>
          <w:rFonts w:hint="eastAsia"/>
        </w:rPr>
        <w:t>Бакуменко</w:t>
      </w:r>
      <w:r w:rsidRPr="00654ABE">
        <w:t xml:space="preserve">, </w:t>
      </w:r>
      <w:r w:rsidRPr="00654ABE">
        <w:rPr>
          <w:rFonts w:hint="eastAsia"/>
        </w:rPr>
        <w:t>Ольга</w:t>
      </w:r>
      <w:r w:rsidRPr="00654ABE">
        <w:t xml:space="preserve"> </w:t>
      </w:r>
      <w:r w:rsidRPr="00654ABE">
        <w:rPr>
          <w:rFonts w:hint="eastAsia"/>
        </w:rPr>
        <w:t>Аркадьевна</w:t>
      </w:r>
      <w:r>
        <w:t xml:space="preserve"> </w:t>
      </w:r>
      <w:r w:rsidRPr="00654ABE">
        <w:rPr>
          <w:rFonts w:hint="eastAsia"/>
        </w:rPr>
        <w:t>Межрегиональное</w:t>
      </w:r>
      <w:r w:rsidRPr="00654ABE">
        <w:t xml:space="preserve"> </w:t>
      </w:r>
      <w:r w:rsidRPr="00654ABE">
        <w:rPr>
          <w:rFonts w:hint="eastAsia"/>
        </w:rPr>
        <w:t>взаимодействие</w:t>
      </w:r>
      <w:r w:rsidRPr="00654ABE">
        <w:t xml:space="preserve"> </w:t>
      </w:r>
      <w:r w:rsidRPr="00654ABE">
        <w:rPr>
          <w:rFonts w:hint="eastAsia"/>
        </w:rPr>
        <w:t>как</w:t>
      </w:r>
      <w:r w:rsidRPr="00654ABE">
        <w:t xml:space="preserve"> </w:t>
      </w:r>
      <w:r w:rsidRPr="00654ABE">
        <w:rPr>
          <w:rFonts w:hint="eastAsia"/>
        </w:rPr>
        <w:t>фактор</w:t>
      </w:r>
      <w:r w:rsidRPr="00654ABE">
        <w:t xml:space="preserve"> </w:t>
      </w:r>
      <w:r w:rsidRPr="00654ABE">
        <w:rPr>
          <w:rFonts w:hint="eastAsia"/>
        </w:rPr>
        <w:t>развития</w:t>
      </w:r>
      <w:r w:rsidRPr="00654ABE">
        <w:t xml:space="preserve"> </w:t>
      </w:r>
      <w:r w:rsidRPr="00654ABE">
        <w:rPr>
          <w:rFonts w:hint="eastAsia"/>
        </w:rPr>
        <w:t>региональных</w:t>
      </w:r>
      <w:r w:rsidRPr="00654ABE">
        <w:t xml:space="preserve"> </w:t>
      </w:r>
      <w:r w:rsidRPr="00654ABE">
        <w:rPr>
          <w:rFonts w:hint="eastAsia"/>
        </w:rPr>
        <w:t>социально</w:t>
      </w:r>
      <w:r w:rsidRPr="00654ABE">
        <w:t>-</w:t>
      </w:r>
      <w:r w:rsidRPr="00654ABE">
        <w:rPr>
          <w:rFonts w:hint="eastAsia"/>
        </w:rPr>
        <w:t>экономических</w:t>
      </w:r>
      <w:r w:rsidRPr="00654ABE">
        <w:t xml:space="preserve"> </w:t>
      </w:r>
      <w:r w:rsidRPr="00654ABE">
        <w:rPr>
          <w:rFonts w:hint="eastAsia"/>
        </w:rPr>
        <w:t>систем</w:t>
      </w:r>
      <w:r w:rsidRPr="00654ABE">
        <w:t xml:space="preserve">: </w:t>
      </w:r>
      <w:r w:rsidRPr="00654ABE">
        <w:rPr>
          <w:rFonts w:hint="eastAsia"/>
        </w:rPr>
        <w:t>на</w:t>
      </w:r>
      <w:r w:rsidRPr="00654ABE">
        <w:t xml:space="preserve"> </w:t>
      </w:r>
      <w:r w:rsidRPr="00654ABE">
        <w:rPr>
          <w:rFonts w:hint="eastAsia"/>
        </w:rPr>
        <w:t>примере</w:t>
      </w:r>
      <w:r w:rsidRPr="00654ABE">
        <w:t xml:space="preserve"> </w:t>
      </w:r>
      <w:r w:rsidRPr="00654ABE">
        <w:rPr>
          <w:rFonts w:hint="eastAsia"/>
        </w:rPr>
        <w:t>Северо</w:t>
      </w:r>
      <w:r w:rsidRPr="00654ABE">
        <w:t>-</w:t>
      </w:r>
      <w:r w:rsidRPr="00654ABE">
        <w:rPr>
          <w:rFonts w:hint="eastAsia"/>
        </w:rPr>
        <w:t>Западного</w:t>
      </w:r>
      <w:r w:rsidRPr="00654ABE">
        <w:t xml:space="preserve"> </w:t>
      </w:r>
      <w:r w:rsidRPr="00654ABE">
        <w:rPr>
          <w:rFonts w:hint="eastAsia"/>
        </w:rPr>
        <w:t>федерального</w:t>
      </w:r>
      <w:r w:rsidRPr="00654ABE">
        <w:t xml:space="preserve"> </w:t>
      </w:r>
      <w:r w:rsidRPr="00654ABE">
        <w:rPr>
          <w:rFonts w:hint="eastAsia"/>
        </w:rPr>
        <w:t>округа</w:t>
      </w:r>
    </w:p>
    <w:p w14:paraId="1A3E83DD" w14:textId="77777777" w:rsidR="00654ABE" w:rsidRDefault="00654ABE" w:rsidP="00654ABE">
      <w:r>
        <w:rPr>
          <w:rFonts w:hint="eastAsia"/>
        </w:rPr>
        <w:t>ОГЛАВЛЕНИЕ</w:t>
      </w:r>
      <w:r>
        <w:t xml:space="preserve"> </w:t>
      </w:r>
      <w:r>
        <w:rPr>
          <w:rFonts w:hint="eastAsia"/>
        </w:rPr>
        <w:t>ДИССЕРТАЦИИ</w:t>
      </w:r>
    </w:p>
    <w:p w14:paraId="6B557186" w14:textId="77777777" w:rsidR="00654ABE" w:rsidRDefault="00654ABE" w:rsidP="00654ABE">
      <w:r>
        <w:rPr>
          <w:rFonts w:hint="eastAsia"/>
        </w:rPr>
        <w:t>кандидат</w:t>
      </w:r>
      <w:r>
        <w:t xml:space="preserve"> </w:t>
      </w:r>
      <w:r>
        <w:rPr>
          <w:rFonts w:hint="eastAsia"/>
        </w:rPr>
        <w:t>наук</w:t>
      </w:r>
      <w:r>
        <w:t xml:space="preserve"> </w:t>
      </w:r>
      <w:r>
        <w:rPr>
          <w:rFonts w:hint="eastAsia"/>
        </w:rPr>
        <w:t>Бакуменко</w:t>
      </w:r>
      <w:r>
        <w:t xml:space="preserve">, </w:t>
      </w:r>
      <w:r>
        <w:rPr>
          <w:rFonts w:hint="eastAsia"/>
        </w:rPr>
        <w:t>Ольга</w:t>
      </w:r>
      <w:r>
        <w:t xml:space="preserve"> </w:t>
      </w:r>
      <w:r>
        <w:rPr>
          <w:rFonts w:hint="eastAsia"/>
        </w:rPr>
        <w:t>Аркадьевна</w:t>
      </w:r>
    </w:p>
    <w:p w14:paraId="47F12361" w14:textId="77777777" w:rsidR="00654ABE" w:rsidRDefault="00654ABE" w:rsidP="00654ABE">
      <w:r>
        <w:rPr>
          <w:rFonts w:hint="eastAsia"/>
        </w:rPr>
        <w:t>ОГЛАВЛЕНИЕ</w:t>
      </w:r>
    </w:p>
    <w:p w14:paraId="08E72A44" w14:textId="77777777" w:rsidR="00654ABE" w:rsidRDefault="00654ABE" w:rsidP="00654ABE"/>
    <w:p w14:paraId="274D2701" w14:textId="77777777" w:rsidR="00654ABE" w:rsidRDefault="00654ABE" w:rsidP="00654ABE">
      <w:r>
        <w:rPr>
          <w:rFonts w:hint="eastAsia"/>
        </w:rPr>
        <w:t>ВВЕДЕНИЕ</w:t>
      </w:r>
    </w:p>
    <w:p w14:paraId="55DE22F6" w14:textId="77777777" w:rsidR="00654ABE" w:rsidRDefault="00654ABE" w:rsidP="00654ABE"/>
    <w:p w14:paraId="45F009CA" w14:textId="77777777" w:rsidR="00654ABE" w:rsidRDefault="00654ABE" w:rsidP="00654ABE">
      <w:r>
        <w:rPr>
          <w:rFonts w:hint="eastAsia"/>
        </w:rPr>
        <w:t>ГЛАВА</w:t>
      </w:r>
      <w:r>
        <w:t xml:space="preserve"> 1. </w:t>
      </w:r>
      <w:r>
        <w:rPr>
          <w:rFonts w:hint="eastAsia"/>
        </w:rPr>
        <w:t>РАЗВИТИЕ</w:t>
      </w:r>
      <w:r>
        <w:t xml:space="preserve"> </w:t>
      </w:r>
      <w:r>
        <w:rPr>
          <w:rFonts w:hint="eastAsia"/>
        </w:rPr>
        <w:t>РЕГИОНАЛЬНЫХ</w:t>
      </w:r>
      <w:r>
        <w:t>_</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СУЩНОСТЬ</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w:t>
      </w:r>
      <w:r>
        <w:t xml:space="preserve"> </w:t>
      </w:r>
      <w:r>
        <w:rPr>
          <w:rFonts w:hint="eastAsia"/>
        </w:rPr>
        <w:t>ФАКТОРЫ</w:t>
      </w:r>
      <w:r>
        <w:t xml:space="preserve"> </w:t>
      </w:r>
      <w:r>
        <w:rPr>
          <w:rFonts w:hint="eastAsia"/>
        </w:rPr>
        <w:t>РАЗВИТИЯ</w:t>
      </w:r>
    </w:p>
    <w:p w14:paraId="24B45CBB" w14:textId="77777777" w:rsidR="00654ABE" w:rsidRDefault="00654ABE" w:rsidP="00654ABE"/>
    <w:p w14:paraId="36563D50" w14:textId="77777777" w:rsidR="00654ABE" w:rsidRDefault="00654ABE" w:rsidP="00654ABE">
      <w:r>
        <w:t xml:space="preserve">1.1. </w:t>
      </w:r>
      <w:r>
        <w:rPr>
          <w:rFonts w:hint="eastAsia"/>
        </w:rPr>
        <w:t>Регион</w:t>
      </w:r>
      <w:r>
        <w:t xml:space="preserve"> </w:t>
      </w:r>
      <w:r>
        <w:rPr>
          <w:rFonts w:hint="eastAsia"/>
        </w:rPr>
        <w:t>как</w:t>
      </w:r>
      <w:r>
        <w:t xml:space="preserve"> </w:t>
      </w:r>
      <w:r>
        <w:rPr>
          <w:rFonts w:hint="eastAsia"/>
        </w:rPr>
        <w:t>социально</w:t>
      </w:r>
      <w:r>
        <w:t>-</w:t>
      </w:r>
      <w:r>
        <w:rPr>
          <w:rFonts w:hint="eastAsia"/>
        </w:rPr>
        <w:t>экономическая</w:t>
      </w:r>
      <w:r>
        <w:t xml:space="preserve"> </w:t>
      </w:r>
      <w:r>
        <w:rPr>
          <w:rFonts w:hint="eastAsia"/>
        </w:rPr>
        <w:t>система</w:t>
      </w:r>
      <w:r>
        <w:t xml:space="preserve">: </w:t>
      </w:r>
      <w:r>
        <w:rPr>
          <w:rFonts w:hint="eastAsia"/>
        </w:rPr>
        <w:t>сущность</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развитием</w:t>
      </w:r>
    </w:p>
    <w:p w14:paraId="257AF590" w14:textId="77777777" w:rsidR="00654ABE" w:rsidRDefault="00654ABE" w:rsidP="00654ABE"/>
    <w:p w14:paraId="792B646F" w14:textId="77777777" w:rsidR="00654ABE" w:rsidRDefault="00654ABE" w:rsidP="00654ABE">
      <w:r>
        <w:t xml:space="preserve">1.2. </w:t>
      </w:r>
      <w:r>
        <w:rPr>
          <w:rFonts w:hint="eastAsia"/>
        </w:rPr>
        <w:t>Управление</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региона</w:t>
      </w:r>
      <w:r>
        <w:t>:</w:t>
      </w:r>
    </w:p>
    <w:p w14:paraId="10B8EF56" w14:textId="77777777" w:rsidR="00654ABE" w:rsidRDefault="00654ABE" w:rsidP="00654ABE"/>
    <w:p w14:paraId="21C27735" w14:textId="77777777" w:rsidR="00654ABE" w:rsidRDefault="00654ABE" w:rsidP="00654ABE">
      <w:r>
        <w:rPr>
          <w:rFonts w:hint="eastAsia"/>
        </w:rPr>
        <w:t>цели</w:t>
      </w:r>
      <w:r>
        <w:t xml:space="preserve">, </w:t>
      </w:r>
      <w:r>
        <w:rPr>
          <w:rFonts w:hint="eastAsia"/>
        </w:rPr>
        <w:t>задачи</w:t>
      </w:r>
      <w:r>
        <w:t xml:space="preserve">, </w:t>
      </w:r>
      <w:r>
        <w:rPr>
          <w:rFonts w:hint="eastAsia"/>
        </w:rPr>
        <w:t>принципы</w:t>
      </w:r>
    </w:p>
    <w:p w14:paraId="3C63F23D" w14:textId="77777777" w:rsidR="00654ABE" w:rsidRDefault="00654ABE" w:rsidP="00654ABE"/>
    <w:p w14:paraId="6150DAA9" w14:textId="77777777" w:rsidR="00654ABE" w:rsidRDefault="00654ABE" w:rsidP="00654ABE">
      <w:r>
        <w:t xml:space="preserve">1.3. </w:t>
      </w:r>
      <w:r>
        <w:rPr>
          <w:rFonts w:hint="eastAsia"/>
        </w:rPr>
        <w:t>Факторы</w:t>
      </w:r>
      <w:r>
        <w:t xml:space="preserve"> </w:t>
      </w:r>
      <w:r>
        <w:rPr>
          <w:rFonts w:hint="eastAsia"/>
        </w:rPr>
        <w:t>развития</w:t>
      </w:r>
      <w:r>
        <w:t xml:space="preserve"> </w:t>
      </w:r>
      <w:r>
        <w:rPr>
          <w:rFonts w:hint="eastAsia"/>
        </w:rPr>
        <w:t>региона</w:t>
      </w:r>
      <w:r>
        <w:t xml:space="preserve"> </w:t>
      </w:r>
      <w:r>
        <w:rPr>
          <w:rFonts w:hint="eastAsia"/>
        </w:rPr>
        <w:t>как</w:t>
      </w:r>
      <w:r>
        <w:t xml:space="preserve"> </w:t>
      </w:r>
      <w:r>
        <w:rPr>
          <w:rFonts w:hint="eastAsia"/>
        </w:rPr>
        <w:t>социально</w:t>
      </w:r>
      <w:r>
        <w:t>-</w:t>
      </w:r>
      <w:r>
        <w:rPr>
          <w:rFonts w:hint="eastAsia"/>
        </w:rPr>
        <w:t>экономической</w:t>
      </w:r>
      <w:r>
        <w:t xml:space="preserve"> </w:t>
      </w:r>
      <w:r>
        <w:rPr>
          <w:rFonts w:hint="eastAsia"/>
        </w:rPr>
        <w:t>системы</w:t>
      </w:r>
    </w:p>
    <w:p w14:paraId="75E170B0" w14:textId="77777777" w:rsidR="00654ABE" w:rsidRDefault="00654ABE" w:rsidP="00654ABE"/>
    <w:p w14:paraId="64AD1455" w14:textId="77777777" w:rsidR="00654ABE" w:rsidRDefault="00654ABE" w:rsidP="00654ABE">
      <w:r>
        <w:rPr>
          <w:rFonts w:hint="eastAsia"/>
        </w:rPr>
        <w:t>ГЛАВА</w:t>
      </w:r>
      <w:r>
        <w:t xml:space="preserve"> 2. </w:t>
      </w:r>
      <w:r>
        <w:rPr>
          <w:rFonts w:hint="eastAsia"/>
        </w:rPr>
        <w:t>ИССЛЕДОВАНИЕ</w:t>
      </w:r>
      <w:r>
        <w:t xml:space="preserve"> </w:t>
      </w:r>
      <w:r>
        <w:rPr>
          <w:rFonts w:hint="eastAsia"/>
        </w:rPr>
        <w:t>ВЗАИМОДЕЙСТВИЯ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5EF1FF95" w14:textId="77777777" w:rsidR="00654ABE" w:rsidRDefault="00654ABE" w:rsidP="00654ABE"/>
    <w:p w14:paraId="04E6D6E4" w14:textId="77777777" w:rsidR="00654ABE" w:rsidRDefault="00654ABE" w:rsidP="00654ABE">
      <w:r>
        <w:t xml:space="preserve">2.1. </w:t>
      </w:r>
      <w:r>
        <w:rPr>
          <w:rFonts w:hint="eastAsia"/>
        </w:rPr>
        <w:t>Обоснование</w:t>
      </w:r>
      <w:r>
        <w:t xml:space="preserve"> </w:t>
      </w:r>
      <w:r>
        <w:rPr>
          <w:rFonts w:hint="eastAsia"/>
        </w:rPr>
        <w:t>роли</w:t>
      </w:r>
      <w:r>
        <w:t xml:space="preserve"> </w:t>
      </w:r>
      <w:r>
        <w:rPr>
          <w:rFonts w:hint="eastAsia"/>
        </w:rPr>
        <w:t>межрегионального</w:t>
      </w:r>
      <w:r>
        <w:t xml:space="preserve"> </w:t>
      </w:r>
      <w:r>
        <w:rPr>
          <w:rFonts w:hint="eastAsia"/>
        </w:rPr>
        <w:t>взаимодействия</w:t>
      </w:r>
      <w:r>
        <w:t xml:space="preserve"> </w:t>
      </w:r>
      <w:r>
        <w:rPr>
          <w:rFonts w:hint="eastAsia"/>
        </w:rPr>
        <w:t>в</w:t>
      </w:r>
      <w:r>
        <w:t xml:space="preserve"> </w:t>
      </w:r>
      <w:r>
        <w:rPr>
          <w:rFonts w:hint="eastAsia"/>
        </w:rPr>
        <w:t>развитии</w:t>
      </w:r>
    </w:p>
    <w:p w14:paraId="26CEA18D" w14:textId="77777777" w:rsidR="00654ABE" w:rsidRDefault="00654ABE" w:rsidP="00654ABE"/>
    <w:p w14:paraId="601864F4" w14:textId="77777777" w:rsidR="00654ABE" w:rsidRDefault="00654ABE" w:rsidP="00654ABE">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22E5D077" w14:textId="77777777" w:rsidR="00654ABE" w:rsidRDefault="00654ABE" w:rsidP="00654ABE"/>
    <w:p w14:paraId="657B2751" w14:textId="77777777" w:rsidR="00654ABE" w:rsidRDefault="00654ABE" w:rsidP="00654ABE">
      <w:r>
        <w:t xml:space="preserve">2.2.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межрегионального</w:t>
      </w:r>
      <w:r>
        <w:t xml:space="preserve"> </w:t>
      </w:r>
      <w:r>
        <w:rPr>
          <w:rFonts w:hint="eastAsia"/>
        </w:rPr>
        <w:t>взаимодействия</w:t>
      </w:r>
    </w:p>
    <w:p w14:paraId="40A03035" w14:textId="77777777" w:rsidR="00654ABE" w:rsidRDefault="00654ABE" w:rsidP="00654ABE"/>
    <w:p w14:paraId="5C663CAA" w14:textId="77777777" w:rsidR="00654ABE" w:rsidRDefault="00654ABE" w:rsidP="00654ABE">
      <w:r>
        <w:t xml:space="preserve">2.3. </w:t>
      </w:r>
      <w:r>
        <w:rPr>
          <w:rFonts w:hint="eastAsia"/>
        </w:rPr>
        <w:t>Оценка</w:t>
      </w:r>
      <w:r>
        <w:t xml:space="preserve"> </w:t>
      </w:r>
      <w:r>
        <w:rPr>
          <w:rFonts w:hint="eastAsia"/>
        </w:rPr>
        <w:t>межрегионального</w:t>
      </w:r>
      <w:r>
        <w:t xml:space="preserve"> </w:t>
      </w:r>
      <w:r>
        <w:rPr>
          <w:rFonts w:hint="eastAsia"/>
        </w:rPr>
        <w:t>взаимодействия</w:t>
      </w:r>
      <w:r>
        <w:t xml:space="preserve"> </w:t>
      </w:r>
      <w:r>
        <w:rPr>
          <w:rFonts w:hint="eastAsia"/>
        </w:rPr>
        <w:t>целевой</w:t>
      </w:r>
      <w:r>
        <w:t xml:space="preserve"> </w:t>
      </w:r>
      <w:r>
        <w:rPr>
          <w:rFonts w:hint="eastAsia"/>
        </w:rPr>
        <w:t>группы</w:t>
      </w:r>
      <w:r>
        <w:t xml:space="preserve"> </w:t>
      </w:r>
      <w:r>
        <w:rPr>
          <w:rFonts w:hint="eastAsia"/>
        </w:rPr>
        <w:t>регионов</w:t>
      </w:r>
    </w:p>
    <w:p w14:paraId="593236AC" w14:textId="77777777" w:rsidR="00654ABE" w:rsidRDefault="00654ABE" w:rsidP="00654ABE"/>
    <w:p w14:paraId="76685A6B" w14:textId="77777777" w:rsidR="00654ABE" w:rsidRDefault="00654ABE" w:rsidP="00654ABE">
      <w:r>
        <w:rPr>
          <w:rFonts w:hint="eastAsia"/>
        </w:rPr>
        <w:t>ГЛАВА</w:t>
      </w:r>
      <w:r>
        <w:t xml:space="preserve"> 3. </w:t>
      </w:r>
      <w:r>
        <w:rPr>
          <w:rFonts w:hint="eastAsia"/>
        </w:rPr>
        <w:t>НАУЧНО</w:t>
      </w:r>
      <w:r>
        <w:t>-</w:t>
      </w:r>
      <w:r>
        <w:rPr>
          <w:rFonts w:hint="eastAsia"/>
        </w:rPr>
        <w:t>МЕТОДИЧЕСКОЕ</w:t>
      </w:r>
      <w:r>
        <w:t xml:space="preserve"> </w:t>
      </w:r>
      <w:r>
        <w:rPr>
          <w:rFonts w:hint="eastAsia"/>
        </w:rPr>
        <w:t>ОБЕСПЕЧЕНИЕ</w:t>
      </w:r>
    </w:p>
    <w:p w14:paraId="1C61B754" w14:textId="77777777" w:rsidR="00654ABE" w:rsidRDefault="00654ABE" w:rsidP="00654ABE"/>
    <w:p w14:paraId="6BC2E01D" w14:textId="77777777" w:rsidR="00654ABE" w:rsidRDefault="00654ABE" w:rsidP="00654ABE">
      <w:r>
        <w:rPr>
          <w:rFonts w:hint="eastAsia"/>
        </w:rPr>
        <w:t>МЕЖРЕГИОНАЛЬНОГО</w:t>
      </w:r>
      <w:r>
        <w:t xml:space="preserve"> </w:t>
      </w:r>
      <w:r>
        <w:rPr>
          <w:rFonts w:hint="eastAsia"/>
        </w:rPr>
        <w:t>ВЗАИМОДЕЙСТВИЯ</w:t>
      </w:r>
    </w:p>
    <w:p w14:paraId="2E1CA721" w14:textId="77777777" w:rsidR="00654ABE" w:rsidRDefault="00654ABE" w:rsidP="00654ABE"/>
    <w:p w14:paraId="1C447ABA" w14:textId="77777777" w:rsidR="00654ABE" w:rsidRDefault="00654ABE" w:rsidP="00654ABE">
      <w:r>
        <w:t xml:space="preserve">3.1. </w:t>
      </w:r>
      <w:r>
        <w:rPr>
          <w:rFonts w:hint="eastAsia"/>
        </w:rPr>
        <w:t>Межрегиональные</w:t>
      </w:r>
      <w:r>
        <w:t xml:space="preserve"> </w:t>
      </w:r>
      <w:r>
        <w:rPr>
          <w:rFonts w:hint="eastAsia"/>
        </w:rPr>
        <w:t>инновационные</w:t>
      </w:r>
      <w:r>
        <w:t xml:space="preserve"> </w:t>
      </w:r>
      <w:r>
        <w:rPr>
          <w:rFonts w:hint="eastAsia"/>
        </w:rPr>
        <w:t>кластеры</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0A24EDF7" w14:textId="77777777" w:rsidR="00654ABE" w:rsidRDefault="00654ABE" w:rsidP="00654ABE"/>
    <w:p w14:paraId="45C9DFA4" w14:textId="77777777" w:rsidR="00654ABE" w:rsidRDefault="00654ABE" w:rsidP="00654ABE">
      <w:r>
        <w:t xml:space="preserve">3.2. </w:t>
      </w:r>
      <w:r>
        <w:rPr>
          <w:rFonts w:hint="eastAsia"/>
        </w:rPr>
        <w:t>Разработка</w:t>
      </w:r>
      <w:r>
        <w:t xml:space="preserve"> </w:t>
      </w:r>
      <w:r>
        <w:rPr>
          <w:rFonts w:hint="eastAsia"/>
        </w:rPr>
        <w:t>организационно</w:t>
      </w:r>
      <w:r>
        <w:t>-</w:t>
      </w:r>
      <w:r>
        <w:rPr>
          <w:rFonts w:hint="eastAsia"/>
        </w:rPr>
        <w:t>методического</w:t>
      </w:r>
      <w:r>
        <w:t xml:space="preserve"> </w:t>
      </w:r>
      <w:r>
        <w:rPr>
          <w:rFonts w:hint="eastAsia"/>
        </w:rPr>
        <w:t>инструментария</w:t>
      </w:r>
      <w:r>
        <w:t xml:space="preserve"> </w:t>
      </w:r>
      <w:r>
        <w:rPr>
          <w:rFonts w:hint="eastAsia"/>
        </w:rPr>
        <w:t>развития</w:t>
      </w:r>
      <w:r>
        <w:t xml:space="preserve"> </w:t>
      </w:r>
      <w:r>
        <w:rPr>
          <w:rFonts w:hint="eastAsia"/>
        </w:rPr>
        <w:t>межрегионального</w:t>
      </w:r>
      <w:r>
        <w:t xml:space="preserve"> </w:t>
      </w:r>
      <w:r>
        <w:rPr>
          <w:rFonts w:hint="eastAsia"/>
        </w:rPr>
        <w:t>отраслевого</w:t>
      </w:r>
      <w:r>
        <w:t xml:space="preserve"> </w:t>
      </w:r>
      <w:r>
        <w:rPr>
          <w:rFonts w:hint="eastAsia"/>
        </w:rPr>
        <w:t>взаимодействия</w:t>
      </w:r>
    </w:p>
    <w:p w14:paraId="6C957848" w14:textId="77777777" w:rsidR="00654ABE" w:rsidRDefault="00654ABE" w:rsidP="00654ABE"/>
    <w:p w14:paraId="3D345CF7" w14:textId="77777777" w:rsidR="00654ABE" w:rsidRDefault="00654ABE" w:rsidP="00654ABE">
      <w:r>
        <w:t xml:space="preserve">3.3. </w:t>
      </w:r>
      <w:r>
        <w:rPr>
          <w:rFonts w:hint="eastAsia"/>
        </w:rPr>
        <w:t>Методика</w:t>
      </w:r>
      <w:r>
        <w:t xml:space="preserve"> </w:t>
      </w:r>
      <w:r>
        <w:rPr>
          <w:rFonts w:hint="eastAsia"/>
        </w:rPr>
        <w:t>оценки</w:t>
      </w:r>
      <w:r>
        <w:t xml:space="preserve"> </w:t>
      </w:r>
      <w:r>
        <w:rPr>
          <w:rFonts w:hint="eastAsia"/>
        </w:rPr>
        <w:t>межрегионального</w:t>
      </w:r>
      <w:r>
        <w:t xml:space="preserve"> </w:t>
      </w:r>
      <w:r>
        <w:rPr>
          <w:rFonts w:hint="eastAsia"/>
        </w:rPr>
        <w:t>взаимодействия</w:t>
      </w:r>
      <w:r>
        <w:t xml:space="preserve"> </w:t>
      </w:r>
      <w:r>
        <w:rPr>
          <w:rFonts w:hint="eastAsia"/>
        </w:rPr>
        <w:t>субъектов</w:t>
      </w:r>
      <w:r>
        <w:t xml:space="preserve"> </w:t>
      </w:r>
      <w:r>
        <w:rPr>
          <w:rFonts w:hint="eastAsia"/>
        </w:rPr>
        <w:t>РФ</w:t>
      </w:r>
    </w:p>
    <w:p w14:paraId="1CDF3E7C" w14:textId="77777777" w:rsidR="00654ABE" w:rsidRDefault="00654ABE" w:rsidP="00654ABE"/>
    <w:p w14:paraId="3B6CCADA" w14:textId="77777777" w:rsidR="00654ABE" w:rsidRDefault="00654ABE" w:rsidP="00654ABE">
      <w:r>
        <w:rPr>
          <w:rFonts w:hint="eastAsia"/>
        </w:rPr>
        <w:t>ЗАКЛЮЧЕНИЕ</w:t>
      </w:r>
    </w:p>
    <w:p w14:paraId="57AEE2B0" w14:textId="77777777" w:rsidR="00654ABE" w:rsidRDefault="00654ABE" w:rsidP="00654ABE"/>
    <w:p w14:paraId="6B3B5D71" w14:textId="77777777" w:rsidR="00654ABE" w:rsidRDefault="00654ABE" w:rsidP="00654ABE">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F7C9A48" w14:textId="77777777" w:rsidR="00654ABE" w:rsidRDefault="00654ABE" w:rsidP="00654ABE"/>
    <w:p w14:paraId="4A379B17" w14:textId="77777777" w:rsidR="00654ABE" w:rsidRDefault="00654ABE" w:rsidP="00654ABE">
      <w:r>
        <w:rPr>
          <w:rFonts w:hint="eastAsia"/>
        </w:rPr>
        <w:t>СПИСОК</w:t>
      </w:r>
      <w:r>
        <w:t xml:space="preserve"> </w:t>
      </w:r>
      <w:r>
        <w:rPr>
          <w:rFonts w:hint="eastAsia"/>
        </w:rPr>
        <w:t>ЛИТЕРАТУРЫ</w:t>
      </w:r>
    </w:p>
    <w:p w14:paraId="5245A083" w14:textId="77777777" w:rsidR="00654ABE" w:rsidRDefault="00654ABE" w:rsidP="00654ABE"/>
    <w:p w14:paraId="542BB5A7" w14:textId="77777777" w:rsidR="00654ABE" w:rsidRDefault="00654ABE" w:rsidP="00654ABE">
      <w:r>
        <w:rPr>
          <w:rFonts w:hint="eastAsia"/>
        </w:rPr>
        <w:t>ПРИЛОЖЕНИЕ</w:t>
      </w:r>
      <w:r>
        <w:t xml:space="preserve"> 1 </w:t>
      </w:r>
      <w:r>
        <w:rPr>
          <w:rFonts w:hint="eastAsia"/>
        </w:rPr>
        <w:t>Обобщение</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категории</w:t>
      </w:r>
      <w:r>
        <w:t xml:space="preserve"> </w:t>
      </w:r>
      <w:r>
        <w:rPr>
          <w:rFonts w:hint="eastAsia"/>
        </w:rPr>
        <w:t>стратегическое</w:t>
      </w:r>
      <w:r>
        <w:t xml:space="preserve"> </w:t>
      </w:r>
      <w:r>
        <w:rPr>
          <w:rFonts w:hint="eastAsia"/>
        </w:rPr>
        <w:t>управление</w:t>
      </w:r>
      <w:r>
        <w:t xml:space="preserve"> </w:t>
      </w:r>
      <w:r>
        <w:rPr>
          <w:rFonts w:hint="eastAsia"/>
        </w:rPr>
        <w:t>развитием</w:t>
      </w:r>
      <w:r>
        <w:t xml:space="preserve"> </w:t>
      </w:r>
      <w:r>
        <w:rPr>
          <w:rFonts w:hint="eastAsia"/>
        </w:rPr>
        <w:t>региональных</w:t>
      </w:r>
      <w:r>
        <w:t xml:space="preserve"> </w:t>
      </w:r>
      <w:r>
        <w:rPr>
          <w:rFonts w:hint="eastAsia"/>
        </w:rPr>
        <w:t>социально</w:t>
      </w:r>
      <w:r>
        <w:t>-</w:t>
      </w:r>
      <w:r>
        <w:rPr>
          <w:rFonts w:hint="eastAsia"/>
        </w:rPr>
        <w:t>экономических</w:t>
      </w:r>
    </w:p>
    <w:p w14:paraId="2BE4AF5F" w14:textId="77777777" w:rsidR="00654ABE" w:rsidRDefault="00654ABE" w:rsidP="00654ABE"/>
    <w:p w14:paraId="7F2891F8" w14:textId="77777777" w:rsidR="00654ABE" w:rsidRDefault="00654ABE" w:rsidP="00654ABE">
      <w:r>
        <w:rPr>
          <w:rFonts w:hint="eastAsia"/>
        </w:rPr>
        <w:t>систем</w:t>
      </w:r>
    </w:p>
    <w:p w14:paraId="5274DBB7" w14:textId="77777777" w:rsidR="00654ABE" w:rsidRDefault="00654ABE" w:rsidP="00654ABE"/>
    <w:p w14:paraId="681DE8CC" w14:textId="77777777" w:rsidR="00654ABE" w:rsidRDefault="00654ABE" w:rsidP="00654ABE">
      <w:r>
        <w:rPr>
          <w:rFonts w:hint="eastAsia"/>
        </w:rPr>
        <w:t>ПРИЛОЖЕНИЕ</w:t>
      </w:r>
      <w:r>
        <w:t xml:space="preserve"> 2 </w:t>
      </w:r>
      <w:r>
        <w:rPr>
          <w:rFonts w:hint="eastAsia"/>
        </w:rPr>
        <w:t>Стратегические</w:t>
      </w:r>
      <w:r>
        <w:t xml:space="preserve"> </w:t>
      </w:r>
      <w:r>
        <w:rPr>
          <w:rFonts w:hint="eastAsia"/>
        </w:rPr>
        <w:t>документы</w:t>
      </w:r>
      <w:r>
        <w:t xml:space="preserve"> </w:t>
      </w:r>
      <w:r>
        <w:rPr>
          <w:rFonts w:hint="eastAsia"/>
        </w:rPr>
        <w:t>социально</w:t>
      </w:r>
      <w:r>
        <w:t>-</w:t>
      </w:r>
      <w:r>
        <w:rPr>
          <w:rFonts w:hint="eastAsia"/>
        </w:rPr>
        <w:t>экономического</w:t>
      </w:r>
    </w:p>
    <w:p w14:paraId="5E78DAD6" w14:textId="77777777" w:rsidR="00654ABE" w:rsidRDefault="00654ABE" w:rsidP="00654ABE"/>
    <w:p w14:paraId="5D701FD4" w14:textId="77777777" w:rsidR="00654ABE" w:rsidRDefault="00654ABE" w:rsidP="00654ABE">
      <w:r>
        <w:rPr>
          <w:rFonts w:hint="eastAsia"/>
        </w:rPr>
        <w:lastRenderedPageBreak/>
        <w:t>развития</w:t>
      </w:r>
      <w:r>
        <w:t xml:space="preserve"> </w:t>
      </w:r>
      <w:r>
        <w:rPr>
          <w:rFonts w:hint="eastAsia"/>
        </w:rPr>
        <w:t>регионов</w:t>
      </w:r>
      <w:r>
        <w:t xml:space="preserve"> </w:t>
      </w:r>
      <w:r>
        <w:rPr>
          <w:rFonts w:hint="eastAsia"/>
        </w:rPr>
        <w:t>Северо</w:t>
      </w:r>
      <w:r>
        <w:t>-</w:t>
      </w:r>
      <w:r>
        <w:rPr>
          <w:rFonts w:hint="eastAsia"/>
        </w:rPr>
        <w:t>западного</w:t>
      </w:r>
      <w:r>
        <w:t xml:space="preserve"> </w:t>
      </w:r>
      <w:r>
        <w:rPr>
          <w:rFonts w:hint="eastAsia"/>
        </w:rPr>
        <w:t>федерального</w:t>
      </w:r>
      <w:r>
        <w:t xml:space="preserve"> </w:t>
      </w:r>
      <w:r>
        <w:rPr>
          <w:rFonts w:hint="eastAsia"/>
        </w:rPr>
        <w:t>округа</w:t>
      </w:r>
    </w:p>
    <w:p w14:paraId="3181EAEC" w14:textId="77777777" w:rsidR="00654ABE" w:rsidRDefault="00654ABE" w:rsidP="00654ABE"/>
    <w:p w14:paraId="601E3095" w14:textId="77777777" w:rsidR="00654ABE" w:rsidRDefault="00654ABE" w:rsidP="00654ABE">
      <w:r>
        <w:rPr>
          <w:rFonts w:hint="eastAsia"/>
        </w:rPr>
        <w:t>ПРИЛОЖЕНИЕ</w:t>
      </w:r>
      <w:r>
        <w:t xml:space="preserve"> 3 </w:t>
      </w:r>
      <w:r>
        <w:rPr>
          <w:rFonts w:hint="eastAsia"/>
        </w:rPr>
        <w:t>Систематизация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факторов</w:t>
      </w:r>
      <w:r>
        <w:t>,</w:t>
      </w:r>
    </w:p>
    <w:p w14:paraId="013A9D99" w14:textId="77777777" w:rsidR="00654ABE" w:rsidRDefault="00654ABE" w:rsidP="00654ABE"/>
    <w:p w14:paraId="40BCA56A" w14:textId="77777777" w:rsidR="00654ABE" w:rsidRDefault="00654ABE" w:rsidP="00654ABE">
      <w:r>
        <w:rPr>
          <w:rFonts w:hint="eastAsia"/>
        </w:rPr>
        <w:t>ограничивающих</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регионов</w:t>
      </w:r>
    </w:p>
    <w:p w14:paraId="20229B25" w14:textId="77777777" w:rsidR="00654ABE" w:rsidRDefault="00654ABE" w:rsidP="00654ABE"/>
    <w:p w14:paraId="6AA68BE4" w14:textId="77777777" w:rsidR="00654ABE" w:rsidRDefault="00654ABE" w:rsidP="00654ABE">
      <w:r>
        <w:rPr>
          <w:rFonts w:hint="eastAsia"/>
        </w:rPr>
        <w:t>ПРИЛОЖЕНИЕ</w:t>
      </w:r>
      <w:r>
        <w:t xml:space="preserve"> 4 </w:t>
      </w:r>
      <w:r>
        <w:rPr>
          <w:rFonts w:hint="eastAsia"/>
        </w:rPr>
        <w:t>Обобщение</w:t>
      </w:r>
      <w:r>
        <w:t xml:space="preserve"> </w:t>
      </w:r>
      <w:r>
        <w:rPr>
          <w:rFonts w:hint="eastAsia"/>
        </w:rPr>
        <w:t>инструментов</w:t>
      </w:r>
      <w:r>
        <w:t xml:space="preserve"> </w:t>
      </w:r>
      <w:r>
        <w:rPr>
          <w:rFonts w:hint="eastAsia"/>
        </w:rPr>
        <w:t>развития</w:t>
      </w:r>
      <w:r>
        <w:t xml:space="preserve"> </w:t>
      </w:r>
      <w:r>
        <w:rPr>
          <w:rFonts w:hint="eastAsia"/>
        </w:rPr>
        <w:t>межрегионального</w:t>
      </w:r>
    </w:p>
    <w:p w14:paraId="1251A58A" w14:textId="77777777" w:rsidR="00654ABE" w:rsidRDefault="00654ABE" w:rsidP="00654ABE"/>
    <w:p w14:paraId="61484E56" w14:textId="77777777" w:rsidR="00654ABE" w:rsidRDefault="00654ABE" w:rsidP="00654ABE">
      <w:r>
        <w:rPr>
          <w:rFonts w:hint="eastAsia"/>
        </w:rPr>
        <w:t>взаимодействия</w:t>
      </w:r>
    </w:p>
    <w:p w14:paraId="2DF223B7" w14:textId="77777777" w:rsidR="00654ABE" w:rsidRDefault="00654ABE" w:rsidP="00654ABE"/>
    <w:p w14:paraId="1B64BDB3" w14:textId="3D510197" w:rsidR="00654ABE" w:rsidRPr="00654ABE" w:rsidRDefault="00654ABE" w:rsidP="00654ABE">
      <w:r>
        <w:rPr>
          <w:rFonts w:hint="eastAsia"/>
        </w:rPr>
        <w:t>ПРИЛОЖЕНИЕ</w:t>
      </w:r>
      <w:r>
        <w:t xml:space="preserve"> 5 </w:t>
      </w:r>
      <w:r>
        <w:rPr>
          <w:rFonts w:hint="eastAsia"/>
        </w:rPr>
        <w:t>Обобщение</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туристский</w:t>
      </w:r>
      <w:r>
        <w:t xml:space="preserve"> </w:t>
      </w:r>
      <w:r>
        <w:rPr>
          <w:rFonts w:hint="eastAsia"/>
        </w:rPr>
        <w:t>кластер</w:t>
      </w:r>
      <w:r>
        <w:rPr>
          <w:rFonts w:hint="eastAsia"/>
        </w:rPr>
        <w:t>»</w:t>
      </w:r>
    </w:p>
    <w:sectPr w:rsidR="00654ABE" w:rsidRPr="00654ABE" w:rsidSect="00FC3C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4E43" w14:textId="77777777" w:rsidR="00FC3C36" w:rsidRDefault="00FC3C36">
      <w:pPr>
        <w:spacing w:after="0" w:line="240" w:lineRule="auto"/>
      </w:pPr>
      <w:r>
        <w:separator/>
      </w:r>
    </w:p>
  </w:endnote>
  <w:endnote w:type="continuationSeparator" w:id="0">
    <w:p w14:paraId="0F5BB29A" w14:textId="77777777" w:rsidR="00FC3C36" w:rsidRDefault="00FC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8697" w14:textId="77777777" w:rsidR="00FC3C36" w:rsidRDefault="00FC3C36"/>
    <w:p w14:paraId="3E7E09C0" w14:textId="77777777" w:rsidR="00FC3C36" w:rsidRDefault="00FC3C36"/>
    <w:p w14:paraId="0448DBC0" w14:textId="77777777" w:rsidR="00FC3C36" w:rsidRDefault="00FC3C36"/>
    <w:p w14:paraId="7A2315C9" w14:textId="77777777" w:rsidR="00FC3C36" w:rsidRDefault="00FC3C36"/>
    <w:p w14:paraId="2F07B356" w14:textId="77777777" w:rsidR="00FC3C36" w:rsidRDefault="00FC3C36"/>
    <w:p w14:paraId="5577B2B2" w14:textId="77777777" w:rsidR="00FC3C36" w:rsidRDefault="00FC3C36"/>
    <w:p w14:paraId="6C0F494D" w14:textId="77777777" w:rsidR="00FC3C36" w:rsidRDefault="00FC3C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8FFCCA" wp14:editId="4DE1A9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0ECB" w14:textId="77777777" w:rsidR="00FC3C36" w:rsidRDefault="00FC3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FFC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980ECB" w14:textId="77777777" w:rsidR="00FC3C36" w:rsidRDefault="00FC3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7C0BBB" w14:textId="77777777" w:rsidR="00FC3C36" w:rsidRDefault="00FC3C36"/>
    <w:p w14:paraId="2EDAC90B" w14:textId="77777777" w:rsidR="00FC3C36" w:rsidRDefault="00FC3C36"/>
    <w:p w14:paraId="1A5F891C" w14:textId="77777777" w:rsidR="00FC3C36" w:rsidRDefault="00FC3C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19D93" wp14:editId="214709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D99D" w14:textId="77777777" w:rsidR="00FC3C36" w:rsidRDefault="00FC3C36"/>
                          <w:p w14:paraId="554D2A56" w14:textId="77777777" w:rsidR="00FC3C36" w:rsidRDefault="00FC3C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19D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F4D99D" w14:textId="77777777" w:rsidR="00FC3C36" w:rsidRDefault="00FC3C36"/>
                    <w:p w14:paraId="554D2A56" w14:textId="77777777" w:rsidR="00FC3C36" w:rsidRDefault="00FC3C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1BB00A" w14:textId="77777777" w:rsidR="00FC3C36" w:rsidRDefault="00FC3C36"/>
    <w:p w14:paraId="673D6AAA" w14:textId="77777777" w:rsidR="00FC3C36" w:rsidRDefault="00FC3C36">
      <w:pPr>
        <w:rPr>
          <w:sz w:val="2"/>
          <w:szCs w:val="2"/>
        </w:rPr>
      </w:pPr>
    </w:p>
    <w:p w14:paraId="3A31DF57" w14:textId="77777777" w:rsidR="00FC3C36" w:rsidRDefault="00FC3C36"/>
    <w:p w14:paraId="2651CF72" w14:textId="77777777" w:rsidR="00FC3C36" w:rsidRDefault="00FC3C36">
      <w:pPr>
        <w:spacing w:after="0" w:line="240" w:lineRule="auto"/>
      </w:pPr>
    </w:p>
  </w:footnote>
  <w:footnote w:type="continuationSeparator" w:id="0">
    <w:p w14:paraId="6C66B9F5" w14:textId="77777777" w:rsidR="00FC3C36" w:rsidRDefault="00FC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36"/>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12388</TotalTime>
  <Pages>3</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1929</cp:revision>
  <cp:lastPrinted>2009-02-06T05:36:00Z</cp:lastPrinted>
  <dcterms:created xsi:type="dcterms:W3CDTF">2024-04-09T10:20:00Z</dcterms:created>
  <dcterms:modified xsi:type="dcterms:W3CDTF">2024-04-24T20:32:00Z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