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767D0A" w:rsidRDefault="00767D0A" w:rsidP="00767D0A">
      <w:r w:rsidRPr="002A6EEE">
        <w:rPr>
          <w:rFonts w:ascii="Times New Roman" w:eastAsia="Times New Roman" w:hAnsi="Times New Roman" w:cs="Times New Roman"/>
          <w:b/>
          <w:sz w:val="24"/>
          <w:szCs w:val="24"/>
          <w:lang w:eastAsia="ru-RU"/>
        </w:rPr>
        <w:t>Худяков Ігор Валентинович</w:t>
      </w:r>
      <w:r w:rsidRPr="002A6EEE">
        <w:rPr>
          <w:rFonts w:ascii="Times New Roman" w:eastAsia="Times New Roman" w:hAnsi="Times New Roman" w:cs="Times New Roman"/>
          <w:sz w:val="24"/>
          <w:szCs w:val="24"/>
          <w:lang w:eastAsia="ru-RU"/>
        </w:rPr>
        <w:t>,</w:t>
      </w:r>
      <w:r w:rsidRPr="002A6EEE">
        <w:rPr>
          <w:rFonts w:ascii="Times New Roman" w:eastAsia="Times New Roman" w:hAnsi="Times New Roman" w:cs="Times New Roman"/>
          <w:spacing w:val="-5"/>
          <w:sz w:val="24"/>
          <w:szCs w:val="24"/>
          <w:lang w:eastAsia="ru-RU"/>
        </w:rPr>
        <w:t xml:space="preserve"> старший викладач кафедри експлуатації суднових </w:t>
      </w:r>
      <w:r w:rsidRPr="002A6EEE">
        <w:rPr>
          <w:rFonts w:ascii="Times New Roman" w:eastAsia="Times New Roman" w:hAnsi="Times New Roman" w:cs="Times New Roman"/>
          <w:sz w:val="24"/>
          <w:szCs w:val="24"/>
          <w:lang w:eastAsia="ru-RU"/>
        </w:rPr>
        <w:t xml:space="preserve">енергетичних </w:t>
      </w:r>
      <w:r w:rsidRPr="002A6EEE">
        <w:rPr>
          <w:rFonts w:ascii="Times New Roman" w:eastAsia="Times New Roman" w:hAnsi="Times New Roman" w:cs="Times New Roman"/>
          <w:bCs/>
          <w:sz w:val="24"/>
          <w:szCs w:val="24"/>
          <w:lang w:eastAsia="ru-RU"/>
        </w:rPr>
        <w:t>установок, Херсонська державна морська академія. Назва дисертації: «Удосконалення методів оперативного контролю технічного стану транспортного засобу в умовах експлуатації». Шифр та назва спеціальності – 05.22.20 – експлуатація та ремонт засобів транспорту.</w:t>
      </w:r>
      <w:r w:rsidRPr="002A6EEE">
        <w:rPr>
          <w:rFonts w:ascii="Times New Roman" w:eastAsia="Times New Roman" w:hAnsi="Times New Roman" w:cs="Times New Roman"/>
          <w:sz w:val="24"/>
          <w:szCs w:val="24"/>
          <w:lang w:eastAsia="ru-RU"/>
        </w:rPr>
        <w:t xml:space="preserve"> Спецрада Д 64.059.02 Харківського національного автомобільно-дорожнього </w:t>
      </w:r>
      <w:r w:rsidRPr="002A6EEE">
        <w:rPr>
          <w:rFonts w:ascii="Times New Roman" w:eastAsia="Times New Roman" w:hAnsi="Times New Roman" w:cs="Times New Roman"/>
          <w:bCs/>
          <w:sz w:val="24"/>
          <w:szCs w:val="24"/>
          <w:lang w:eastAsia="ru-RU"/>
        </w:rPr>
        <w:t>університету</w:t>
      </w:r>
    </w:p>
    <w:sectPr w:rsidR="001136ED" w:rsidRPr="00767D0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767D0A" w:rsidRPr="00767D0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5893A-4F02-4EBD-8522-0EFC5254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2021-01-12T18:43:00Z</dcterms:created>
  <dcterms:modified xsi:type="dcterms:W3CDTF">2021-01-16T11:54:00Z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