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37441" w14:textId="65D77F0D" w:rsidR="00534592" w:rsidRDefault="009A5DF4" w:rsidP="009A5DF4">
      <w:r w:rsidRPr="009A5DF4">
        <w:rPr>
          <w:rFonts w:hint="eastAsia"/>
        </w:rPr>
        <w:t>Маслов</w:t>
      </w:r>
      <w:r w:rsidRPr="009A5DF4">
        <w:t xml:space="preserve"> </w:t>
      </w:r>
      <w:r w:rsidRPr="009A5DF4">
        <w:rPr>
          <w:rFonts w:hint="eastAsia"/>
        </w:rPr>
        <w:t>Глеб</w:t>
      </w:r>
      <w:r w:rsidRPr="009A5DF4">
        <w:t xml:space="preserve"> </w:t>
      </w:r>
      <w:r w:rsidRPr="009A5DF4">
        <w:rPr>
          <w:rFonts w:hint="eastAsia"/>
        </w:rPr>
        <w:t>Андреевич</w:t>
      </w:r>
      <w:r>
        <w:t xml:space="preserve"> </w:t>
      </w:r>
      <w:r w:rsidRPr="009A5DF4">
        <w:rPr>
          <w:rFonts w:hint="eastAsia"/>
        </w:rPr>
        <w:t>Взаимосвязь</w:t>
      </w:r>
      <w:r w:rsidRPr="009A5DF4">
        <w:t xml:space="preserve"> </w:t>
      </w:r>
      <w:r w:rsidRPr="009A5DF4">
        <w:rPr>
          <w:rFonts w:hint="eastAsia"/>
        </w:rPr>
        <w:t>изменений</w:t>
      </w:r>
      <w:r w:rsidRPr="009A5DF4">
        <w:t xml:space="preserve"> </w:t>
      </w:r>
      <w:r w:rsidRPr="009A5DF4">
        <w:rPr>
          <w:rFonts w:hint="eastAsia"/>
        </w:rPr>
        <w:t>технологических</w:t>
      </w:r>
      <w:r w:rsidRPr="009A5DF4">
        <w:t xml:space="preserve"> </w:t>
      </w:r>
      <w:r w:rsidRPr="009A5DF4">
        <w:rPr>
          <w:rFonts w:hint="eastAsia"/>
        </w:rPr>
        <w:t>укладов</w:t>
      </w:r>
      <w:r w:rsidRPr="009A5DF4">
        <w:t xml:space="preserve"> </w:t>
      </w:r>
      <w:r w:rsidRPr="009A5DF4">
        <w:rPr>
          <w:rFonts w:hint="eastAsia"/>
        </w:rPr>
        <w:t>и</w:t>
      </w:r>
      <w:r w:rsidRPr="009A5DF4">
        <w:t xml:space="preserve"> </w:t>
      </w:r>
      <w:r w:rsidRPr="009A5DF4">
        <w:rPr>
          <w:rFonts w:hint="eastAsia"/>
        </w:rPr>
        <w:t>школ</w:t>
      </w:r>
      <w:r w:rsidRPr="009A5DF4">
        <w:t xml:space="preserve"> </w:t>
      </w:r>
      <w:r w:rsidRPr="009A5DF4">
        <w:rPr>
          <w:rFonts w:hint="eastAsia"/>
        </w:rPr>
        <w:t>экономической</w:t>
      </w:r>
      <w:r w:rsidRPr="009A5DF4">
        <w:t xml:space="preserve"> </w:t>
      </w:r>
      <w:r w:rsidRPr="009A5DF4">
        <w:rPr>
          <w:rFonts w:hint="eastAsia"/>
        </w:rPr>
        <w:t>теории</w:t>
      </w:r>
    </w:p>
    <w:p w14:paraId="281767B7" w14:textId="77777777" w:rsidR="009A5DF4" w:rsidRDefault="009A5DF4" w:rsidP="009A5DF4">
      <w:r>
        <w:rPr>
          <w:rFonts w:hint="eastAsia"/>
        </w:rPr>
        <w:t>ОГЛАВЛЕНИЕ</w:t>
      </w:r>
      <w:r>
        <w:t xml:space="preserve"> </w:t>
      </w:r>
      <w:r>
        <w:rPr>
          <w:rFonts w:hint="eastAsia"/>
        </w:rPr>
        <w:t>ДИССЕРТАЦИИ</w:t>
      </w:r>
    </w:p>
    <w:p w14:paraId="24F28F3B" w14:textId="77777777" w:rsidR="009A5DF4" w:rsidRDefault="009A5DF4" w:rsidP="009A5DF4">
      <w:r>
        <w:rPr>
          <w:rFonts w:hint="eastAsia"/>
        </w:rPr>
        <w:t>кандидат</w:t>
      </w:r>
      <w:r>
        <w:t xml:space="preserve"> </w:t>
      </w:r>
      <w:r>
        <w:rPr>
          <w:rFonts w:hint="eastAsia"/>
        </w:rPr>
        <w:t>наук</w:t>
      </w:r>
      <w:r>
        <w:t xml:space="preserve"> </w:t>
      </w:r>
      <w:r>
        <w:rPr>
          <w:rFonts w:hint="eastAsia"/>
        </w:rPr>
        <w:t>Маслов</w:t>
      </w:r>
      <w:r>
        <w:t xml:space="preserve"> </w:t>
      </w:r>
      <w:r>
        <w:rPr>
          <w:rFonts w:hint="eastAsia"/>
        </w:rPr>
        <w:t>Глеб</w:t>
      </w:r>
      <w:r>
        <w:t xml:space="preserve"> </w:t>
      </w:r>
      <w:r>
        <w:rPr>
          <w:rFonts w:hint="eastAsia"/>
        </w:rPr>
        <w:t>Андреевич</w:t>
      </w:r>
    </w:p>
    <w:p w14:paraId="086D834F" w14:textId="77777777" w:rsidR="009A5DF4" w:rsidRDefault="009A5DF4" w:rsidP="009A5DF4">
      <w:r>
        <w:rPr>
          <w:rFonts w:hint="eastAsia"/>
        </w:rPr>
        <w:t>Введение</w:t>
      </w:r>
    </w:p>
    <w:p w14:paraId="6C531C01" w14:textId="77777777" w:rsidR="009A5DF4" w:rsidRDefault="009A5DF4" w:rsidP="009A5DF4"/>
    <w:p w14:paraId="4B6635F1" w14:textId="77777777" w:rsidR="009A5DF4" w:rsidRDefault="009A5DF4" w:rsidP="009A5DF4">
      <w:r>
        <w:rPr>
          <w:rFonts w:hint="eastAsia"/>
        </w:rPr>
        <w:t>Глава</w:t>
      </w:r>
      <w:r>
        <w:t xml:space="preserve"> 1. </w:t>
      </w:r>
      <w:r>
        <w:rPr>
          <w:rFonts w:hint="eastAsia"/>
        </w:rPr>
        <w:t>Технико</w:t>
      </w:r>
      <w:r>
        <w:t>-</w:t>
      </w:r>
      <w:r>
        <w:rPr>
          <w:rFonts w:hint="eastAsia"/>
        </w:rPr>
        <w:t>экономические</w:t>
      </w:r>
      <w:r>
        <w:t xml:space="preserve"> </w:t>
      </w:r>
      <w:r>
        <w:rPr>
          <w:rFonts w:hint="eastAsia"/>
        </w:rPr>
        <w:t>факторы</w:t>
      </w:r>
      <w:r>
        <w:t xml:space="preserve"> </w:t>
      </w:r>
      <w:r>
        <w:rPr>
          <w:rFonts w:hint="eastAsia"/>
        </w:rPr>
        <w:t>и</w:t>
      </w:r>
      <w:r>
        <w:t xml:space="preserve"> </w:t>
      </w:r>
      <w:r>
        <w:rPr>
          <w:rFonts w:hint="eastAsia"/>
        </w:rPr>
        <w:t>их</w:t>
      </w:r>
      <w:r>
        <w:t xml:space="preserve"> </w:t>
      </w:r>
      <w:r>
        <w:rPr>
          <w:rFonts w:hint="eastAsia"/>
        </w:rPr>
        <w:t>влияние</w:t>
      </w:r>
      <w:r>
        <w:t xml:space="preserve"> </w:t>
      </w:r>
      <w:r>
        <w:rPr>
          <w:rFonts w:hint="eastAsia"/>
        </w:rPr>
        <w:t>на</w:t>
      </w:r>
      <w:r>
        <w:t xml:space="preserve"> </w:t>
      </w:r>
      <w:r>
        <w:rPr>
          <w:rFonts w:hint="eastAsia"/>
        </w:rPr>
        <w:t>развитие</w:t>
      </w:r>
      <w:r>
        <w:t xml:space="preserve"> </w:t>
      </w:r>
      <w:r>
        <w:rPr>
          <w:rFonts w:hint="eastAsia"/>
        </w:rPr>
        <w:t>экономической</w:t>
      </w:r>
      <w:r>
        <w:t xml:space="preserve"> </w:t>
      </w:r>
      <w:r>
        <w:rPr>
          <w:rFonts w:hint="eastAsia"/>
        </w:rPr>
        <w:t>теории</w:t>
      </w:r>
    </w:p>
    <w:p w14:paraId="2B3047D4" w14:textId="77777777" w:rsidR="009A5DF4" w:rsidRDefault="009A5DF4" w:rsidP="009A5DF4"/>
    <w:p w14:paraId="76404B5B" w14:textId="77777777" w:rsidR="009A5DF4" w:rsidRDefault="009A5DF4" w:rsidP="009A5DF4">
      <w:r>
        <w:t xml:space="preserve">1.1. </w:t>
      </w:r>
      <w:r>
        <w:rPr>
          <w:rFonts w:hint="eastAsia"/>
        </w:rPr>
        <w:t>Роль</w:t>
      </w:r>
      <w:r>
        <w:t xml:space="preserve"> </w:t>
      </w:r>
      <w:r>
        <w:rPr>
          <w:rFonts w:hint="eastAsia"/>
        </w:rPr>
        <w:t>материальных</w:t>
      </w:r>
      <w:r>
        <w:t xml:space="preserve"> </w:t>
      </w:r>
      <w:r>
        <w:rPr>
          <w:rFonts w:hint="eastAsia"/>
        </w:rPr>
        <w:t>условий</w:t>
      </w:r>
      <w:r>
        <w:t xml:space="preserve"> </w:t>
      </w:r>
      <w:r>
        <w:rPr>
          <w:rFonts w:hint="eastAsia"/>
        </w:rPr>
        <w:t>в</w:t>
      </w:r>
      <w:r>
        <w:t xml:space="preserve"> </w:t>
      </w:r>
      <w:r>
        <w:rPr>
          <w:rFonts w:hint="eastAsia"/>
        </w:rPr>
        <w:t>развитии</w:t>
      </w:r>
      <w:r>
        <w:t xml:space="preserve"> </w:t>
      </w:r>
      <w:r>
        <w:rPr>
          <w:rFonts w:hint="eastAsia"/>
        </w:rPr>
        <w:t>экономической</w:t>
      </w:r>
      <w:r>
        <w:t xml:space="preserve"> </w:t>
      </w:r>
      <w:r>
        <w:rPr>
          <w:rFonts w:hint="eastAsia"/>
        </w:rPr>
        <w:t>теории</w:t>
      </w:r>
      <w:r>
        <w:t>:</w:t>
      </w:r>
    </w:p>
    <w:p w14:paraId="1B97DCDE" w14:textId="77777777" w:rsidR="009A5DF4" w:rsidRDefault="009A5DF4" w:rsidP="009A5DF4"/>
    <w:p w14:paraId="2C00FF66" w14:textId="77777777" w:rsidR="009A5DF4" w:rsidRDefault="009A5DF4" w:rsidP="009A5DF4">
      <w:r>
        <w:rPr>
          <w:rFonts w:hint="eastAsia"/>
        </w:rPr>
        <w:t>к</w:t>
      </w:r>
      <w:r>
        <w:t xml:space="preserve"> </w:t>
      </w:r>
      <w:r>
        <w:rPr>
          <w:rFonts w:hint="eastAsia"/>
        </w:rPr>
        <w:t>систематизации</w:t>
      </w:r>
      <w:r>
        <w:t xml:space="preserve"> </w:t>
      </w:r>
      <w:r>
        <w:rPr>
          <w:rFonts w:hint="eastAsia"/>
        </w:rPr>
        <w:t>подходов</w:t>
      </w:r>
    </w:p>
    <w:p w14:paraId="3D52C239" w14:textId="77777777" w:rsidR="009A5DF4" w:rsidRDefault="009A5DF4" w:rsidP="009A5DF4"/>
    <w:p w14:paraId="2AF1DA34" w14:textId="77777777" w:rsidR="009A5DF4" w:rsidRDefault="009A5DF4" w:rsidP="009A5DF4">
      <w:r>
        <w:t xml:space="preserve">1.2. </w:t>
      </w:r>
      <w:r>
        <w:rPr>
          <w:rFonts w:hint="eastAsia"/>
        </w:rPr>
        <w:t>Концепции</w:t>
      </w:r>
      <w:r>
        <w:t xml:space="preserve"> </w:t>
      </w:r>
      <w:r>
        <w:rPr>
          <w:rFonts w:hint="eastAsia"/>
        </w:rPr>
        <w:t>технико</w:t>
      </w:r>
      <w:r>
        <w:t>-</w:t>
      </w:r>
      <w:r>
        <w:rPr>
          <w:rFonts w:hint="eastAsia"/>
        </w:rPr>
        <w:t>экономического</w:t>
      </w:r>
      <w:r>
        <w:t xml:space="preserve"> </w:t>
      </w:r>
      <w:r>
        <w:rPr>
          <w:rFonts w:hint="eastAsia"/>
        </w:rPr>
        <w:t>развития</w:t>
      </w:r>
      <w:r>
        <w:t xml:space="preserve"> </w:t>
      </w:r>
      <w:r>
        <w:rPr>
          <w:rFonts w:hint="eastAsia"/>
        </w:rPr>
        <w:t>как</w:t>
      </w:r>
      <w:r>
        <w:t xml:space="preserve"> </w:t>
      </w:r>
      <w:r>
        <w:rPr>
          <w:rFonts w:hint="eastAsia"/>
        </w:rPr>
        <w:t>инструмент</w:t>
      </w:r>
      <w:r>
        <w:t xml:space="preserve"> </w:t>
      </w:r>
      <w:r>
        <w:rPr>
          <w:rFonts w:hint="eastAsia"/>
        </w:rPr>
        <w:t>изучения</w:t>
      </w:r>
      <w:r>
        <w:t xml:space="preserve"> </w:t>
      </w:r>
      <w:r>
        <w:rPr>
          <w:rFonts w:hint="eastAsia"/>
        </w:rPr>
        <w:t>динамики</w:t>
      </w:r>
      <w:r>
        <w:t xml:space="preserve"> </w:t>
      </w:r>
      <w:r>
        <w:rPr>
          <w:rFonts w:hint="eastAsia"/>
        </w:rPr>
        <w:t>экономической</w:t>
      </w:r>
      <w:r>
        <w:t xml:space="preserve"> </w:t>
      </w:r>
      <w:r>
        <w:rPr>
          <w:rFonts w:hint="eastAsia"/>
        </w:rPr>
        <w:t>теории</w:t>
      </w:r>
    </w:p>
    <w:p w14:paraId="1B4CBA09" w14:textId="77777777" w:rsidR="009A5DF4" w:rsidRDefault="009A5DF4" w:rsidP="009A5DF4"/>
    <w:p w14:paraId="6989A723" w14:textId="77777777" w:rsidR="009A5DF4" w:rsidRDefault="009A5DF4" w:rsidP="009A5DF4">
      <w:r>
        <w:t xml:space="preserve">1.3. </w:t>
      </w:r>
      <w:r>
        <w:rPr>
          <w:rFonts w:hint="eastAsia"/>
        </w:rPr>
        <w:t>Становление</w:t>
      </w:r>
      <w:r>
        <w:t xml:space="preserve"> </w:t>
      </w:r>
      <w:r>
        <w:rPr>
          <w:rFonts w:hint="eastAsia"/>
        </w:rPr>
        <w:t>технологических</w:t>
      </w:r>
      <w:r>
        <w:t xml:space="preserve"> </w:t>
      </w:r>
      <w:r>
        <w:rPr>
          <w:rFonts w:hint="eastAsia"/>
        </w:rPr>
        <w:t>укладов</w:t>
      </w:r>
      <w:r>
        <w:t xml:space="preserve"> </w:t>
      </w:r>
      <w:r>
        <w:rPr>
          <w:rFonts w:hint="eastAsia"/>
        </w:rPr>
        <w:t>и</w:t>
      </w:r>
      <w:r>
        <w:t xml:space="preserve"> </w:t>
      </w:r>
      <w:r>
        <w:rPr>
          <w:rFonts w:hint="eastAsia"/>
        </w:rPr>
        <w:t>развитие</w:t>
      </w:r>
      <w:r>
        <w:t xml:space="preserve"> </w:t>
      </w:r>
      <w:r>
        <w:rPr>
          <w:rFonts w:hint="eastAsia"/>
        </w:rPr>
        <w:t>экономической</w:t>
      </w:r>
      <w:r>
        <w:t xml:space="preserve"> </w:t>
      </w:r>
      <w:r>
        <w:rPr>
          <w:rFonts w:hint="eastAsia"/>
        </w:rPr>
        <w:t>теории</w:t>
      </w:r>
      <w:r>
        <w:t xml:space="preserve">: </w:t>
      </w:r>
      <w:r>
        <w:rPr>
          <w:rFonts w:hint="eastAsia"/>
        </w:rPr>
        <w:t>диалектика</w:t>
      </w:r>
      <w:r>
        <w:t xml:space="preserve"> </w:t>
      </w:r>
      <w:r>
        <w:rPr>
          <w:rFonts w:hint="eastAsia"/>
        </w:rPr>
        <w:t>прямых</w:t>
      </w:r>
      <w:r>
        <w:t xml:space="preserve"> </w:t>
      </w:r>
      <w:r>
        <w:rPr>
          <w:rFonts w:hint="eastAsia"/>
        </w:rPr>
        <w:t>и</w:t>
      </w:r>
      <w:r>
        <w:t xml:space="preserve"> </w:t>
      </w:r>
      <w:r>
        <w:rPr>
          <w:rFonts w:hint="eastAsia"/>
        </w:rPr>
        <w:t>опосредованных</w:t>
      </w:r>
      <w:r>
        <w:t xml:space="preserve"> </w:t>
      </w:r>
      <w:r>
        <w:rPr>
          <w:rFonts w:hint="eastAsia"/>
        </w:rPr>
        <w:t>взаимосвязей</w:t>
      </w:r>
    </w:p>
    <w:p w14:paraId="60DDC893" w14:textId="77777777" w:rsidR="009A5DF4" w:rsidRDefault="009A5DF4" w:rsidP="009A5DF4"/>
    <w:p w14:paraId="37648798" w14:textId="77777777" w:rsidR="009A5DF4" w:rsidRDefault="009A5DF4" w:rsidP="009A5DF4">
      <w:r>
        <w:rPr>
          <w:rFonts w:hint="eastAsia"/>
        </w:rPr>
        <w:t>Глава</w:t>
      </w:r>
      <w:r>
        <w:t xml:space="preserve"> 2. </w:t>
      </w:r>
      <w:r>
        <w:rPr>
          <w:rFonts w:hint="eastAsia"/>
        </w:rPr>
        <w:t>Трансформации</w:t>
      </w:r>
      <w:r>
        <w:t xml:space="preserve"> </w:t>
      </w:r>
      <w:r>
        <w:rPr>
          <w:rFonts w:hint="eastAsia"/>
        </w:rPr>
        <w:t>технологических</w:t>
      </w:r>
      <w:r>
        <w:t xml:space="preserve"> </w:t>
      </w:r>
      <w:r>
        <w:rPr>
          <w:rFonts w:hint="eastAsia"/>
        </w:rPr>
        <w:t>укладов</w:t>
      </w:r>
      <w:r>
        <w:t xml:space="preserve"> </w:t>
      </w:r>
      <w:r>
        <w:rPr>
          <w:rFonts w:hint="eastAsia"/>
        </w:rPr>
        <w:t>и</w:t>
      </w:r>
      <w:r>
        <w:t xml:space="preserve"> </w:t>
      </w:r>
      <w:r>
        <w:rPr>
          <w:rFonts w:hint="eastAsia"/>
        </w:rPr>
        <w:t>динамика</w:t>
      </w:r>
      <w:r>
        <w:t xml:space="preserve"> </w:t>
      </w:r>
      <w:r>
        <w:rPr>
          <w:rFonts w:hint="eastAsia"/>
        </w:rPr>
        <w:t>школ</w:t>
      </w:r>
      <w:r>
        <w:t xml:space="preserve"> </w:t>
      </w:r>
      <w:r>
        <w:rPr>
          <w:rFonts w:hint="eastAsia"/>
        </w:rPr>
        <w:t>экономической</w:t>
      </w:r>
      <w:r>
        <w:t xml:space="preserve"> </w:t>
      </w:r>
      <w:r>
        <w:rPr>
          <w:rFonts w:hint="eastAsia"/>
        </w:rPr>
        <w:t>теории</w:t>
      </w:r>
      <w:r>
        <w:t xml:space="preserve">: </w:t>
      </w:r>
      <w:r>
        <w:rPr>
          <w:rFonts w:hint="eastAsia"/>
        </w:rPr>
        <w:t>диалектика</w:t>
      </w:r>
      <w:r>
        <w:t xml:space="preserve"> </w:t>
      </w:r>
      <w:r>
        <w:rPr>
          <w:rFonts w:hint="eastAsia"/>
        </w:rPr>
        <w:t>исторического</w:t>
      </w:r>
      <w:r>
        <w:t xml:space="preserve"> </w:t>
      </w:r>
      <w:r>
        <w:rPr>
          <w:rFonts w:hint="eastAsia"/>
        </w:rPr>
        <w:t>и</w:t>
      </w:r>
      <w:r>
        <w:t xml:space="preserve"> </w:t>
      </w:r>
      <w:r>
        <w:rPr>
          <w:rFonts w:hint="eastAsia"/>
        </w:rPr>
        <w:t>логического</w:t>
      </w:r>
    </w:p>
    <w:p w14:paraId="26B2A40B" w14:textId="77777777" w:rsidR="009A5DF4" w:rsidRDefault="009A5DF4" w:rsidP="009A5DF4"/>
    <w:p w14:paraId="2E4BFAF6" w14:textId="77777777" w:rsidR="009A5DF4" w:rsidRDefault="009A5DF4" w:rsidP="009A5DF4">
      <w:r>
        <w:t xml:space="preserve">2.1. </w:t>
      </w:r>
      <w:r>
        <w:rPr>
          <w:rFonts w:hint="eastAsia"/>
        </w:rPr>
        <w:t>Развитие</w:t>
      </w:r>
      <w:r>
        <w:t xml:space="preserve"> </w:t>
      </w:r>
      <w:r>
        <w:rPr>
          <w:rFonts w:hint="eastAsia"/>
        </w:rPr>
        <w:t>рыночной</w:t>
      </w:r>
      <w:r>
        <w:t xml:space="preserve"> </w:t>
      </w:r>
      <w:r>
        <w:rPr>
          <w:rFonts w:hint="eastAsia"/>
        </w:rPr>
        <w:t>системы</w:t>
      </w:r>
      <w:r>
        <w:t xml:space="preserve"> </w:t>
      </w:r>
      <w:r>
        <w:rPr>
          <w:rFonts w:hint="eastAsia"/>
        </w:rPr>
        <w:t>как</w:t>
      </w:r>
      <w:r>
        <w:t xml:space="preserve"> </w:t>
      </w:r>
      <w:r>
        <w:rPr>
          <w:rFonts w:hint="eastAsia"/>
        </w:rPr>
        <w:t>предпосылка</w:t>
      </w:r>
      <w:r>
        <w:t xml:space="preserve"> </w:t>
      </w:r>
      <w:r>
        <w:rPr>
          <w:rFonts w:hint="eastAsia"/>
        </w:rPr>
        <w:t>господства</w:t>
      </w:r>
      <w:r>
        <w:t xml:space="preserve"> </w:t>
      </w:r>
      <w:r>
        <w:rPr>
          <w:rFonts w:hint="eastAsia"/>
        </w:rPr>
        <w:t>классической</w:t>
      </w:r>
      <w:r>
        <w:t xml:space="preserve"> </w:t>
      </w:r>
      <w:r>
        <w:rPr>
          <w:rFonts w:hint="eastAsia"/>
        </w:rPr>
        <w:t>политической</w:t>
      </w:r>
      <w:r>
        <w:t xml:space="preserve"> </w:t>
      </w:r>
      <w:r>
        <w:rPr>
          <w:rFonts w:hint="eastAsia"/>
        </w:rPr>
        <w:t>экономии</w:t>
      </w:r>
    </w:p>
    <w:p w14:paraId="33E7755A" w14:textId="77777777" w:rsidR="009A5DF4" w:rsidRDefault="009A5DF4" w:rsidP="009A5DF4"/>
    <w:p w14:paraId="518DCA32" w14:textId="77777777" w:rsidR="009A5DF4" w:rsidRDefault="009A5DF4" w:rsidP="009A5DF4">
      <w:r>
        <w:t xml:space="preserve">2.2. </w:t>
      </w:r>
      <w:r>
        <w:rPr>
          <w:rFonts w:hint="eastAsia"/>
        </w:rPr>
        <w:t>Индустриальная</w:t>
      </w:r>
      <w:r>
        <w:t xml:space="preserve"> </w:t>
      </w:r>
      <w:r>
        <w:rPr>
          <w:rFonts w:hint="eastAsia"/>
        </w:rPr>
        <w:t>экономика</w:t>
      </w:r>
      <w:r>
        <w:t xml:space="preserve">: </w:t>
      </w:r>
      <w:r>
        <w:rPr>
          <w:rFonts w:hint="eastAsia"/>
        </w:rPr>
        <w:t>маржиналистская</w:t>
      </w:r>
      <w:r>
        <w:t xml:space="preserve"> </w:t>
      </w:r>
      <w:r>
        <w:rPr>
          <w:rFonts w:hint="eastAsia"/>
        </w:rPr>
        <w:t>революция</w:t>
      </w:r>
    </w:p>
    <w:p w14:paraId="4792CB76" w14:textId="77777777" w:rsidR="009A5DF4" w:rsidRDefault="009A5DF4" w:rsidP="009A5DF4"/>
    <w:p w14:paraId="65944BE6" w14:textId="77777777" w:rsidR="009A5DF4" w:rsidRDefault="009A5DF4" w:rsidP="009A5DF4">
      <w:r>
        <w:t xml:space="preserve">2.3. </w:t>
      </w:r>
      <w:r>
        <w:rPr>
          <w:rFonts w:hint="eastAsia"/>
        </w:rPr>
        <w:t>Позднеиндустриальный</w:t>
      </w:r>
      <w:r>
        <w:t xml:space="preserve"> </w:t>
      </w:r>
      <w:r>
        <w:rPr>
          <w:rFonts w:hint="eastAsia"/>
        </w:rPr>
        <w:t>капитализм</w:t>
      </w:r>
      <w:r>
        <w:t xml:space="preserve"> </w:t>
      </w:r>
      <w:r>
        <w:rPr>
          <w:rFonts w:hint="eastAsia"/>
        </w:rPr>
        <w:t>и</w:t>
      </w:r>
      <w:r>
        <w:t xml:space="preserve"> </w:t>
      </w:r>
      <w:r>
        <w:rPr>
          <w:rFonts w:hint="eastAsia"/>
        </w:rPr>
        <w:t>информационная</w:t>
      </w:r>
      <w:r>
        <w:t xml:space="preserve"> </w:t>
      </w:r>
      <w:r>
        <w:rPr>
          <w:rFonts w:hint="eastAsia"/>
        </w:rPr>
        <w:t>революция</w:t>
      </w:r>
      <w:r>
        <w:t xml:space="preserve">: </w:t>
      </w:r>
      <w:r>
        <w:rPr>
          <w:rFonts w:hint="eastAsia"/>
        </w:rPr>
        <w:t>особенности</w:t>
      </w:r>
      <w:r>
        <w:t xml:space="preserve"> </w:t>
      </w:r>
      <w:r>
        <w:rPr>
          <w:rFonts w:hint="eastAsia"/>
        </w:rPr>
        <w:t>новейшего</w:t>
      </w:r>
      <w:r>
        <w:t xml:space="preserve"> </w:t>
      </w:r>
      <w:r>
        <w:rPr>
          <w:rFonts w:hint="eastAsia"/>
        </w:rPr>
        <w:t>этапа</w:t>
      </w:r>
      <w:r>
        <w:t xml:space="preserve"> </w:t>
      </w:r>
      <w:r>
        <w:rPr>
          <w:rFonts w:hint="eastAsia"/>
        </w:rPr>
        <w:t>эволюции</w:t>
      </w:r>
      <w:r>
        <w:t xml:space="preserve"> </w:t>
      </w:r>
      <w:r>
        <w:rPr>
          <w:rFonts w:hint="eastAsia"/>
        </w:rPr>
        <w:t>экономической</w:t>
      </w:r>
      <w:r>
        <w:t xml:space="preserve"> </w:t>
      </w:r>
      <w:r>
        <w:rPr>
          <w:rFonts w:hint="eastAsia"/>
        </w:rPr>
        <w:t>теории</w:t>
      </w:r>
    </w:p>
    <w:p w14:paraId="0530B530" w14:textId="77777777" w:rsidR="009A5DF4" w:rsidRDefault="009A5DF4" w:rsidP="009A5DF4"/>
    <w:p w14:paraId="38A3A4DD" w14:textId="77777777" w:rsidR="009A5DF4" w:rsidRDefault="009A5DF4" w:rsidP="009A5DF4">
      <w:r>
        <w:rPr>
          <w:rFonts w:hint="eastAsia"/>
        </w:rPr>
        <w:lastRenderedPageBreak/>
        <w:t>Глава</w:t>
      </w:r>
      <w:r>
        <w:t xml:space="preserve"> 3. </w:t>
      </w:r>
      <w:r>
        <w:rPr>
          <w:rFonts w:hint="eastAsia"/>
        </w:rPr>
        <w:t>Технологические</w:t>
      </w:r>
      <w:r>
        <w:t xml:space="preserve"> </w:t>
      </w:r>
      <w:r>
        <w:rPr>
          <w:rFonts w:hint="eastAsia"/>
        </w:rPr>
        <w:t>трансформации</w:t>
      </w:r>
      <w:r>
        <w:t xml:space="preserve"> </w:t>
      </w:r>
      <w:r>
        <w:rPr>
          <w:rFonts w:hint="eastAsia"/>
        </w:rPr>
        <w:t>и</w:t>
      </w:r>
      <w:r>
        <w:t xml:space="preserve"> </w:t>
      </w:r>
      <w:r>
        <w:rPr>
          <w:rFonts w:hint="eastAsia"/>
        </w:rPr>
        <w:t>развитие</w:t>
      </w:r>
      <w:r>
        <w:t xml:space="preserve"> </w:t>
      </w:r>
      <w:r>
        <w:rPr>
          <w:rFonts w:hint="eastAsia"/>
        </w:rPr>
        <w:t>экономической</w:t>
      </w:r>
      <w:r>
        <w:t xml:space="preserve"> </w:t>
      </w:r>
      <w:r>
        <w:rPr>
          <w:rFonts w:hint="eastAsia"/>
        </w:rPr>
        <w:t>теории</w:t>
      </w:r>
      <w:r>
        <w:t xml:space="preserve">: </w:t>
      </w:r>
      <w:r>
        <w:rPr>
          <w:rFonts w:hint="eastAsia"/>
        </w:rPr>
        <w:t>потенциал</w:t>
      </w:r>
      <w:r>
        <w:t xml:space="preserve"> </w:t>
      </w:r>
      <w:r>
        <w:rPr>
          <w:rFonts w:hint="eastAsia"/>
        </w:rPr>
        <w:t>практического</w:t>
      </w:r>
      <w:r>
        <w:t xml:space="preserve"> </w:t>
      </w:r>
      <w:r>
        <w:rPr>
          <w:rFonts w:hint="eastAsia"/>
        </w:rPr>
        <w:t>использования</w:t>
      </w:r>
      <w:r>
        <w:t xml:space="preserve">, </w:t>
      </w:r>
      <w:r>
        <w:rPr>
          <w:rFonts w:hint="eastAsia"/>
        </w:rPr>
        <w:t>инструменты</w:t>
      </w:r>
      <w:r>
        <w:t xml:space="preserve"> </w:t>
      </w:r>
      <w:r>
        <w:rPr>
          <w:rFonts w:hint="eastAsia"/>
        </w:rPr>
        <w:t>прогнозирования</w:t>
      </w:r>
    </w:p>
    <w:p w14:paraId="78F8957D" w14:textId="77777777" w:rsidR="009A5DF4" w:rsidRDefault="009A5DF4" w:rsidP="009A5DF4"/>
    <w:p w14:paraId="738BC921" w14:textId="77777777" w:rsidR="009A5DF4" w:rsidRDefault="009A5DF4" w:rsidP="009A5DF4">
      <w:r>
        <w:t xml:space="preserve">3.1. </w:t>
      </w:r>
      <w:r>
        <w:rPr>
          <w:rFonts w:hint="eastAsia"/>
        </w:rPr>
        <w:t>Развитие</w:t>
      </w:r>
      <w:r>
        <w:t xml:space="preserve"> </w:t>
      </w:r>
      <w:r>
        <w:rPr>
          <w:rFonts w:hint="eastAsia"/>
        </w:rPr>
        <w:t>экономической</w:t>
      </w:r>
      <w:r>
        <w:t xml:space="preserve"> </w:t>
      </w:r>
      <w:r>
        <w:rPr>
          <w:rFonts w:hint="eastAsia"/>
        </w:rPr>
        <w:t>теории</w:t>
      </w:r>
      <w:r>
        <w:t xml:space="preserve">: </w:t>
      </w:r>
      <w:r>
        <w:rPr>
          <w:rFonts w:hint="eastAsia"/>
        </w:rPr>
        <w:t>интерпретация</w:t>
      </w:r>
      <w:r>
        <w:t xml:space="preserve"> </w:t>
      </w:r>
      <w:r>
        <w:rPr>
          <w:rFonts w:hint="eastAsia"/>
        </w:rPr>
        <w:t>роли</w:t>
      </w:r>
      <w:r>
        <w:t xml:space="preserve"> </w:t>
      </w:r>
      <w:r>
        <w:rPr>
          <w:rFonts w:hint="eastAsia"/>
        </w:rPr>
        <w:t>производительных</w:t>
      </w:r>
      <w:r>
        <w:t xml:space="preserve"> </w:t>
      </w:r>
      <w:r>
        <w:rPr>
          <w:rFonts w:hint="eastAsia"/>
        </w:rPr>
        <w:t>сил</w:t>
      </w:r>
    </w:p>
    <w:p w14:paraId="54AFE668" w14:textId="77777777" w:rsidR="009A5DF4" w:rsidRDefault="009A5DF4" w:rsidP="009A5DF4"/>
    <w:p w14:paraId="7B270183" w14:textId="77777777" w:rsidR="009A5DF4" w:rsidRDefault="009A5DF4" w:rsidP="009A5DF4">
      <w:r>
        <w:t xml:space="preserve">3.2. </w:t>
      </w:r>
      <w:r>
        <w:rPr>
          <w:rFonts w:hint="eastAsia"/>
        </w:rPr>
        <w:t>Потенциал</w:t>
      </w:r>
      <w:r>
        <w:t xml:space="preserve"> </w:t>
      </w:r>
      <w:r>
        <w:rPr>
          <w:rFonts w:hint="eastAsia"/>
        </w:rPr>
        <w:t>прогнозирования</w:t>
      </w:r>
      <w:r>
        <w:t xml:space="preserve"> </w:t>
      </w:r>
      <w:r>
        <w:rPr>
          <w:rFonts w:hint="eastAsia"/>
        </w:rPr>
        <w:t>эволюции</w:t>
      </w:r>
      <w:r>
        <w:t xml:space="preserve"> </w:t>
      </w:r>
      <w:r>
        <w:rPr>
          <w:rFonts w:hint="eastAsia"/>
        </w:rPr>
        <w:t>экономической</w:t>
      </w:r>
      <w:r>
        <w:t xml:space="preserve"> </w:t>
      </w:r>
      <w:r>
        <w:rPr>
          <w:rFonts w:hint="eastAsia"/>
        </w:rPr>
        <w:t>теории</w:t>
      </w:r>
      <w:r>
        <w:t xml:space="preserve"> </w:t>
      </w:r>
      <w:r>
        <w:rPr>
          <w:rFonts w:hint="eastAsia"/>
        </w:rPr>
        <w:t>в</w:t>
      </w:r>
      <w:r>
        <w:t xml:space="preserve"> </w:t>
      </w:r>
      <w:r>
        <w:rPr>
          <w:rFonts w:hint="eastAsia"/>
        </w:rPr>
        <w:t>эпоху</w:t>
      </w:r>
      <w:r>
        <w:t xml:space="preserve"> </w:t>
      </w:r>
      <w:r>
        <w:rPr>
          <w:rFonts w:hint="eastAsia"/>
        </w:rPr>
        <w:t>шестого</w:t>
      </w:r>
      <w:r>
        <w:t xml:space="preserve"> </w:t>
      </w:r>
      <w:r>
        <w:rPr>
          <w:rFonts w:hint="eastAsia"/>
        </w:rPr>
        <w:t>технологического</w:t>
      </w:r>
      <w:r>
        <w:t xml:space="preserve"> </w:t>
      </w:r>
      <w:r>
        <w:rPr>
          <w:rFonts w:hint="eastAsia"/>
        </w:rPr>
        <w:t>уклада</w:t>
      </w:r>
    </w:p>
    <w:p w14:paraId="227207B6" w14:textId="77777777" w:rsidR="009A5DF4" w:rsidRDefault="009A5DF4" w:rsidP="009A5DF4"/>
    <w:p w14:paraId="0B9E942E" w14:textId="77777777" w:rsidR="009A5DF4" w:rsidRDefault="009A5DF4" w:rsidP="009A5DF4">
      <w:r>
        <w:rPr>
          <w:rFonts w:hint="eastAsia"/>
        </w:rPr>
        <w:t>Заключение</w:t>
      </w:r>
    </w:p>
    <w:p w14:paraId="5DA771FD" w14:textId="77777777" w:rsidR="009A5DF4" w:rsidRDefault="009A5DF4" w:rsidP="009A5DF4"/>
    <w:p w14:paraId="7BCCE979" w14:textId="77777777" w:rsidR="009A5DF4" w:rsidRDefault="009A5DF4" w:rsidP="009A5DF4">
      <w:r>
        <w:rPr>
          <w:rFonts w:hint="eastAsia"/>
        </w:rPr>
        <w:t>Список</w:t>
      </w:r>
      <w:r>
        <w:t xml:space="preserve"> </w:t>
      </w:r>
      <w:r>
        <w:rPr>
          <w:rFonts w:hint="eastAsia"/>
        </w:rPr>
        <w:t>литературы</w:t>
      </w:r>
    </w:p>
    <w:p w14:paraId="7F25BCBE" w14:textId="77777777" w:rsidR="009A5DF4" w:rsidRDefault="009A5DF4" w:rsidP="009A5DF4"/>
    <w:p w14:paraId="737AE511" w14:textId="65C6B38A" w:rsidR="009A5DF4" w:rsidRPr="009A5DF4" w:rsidRDefault="009A5DF4" w:rsidP="009A5DF4">
      <w:r>
        <w:rPr>
          <w:rFonts w:hint="eastAsia"/>
        </w:rPr>
        <w:t>Введение</w:t>
      </w:r>
    </w:p>
    <w:sectPr w:rsidR="009A5DF4" w:rsidRPr="009A5DF4" w:rsidSect="00873E8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E0F09B" w14:textId="77777777" w:rsidR="00873E8C" w:rsidRDefault="00873E8C">
      <w:pPr>
        <w:spacing w:after="0" w:line="240" w:lineRule="auto"/>
      </w:pPr>
      <w:r>
        <w:separator/>
      </w:r>
    </w:p>
  </w:endnote>
  <w:endnote w:type="continuationSeparator" w:id="0">
    <w:p w14:paraId="2B5729F9" w14:textId="77777777" w:rsidR="00873E8C" w:rsidRDefault="00873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0718EA" w14:textId="77777777" w:rsidR="00873E8C" w:rsidRDefault="00873E8C"/>
    <w:p w14:paraId="27539297" w14:textId="77777777" w:rsidR="00873E8C" w:rsidRDefault="00873E8C"/>
    <w:p w14:paraId="4C2B6C91" w14:textId="77777777" w:rsidR="00873E8C" w:rsidRDefault="00873E8C"/>
    <w:p w14:paraId="38F0DBFB" w14:textId="77777777" w:rsidR="00873E8C" w:rsidRDefault="00873E8C"/>
    <w:p w14:paraId="0B33F5D7" w14:textId="77777777" w:rsidR="00873E8C" w:rsidRDefault="00873E8C"/>
    <w:p w14:paraId="636B01C9" w14:textId="77777777" w:rsidR="00873E8C" w:rsidRDefault="00873E8C"/>
    <w:p w14:paraId="1B305D34" w14:textId="77777777" w:rsidR="00873E8C" w:rsidRDefault="00873E8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821ABB" wp14:editId="6748388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A7D62" w14:textId="77777777" w:rsidR="00873E8C" w:rsidRDefault="00873E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821AB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F9A7D62" w14:textId="77777777" w:rsidR="00873E8C" w:rsidRDefault="00873E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745DEC" w14:textId="77777777" w:rsidR="00873E8C" w:rsidRDefault="00873E8C"/>
    <w:p w14:paraId="7043EBE4" w14:textId="77777777" w:rsidR="00873E8C" w:rsidRDefault="00873E8C"/>
    <w:p w14:paraId="78BD7CC4" w14:textId="77777777" w:rsidR="00873E8C" w:rsidRDefault="00873E8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AD362F" wp14:editId="08048A2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DBF6A" w14:textId="77777777" w:rsidR="00873E8C" w:rsidRDefault="00873E8C"/>
                          <w:p w14:paraId="6DE52617" w14:textId="77777777" w:rsidR="00873E8C" w:rsidRDefault="00873E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AD362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A3DBF6A" w14:textId="77777777" w:rsidR="00873E8C" w:rsidRDefault="00873E8C"/>
                    <w:p w14:paraId="6DE52617" w14:textId="77777777" w:rsidR="00873E8C" w:rsidRDefault="00873E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685D9F" w14:textId="77777777" w:rsidR="00873E8C" w:rsidRDefault="00873E8C"/>
    <w:p w14:paraId="76DC5E52" w14:textId="77777777" w:rsidR="00873E8C" w:rsidRDefault="00873E8C">
      <w:pPr>
        <w:rPr>
          <w:sz w:val="2"/>
          <w:szCs w:val="2"/>
        </w:rPr>
      </w:pPr>
    </w:p>
    <w:p w14:paraId="7F1B6D84" w14:textId="77777777" w:rsidR="00873E8C" w:rsidRDefault="00873E8C"/>
    <w:p w14:paraId="5A45595D" w14:textId="77777777" w:rsidR="00873E8C" w:rsidRDefault="00873E8C">
      <w:pPr>
        <w:spacing w:after="0" w:line="240" w:lineRule="auto"/>
      </w:pPr>
    </w:p>
  </w:footnote>
  <w:footnote w:type="continuationSeparator" w:id="0">
    <w:p w14:paraId="7D4A37FE" w14:textId="77777777" w:rsidR="00873E8C" w:rsidRDefault="00873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8C"/>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16919</TotalTime>
  <Pages>2</Pages>
  <Words>198</Words>
  <Characters>1130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2652</cp:revision>
  <cp:lastPrinted>2009-02-06T05:36:00Z</cp:lastPrinted>
  <dcterms:created xsi:type="dcterms:W3CDTF">2024-04-09T10:20:00Z</dcterms:created>
  <dcterms:modified xsi:type="dcterms:W3CDTF">2024-04-29T19:16:00Z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