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31CC" w14:textId="4CA3151D" w:rsidR="00E565EF" w:rsidRDefault="00F93B55" w:rsidP="00F93B55">
      <w:r w:rsidRPr="00F93B55">
        <w:rPr>
          <w:rFonts w:hint="eastAsia"/>
        </w:rPr>
        <w:t>Булгаков</w:t>
      </w:r>
      <w:r w:rsidRPr="00F93B55">
        <w:t xml:space="preserve">, </w:t>
      </w:r>
      <w:r w:rsidRPr="00F93B55">
        <w:rPr>
          <w:rFonts w:hint="eastAsia"/>
        </w:rPr>
        <w:t>Андрей</w:t>
      </w:r>
      <w:r w:rsidRPr="00F93B55">
        <w:t xml:space="preserve"> </w:t>
      </w:r>
      <w:r w:rsidRPr="00F93B55">
        <w:rPr>
          <w:rFonts w:hint="eastAsia"/>
        </w:rPr>
        <w:t>Николаевич</w:t>
      </w:r>
      <w:r>
        <w:t xml:space="preserve"> </w:t>
      </w:r>
      <w:r w:rsidRPr="00F93B55">
        <w:rPr>
          <w:rFonts w:hint="eastAsia"/>
        </w:rPr>
        <w:t>Административное</w:t>
      </w:r>
      <w:r w:rsidRPr="00F93B55">
        <w:t xml:space="preserve"> </w:t>
      </w:r>
      <w:r w:rsidRPr="00F93B55">
        <w:rPr>
          <w:rFonts w:hint="eastAsia"/>
        </w:rPr>
        <w:t>расследование</w:t>
      </w:r>
      <w:r w:rsidRPr="00F93B55">
        <w:t xml:space="preserve"> </w:t>
      </w:r>
      <w:r w:rsidRPr="00F93B55">
        <w:rPr>
          <w:rFonts w:hint="eastAsia"/>
        </w:rPr>
        <w:t>правонарушений</w:t>
      </w:r>
      <w:r w:rsidRPr="00F93B55">
        <w:t xml:space="preserve"> </w:t>
      </w:r>
      <w:r w:rsidRPr="00F93B55">
        <w:rPr>
          <w:rFonts w:hint="eastAsia"/>
        </w:rPr>
        <w:t>в</w:t>
      </w:r>
      <w:r w:rsidRPr="00F93B55">
        <w:t xml:space="preserve"> </w:t>
      </w:r>
      <w:r w:rsidRPr="00F93B55">
        <w:rPr>
          <w:rFonts w:hint="eastAsia"/>
        </w:rPr>
        <w:t>области</w:t>
      </w:r>
      <w:r w:rsidRPr="00F93B55">
        <w:t xml:space="preserve"> </w:t>
      </w:r>
      <w:r w:rsidRPr="00F93B55">
        <w:rPr>
          <w:rFonts w:hint="eastAsia"/>
        </w:rPr>
        <w:t>обеспечения</w:t>
      </w:r>
      <w:r w:rsidRPr="00F93B55">
        <w:t xml:space="preserve"> </w:t>
      </w:r>
      <w:r w:rsidRPr="00F93B55">
        <w:rPr>
          <w:rFonts w:hint="eastAsia"/>
        </w:rPr>
        <w:t>безопасности</w:t>
      </w:r>
      <w:r w:rsidRPr="00F93B55">
        <w:t xml:space="preserve"> </w:t>
      </w:r>
      <w:r w:rsidRPr="00F93B55">
        <w:rPr>
          <w:rFonts w:hint="eastAsia"/>
        </w:rPr>
        <w:t>дорожного</w:t>
      </w:r>
      <w:r w:rsidRPr="00F93B55">
        <w:t xml:space="preserve"> </w:t>
      </w:r>
      <w:r w:rsidRPr="00F93B55">
        <w:rPr>
          <w:rFonts w:hint="eastAsia"/>
        </w:rPr>
        <w:t>движения</w:t>
      </w:r>
    </w:p>
    <w:p w14:paraId="1FB48BB9" w14:textId="77777777" w:rsidR="00F93B55" w:rsidRDefault="00F93B55" w:rsidP="00F93B55">
      <w:r>
        <w:rPr>
          <w:rFonts w:hint="eastAsia"/>
        </w:rPr>
        <w:t>ОГЛАВЛЕНИЕ</w:t>
      </w:r>
      <w:r>
        <w:t xml:space="preserve"> </w:t>
      </w:r>
      <w:r>
        <w:rPr>
          <w:rFonts w:hint="eastAsia"/>
        </w:rPr>
        <w:t>ДИССЕРТАЦИИ</w:t>
      </w:r>
    </w:p>
    <w:p w14:paraId="6C60EFE0" w14:textId="77777777" w:rsidR="00F93B55" w:rsidRDefault="00F93B55" w:rsidP="00F93B55">
      <w:r>
        <w:rPr>
          <w:rFonts w:hint="eastAsia"/>
        </w:rPr>
        <w:t>кандидат</w:t>
      </w:r>
      <w:r>
        <w:t xml:space="preserve"> </w:t>
      </w:r>
      <w:r>
        <w:rPr>
          <w:rFonts w:hint="eastAsia"/>
        </w:rPr>
        <w:t>наук</w:t>
      </w:r>
      <w:r>
        <w:t xml:space="preserve"> </w:t>
      </w:r>
      <w:r>
        <w:rPr>
          <w:rFonts w:hint="eastAsia"/>
        </w:rPr>
        <w:t>Булгаков</w:t>
      </w:r>
      <w:r>
        <w:t xml:space="preserve">, </w:t>
      </w:r>
      <w:r>
        <w:rPr>
          <w:rFonts w:hint="eastAsia"/>
        </w:rPr>
        <w:t>Андрей</w:t>
      </w:r>
      <w:r>
        <w:t xml:space="preserve"> </w:t>
      </w:r>
      <w:r>
        <w:rPr>
          <w:rFonts w:hint="eastAsia"/>
        </w:rPr>
        <w:t>Николаевич</w:t>
      </w:r>
    </w:p>
    <w:p w14:paraId="5DDF6301" w14:textId="77777777" w:rsidR="00F93B55" w:rsidRDefault="00F93B55" w:rsidP="00F93B55">
      <w:r>
        <w:rPr>
          <w:rFonts w:hint="eastAsia"/>
        </w:rPr>
        <w:t>ОГЛАВЛЕНИЕ</w:t>
      </w:r>
    </w:p>
    <w:p w14:paraId="5DE5F64D" w14:textId="77777777" w:rsidR="00F93B55" w:rsidRDefault="00F93B55" w:rsidP="00F93B55"/>
    <w:p w14:paraId="5A26D91D" w14:textId="77777777" w:rsidR="00F93B55" w:rsidRDefault="00F93B55" w:rsidP="00F93B55">
      <w:r>
        <w:rPr>
          <w:rFonts w:hint="eastAsia"/>
        </w:rPr>
        <w:t>ВВЕДЕНИЕ</w:t>
      </w:r>
    </w:p>
    <w:p w14:paraId="1F641204" w14:textId="77777777" w:rsidR="00F93B55" w:rsidRDefault="00F93B55" w:rsidP="00F93B55"/>
    <w:p w14:paraId="5D13ED2E" w14:textId="77777777" w:rsidR="00F93B55" w:rsidRDefault="00F93B55" w:rsidP="00F93B55">
      <w:r>
        <w:rPr>
          <w:rFonts w:hint="eastAsia"/>
        </w:rPr>
        <w:t>ГЛАВА</w:t>
      </w:r>
      <w:r>
        <w:t xml:space="preserve"> 1. </w:t>
      </w:r>
      <w:r>
        <w:rPr>
          <w:rFonts w:hint="eastAsia"/>
        </w:rPr>
        <w:t>АДМИНИСТРАТИВНОЕ</w:t>
      </w:r>
      <w:r>
        <w:t xml:space="preserve"> </w:t>
      </w:r>
      <w:r>
        <w:rPr>
          <w:rFonts w:hint="eastAsia"/>
        </w:rPr>
        <w:t>РАССЛЕДОВАНИЕ</w:t>
      </w:r>
      <w:r>
        <w:t xml:space="preserve"> </w:t>
      </w:r>
      <w:r>
        <w:rPr>
          <w:rFonts w:hint="eastAsia"/>
        </w:rPr>
        <w:t>ПРАВОНАРУШЕНИЙ</w:t>
      </w:r>
      <w:r>
        <w:t xml:space="preserve"> </w:t>
      </w:r>
      <w:r>
        <w:rPr>
          <w:rFonts w:hint="eastAsia"/>
        </w:rPr>
        <w:t>В</w:t>
      </w:r>
      <w:r>
        <w:t xml:space="preserve"> </w:t>
      </w:r>
      <w:r>
        <w:rPr>
          <w:rFonts w:hint="eastAsia"/>
        </w:rPr>
        <w:t>ОБЛАСТИ</w:t>
      </w:r>
      <w:r>
        <w:t xml:space="preserve"> </w:t>
      </w:r>
      <w:r>
        <w:rPr>
          <w:rFonts w:hint="eastAsia"/>
        </w:rPr>
        <w:t>ОБЕСПЕЧЕНИЯ</w:t>
      </w:r>
      <w:r>
        <w:t xml:space="preserve"> </w:t>
      </w:r>
      <w:r>
        <w:rPr>
          <w:rFonts w:hint="eastAsia"/>
        </w:rPr>
        <w:t>БЕЗОПАСНОСТИ</w:t>
      </w:r>
      <w:r>
        <w:t xml:space="preserve"> </w:t>
      </w:r>
      <w:r>
        <w:rPr>
          <w:rFonts w:hint="eastAsia"/>
        </w:rPr>
        <w:t>ДОРОЖНОГО</w:t>
      </w:r>
      <w:r>
        <w:t xml:space="preserve"> </w:t>
      </w:r>
      <w:r>
        <w:rPr>
          <w:rFonts w:hint="eastAsia"/>
        </w:rPr>
        <w:t>ДВИЖЕНИЯ</w:t>
      </w:r>
      <w:r>
        <w:t xml:space="preserve"> </w:t>
      </w:r>
      <w:r>
        <w:rPr>
          <w:rFonts w:hint="eastAsia"/>
        </w:rPr>
        <w:t>КАК</w:t>
      </w:r>
      <w:r>
        <w:t xml:space="preserve"> </w:t>
      </w:r>
      <w:r>
        <w:rPr>
          <w:rFonts w:hint="eastAsia"/>
        </w:rPr>
        <w:t>ПРОЦЕССУАЛЬНАЯ</w:t>
      </w:r>
      <w:r>
        <w:t xml:space="preserve"> </w:t>
      </w:r>
      <w:r>
        <w:rPr>
          <w:rFonts w:hint="eastAsia"/>
        </w:rPr>
        <w:t>ФОРМА</w:t>
      </w:r>
    </w:p>
    <w:p w14:paraId="607EF3B9" w14:textId="77777777" w:rsidR="00F93B55" w:rsidRDefault="00F93B55" w:rsidP="00F93B55"/>
    <w:p w14:paraId="0158DD46" w14:textId="77777777" w:rsidR="00F93B55" w:rsidRDefault="00F93B55" w:rsidP="00F93B55">
      <w:r>
        <w:t xml:space="preserve">1.1.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место</w:t>
      </w:r>
      <w:r>
        <w:t xml:space="preserve"> </w:t>
      </w:r>
      <w:r>
        <w:rPr>
          <w:rFonts w:hint="eastAsia"/>
        </w:rPr>
        <w:t>административного</w:t>
      </w:r>
      <w:r>
        <w:t xml:space="preserve"> </w:t>
      </w:r>
      <w:r>
        <w:rPr>
          <w:rFonts w:hint="eastAsia"/>
        </w:rPr>
        <w:t>расследования</w:t>
      </w:r>
    </w:p>
    <w:p w14:paraId="492D6A78" w14:textId="77777777" w:rsidR="00F93B55" w:rsidRDefault="00F93B55" w:rsidP="00F93B55"/>
    <w:p w14:paraId="6E5A6598" w14:textId="77777777" w:rsidR="00F93B55" w:rsidRDefault="00F93B55" w:rsidP="00F93B55">
      <w:r>
        <w:rPr>
          <w:rFonts w:hint="eastAsia"/>
        </w:rPr>
        <w:t>в</w:t>
      </w:r>
      <w:r>
        <w:t xml:space="preserve"> </w:t>
      </w:r>
      <w:r>
        <w:rPr>
          <w:rFonts w:hint="eastAsia"/>
        </w:rPr>
        <w:t>производстве</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p>
    <w:p w14:paraId="1CF86205" w14:textId="77777777" w:rsidR="00F93B55" w:rsidRDefault="00F93B55" w:rsidP="00F93B55"/>
    <w:p w14:paraId="7FD51F92" w14:textId="77777777" w:rsidR="00F93B55" w:rsidRDefault="00F93B55" w:rsidP="00F93B55">
      <w:r>
        <w:t xml:space="preserve">1.2. </w:t>
      </w:r>
      <w:r>
        <w:rPr>
          <w:rFonts w:hint="eastAsia"/>
        </w:rPr>
        <w:t>Принципы</w:t>
      </w:r>
      <w:r>
        <w:t xml:space="preserve"> </w:t>
      </w:r>
      <w:r>
        <w:rPr>
          <w:rFonts w:hint="eastAsia"/>
        </w:rPr>
        <w:t>организации</w:t>
      </w:r>
      <w:r>
        <w:t xml:space="preserve"> </w:t>
      </w:r>
      <w:r>
        <w:rPr>
          <w:rFonts w:hint="eastAsia"/>
        </w:rPr>
        <w:t>и</w:t>
      </w:r>
      <w:r>
        <w:t xml:space="preserve"> </w:t>
      </w:r>
      <w:r>
        <w:rPr>
          <w:rFonts w:hint="eastAsia"/>
        </w:rPr>
        <w:t>осуществления</w:t>
      </w:r>
      <w:r>
        <w:t xml:space="preserve"> </w:t>
      </w:r>
      <w:r>
        <w:rPr>
          <w:rFonts w:hint="eastAsia"/>
        </w:rPr>
        <w:t>административного</w:t>
      </w:r>
      <w:r>
        <w:t xml:space="preserve"> </w:t>
      </w:r>
      <w:r>
        <w:rPr>
          <w:rFonts w:hint="eastAsia"/>
        </w:rPr>
        <w:t>расследования</w:t>
      </w:r>
      <w:r>
        <w:t xml:space="preserve"> </w:t>
      </w:r>
      <w:r>
        <w:rPr>
          <w:rFonts w:hint="eastAsia"/>
        </w:rPr>
        <w:t>правонарушений</w:t>
      </w:r>
      <w:r>
        <w:t xml:space="preserve"> </w:t>
      </w:r>
      <w:r>
        <w:rPr>
          <w:rFonts w:hint="eastAsia"/>
        </w:rPr>
        <w:t>в</w:t>
      </w:r>
      <w:r>
        <w:t xml:space="preserve"> </w:t>
      </w:r>
      <w:r>
        <w:rPr>
          <w:rFonts w:hint="eastAsia"/>
        </w:rPr>
        <w:t>области</w:t>
      </w:r>
      <w:r>
        <w:t xml:space="preserve"> </w:t>
      </w:r>
      <w:r>
        <w:rPr>
          <w:rFonts w:hint="eastAsia"/>
        </w:rPr>
        <w:t>обеспечения</w:t>
      </w:r>
      <w:r>
        <w:t xml:space="preserve"> </w:t>
      </w:r>
      <w:r>
        <w:rPr>
          <w:rFonts w:hint="eastAsia"/>
        </w:rPr>
        <w:t>безопасности</w:t>
      </w:r>
      <w:r>
        <w:t xml:space="preserve"> </w:t>
      </w:r>
      <w:r>
        <w:rPr>
          <w:rFonts w:hint="eastAsia"/>
        </w:rPr>
        <w:t>дорожного</w:t>
      </w:r>
      <w:r>
        <w:t xml:space="preserve"> </w:t>
      </w:r>
      <w:r>
        <w:rPr>
          <w:rFonts w:hint="eastAsia"/>
        </w:rPr>
        <w:t>движения</w:t>
      </w:r>
    </w:p>
    <w:p w14:paraId="2E29285D" w14:textId="77777777" w:rsidR="00F93B55" w:rsidRDefault="00F93B55" w:rsidP="00F93B55"/>
    <w:p w14:paraId="7BFE493B" w14:textId="77777777" w:rsidR="00F93B55" w:rsidRDefault="00F93B55" w:rsidP="00F93B55">
      <w:r>
        <w:t xml:space="preserve">1.3. </w:t>
      </w:r>
      <w:r>
        <w:rPr>
          <w:rFonts w:hint="eastAsia"/>
        </w:rPr>
        <w:t>Стадии</w:t>
      </w:r>
      <w:r>
        <w:t xml:space="preserve"> </w:t>
      </w:r>
      <w:r>
        <w:rPr>
          <w:rFonts w:hint="eastAsia"/>
        </w:rPr>
        <w:t>производства</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них</w:t>
      </w:r>
      <w:r>
        <w:t xml:space="preserve"> </w:t>
      </w:r>
      <w:r>
        <w:rPr>
          <w:rFonts w:hint="eastAsia"/>
        </w:rPr>
        <w:t>административного</w:t>
      </w:r>
      <w:r>
        <w:t xml:space="preserve"> </w:t>
      </w:r>
      <w:r>
        <w:rPr>
          <w:rFonts w:hint="eastAsia"/>
        </w:rPr>
        <w:t>расследования</w:t>
      </w:r>
    </w:p>
    <w:p w14:paraId="654C4748" w14:textId="77777777" w:rsidR="00F93B55" w:rsidRDefault="00F93B55" w:rsidP="00F93B55"/>
    <w:p w14:paraId="3A576FE5" w14:textId="77777777" w:rsidR="00F93B55" w:rsidRDefault="00F93B55" w:rsidP="00F93B55">
      <w:r>
        <w:rPr>
          <w:rFonts w:hint="eastAsia"/>
        </w:rPr>
        <w:t>ГЛАВА</w:t>
      </w:r>
      <w:r>
        <w:t xml:space="preserve"> 2. </w:t>
      </w:r>
      <w:r>
        <w:rPr>
          <w:rFonts w:hint="eastAsia"/>
        </w:rPr>
        <w:t>АДМИНИСТРАТИВНО</w:t>
      </w:r>
      <w:r>
        <w:t>-</w:t>
      </w:r>
      <w:r>
        <w:rPr>
          <w:rFonts w:hint="eastAsia"/>
        </w:rPr>
        <w:t>ПРОЦЕССУАЛЬНЫЕ</w:t>
      </w:r>
      <w:r>
        <w:t xml:space="preserve"> </w:t>
      </w:r>
      <w:r>
        <w:rPr>
          <w:rFonts w:hint="eastAsia"/>
        </w:rPr>
        <w:t>ПРОБЛЕМЫ</w:t>
      </w:r>
      <w:r>
        <w:t xml:space="preserve"> </w:t>
      </w:r>
      <w:r>
        <w:rPr>
          <w:rFonts w:hint="eastAsia"/>
        </w:rPr>
        <w:t>ОСУЩЕСТВЛЕНИЯ</w:t>
      </w:r>
      <w:r>
        <w:t xml:space="preserve"> </w:t>
      </w:r>
      <w:r>
        <w:rPr>
          <w:rFonts w:hint="eastAsia"/>
        </w:rPr>
        <w:t>АДМИНИСТРАТИВНОГО</w:t>
      </w:r>
      <w:r>
        <w:t xml:space="preserve"> </w:t>
      </w:r>
      <w:r>
        <w:rPr>
          <w:rFonts w:hint="eastAsia"/>
        </w:rPr>
        <w:t>РАССЛЕДОВАНИЯ</w:t>
      </w:r>
      <w:r>
        <w:t xml:space="preserve"> </w:t>
      </w:r>
      <w:r>
        <w:rPr>
          <w:rFonts w:hint="eastAsia"/>
        </w:rPr>
        <w:t>ПРАВОНАРУШЕНИЙ</w:t>
      </w:r>
      <w:r>
        <w:t xml:space="preserve"> </w:t>
      </w:r>
      <w:r>
        <w:rPr>
          <w:rFonts w:hint="eastAsia"/>
        </w:rPr>
        <w:t>В</w:t>
      </w:r>
      <w:r>
        <w:t xml:space="preserve"> </w:t>
      </w:r>
      <w:r>
        <w:rPr>
          <w:rFonts w:hint="eastAsia"/>
        </w:rPr>
        <w:t>ОБЛАСТИ</w:t>
      </w:r>
      <w:r>
        <w:t xml:space="preserve"> </w:t>
      </w:r>
      <w:r>
        <w:rPr>
          <w:rFonts w:hint="eastAsia"/>
        </w:rPr>
        <w:t>ОБЕСПЕЧЕНИЯ</w:t>
      </w:r>
      <w:r>
        <w:t xml:space="preserve"> </w:t>
      </w:r>
      <w:r>
        <w:rPr>
          <w:rFonts w:hint="eastAsia"/>
        </w:rPr>
        <w:t>БЕЗОПАСНОСТИ</w:t>
      </w:r>
      <w:r>
        <w:t xml:space="preserve"> </w:t>
      </w:r>
      <w:r>
        <w:rPr>
          <w:rFonts w:hint="eastAsia"/>
        </w:rPr>
        <w:t>ДОРОЖНОГО</w:t>
      </w:r>
      <w:r>
        <w:t xml:space="preserve"> </w:t>
      </w:r>
      <w:r>
        <w:rPr>
          <w:rFonts w:hint="eastAsia"/>
        </w:rPr>
        <w:t>ДВИЖЕНИЯ</w:t>
      </w:r>
    </w:p>
    <w:p w14:paraId="476C7CC2" w14:textId="77777777" w:rsidR="00F93B55" w:rsidRDefault="00F93B55" w:rsidP="00F93B55"/>
    <w:p w14:paraId="27FAECC7" w14:textId="77777777" w:rsidR="00F93B55" w:rsidRDefault="00F93B55" w:rsidP="00F93B55">
      <w:r>
        <w:t xml:space="preserve">2.1. </w:t>
      </w:r>
      <w:r>
        <w:rPr>
          <w:rFonts w:hint="eastAsia"/>
        </w:rPr>
        <w:t>Возбуждение</w:t>
      </w:r>
      <w:r>
        <w:t xml:space="preserve"> </w:t>
      </w:r>
      <w:r>
        <w:rPr>
          <w:rFonts w:hint="eastAsia"/>
        </w:rPr>
        <w:t>дела</w:t>
      </w:r>
      <w:r>
        <w:t xml:space="preserve"> </w:t>
      </w:r>
      <w:r>
        <w:rPr>
          <w:rFonts w:hint="eastAsia"/>
        </w:rPr>
        <w:t>об</w:t>
      </w:r>
      <w:r>
        <w:t xml:space="preserve"> </w:t>
      </w:r>
      <w:r>
        <w:rPr>
          <w:rFonts w:hint="eastAsia"/>
        </w:rPr>
        <w:t>административном</w:t>
      </w:r>
      <w:r>
        <w:t xml:space="preserve"> </w:t>
      </w:r>
      <w:r>
        <w:rPr>
          <w:rFonts w:hint="eastAsia"/>
        </w:rPr>
        <w:t>правонарушении</w:t>
      </w:r>
    </w:p>
    <w:p w14:paraId="605A6103" w14:textId="77777777" w:rsidR="00F93B55" w:rsidRDefault="00F93B55" w:rsidP="00F93B55"/>
    <w:p w14:paraId="06489E50" w14:textId="77777777" w:rsidR="00F93B55" w:rsidRDefault="00F93B55" w:rsidP="00F93B55">
      <w:r>
        <w:rPr>
          <w:rFonts w:hint="eastAsia"/>
        </w:rPr>
        <w:t>в</w:t>
      </w:r>
      <w:r>
        <w:t xml:space="preserve"> </w:t>
      </w:r>
      <w:r>
        <w:rPr>
          <w:rFonts w:hint="eastAsia"/>
        </w:rPr>
        <w:t>области</w:t>
      </w:r>
      <w:r>
        <w:t xml:space="preserve"> </w:t>
      </w:r>
      <w:r>
        <w:rPr>
          <w:rFonts w:hint="eastAsia"/>
        </w:rPr>
        <w:t>обеспечения</w:t>
      </w:r>
      <w:r>
        <w:t xml:space="preserve"> </w:t>
      </w:r>
      <w:r>
        <w:rPr>
          <w:rFonts w:hint="eastAsia"/>
        </w:rPr>
        <w:t>безопасности</w:t>
      </w:r>
      <w:r>
        <w:t xml:space="preserve"> </w:t>
      </w:r>
      <w:r>
        <w:rPr>
          <w:rFonts w:hint="eastAsia"/>
        </w:rPr>
        <w:t>дорожного</w:t>
      </w:r>
      <w:r>
        <w:t xml:space="preserve"> </w:t>
      </w:r>
      <w:r>
        <w:rPr>
          <w:rFonts w:hint="eastAsia"/>
        </w:rPr>
        <w:t>д</w:t>
      </w:r>
      <w:r>
        <w:rPr>
          <w:rFonts w:hint="eastAsia"/>
        </w:rPr>
        <w:lastRenderedPageBreak/>
        <w:t>вижения</w:t>
      </w:r>
    </w:p>
    <w:p w14:paraId="2AEE1DF5" w14:textId="77777777" w:rsidR="00F93B55" w:rsidRDefault="00F93B55" w:rsidP="00F93B55"/>
    <w:p w14:paraId="0C001101" w14:textId="77777777" w:rsidR="00F93B55" w:rsidRDefault="00F93B55" w:rsidP="00F93B55">
      <w:r>
        <w:t xml:space="preserve">2.2. </w:t>
      </w:r>
      <w:r>
        <w:rPr>
          <w:rFonts w:hint="eastAsia"/>
        </w:rPr>
        <w:t>Проблемы</w:t>
      </w:r>
      <w:r>
        <w:t xml:space="preserve"> </w:t>
      </w:r>
      <w:r>
        <w:rPr>
          <w:rFonts w:hint="eastAsia"/>
        </w:rPr>
        <w:t>доказательств</w:t>
      </w:r>
      <w:r>
        <w:t xml:space="preserve"> </w:t>
      </w:r>
      <w:r>
        <w:rPr>
          <w:rFonts w:hint="eastAsia"/>
        </w:rPr>
        <w:t>и</w:t>
      </w:r>
      <w:r>
        <w:t xml:space="preserve"> </w:t>
      </w:r>
      <w:r>
        <w:rPr>
          <w:rFonts w:hint="eastAsia"/>
        </w:rPr>
        <w:t>доказывания</w:t>
      </w:r>
      <w:r>
        <w:t xml:space="preserve"> </w:t>
      </w:r>
      <w:r>
        <w:rPr>
          <w:rFonts w:hint="eastAsia"/>
        </w:rPr>
        <w:t>при</w:t>
      </w:r>
      <w:r>
        <w:t xml:space="preserve"> </w:t>
      </w:r>
      <w:r>
        <w:rPr>
          <w:rFonts w:hint="eastAsia"/>
        </w:rPr>
        <w:t>административном</w:t>
      </w:r>
      <w:r>
        <w:t xml:space="preserve"> </w:t>
      </w:r>
      <w:r>
        <w:rPr>
          <w:rFonts w:hint="eastAsia"/>
        </w:rPr>
        <w:t>расследовании</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безопасности</w:t>
      </w:r>
      <w:r>
        <w:t xml:space="preserve"> </w:t>
      </w:r>
      <w:r>
        <w:rPr>
          <w:rFonts w:hint="eastAsia"/>
        </w:rPr>
        <w:t>дорожного</w:t>
      </w:r>
      <w:r>
        <w:t xml:space="preserve"> </w:t>
      </w:r>
      <w:r>
        <w:rPr>
          <w:rFonts w:hint="eastAsia"/>
        </w:rPr>
        <w:t>движения</w:t>
      </w:r>
    </w:p>
    <w:p w14:paraId="79991466" w14:textId="77777777" w:rsidR="00F93B55" w:rsidRDefault="00F93B55" w:rsidP="00F93B55"/>
    <w:p w14:paraId="00B08060" w14:textId="77777777" w:rsidR="00F93B55" w:rsidRDefault="00F93B55" w:rsidP="00F93B55">
      <w:r>
        <w:t xml:space="preserve">2.3. </w:t>
      </w:r>
      <w:r>
        <w:rPr>
          <w:rFonts w:hint="eastAsia"/>
        </w:rPr>
        <w:t>Вопросы</w:t>
      </w:r>
      <w:r>
        <w:t xml:space="preserve"> </w:t>
      </w:r>
      <w:r>
        <w:rPr>
          <w:rFonts w:hint="eastAsia"/>
        </w:rPr>
        <w:t>производства</w:t>
      </w:r>
      <w:r>
        <w:t xml:space="preserve"> </w:t>
      </w:r>
      <w:r>
        <w:rPr>
          <w:rFonts w:hint="eastAsia"/>
        </w:rPr>
        <w:t>процессуальных</w:t>
      </w:r>
      <w:r>
        <w:t xml:space="preserve"> </w:t>
      </w:r>
      <w:r>
        <w:rPr>
          <w:rFonts w:hint="eastAsia"/>
        </w:rPr>
        <w:t>действий</w:t>
      </w:r>
      <w:r>
        <w:t xml:space="preserve"> </w:t>
      </w:r>
      <w:r>
        <w:rPr>
          <w:rFonts w:hint="eastAsia"/>
        </w:rPr>
        <w:t>в</w:t>
      </w:r>
      <w:r>
        <w:t xml:space="preserve"> </w:t>
      </w:r>
      <w:r>
        <w:rPr>
          <w:rFonts w:hint="eastAsia"/>
        </w:rPr>
        <w:t>ходе</w:t>
      </w:r>
      <w:r>
        <w:t xml:space="preserve"> </w:t>
      </w:r>
      <w:r>
        <w:rPr>
          <w:rFonts w:hint="eastAsia"/>
        </w:rPr>
        <w:t>административного</w:t>
      </w:r>
      <w:r>
        <w:t xml:space="preserve"> </w:t>
      </w:r>
      <w:r>
        <w:rPr>
          <w:rFonts w:hint="eastAsia"/>
        </w:rPr>
        <w:t>расследования</w:t>
      </w:r>
      <w:r>
        <w:t xml:space="preserve"> </w:t>
      </w:r>
      <w:r>
        <w:rPr>
          <w:rFonts w:hint="eastAsia"/>
        </w:rPr>
        <w:t>правонарушений</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безопасности</w:t>
      </w:r>
      <w:r>
        <w:t xml:space="preserve"> </w:t>
      </w:r>
      <w:r>
        <w:rPr>
          <w:rFonts w:hint="eastAsia"/>
        </w:rPr>
        <w:t>дорожного</w:t>
      </w:r>
      <w:r>
        <w:t xml:space="preserve"> </w:t>
      </w:r>
      <w:r>
        <w:rPr>
          <w:rFonts w:hint="eastAsia"/>
        </w:rPr>
        <w:t>движения</w:t>
      </w:r>
    </w:p>
    <w:p w14:paraId="0E3984F9" w14:textId="77777777" w:rsidR="00F93B55" w:rsidRDefault="00F93B55" w:rsidP="00F93B55"/>
    <w:p w14:paraId="4FAEEA5F" w14:textId="77777777" w:rsidR="00F93B55" w:rsidRDefault="00F93B55" w:rsidP="00F93B55">
      <w:r>
        <w:t xml:space="preserve">2.4. </w:t>
      </w:r>
      <w:r>
        <w:rPr>
          <w:rFonts w:hint="eastAsia"/>
        </w:rPr>
        <w:t>Процессуальное</w:t>
      </w:r>
      <w:r>
        <w:t xml:space="preserve"> </w:t>
      </w:r>
      <w:r>
        <w:rPr>
          <w:rFonts w:hint="eastAsia"/>
        </w:rPr>
        <w:t>оформления</w:t>
      </w:r>
      <w:r>
        <w:t xml:space="preserve"> </w:t>
      </w:r>
      <w:r>
        <w:rPr>
          <w:rFonts w:hint="eastAsia"/>
        </w:rPr>
        <w:t>итогов</w:t>
      </w:r>
      <w:r>
        <w:t xml:space="preserve"> </w:t>
      </w:r>
      <w:r>
        <w:rPr>
          <w:rFonts w:hint="eastAsia"/>
        </w:rPr>
        <w:t>расследования</w:t>
      </w:r>
      <w:r>
        <w:t xml:space="preserve"> </w:t>
      </w:r>
      <w:r>
        <w:rPr>
          <w:rFonts w:hint="eastAsia"/>
        </w:rPr>
        <w:t>правонарушений</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безопасности</w:t>
      </w:r>
      <w:r>
        <w:t xml:space="preserve"> </w:t>
      </w:r>
      <w:r>
        <w:rPr>
          <w:rFonts w:hint="eastAsia"/>
        </w:rPr>
        <w:t>дорожного</w:t>
      </w:r>
      <w:r>
        <w:t xml:space="preserve"> </w:t>
      </w:r>
      <w:r>
        <w:rPr>
          <w:rFonts w:hint="eastAsia"/>
        </w:rPr>
        <w:t>движения</w:t>
      </w:r>
    </w:p>
    <w:p w14:paraId="04622069" w14:textId="77777777" w:rsidR="00F93B55" w:rsidRDefault="00F93B55" w:rsidP="00F93B55"/>
    <w:p w14:paraId="43820881" w14:textId="77777777" w:rsidR="00F93B55" w:rsidRDefault="00F93B55" w:rsidP="00F93B55">
      <w:r>
        <w:rPr>
          <w:rFonts w:hint="eastAsia"/>
        </w:rPr>
        <w:t>ЗАКЛЮЧЕНИЕ</w:t>
      </w:r>
    </w:p>
    <w:p w14:paraId="6E8D04B8" w14:textId="77777777" w:rsidR="00F93B55" w:rsidRDefault="00F93B55" w:rsidP="00F93B55"/>
    <w:p w14:paraId="32FAE81A" w14:textId="77777777" w:rsidR="00F93B55" w:rsidRDefault="00F93B55" w:rsidP="00F93B55">
      <w:r>
        <w:rPr>
          <w:rFonts w:hint="eastAsia"/>
        </w:rPr>
        <w:t>СПИСОК</w:t>
      </w:r>
      <w:r>
        <w:t xml:space="preserve"> </w:t>
      </w:r>
      <w:r>
        <w:rPr>
          <w:rFonts w:hint="eastAsia"/>
        </w:rPr>
        <w:t>ЛИТЕРАТУРЫ</w:t>
      </w:r>
    </w:p>
    <w:p w14:paraId="5EA6FE97" w14:textId="77777777" w:rsidR="00F93B55" w:rsidRDefault="00F93B55" w:rsidP="00F93B55"/>
    <w:p w14:paraId="3A4A6772" w14:textId="4781DC31" w:rsidR="00F93B55" w:rsidRPr="00F93B55" w:rsidRDefault="00F93B55" w:rsidP="00F93B55">
      <w:r>
        <w:rPr>
          <w:rFonts w:hint="eastAsia"/>
        </w:rPr>
        <w:t>ПРИЛОЖЕНИЕ</w:t>
      </w:r>
    </w:p>
    <w:sectPr w:rsidR="00F93B55" w:rsidRPr="00F93B55" w:rsidSect="00BB11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38BF" w14:textId="77777777" w:rsidR="00BB1134" w:rsidRDefault="00BB1134">
      <w:pPr>
        <w:spacing w:after="0" w:line="240" w:lineRule="auto"/>
      </w:pPr>
      <w:r>
        <w:separator/>
      </w:r>
    </w:p>
  </w:endnote>
  <w:endnote w:type="continuationSeparator" w:id="0">
    <w:p w14:paraId="0BD6878B" w14:textId="77777777" w:rsidR="00BB1134" w:rsidRDefault="00BB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564E" w14:textId="77777777" w:rsidR="00BB1134" w:rsidRDefault="00BB1134"/>
    <w:p w14:paraId="5376C8A0" w14:textId="77777777" w:rsidR="00BB1134" w:rsidRDefault="00BB1134"/>
    <w:p w14:paraId="0EFB773F" w14:textId="77777777" w:rsidR="00BB1134" w:rsidRDefault="00BB1134"/>
    <w:p w14:paraId="601A6C8C" w14:textId="77777777" w:rsidR="00BB1134" w:rsidRDefault="00BB1134"/>
    <w:p w14:paraId="70C32DB1" w14:textId="77777777" w:rsidR="00BB1134" w:rsidRDefault="00BB1134"/>
    <w:p w14:paraId="0ABCE2A7" w14:textId="77777777" w:rsidR="00BB1134" w:rsidRDefault="00BB1134"/>
    <w:p w14:paraId="0B4FE42F" w14:textId="77777777" w:rsidR="00BB1134" w:rsidRDefault="00BB11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C3806D" wp14:editId="0A22D0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2BF5" w14:textId="77777777" w:rsidR="00BB1134" w:rsidRDefault="00BB11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380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F42BF5" w14:textId="77777777" w:rsidR="00BB1134" w:rsidRDefault="00BB11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F18571" w14:textId="77777777" w:rsidR="00BB1134" w:rsidRDefault="00BB1134"/>
    <w:p w14:paraId="5698F387" w14:textId="77777777" w:rsidR="00BB1134" w:rsidRDefault="00BB1134"/>
    <w:p w14:paraId="44C353B7" w14:textId="77777777" w:rsidR="00BB1134" w:rsidRDefault="00BB11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A4D453" wp14:editId="727265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E3BD7" w14:textId="77777777" w:rsidR="00BB1134" w:rsidRDefault="00BB1134"/>
                          <w:p w14:paraId="17AA945B" w14:textId="77777777" w:rsidR="00BB1134" w:rsidRDefault="00BB11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A4D4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DE3BD7" w14:textId="77777777" w:rsidR="00BB1134" w:rsidRDefault="00BB1134"/>
                    <w:p w14:paraId="17AA945B" w14:textId="77777777" w:rsidR="00BB1134" w:rsidRDefault="00BB11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6F6CDF" w14:textId="77777777" w:rsidR="00BB1134" w:rsidRDefault="00BB1134"/>
    <w:p w14:paraId="11B0753D" w14:textId="77777777" w:rsidR="00BB1134" w:rsidRDefault="00BB1134">
      <w:pPr>
        <w:rPr>
          <w:sz w:val="2"/>
          <w:szCs w:val="2"/>
        </w:rPr>
      </w:pPr>
    </w:p>
    <w:p w14:paraId="398E70EA" w14:textId="77777777" w:rsidR="00BB1134" w:rsidRDefault="00BB1134"/>
    <w:p w14:paraId="288E8CFD" w14:textId="77777777" w:rsidR="00BB1134" w:rsidRDefault="00BB1134">
      <w:pPr>
        <w:spacing w:after="0" w:line="240" w:lineRule="auto"/>
      </w:pPr>
    </w:p>
  </w:footnote>
  <w:footnote w:type="continuationSeparator" w:id="0">
    <w:p w14:paraId="6C545AAD" w14:textId="77777777" w:rsidR="00BB1134" w:rsidRDefault="00BB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4"/>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TotalTime>
  <Pages>2</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553</cp:revision>
  <cp:lastPrinted>2009-02-06T05:36:00Z</cp:lastPrinted>
  <dcterms:created xsi:type="dcterms:W3CDTF">2024-04-09T10:20:00Z</dcterms:created>
  <dcterms:modified xsi:type="dcterms:W3CDTF">2024-04-13T20:39:00Z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