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6581" w14:textId="77777777" w:rsidR="00BE6D65" w:rsidRDefault="00BE6D65" w:rsidP="00BE6D65"/>
    <w:p w14:paraId="2FD358EA" w14:textId="7E34FDB4" w:rsidR="00583429" w:rsidRDefault="00BE6D65" w:rsidP="00BE6D65">
      <w:r>
        <w:rPr>
          <w:rFonts w:hint="eastAsia"/>
        </w:rPr>
        <w:t>Нямдорж</w:t>
      </w:r>
      <w:r>
        <w:t xml:space="preserve"> </w:t>
      </w:r>
      <w:r>
        <w:rPr>
          <w:rFonts w:hint="eastAsia"/>
        </w:rPr>
        <w:t>Даваахуу</w:t>
      </w:r>
      <w:r>
        <w:t xml:space="preserve"> </w:t>
      </w:r>
      <w:r w:rsidRPr="00BE6D65">
        <w:rPr>
          <w:rFonts w:hint="eastAsia"/>
        </w:rPr>
        <w:t>Эколого</w:t>
      </w:r>
      <w:r w:rsidRPr="00BE6D65">
        <w:t>-</w:t>
      </w:r>
      <w:r w:rsidRPr="00BE6D65">
        <w:rPr>
          <w:rFonts w:hint="eastAsia"/>
        </w:rPr>
        <w:t>экономические</w:t>
      </w:r>
      <w:r w:rsidRPr="00BE6D65">
        <w:t xml:space="preserve"> </w:t>
      </w:r>
      <w:r w:rsidRPr="00BE6D65">
        <w:rPr>
          <w:rFonts w:hint="eastAsia"/>
        </w:rPr>
        <w:t>регуляторы</w:t>
      </w:r>
      <w:r w:rsidRPr="00BE6D65">
        <w:t xml:space="preserve"> </w:t>
      </w:r>
      <w:r w:rsidRPr="00BE6D65">
        <w:rPr>
          <w:rFonts w:hint="eastAsia"/>
        </w:rPr>
        <w:t>деятельности</w:t>
      </w:r>
      <w:r w:rsidRPr="00BE6D65">
        <w:t xml:space="preserve"> </w:t>
      </w:r>
      <w:r w:rsidRPr="00BE6D65">
        <w:rPr>
          <w:rFonts w:hint="eastAsia"/>
        </w:rPr>
        <w:t>горнодобывающего</w:t>
      </w:r>
      <w:r w:rsidRPr="00BE6D65">
        <w:t xml:space="preserve"> </w:t>
      </w:r>
      <w:r w:rsidRPr="00BE6D65">
        <w:rPr>
          <w:rFonts w:hint="eastAsia"/>
        </w:rPr>
        <w:t>предприятия</w:t>
      </w:r>
      <w:r w:rsidRPr="00BE6D65">
        <w:t xml:space="preserve"> </w:t>
      </w:r>
      <w:r w:rsidRPr="00BE6D65">
        <w:rPr>
          <w:rFonts w:hint="eastAsia"/>
        </w:rPr>
        <w:t>в</w:t>
      </w:r>
      <w:r w:rsidRPr="00BE6D65">
        <w:t xml:space="preserve"> </w:t>
      </w:r>
      <w:r w:rsidRPr="00BE6D65">
        <w:rPr>
          <w:rFonts w:hint="eastAsia"/>
        </w:rPr>
        <w:t>условиях</w:t>
      </w:r>
      <w:r w:rsidRPr="00BE6D65">
        <w:t xml:space="preserve"> </w:t>
      </w:r>
      <w:r w:rsidRPr="00BE6D65">
        <w:rPr>
          <w:rFonts w:hint="eastAsia"/>
        </w:rPr>
        <w:t>истощения</w:t>
      </w:r>
      <w:r w:rsidRPr="00BE6D65">
        <w:t xml:space="preserve"> </w:t>
      </w:r>
      <w:r w:rsidRPr="00BE6D65">
        <w:rPr>
          <w:rFonts w:hint="eastAsia"/>
        </w:rPr>
        <w:t>ресурсной</w:t>
      </w:r>
      <w:r w:rsidRPr="00BE6D65">
        <w:t xml:space="preserve"> </w:t>
      </w:r>
      <w:r w:rsidRPr="00BE6D65">
        <w:rPr>
          <w:rFonts w:hint="eastAsia"/>
        </w:rPr>
        <w:t>базы</w:t>
      </w:r>
    </w:p>
    <w:p w14:paraId="111B4BA8" w14:textId="77777777" w:rsidR="00BE6D65" w:rsidRDefault="00BE6D65" w:rsidP="00BE6D65">
      <w:r>
        <w:rPr>
          <w:rFonts w:hint="eastAsia"/>
        </w:rPr>
        <w:t>ОГЛАВЛЕНИЕ</w:t>
      </w:r>
      <w:r>
        <w:t xml:space="preserve"> </w:t>
      </w:r>
      <w:r>
        <w:rPr>
          <w:rFonts w:hint="eastAsia"/>
        </w:rPr>
        <w:t>ДИССЕРТАЦИИ</w:t>
      </w:r>
    </w:p>
    <w:p w14:paraId="5F32322A" w14:textId="77777777" w:rsidR="00BE6D65" w:rsidRDefault="00BE6D65" w:rsidP="00BE6D65">
      <w:r>
        <w:rPr>
          <w:rFonts w:hint="eastAsia"/>
        </w:rPr>
        <w:t>кандидат</w:t>
      </w:r>
      <w:r>
        <w:t xml:space="preserve"> </w:t>
      </w:r>
      <w:r>
        <w:rPr>
          <w:rFonts w:hint="eastAsia"/>
        </w:rPr>
        <w:t>наук</w:t>
      </w:r>
      <w:r>
        <w:t xml:space="preserve"> </w:t>
      </w:r>
      <w:r>
        <w:rPr>
          <w:rFonts w:hint="eastAsia"/>
        </w:rPr>
        <w:t>Нямдорж</w:t>
      </w:r>
      <w:r>
        <w:t xml:space="preserve"> </w:t>
      </w:r>
      <w:r>
        <w:rPr>
          <w:rFonts w:hint="eastAsia"/>
        </w:rPr>
        <w:t>Даваахуу</w:t>
      </w:r>
    </w:p>
    <w:p w14:paraId="23BB4FB3" w14:textId="77777777" w:rsidR="00BE6D65" w:rsidRDefault="00BE6D65" w:rsidP="00BE6D65">
      <w:r>
        <w:rPr>
          <w:rFonts w:hint="eastAsia"/>
        </w:rPr>
        <w:t>ОГЛАВЛЕНИЕ</w:t>
      </w:r>
    </w:p>
    <w:p w14:paraId="63ED42B8" w14:textId="77777777" w:rsidR="00BE6D65" w:rsidRDefault="00BE6D65" w:rsidP="00BE6D65"/>
    <w:p w14:paraId="20256BA1" w14:textId="77777777" w:rsidR="00BE6D65" w:rsidRDefault="00BE6D65" w:rsidP="00BE6D65">
      <w:r>
        <w:rPr>
          <w:rFonts w:hint="eastAsia"/>
        </w:rPr>
        <w:t>ВВЕДЕНИЕ</w:t>
      </w:r>
    </w:p>
    <w:p w14:paraId="569ED0B6" w14:textId="77777777" w:rsidR="00BE6D65" w:rsidRDefault="00BE6D65" w:rsidP="00BE6D65"/>
    <w:p w14:paraId="25B9AC10" w14:textId="77777777" w:rsidR="00BE6D65" w:rsidRDefault="00BE6D65" w:rsidP="00BE6D65">
      <w:r>
        <w:rPr>
          <w:rFonts w:hint="eastAsia"/>
        </w:rPr>
        <w:t>ГЛАВА</w:t>
      </w:r>
      <w:r>
        <w:t xml:space="preserve"> 1 </w:t>
      </w:r>
      <w:r>
        <w:rPr>
          <w:rFonts w:hint="eastAsia"/>
        </w:rPr>
        <w:t>АНАЛИЗ</w:t>
      </w:r>
      <w:r>
        <w:t xml:space="preserve"> </w:t>
      </w:r>
      <w:r>
        <w:rPr>
          <w:rFonts w:hint="eastAsia"/>
        </w:rPr>
        <w:t>ТЕОРЕТИЧЕСКИХ</w:t>
      </w:r>
      <w:r>
        <w:t xml:space="preserve"> </w:t>
      </w:r>
      <w:r>
        <w:rPr>
          <w:rFonts w:hint="eastAsia"/>
        </w:rPr>
        <w:t>ОСНОВ</w:t>
      </w:r>
      <w:r>
        <w:t xml:space="preserve"> </w:t>
      </w:r>
      <w:r>
        <w:rPr>
          <w:rFonts w:hint="eastAsia"/>
        </w:rPr>
        <w:t>И</w:t>
      </w:r>
      <w:r>
        <w:t xml:space="preserve"> </w:t>
      </w:r>
      <w:r>
        <w:rPr>
          <w:rFonts w:hint="eastAsia"/>
        </w:rPr>
        <w:t>ПРОБЛЕМ</w:t>
      </w:r>
      <w:r>
        <w:t xml:space="preserve"> </w:t>
      </w:r>
      <w:r>
        <w:rPr>
          <w:rFonts w:hint="eastAsia"/>
        </w:rPr>
        <w:t>ЭКОЛОГИЧЕСКОГО</w:t>
      </w:r>
      <w:r>
        <w:t xml:space="preserve"> </w:t>
      </w:r>
      <w:r>
        <w:rPr>
          <w:rFonts w:hint="eastAsia"/>
        </w:rPr>
        <w:t>УПРАВЛЕНИЯ</w:t>
      </w:r>
      <w:r>
        <w:t xml:space="preserve"> </w:t>
      </w:r>
      <w:r>
        <w:rPr>
          <w:rFonts w:hint="eastAsia"/>
        </w:rPr>
        <w:t>ДЕЯТЕЛЬНОСТИ</w:t>
      </w:r>
      <w:r>
        <w:t xml:space="preserve"> </w:t>
      </w:r>
      <w:r>
        <w:rPr>
          <w:rFonts w:hint="eastAsia"/>
        </w:rPr>
        <w:t>НА</w:t>
      </w:r>
      <w:r>
        <w:t xml:space="preserve"> </w:t>
      </w:r>
      <w:r>
        <w:rPr>
          <w:rFonts w:hint="eastAsia"/>
        </w:rPr>
        <w:t>ГОРНОДОБЫВАЮЩЕМ</w:t>
      </w:r>
      <w:r>
        <w:t xml:space="preserve"> </w:t>
      </w:r>
      <w:r>
        <w:rPr>
          <w:rFonts w:hint="eastAsia"/>
        </w:rPr>
        <w:t>ПРЕДПРИЯТИИ</w:t>
      </w:r>
    </w:p>
    <w:p w14:paraId="5F0AA266" w14:textId="77777777" w:rsidR="00BE6D65" w:rsidRDefault="00BE6D65" w:rsidP="00BE6D65"/>
    <w:p w14:paraId="360512EC" w14:textId="77777777" w:rsidR="00BE6D65" w:rsidRDefault="00BE6D65" w:rsidP="00BE6D65">
      <w:r>
        <w:t xml:space="preserve">1.1 </w:t>
      </w:r>
      <w:r>
        <w:rPr>
          <w:rFonts w:hint="eastAsia"/>
        </w:rPr>
        <w:t>Особенности</w:t>
      </w:r>
      <w:r>
        <w:t xml:space="preserve"> </w:t>
      </w:r>
      <w:r>
        <w:rPr>
          <w:rFonts w:hint="eastAsia"/>
        </w:rPr>
        <w:t>формирования</w:t>
      </w:r>
      <w:r>
        <w:t xml:space="preserve"> </w:t>
      </w:r>
      <w:r>
        <w:rPr>
          <w:rFonts w:hint="eastAsia"/>
        </w:rPr>
        <w:t>и</w:t>
      </w:r>
      <w:r>
        <w:t xml:space="preserve"> </w:t>
      </w:r>
      <w:r>
        <w:rPr>
          <w:rFonts w:hint="eastAsia"/>
        </w:rPr>
        <w:t>оценки</w:t>
      </w:r>
      <w:r>
        <w:t xml:space="preserve"> </w:t>
      </w:r>
      <w:r>
        <w:rPr>
          <w:rFonts w:hint="eastAsia"/>
        </w:rPr>
        <w:t>экономических</w:t>
      </w:r>
      <w:r>
        <w:t xml:space="preserve"> </w:t>
      </w:r>
      <w:r>
        <w:rPr>
          <w:rFonts w:hint="eastAsia"/>
        </w:rPr>
        <w:t>последствий</w:t>
      </w:r>
      <w:r>
        <w:t xml:space="preserve"> </w:t>
      </w:r>
      <w:r>
        <w:rPr>
          <w:rFonts w:hint="eastAsia"/>
        </w:rPr>
        <w:t>воздействия</w:t>
      </w:r>
      <w:r>
        <w:t xml:space="preserve"> </w:t>
      </w:r>
      <w:r>
        <w:rPr>
          <w:rFonts w:hint="eastAsia"/>
        </w:rPr>
        <w:t>горнодобывающего</w:t>
      </w:r>
      <w:r>
        <w:t xml:space="preserve"> </w:t>
      </w:r>
      <w:r>
        <w:rPr>
          <w:rFonts w:hint="eastAsia"/>
        </w:rPr>
        <w:t>предприятия</w:t>
      </w:r>
      <w:r>
        <w:t xml:space="preserve"> </w:t>
      </w:r>
      <w:r>
        <w:rPr>
          <w:rFonts w:hint="eastAsia"/>
        </w:rPr>
        <w:t>на</w:t>
      </w:r>
      <w:r>
        <w:t xml:space="preserve"> </w:t>
      </w:r>
      <w:r>
        <w:rPr>
          <w:rFonts w:hint="eastAsia"/>
        </w:rPr>
        <w:t>окружающую</w:t>
      </w:r>
      <w:r>
        <w:t xml:space="preserve"> </w:t>
      </w:r>
      <w:r>
        <w:rPr>
          <w:rFonts w:hint="eastAsia"/>
        </w:rPr>
        <w:t>среду</w:t>
      </w:r>
    </w:p>
    <w:p w14:paraId="7BB3C8D7" w14:textId="77777777" w:rsidR="00BE6D65" w:rsidRDefault="00BE6D65" w:rsidP="00BE6D65"/>
    <w:p w14:paraId="3B2CC988" w14:textId="77777777" w:rsidR="00BE6D65" w:rsidRDefault="00BE6D65" w:rsidP="00BE6D65">
      <w:r>
        <w:t xml:space="preserve">1.2 </w:t>
      </w:r>
      <w:r>
        <w:rPr>
          <w:rFonts w:hint="eastAsia"/>
        </w:rPr>
        <w:t>Характеристика</w:t>
      </w:r>
      <w:r>
        <w:t xml:space="preserve"> </w:t>
      </w:r>
      <w:r>
        <w:rPr>
          <w:rFonts w:hint="eastAsia"/>
        </w:rPr>
        <w:t>тенденций</w:t>
      </w:r>
      <w:r>
        <w:t xml:space="preserve"> </w:t>
      </w:r>
      <w:r>
        <w:rPr>
          <w:rFonts w:hint="eastAsia"/>
        </w:rPr>
        <w:t>развития</w:t>
      </w:r>
      <w:r>
        <w:t xml:space="preserve"> </w:t>
      </w:r>
      <w:r>
        <w:rPr>
          <w:rFonts w:hint="eastAsia"/>
        </w:rPr>
        <w:t>горнодобывающего</w:t>
      </w:r>
      <w:r>
        <w:t xml:space="preserve"> </w:t>
      </w:r>
      <w:r>
        <w:rPr>
          <w:rFonts w:hint="eastAsia"/>
        </w:rPr>
        <w:t>производства</w:t>
      </w:r>
      <w:r>
        <w:t xml:space="preserve"> </w:t>
      </w:r>
      <w:r>
        <w:rPr>
          <w:rFonts w:hint="eastAsia"/>
        </w:rPr>
        <w:t>в</w:t>
      </w:r>
      <w:r>
        <w:t xml:space="preserve"> </w:t>
      </w:r>
      <w:r>
        <w:rPr>
          <w:rFonts w:hint="eastAsia"/>
        </w:rPr>
        <w:t>условиях</w:t>
      </w:r>
      <w:r>
        <w:t xml:space="preserve"> </w:t>
      </w:r>
      <w:r>
        <w:rPr>
          <w:rFonts w:hint="eastAsia"/>
        </w:rPr>
        <w:t>исчерпания</w:t>
      </w:r>
      <w:r>
        <w:t xml:space="preserve"> </w:t>
      </w:r>
      <w:r>
        <w:rPr>
          <w:rFonts w:hint="eastAsia"/>
        </w:rPr>
        <w:t>запасов</w:t>
      </w:r>
      <w:r>
        <w:t xml:space="preserve"> </w:t>
      </w:r>
      <w:r>
        <w:rPr>
          <w:rFonts w:hint="eastAsia"/>
        </w:rPr>
        <w:t>природного</w:t>
      </w:r>
      <w:r>
        <w:t xml:space="preserve"> </w:t>
      </w:r>
      <w:r>
        <w:rPr>
          <w:rFonts w:hint="eastAsia"/>
        </w:rPr>
        <w:t>сырья</w:t>
      </w:r>
    </w:p>
    <w:p w14:paraId="403C2FC3" w14:textId="77777777" w:rsidR="00BE6D65" w:rsidRDefault="00BE6D65" w:rsidP="00BE6D65"/>
    <w:p w14:paraId="60011F02" w14:textId="77777777" w:rsidR="00BE6D65" w:rsidRDefault="00BE6D65" w:rsidP="00BE6D65">
      <w:r>
        <w:t xml:space="preserve">1.3 </w:t>
      </w:r>
      <w:r>
        <w:rPr>
          <w:rFonts w:hint="eastAsia"/>
        </w:rPr>
        <w:t>Характеристика</w:t>
      </w:r>
      <w:r>
        <w:t xml:space="preserve"> </w:t>
      </w:r>
      <w:r>
        <w:rPr>
          <w:rFonts w:hint="eastAsia"/>
        </w:rPr>
        <w:t>жизненного</w:t>
      </w:r>
      <w:r>
        <w:t xml:space="preserve"> </w:t>
      </w:r>
      <w:r>
        <w:rPr>
          <w:rFonts w:hint="eastAsia"/>
        </w:rPr>
        <w:t>цикла</w:t>
      </w:r>
      <w:r>
        <w:t xml:space="preserve"> </w:t>
      </w:r>
      <w:r>
        <w:rPr>
          <w:rFonts w:hint="eastAsia"/>
        </w:rPr>
        <w:t>горнодобывающего</w:t>
      </w:r>
      <w:r>
        <w:t xml:space="preserve"> </w:t>
      </w:r>
      <w:r>
        <w:rPr>
          <w:rFonts w:hint="eastAsia"/>
        </w:rPr>
        <w:t>предприятия</w:t>
      </w:r>
    </w:p>
    <w:p w14:paraId="260F8165" w14:textId="77777777" w:rsidR="00BE6D65" w:rsidRDefault="00BE6D65" w:rsidP="00BE6D65"/>
    <w:p w14:paraId="3BE3C839" w14:textId="77777777" w:rsidR="00BE6D65" w:rsidRDefault="00BE6D65" w:rsidP="00BE6D65">
      <w:r>
        <w:rPr>
          <w:rFonts w:hint="eastAsia"/>
        </w:rPr>
        <w:t>Выводы</w:t>
      </w:r>
      <w:r>
        <w:t xml:space="preserve"> </w:t>
      </w:r>
      <w:r>
        <w:rPr>
          <w:rFonts w:hint="eastAsia"/>
        </w:rPr>
        <w:t>по</w:t>
      </w:r>
      <w:r>
        <w:t xml:space="preserve"> 1 </w:t>
      </w:r>
      <w:r>
        <w:rPr>
          <w:rFonts w:hint="eastAsia"/>
        </w:rPr>
        <w:t>главе</w:t>
      </w:r>
    </w:p>
    <w:p w14:paraId="2C8505F4" w14:textId="77777777" w:rsidR="00BE6D65" w:rsidRDefault="00BE6D65" w:rsidP="00BE6D65"/>
    <w:p w14:paraId="064233EA" w14:textId="77777777" w:rsidR="00BE6D65" w:rsidRDefault="00BE6D65" w:rsidP="00BE6D65">
      <w:r>
        <w:rPr>
          <w:rFonts w:hint="eastAsia"/>
        </w:rPr>
        <w:t>ГЛАВА</w:t>
      </w:r>
      <w:r>
        <w:t xml:space="preserve"> 2 </w:t>
      </w:r>
      <w:r>
        <w:rPr>
          <w:rFonts w:hint="eastAsia"/>
        </w:rPr>
        <w:t>ИССЛЕДОВАНИЕ</w:t>
      </w:r>
      <w:r>
        <w:t xml:space="preserve"> </w:t>
      </w:r>
      <w:r>
        <w:rPr>
          <w:rFonts w:hint="eastAsia"/>
        </w:rPr>
        <w:t>ЭКОЛОГО</w:t>
      </w:r>
      <w:r>
        <w:t>-</w:t>
      </w:r>
      <w:r>
        <w:rPr>
          <w:rFonts w:hint="eastAsia"/>
        </w:rPr>
        <w:t>ЭКОНОМИЧЕСКИХ</w:t>
      </w:r>
      <w:r>
        <w:t xml:space="preserve"> </w:t>
      </w:r>
      <w:r>
        <w:rPr>
          <w:rFonts w:hint="eastAsia"/>
        </w:rPr>
        <w:t>ФАКТОРОВ</w:t>
      </w:r>
      <w:r>
        <w:t xml:space="preserve"> </w:t>
      </w:r>
      <w:r>
        <w:rPr>
          <w:rFonts w:hint="eastAsia"/>
        </w:rPr>
        <w:t>ДЕЯТЕЛЬНОСТИ</w:t>
      </w:r>
      <w:r>
        <w:t xml:space="preserve"> </w:t>
      </w:r>
      <w:r>
        <w:rPr>
          <w:rFonts w:hint="eastAsia"/>
        </w:rPr>
        <w:t>ГОРНОДОБЫВАЮЩЕГО</w:t>
      </w:r>
      <w:r>
        <w:t xml:space="preserve"> </w:t>
      </w:r>
      <w:r>
        <w:rPr>
          <w:rFonts w:hint="eastAsia"/>
        </w:rPr>
        <w:t>ПРЕДПРИЯТИЯ</w:t>
      </w:r>
      <w:r>
        <w:t xml:space="preserve"> </w:t>
      </w:r>
      <w:r>
        <w:rPr>
          <w:rFonts w:hint="eastAsia"/>
        </w:rPr>
        <w:t>В</w:t>
      </w:r>
      <w:r>
        <w:t xml:space="preserve"> </w:t>
      </w:r>
      <w:r>
        <w:rPr>
          <w:rFonts w:hint="eastAsia"/>
        </w:rPr>
        <w:t>УСЛОВИЯХ</w:t>
      </w:r>
      <w:r>
        <w:t xml:space="preserve"> </w:t>
      </w:r>
      <w:r>
        <w:rPr>
          <w:rFonts w:hint="eastAsia"/>
        </w:rPr>
        <w:t>ИСТОЩЕНИЯ</w:t>
      </w:r>
      <w:r>
        <w:t xml:space="preserve"> </w:t>
      </w:r>
      <w:r>
        <w:rPr>
          <w:rFonts w:hint="eastAsia"/>
        </w:rPr>
        <w:t>РЕСУРСНОЙ</w:t>
      </w:r>
      <w:r>
        <w:t xml:space="preserve"> </w:t>
      </w:r>
      <w:r>
        <w:rPr>
          <w:rFonts w:hint="eastAsia"/>
        </w:rPr>
        <w:t>БАЗЫ</w:t>
      </w:r>
    </w:p>
    <w:p w14:paraId="34CE5C6B" w14:textId="77777777" w:rsidR="00BE6D65" w:rsidRDefault="00BE6D65" w:rsidP="00BE6D65"/>
    <w:p w14:paraId="6BBC487D" w14:textId="77777777" w:rsidR="00BE6D65" w:rsidRDefault="00BE6D65" w:rsidP="00BE6D65">
      <w:r>
        <w:t xml:space="preserve">2.1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экологических</w:t>
      </w:r>
      <w:r>
        <w:t xml:space="preserve"> </w:t>
      </w:r>
      <w:r>
        <w:rPr>
          <w:rFonts w:hint="eastAsia"/>
        </w:rPr>
        <w:t>издержек</w:t>
      </w:r>
      <w:r>
        <w:t xml:space="preserve"> </w:t>
      </w:r>
      <w:r>
        <w:rPr>
          <w:rFonts w:hint="eastAsia"/>
        </w:rPr>
        <w:t>горнодобывающего</w:t>
      </w:r>
      <w:r>
        <w:t xml:space="preserve"> </w:t>
      </w:r>
      <w:r>
        <w:rPr>
          <w:rFonts w:hint="eastAsia"/>
        </w:rPr>
        <w:t>предприятия</w:t>
      </w:r>
    </w:p>
    <w:p w14:paraId="3135D886" w14:textId="77777777" w:rsidR="00BE6D65" w:rsidRDefault="00BE6D65" w:rsidP="00BE6D65"/>
    <w:p w14:paraId="79C062EB" w14:textId="77777777" w:rsidR="00BE6D65" w:rsidRDefault="00BE6D65" w:rsidP="00BE6D65">
      <w:r>
        <w:t xml:space="preserve">2.2 </w:t>
      </w:r>
      <w:r>
        <w:rPr>
          <w:rFonts w:hint="eastAsia"/>
        </w:rPr>
        <w:t>Исследование</w:t>
      </w:r>
      <w:r>
        <w:t xml:space="preserve"> </w:t>
      </w:r>
      <w:r>
        <w:rPr>
          <w:rFonts w:hint="eastAsia"/>
        </w:rPr>
        <w:t>влияния</w:t>
      </w:r>
      <w:r>
        <w:t xml:space="preserve"> </w:t>
      </w:r>
      <w:r>
        <w:rPr>
          <w:rFonts w:hint="eastAsia"/>
        </w:rPr>
        <w:t>экологических</w:t>
      </w:r>
      <w:r>
        <w:t xml:space="preserve"> </w:t>
      </w:r>
      <w:r>
        <w:rPr>
          <w:rFonts w:hint="eastAsia"/>
        </w:rPr>
        <w:t>и</w:t>
      </w:r>
      <w:r>
        <w:t xml:space="preserve"> </w:t>
      </w:r>
      <w:r>
        <w:rPr>
          <w:rFonts w:hint="eastAsia"/>
        </w:rPr>
        <w:t>производственных</w:t>
      </w:r>
      <w:r>
        <w:t xml:space="preserve"> </w:t>
      </w:r>
      <w:r>
        <w:rPr>
          <w:rFonts w:hint="eastAsia"/>
        </w:rPr>
        <w:t>факторов</w:t>
      </w:r>
      <w:r>
        <w:t xml:space="preserve"> </w:t>
      </w:r>
      <w:r>
        <w:rPr>
          <w:rFonts w:hint="eastAsia"/>
        </w:rPr>
        <w:t>и</w:t>
      </w:r>
      <w:r>
        <w:t xml:space="preserve"> </w:t>
      </w:r>
      <w:r>
        <w:rPr>
          <w:rFonts w:hint="eastAsia"/>
        </w:rPr>
        <w:t>характеристик</w:t>
      </w:r>
      <w:r>
        <w:t xml:space="preserve"> </w:t>
      </w:r>
      <w:r>
        <w:rPr>
          <w:rFonts w:hint="eastAsia"/>
        </w:rPr>
        <w:t>рудника</w:t>
      </w:r>
      <w:r>
        <w:t xml:space="preserve"> </w:t>
      </w:r>
      <w:r>
        <w:rPr>
          <w:rFonts w:hint="eastAsia"/>
        </w:rPr>
        <w:t>на</w:t>
      </w:r>
      <w:r>
        <w:t xml:space="preserve"> </w:t>
      </w:r>
      <w:r>
        <w:rPr>
          <w:rFonts w:hint="eastAsia"/>
        </w:rPr>
        <w:t>приб</w:t>
      </w:r>
      <w:r>
        <w:rPr>
          <w:rFonts w:hint="eastAsia"/>
        </w:rPr>
        <w:lastRenderedPageBreak/>
        <w:t>ыль</w:t>
      </w:r>
      <w:r>
        <w:t xml:space="preserve"> </w:t>
      </w:r>
      <w:r>
        <w:rPr>
          <w:rFonts w:hint="eastAsia"/>
        </w:rPr>
        <w:t>горнодобывающего</w:t>
      </w:r>
      <w:r>
        <w:t xml:space="preserve"> </w:t>
      </w:r>
      <w:r>
        <w:rPr>
          <w:rFonts w:hint="eastAsia"/>
        </w:rPr>
        <w:t>предприятия</w:t>
      </w:r>
    </w:p>
    <w:p w14:paraId="649FD432" w14:textId="77777777" w:rsidR="00BE6D65" w:rsidRDefault="00BE6D65" w:rsidP="00BE6D65"/>
    <w:p w14:paraId="629C61B2" w14:textId="77777777" w:rsidR="00BE6D65" w:rsidRDefault="00BE6D65" w:rsidP="00BE6D65">
      <w:r>
        <w:t xml:space="preserve">2.3 </w:t>
      </w:r>
      <w:r>
        <w:rPr>
          <w:rFonts w:hint="eastAsia"/>
        </w:rPr>
        <w:t>Классификация</w:t>
      </w:r>
      <w:r>
        <w:t xml:space="preserve"> </w:t>
      </w:r>
      <w:r>
        <w:rPr>
          <w:rFonts w:hint="eastAsia"/>
        </w:rPr>
        <w:t>ресурсов</w:t>
      </w:r>
      <w:r>
        <w:t>-</w:t>
      </w:r>
      <w:r>
        <w:rPr>
          <w:rFonts w:hint="eastAsia"/>
        </w:rPr>
        <w:t>заменителей</w:t>
      </w:r>
      <w:r>
        <w:t xml:space="preserve"> </w:t>
      </w:r>
      <w:r>
        <w:rPr>
          <w:rFonts w:hint="eastAsia"/>
        </w:rPr>
        <w:t>техногенного</w:t>
      </w:r>
      <w:r>
        <w:t xml:space="preserve"> </w:t>
      </w:r>
      <w:r>
        <w:rPr>
          <w:rFonts w:hint="eastAsia"/>
        </w:rPr>
        <w:t>месторождения</w:t>
      </w:r>
    </w:p>
    <w:p w14:paraId="245CDA35" w14:textId="77777777" w:rsidR="00BE6D65" w:rsidRDefault="00BE6D65" w:rsidP="00BE6D65"/>
    <w:p w14:paraId="192BF65A" w14:textId="77777777" w:rsidR="00BE6D65" w:rsidRDefault="00BE6D65" w:rsidP="00BE6D65">
      <w:r>
        <w:rPr>
          <w:rFonts w:hint="eastAsia"/>
        </w:rPr>
        <w:t>Выводы</w:t>
      </w:r>
      <w:r>
        <w:t xml:space="preserve"> </w:t>
      </w:r>
      <w:r>
        <w:rPr>
          <w:rFonts w:hint="eastAsia"/>
        </w:rPr>
        <w:t>по</w:t>
      </w:r>
      <w:r>
        <w:t xml:space="preserve"> 2 </w:t>
      </w:r>
      <w:r>
        <w:rPr>
          <w:rFonts w:hint="eastAsia"/>
        </w:rPr>
        <w:t>главе</w:t>
      </w:r>
    </w:p>
    <w:p w14:paraId="46969F08" w14:textId="77777777" w:rsidR="00BE6D65" w:rsidRDefault="00BE6D65" w:rsidP="00BE6D65"/>
    <w:p w14:paraId="1B5FC28F" w14:textId="77777777" w:rsidR="00BE6D65" w:rsidRDefault="00BE6D65" w:rsidP="00BE6D65">
      <w:r>
        <w:rPr>
          <w:rFonts w:hint="eastAsia"/>
        </w:rPr>
        <w:t>ГЛАВА</w:t>
      </w:r>
      <w:r>
        <w:t xml:space="preserve"> 3 </w:t>
      </w:r>
      <w:r>
        <w:rPr>
          <w:rFonts w:hint="eastAsia"/>
        </w:rPr>
        <w:t>РАЗРАБОТКА</w:t>
      </w:r>
      <w:r>
        <w:t xml:space="preserve"> </w:t>
      </w:r>
      <w:r>
        <w:rPr>
          <w:rFonts w:hint="eastAsia"/>
        </w:rPr>
        <w:t>ЭКОЛОГО</w:t>
      </w:r>
      <w:r>
        <w:t>-</w:t>
      </w:r>
      <w:r>
        <w:rPr>
          <w:rFonts w:hint="eastAsia"/>
        </w:rPr>
        <w:t>ЭКОНОМИЧЕСКИХ</w:t>
      </w:r>
      <w:r>
        <w:t xml:space="preserve"> </w:t>
      </w:r>
      <w:r>
        <w:rPr>
          <w:rFonts w:hint="eastAsia"/>
        </w:rPr>
        <w:t>РЕГУЛЯТОРОВ</w:t>
      </w:r>
      <w:r>
        <w:t xml:space="preserve"> </w:t>
      </w:r>
      <w:r>
        <w:rPr>
          <w:rFonts w:hint="eastAsia"/>
        </w:rPr>
        <w:t>ДЕЯТЕЛЬНОСТИ</w:t>
      </w:r>
      <w:r>
        <w:t xml:space="preserve"> </w:t>
      </w:r>
      <w:r>
        <w:rPr>
          <w:rFonts w:hint="eastAsia"/>
        </w:rPr>
        <w:t>ГОРНОДОБЫВАЮЩЕГО</w:t>
      </w:r>
      <w:r>
        <w:t xml:space="preserve"> </w:t>
      </w:r>
      <w:r>
        <w:rPr>
          <w:rFonts w:hint="eastAsia"/>
        </w:rPr>
        <w:t>ПРЕДПРИЯТИЯ</w:t>
      </w:r>
      <w:r>
        <w:t xml:space="preserve"> </w:t>
      </w:r>
      <w:r>
        <w:rPr>
          <w:rFonts w:hint="eastAsia"/>
        </w:rPr>
        <w:t>В</w:t>
      </w:r>
      <w:r>
        <w:t xml:space="preserve"> </w:t>
      </w:r>
      <w:r>
        <w:rPr>
          <w:rFonts w:hint="eastAsia"/>
        </w:rPr>
        <w:t>УСЛОВИЯХ</w:t>
      </w:r>
    </w:p>
    <w:p w14:paraId="43B7BAD2" w14:textId="77777777" w:rsidR="00BE6D65" w:rsidRDefault="00BE6D65" w:rsidP="00BE6D65"/>
    <w:p w14:paraId="7A86E014" w14:textId="77777777" w:rsidR="00BE6D65" w:rsidRDefault="00BE6D65" w:rsidP="00BE6D65">
      <w:r>
        <w:rPr>
          <w:rFonts w:hint="eastAsia"/>
        </w:rPr>
        <w:t>ИСТОЩЕНИЯ</w:t>
      </w:r>
      <w:r>
        <w:t xml:space="preserve"> </w:t>
      </w:r>
      <w:r>
        <w:rPr>
          <w:rFonts w:hint="eastAsia"/>
        </w:rPr>
        <w:t>РЕСУРСНОЙ</w:t>
      </w:r>
      <w:r>
        <w:t xml:space="preserve"> </w:t>
      </w:r>
      <w:r>
        <w:rPr>
          <w:rFonts w:hint="eastAsia"/>
        </w:rPr>
        <w:t>БАЗЫ</w:t>
      </w:r>
    </w:p>
    <w:p w14:paraId="234F5EA5" w14:textId="77777777" w:rsidR="00BE6D65" w:rsidRDefault="00BE6D65" w:rsidP="00BE6D65"/>
    <w:p w14:paraId="36EEB1B0" w14:textId="77777777" w:rsidR="00BE6D65" w:rsidRDefault="00BE6D65" w:rsidP="00BE6D65">
      <w:r>
        <w:t xml:space="preserve">3.1 </w:t>
      </w:r>
      <w:r>
        <w:rPr>
          <w:rFonts w:hint="eastAsia"/>
        </w:rPr>
        <w:t>Формирование</w:t>
      </w:r>
      <w:r>
        <w:t xml:space="preserve"> </w:t>
      </w:r>
      <w:r>
        <w:rPr>
          <w:rFonts w:hint="eastAsia"/>
        </w:rPr>
        <w:t>ликвидационного</w:t>
      </w:r>
      <w:r>
        <w:t xml:space="preserve"> </w:t>
      </w:r>
      <w:r>
        <w:rPr>
          <w:rFonts w:hint="eastAsia"/>
        </w:rPr>
        <w:t>фонда</w:t>
      </w:r>
      <w:r>
        <w:t xml:space="preserve"> </w:t>
      </w:r>
      <w:r>
        <w:rPr>
          <w:rFonts w:hint="eastAsia"/>
        </w:rPr>
        <w:t>и</w:t>
      </w:r>
      <w:r>
        <w:t xml:space="preserve"> </w:t>
      </w:r>
      <w:r>
        <w:rPr>
          <w:rFonts w:hint="eastAsia"/>
        </w:rPr>
        <w:t>методы</w:t>
      </w:r>
      <w:r>
        <w:t xml:space="preserve"> </w:t>
      </w:r>
      <w:r>
        <w:rPr>
          <w:rFonts w:hint="eastAsia"/>
        </w:rPr>
        <w:t>отбора</w:t>
      </w:r>
      <w:r>
        <w:t xml:space="preserve"> </w:t>
      </w:r>
      <w:r>
        <w:rPr>
          <w:rFonts w:hint="eastAsia"/>
        </w:rPr>
        <w:t>инвестиционных</w:t>
      </w:r>
      <w:r>
        <w:t xml:space="preserve"> </w:t>
      </w:r>
      <w:r>
        <w:rPr>
          <w:rFonts w:hint="eastAsia"/>
        </w:rPr>
        <w:t>проектов</w:t>
      </w:r>
    </w:p>
    <w:p w14:paraId="7E238D4B" w14:textId="77777777" w:rsidR="00BE6D65" w:rsidRDefault="00BE6D65" w:rsidP="00BE6D65"/>
    <w:p w14:paraId="34F066B7" w14:textId="77777777" w:rsidR="00BE6D65" w:rsidRDefault="00BE6D65" w:rsidP="00BE6D65">
      <w:r>
        <w:t xml:space="preserve">3.2 </w:t>
      </w:r>
      <w:r>
        <w:rPr>
          <w:rFonts w:hint="eastAsia"/>
        </w:rPr>
        <w:t>Экономико</w:t>
      </w:r>
      <w:r>
        <w:t>-</w:t>
      </w:r>
      <w:r>
        <w:rPr>
          <w:rFonts w:hint="eastAsia"/>
        </w:rPr>
        <w:t>математическое</w:t>
      </w:r>
      <w:r>
        <w:t xml:space="preserve"> </w:t>
      </w:r>
      <w:r>
        <w:rPr>
          <w:rFonts w:hint="eastAsia"/>
        </w:rPr>
        <w:t>моделирование</w:t>
      </w:r>
      <w:r>
        <w:t xml:space="preserve"> </w:t>
      </w:r>
      <w:r>
        <w:rPr>
          <w:rFonts w:hint="eastAsia"/>
        </w:rPr>
        <w:t>прогноза</w:t>
      </w:r>
      <w:r>
        <w:t xml:space="preserve"> </w:t>
      </w:r>
      <w:r>
        <w:rPr>
          <w:rFonts w:hint="eastAsia"/>
        </w:rPr>
        <w:t>развития</w:t>
      </w:r>
      <w:r>
        <w:t xml:space="preserve"> </w:t>
      </w:r>
      <w:r>
        <w:rPr>
          <w:rFonts w:hint="eastAsia"/>
        </w:rPr>
        <w:t>горнодобывающего</w:t>
      </w:r>
      <w:r>
        <w:t xml:space="preserve"> </w:t>
      </w:r>
      <w:r>
        <w:rPr>
          <w:rFonts w:hint="eastAsia"/>
        </w:rPr>
        <w:t>предприятия</w:t>
      </w:r>
      <w:r>
        <w:t xml:space="preserve"> </w:t>
      </w:r>
      <w:r>
        <w:rPr>
          <w:rFonts w:hint="eastAsia"/>
        </w:rPr>
        <w:t>за</w:t>
      </w:r>
      <w:r>
        <w:t xml:space="preserve"> </w:t>
      </w:r>
      <w:r>
        <w:rPr>
          <w:rFonts w:hint="eastAsia"/>
        </w:rPr>
        <w:t>счет</w:t>
      </w:r>
      <w:r>
        <w:t xml:space="preserve"> </w:t>
      </w:r>
      <w:r>
        <w:rPr>
          <w:rFonts w:hint="eastAsia"/>
        </w:rPr>
        <w:t>использования</w:t>
      </w:r>
      <w:r>
        <w:t xml:space="preserve"> </w:t>
      </w:r>
      <w:r>
        <w:rPr>
          <w:rFonts w:hint="eastAsia"/>
        </w:rPr>
        <w:t>ресурсов</w:t>
      </w:r>
      <w:r>
        <w:t>-</w:t>
      </w:r>
      <w:r>
        <w:rPr>
          <w:rFonts w:hint="eastAsia"/>
        </w:rPr>
        <w:t>заменителей</w:t>
      </w:r>
    </w:p>
    <w:p w14:paraId="05A146B0" w14:textId="77777777" w:rsidR="00BE6D65" w:rsidRDefault="00BE6D65" w:rsidP="00BE6D65"/>
    <w:p w14:paraId="17217700" w14:textId="77777777" w:rsidR="00BE6D65" w:rsidRDefault="00BE6D65" w:rsidP="00BE6D65">
      <w:r>
        <w:rPr>
          <w:rFonts w:hint="eastAsia"/>
        </w:rPr>
        <w:t>техногенных</w:t>
      </w:r>
      <w:r>
        <w:t xml:space="preserve"> </w:t>
      </w:r>
      <w:r>
        <w:rPr>
          <w:rFonts w:hint="eastAsia"/>
        </w:rPr>
        <w:t>месторождений</w:t>
      </w:r>
    </w:p>
    <w:p w14:paraId="79DF0327" w14:textId="77777777" w:rsidR="00BE6D65" w:rsidRDefault="00BE6D65" w:rsidP="00BE6D65"/>
    <w:p w14:paraId="7B88EC4B" w14:textId="77777777" w:rsidR="00BE6D65" w:rsidRDefault="00BE6D65" w:rsidP="00BE6D65">
      <w:r>
        <w:rPr>
          <w:rFonts w:hint="eastAsia"/>
        </w:rPr>
        <w:t>Выводы</w:t>
      </w:r>
      <w:r>
        <w:t xml:space="preserve"> </w:t>
      </w:r>
      <w:r>
        <w:rPr>
          <w:rFonts w:hint="eastAsia"/>
        </w:rPr>
        <w:t>по</w:t>
      </w:r>
      <w:r>
        <w:t xml:space="preserve"> 3 </w:t>
      </w:r>
      <w:r>
        <w:rPr>
          <w:rFonts w:hint="eastAsia"/>
        </w:rPr>
        <w:t>главе</w:t>
      </w:r>
    </w:p>
    <w:p w14:paraId="4EDE06A3" w14:textId="77777777" w:rsidR="00BE6D65" w:rsidRDefault="00BE6D65" w:rsidP="00BE6D65"/>
    <w:p w14:paraId="36B16BC3" w14:textId="77777777" w:rsidR="00BE6D65" w:rsidRDefault="00BE6D65" w:rsidP="00BE6D65">
      <w:r>
        <w:rPr>
          <w:rFonts w:hint="eastAsia"/>
        </w:rPr>
        <w:t>ЗАКЛЮЧЕНИЕ</w:t>
      </w:r>
    </w:p>
    <w:p w14:paraId="4F7FFBCB" w14:textId="77777777" w:rsidR="00BE6D65" w:rsidRDefault="00BE6D65" w:rsidP="00BE6D65"/>
    <w:p w14:paraId="7BEB806C" w14:textId="77777777" w:rsidR="00BE6D65" w:rsidRDefault="00BE6D65" w:rsidP="00BE6D65">
      <w:r>
        <w:rPr>
          <w:rFonts w:hint="eastAsia"/>
        </w:rPr>
        <w:t>СПИСОК</w:t>
      </w:r>
      <w:r>
        <w:t xml:space="preserve"> </w:t>
      </w:r>
      <w:r>
        <w:rPr>
          <w:rFonts w:hint="eastAsia"/>
        </w:rPr>
        <w:t>ЛИТЕРАТУРЫ</w:t>
      </w:r>
    </w:p>
    <w:p w14:paraId="14AA9BBC" w14:textId="77777777" w:rsidR="00BE6D65" w:rsidRDefault="00BE6D65" w:rsidP="00BE6D65"/>
    <w:p w14:paraId="70252F5F" w14:textId="77777777" w:rsidR="00BE6D65" w:rsidRDefault="00BE6D65" w:rsidP="00BE6D65">
      <w:r>
        <w:rPr>
          <w:rFonts w:hint="eastAsia"/>
        </w:rPr>
        <w:t>Приложение</w:t>
      </w:r>
      <w:r>
        <w:t xml:space="preserve"> </w:t>
      </w:r>
      <w:r>
        <w:rPr>
          <w:rFonts w:hint="eastAsia"/>
        </w:rPr>
        <w:t>А</w:t>
      </w:r>
      <w:r>
        <w:t xml:space="preserve">. </w:t>
      </w:r>
      <w:r>
        <w:rPr>
          <w:rFonts w:hint="eastAsia"/>
        </w:rPr>
        <w:t>Таблица</w:t>
      </w:r>
      <w:r>
        <w:t xml:space="preserve"> </w:t>
      </w:r>
      <w:r>
        <w:rPr>
          <w:rFonts w:hint="eastAsia"/>
        </w:rPr>
        <w:t>А</w:t>
      </w:r>
      <w:r>
        <w:t xml:space="preserve">.1 - </w:t>
      </w:r>
      <w:r>
        <w:rPr>
          <w:rFonts w:hint="eastAsia"/>
        </w:rPr>
        <w:t>Основные</w:t>
      </w:r>
      <w:r>
        <w:t xml:space="preserve"> </w:t>
      </w:r>
      <w:r>
        <w:rPr>
          <w:rFonts w:hint="eastAsia"/>
        </w:rPr>
        <w:t>экспортеры</w:t>
      </w:r>
      <w:r>
        <w:t xml:space="preserve"> </w:t>
      </w:r>
      <w:r>
        <w:rPr>
          <w:rFonts w:hint="eastAsia"/>
        </w:rPr>
        <w:t>и</w:t>
      </w:r>
      <w:r>
        <w:t xml:space="preserve"> </w:t>
      </w:r>
      <w:r>
        <w:rPr>
          <w:rFonts w:hint="eastAsia"/>
        </w:rPr>
        <w:t>импортеры</w:t>
      </w:r>
      <w:r>
        <w:t xml:space="preserve"> </w:t>
      </w:r>
      <w:r>
        <w:rPr>
          <w:rFonts w:hint="eastAsia"/>
        </w:rPr>
        <w:t>медного</w:t>
      </w:r>
    </w:p>
    <w:p w14:paraId="5D973291" w14:textId="77777777" w:rsidR="00BE6D65" w:rsidRDefault="00BE6D65" w:rsidP="00BE6D65"/>
    <w:p w14:paraId="0C7BC39D" w14:textId="77777777" w:rsidR="00BE6D65" w:rsidRDefault="00BE6D65" w:rsidP="00BE6D65">
      <w:r>
        <w:rPr>
          <w:rFonts w:hint="eastAsia"/>
        </w:rPr>
        <w:t>концентрата</w:t>
      </w:r>
      <w:r>
        <w:t xml:space="preserve">, </w:t>
      </w:r>
      <w:r>
        <w:rPr>
          <w:rFonts w:hint="eastAsia"/>
        </w:rPr>
        <w:t>тыс</w:t>
      </w:r>
      <w:r>
        <w:t xml:space="preserve">. </w:t>
      </w:r>
      <w:r>
        <w:rPr>
          <w:rFonts w:hint="eastAsia"/>
        </w:rPr>
        <w:t>тонн</w:t>
      </w:r>
      <w:r>
        <w:t xml:space="preserve"> (</w:t>
      </w:r>
      <w:r>
        <w:rPr>
          <w:rFonts w:hint="eastAsia"/>
        </w:rPr>
        <w:t>медь</w:t>
      </w:r>
      <w:r>
        <w:t xml:space="preserve"> </w:t>
      </w:r>
      <w:r>
        <w:rPr>
          <w:rFonts w:hint="eastAsia"/>
        </w:rPr>
        <w:t>в</w:t>
      </w:r>
      <w:r>
        <w:t xml:space="preserve"> </w:t>
      </w:r>
      <w:r>
        <w:rPr>
          <w:rFonts w:hint="eastAsia"/>
        </w:rPr>
        <w:t>концентратах</w:t>
      </w:r>
      <w:r>
        <w:t>)</w:t>
      </w:r>
    </w:p>
    <w:p w14:paraId="030C16D6" w14:textId="77777777" w:rsidR="00BE6D65" w:rsidRDefault="00BE6D65" w:rsidP="00BE6D65"/>
    <w:p w14:paraId="01D4B715" w14:textId="77777777" w:rsidR="00BE6D65" w:rsidRDefault="00BE6D65" w:rsidP="00BE6D65">
      <w:r>
        <w:rPr>
          <w:rFonts w:hint="eastAsia"/>
        </w:rPr>
        <w:lastRenderedPageBreak/>
        <w:t>Приложение</w:t>
      </w:r>
      <w:r>
        <w:t xml:space="preserve"> </w:t>
      </w:r>
      <w:r>
        <w:rPr>
          <w:rFonts w:hint="eastAsia"/>
        </w:rPr>
        <w:t>Б</w:t>
      </w:r>
      <w:r>
        <w:t xml:space="preserve">. </w:t>
      </w:r>
      <w:r>
        <w:rPr>
          <w:rFonts w:hint="eastAsia"/>
        </w:rPr>
        <w:t>Таблица</w:t>
      </w:r>
      <w:r>
        <w:t xml:space="preserve"> </w:t>
      </w:r>
      <w:r>
        <w:rPr>
          <w:rFonts w:hint="eastAsia"/>
        </w:rPr>
        <w:t>Б</w:t>
      </w:r>
      <w:r>
        <w:t xml:space="preserve">.1 - </w:t>
      </w:r>
      <w:r>
        <w:rPr>
          <w:rFonts w:hint="eastAsia"/>
        </w:rPr>
        <w:t>Прогноз</w:t>
      </w:r>
      <w:r>
        <w:t xml:space="preserve"> </w:t>
      </w:r>
      <w:r>
        <w:rPr>
          <w:rFonts w:hint="eastAsia"/>
        </w:rPr>
        <w:t>развития</w:t>
      </w:r>
      <w:r>
        <w:t xml:space="preserve"> </w:t>
      </w:r>
      <w:r>
        <w:rPr>
          <w:rFonts w:hint="eastAsia"/>
        </w:rPr>
        <w:t>торговли</w:t>
      </w:r>
      <w:r>
        <w:t xml:space="preserve"> </w:t>
      </w:r>
      <w:r>
        <w:rPr>
          <w:rFonts w:hint="eastAsia"/>
        </w:rPr>
        <w:t>медного</w:t>
      </w:r>
      <w:r>
        <w:t xml:space="preserve"> </w:t>
      </w:r>
      <w:r>
        <w:rPr>
          <w:rFonts w:hint="eastAsia"/>
        </w:rPr>
        <w:t>концентрата</w:t>
      </w:r>
    </w:p>
    <w:p w14:paraId="588061F8" w14:textId="77777777" w:rsidR="00BE6D65" w:rsidRDefault="00BE6D65" w:rsidP="00BE6D65"/>
    <w:p w14:paraId="503B408E" w14:textId="77777777" w:rsidR="00BE6D65" w:rsidRDefault="00BE6D65" w:rsidP="00BE6D65">
      <w:r>
        <w:t>(</w:t>
      </w:r>
      <w:r>
        <w:rPr>
          <w:rFonts w:hint="eastAsia"/>
        </w:rPr>
        <w:t>меди</w:t>
      </w:r>
      <w:r>
        <w:t xml:space="preserve"> </w:t>
      </w:r>
      <w:r>
        <w:rPr>
          <w:rFonts w:hint="eastAsia"/>
        </w:rPr>
        <w:t>в</w:t>
      </w:r>
      <w:r>
        <w:t xml:space="preserve"> </w:t>
      </w:r>
      <w:r>
        <w:rPr>
          <w:rFonts w:hint="eastAsia"/>
        </w:rPr>
        <w:t>концентрате</w:t>
      </w:r>
      <w:r>
        <w:t xml:space="preserve">) </w:t>
      </w:r>
      <w:r>
        <w:rPr>
          <w:rFonts w:hint="eastAsia"/>
        </w:rPr>
        <w:t>в</w:t>
      </w:r>
      <w:r>
        <w:t xml:space="preserve"> </w:t>
      </w:r>
      <w:r>
        <w:rPr>
          <w:rFonts w:hint="eastAsia"/>
        </w:rPr>
        <w:t>Монголии</w:t>
      </w:r>
      <w:r>
        <w:t xml:space="preserve"> </w:t>
      </w:r>
      <w:r>
        <w:rPr>
          <w:rFonts w:hint="eastAsia"/>
        </w:rPr>
        <w:t>на</w:t>
      </w:r>
      <w:r>
        <w:t xml:space="preserve"> </w:t>
      </w:r>
      <w:r>
        <w:rPr>
          <w:rFonts w:hint="eastAsia"/>
        </w:rPr>
        <w:t>период</w:t>
      </w:r>
      <w:r>
        <w:t xml:space="preserve"> </w:t>
      </w:r>
      <w:r>
        <w:rPr>
          <w:rFonts w:hint="eastAsia"/>
        </w:rPr>
        <w:t>до</w:t>
      </w:r>
      <w:r>
        <w:t xml:space="preserve"> 2025 </w:t>
      </w:r>
      <w:r>
        <w:rPr>
          <w:rFonts w:hint="eastAsia"/>
        </w:rPr>
        <w:t>года</w:t>
      </w:r>
      <w:r>
        <w:t xml:space="preserve">, </w:t>
      </w:r>
      <w:r>
        <w:rPr>
          <w:rFonts w:hint="eastAsia"/>
        </w:rPr>
        <w:t>тыс</w:t>
      </w:r>
      <w:r>
        <w:t xml:space="preserve">. </w:t>
      </w:r>
      <w:r>
        <w:rPr>
          <w:rFonts w:hint="eastAsia"/>
        </w:rPr>
        <w:t>тонн</w:t>
      </w:r>
    </w:p>
    <w:p w14:paraId="0C285524" w14:textId="77777777" w:rsidR="00BE6D65" w:rsidRDefault="00BE6D65" w:rsidP="00BE6D65"/>
    <w:p w14:paraId="0256F97C" w14:textId="77777777" w:rsidR="00BE6D65" w:rsidRDefault="00BE6D65" w:rsidP="00BE6D65">
      <w:r>
        <w:rPr>
          <w:rFonts w:hint="eastAsia"/>
        </w:rPr>
        <w:t>Приложение</w:t>
      </w:r>
      <w:r>
        <w:t xml:space="preserve"> </w:t>
      </w:r>
      <w:r>
        <w:rPr>
          <w:rFonts w:hint="eastAsia"/>
        </w:rPr>
        <w:t>В</w:t>
      </w:r>
      <w:r>
        <w:t xml:space="preserve"> </w:t>
      </w:r>
      <w:r>
        <w:rPr>
          <w:rFonts w:hint="eastAsia"/>
        </w:rPr>
        <w:t>Таблица</w:t>
      </w:r>
      <w:r>
        <w:t xml:space="preserve"> </w:t>
      </w:r>
      <w:r>
        <w:rPr>
          <w:rFonts w:hint="eastAsia"/>
        </w:rPr>
        <w:t>В</w:t>
      </w:r>
      <w:r>
        <w:t xml:space="preserve">.1 - </w:t>
      </w:r>
      <w:r>
        <w:rPr>
          <w:rFonts w:hint="eastAsia"/>
        </w:rPr>
        <w:t>Характеристика</w:t>
      </w:r>
      <w:r>
        <w:t xml:space="preserve"> </w:t>
      </w:r>
      <w:r>
        <w:rPr>
          <w:rFonts w:hint="eastAsia"/>
        </w:rPr>
        <w:t>техногенного</w:t>
      </w:r>
      <w:r>
        <w:t xml:space="preserve"> </w:t>
      </w:r>
      <w:r>
        <w:rPr>
          <w:rFonts w:hint="eastAsia"/>
        </w:rPr>
        <w:t>воздействия</w:t>
      </w:r>
      <w:r>
        <w:t xml:space="preserve"> </w:t>
      </w:r>
      <w:r>
        <w:rPr>
          <w:rFonts w:hint="eastAsia"/>
        </w:rPr>
        <w:t>на</w:t>
      </w:r>
    </w:p>
    <w:p w14:paraId="5DADAE63" w14:textId="77777777" w:rsidR="00BE6D65" w:rsidRDefault="00BE6D65" w:rsidP="00BE6D65"/>
    <w:p w14:paraId="6B07E97A" w14:textId="77777777" w:rsidR="00BE6D65" w:rsidRDefault="00BE6D65" w:rsidP="00BE6D65">
      <w:r>
        <w:rPr>
          <w:rFonts w:hint="eastAsia"/>
        </w:rPr>
        <w:t>природную</w:t>
      </w:r>
      <w:r>
        <w:t xml:space="preserve"> </w:t>
      </w:r>
      <w:r>
        <w:rPr>
          <w:rFonts w:hint="eastAsia"/>
        </w:rPr>
        <w:t>среду</w:t>
      </w:r>
      <w:r>
        <w:t xml:space="preserve"> </w:t>
      </w:r>
      <w:r>
        <w:rPr>
          <w:rFonts w:hint="eastAsia"/>
        </w:rPr>
        <w:t>при</w:t>
      </w:r>
      <w:r>
        <w:t xml:space="preserve"> </w:t>
      </w:r>
      <w:r>
        <w:rPr>
          <w:rFonts w:hint="eastAsia"/>
        </w:rPr>
        <w:t>освоении</w:t>
      </w:r>
      <w:r>
        <w:t xml:space="preserve"> </w:t>
      </w:r>
      <w:r>
        <w:rPr>
          <w:rFonts w:hint="eastAsia"/>
        </w:rPr>
        <w:t>ресурсов</w:t>
      </w:r>
      <w:r>
        <w:t xml:space="preserve"> </w:t>
      </w:r>
      <w:r>
        <w:rPr>
          <w:rFonts w:hint="eastAsia"/>
        </w:rPr>
        <w:t>недр</w:t>
      </w:r>
    </w:p>
    <w:p w14:paraId="2994D22D" w14:textId="77777777" w:rsidR="00BE6D65" w:rsidRDefault="00BE6D65" w:rsidP="00BE6D65"/>
    <w:p w14:paraId="4D4FCEB4" w14:textId="77777777" w:rsidR="00BE6D65" w:rsidRDefault="00BE6D65" w:rsidP="00BE6D65">
      <w:r>
        <w:rPr>
          <w:rFonts w:hint="eastAsia"/>
        </w:rPr>
        <w:t>Приложение</w:t>
      </w:r>
      <w:r>
        <w:t xml:space="preserve"> </w:t>
      </w:r>
      <w:r>
        <w:rPr>
          <w:rFonts w:hint="eastAsia"/>
        </w:rPr>
        <w:t>Г</w:t>
      </w:r>
      <w:r>
        <w:t xml:space="preserve"> </w:t>
      </w:r>
      <w:r>
        <w:rPr>
          <w:rFonts w:hint="eastAsia"/>
        </w:rPr>
        <w:t>Рисунок</w:t>
      </w:r>
      <w:r>
        <w:t xml:space="preserve"> </w:t>
      </w:r>
      <w:r>
        <w:rPr>
          <w:rFonts w:hint="eastAsia"/>
        </w:rPr>
        <w:t>Г</w:t>
      </w:r>
      <w:r>
        <w:t xml:space="preserve">.1 - </w:t>
      </w:r>
      <w:r>
        <w:rPr>
          <w:rFonts w:hint="eastAsia"/>
        </w:rPr>
        <w:t>Предлагаемая</w:t>
      </w:r>
      <w:r>
        <w:t xml:space="preserve"> </w:t>
      </w:r>
      <w:r>
        <w:rPr>
          <w:rFonts w:hint="eastAsia"/>
        </w:rPr>
        <w:t>схема</w:t>
      </w:r>
      <w:r>
        <w:t xml:space="preserve"> </w:t>
      </w:r>
      <w:r>
        <w:rPr>
          <w:rFonts w:hint="eastAsia"/>
        </w:rPr>
        <w:t>вовлечения</w:t>
      </w:r>
      <w:r>
        <w:t xml:space="preserve"> </w:t>
      </w:r>
      <w:r>
        <w:rPr>
          <w:rFonts w:hint="eastAsia"/>
        </w:rPr>
        <w:t>техногенных</w:t>
      </w:r>
    </w:p>
    <w:p w14:paraId="09B9BEBD" w14:textId="77777777" w:rsidR="00BE6D65" w:rsidRDefault="00BE6D65" w:rsidP="00BE6D65"/>
    <w:p w14:paraId="35D708FD" w14:textId="77777777" w:rsidR="00BE6D65" w:rsidRDefault="00BE6D65" w:rsidP="00BE6D65">
      <w:r>
        <w:rPr>
          <w:rFonts w:hint="eastAsia"/>
        </w:rPr>
        <w:t>ресурсов</w:t>
      </w:r>
      <w:r>
        <w:t xml:space="preserve"> </w:t>
      </w:r>
      <w:r>
        <w:rPr>
          <w:rFonts w:hint="eastAsia"/>
        </w:rPr>
        <w:t>предприятия</w:t>
      </w:r>
      <w:r>
        <w:t xml:space="preserve"> </w:t>
      </w:r>
      <w:r>
        <w:rPr>
          <w:rFonts w:hint="eastAsia"/>
        </w:rPr>
        <w:t>в</w:t>
      </w:r>
      <w:r>
        <w:t xml:space="preserve"> </w:t>
      </w:r>
      <w:r>
        <w:rPr>
          <w:rFonts w:hint="eastAsia"/>
        </w:rPr>
        <w:t>хозяйственный</w:t>
      </w:r>
      <w:r>
        <w:t xml:space="preserve"> </w:t>
      </w:r>
      <w:r>
        <w:rPr>
          <w:rFonts w:hint="eastAsia"/>
        </w:rPr>
        <w:t>оборот</w:t>
      </w:r>
    </w:p>
    <w:p w14:paraId="1580B1D2" w14:textId="77777777" w:rsidR="00BE6D65" w:rsidRDefault="00BE6D65" w:rsidP="00BE6D65"/>
    <w:p w14:paraId="05328BF3" w14:textId="77777777" w:rsidR="00BE6D65" w:rsidRDefault="00BE6D65" w:rsidP="00BE6D65">
      <w:r>
        <w:rPr>
          <w:rFonts w:hint="eastAsia"/>
        </w:rPr>
        <w:t>Приложение</w:t>
      </w:r>
      <w:r>
        <w:t xml:space="preserve"> </w:t>
      </w:r>
      <w:r>
        <w:rPr>
          <w:rFonts w:hint="eastAsia"/>
        </w:rPr>
        <w:t>Д</w:t>
      </w:r>
      <w:r>
        <w:t xml:space="preserve"> </w:t>
      </w:r>
      <w:r>
        <w:rPr>
          <w:rFonts w:hint="eastAsia"/>
        </w:rPr>
        <w:t>Таблица</w:t>
      </w:r>
      <w:r>
        <w:t xml:space="preserve"> </w:t>
      </w:r>
      <w:r>
        <w:rPr>
          <w:rFonts w:hint="eastAsia"/>
        </w:rPr>
        <w:t>Д</w:t>
      </w:r>
      <w:r>
        <w:t xml:space="preserve">.1 - </w:t>
      </w:r>
      <w:r>
        <w:rPr>
          <w:rFonts w:hint="eastAsia"/>
        </w:rPr>
        <w:t>Результаты</w:t>
      </w:r>
      <w:r>
        <w:t xml:space="preserve"> </w:t>
      </w:r>
      <w:r>
        <w:rPr>
          <w:rFonts w:hint="eastAsia"/>
        </w:rPr>
        <w:t>испытаний</w:t>
      </w:r>
      <w:r>
        <w:t xml:space="preserve"> </w:t>
      </w:r>
      <w:r>
        <w:rPr>
          <w:rFonts w:hint="eastAsia"/>
        </w:rPr>
        <w:t>фазового</w:t>
      </w:r>
      <w:r>
        <w:t xml:space="preserve"> </w:t>
      </w:r>
      <w:r>
        <w:rPr>
          <w:rFonts w:hint="eastAsia"/>
        </w:rPr>
        <w:t>состава</w:t>
      </w:r>
      <w:r>
        <w:t xml:space="preserve"> </w:t>
      </w:r>
      <w:r>
        <w:rPr>
          <w:rFonts w:hint="eastAsia"/>
        </w:rPr>
        <w:t>песков</w:t>
      </w:r>
    </w:p>
    <w:p w14:paraId="7F2FA7C4" w14:textId="77777777" w:rsidR="00BE6D65" w:rsidRDefault="00BE6D65" w:rsidP="00BE6D65"/>
    <w:p w14:paraId="6243F6C6" w14:textId="77777777" w:rsidR="00BE6D65" w:rsidRDefault="00BE6D65" w:rsidP="00BE6D65">
      <w:r>
        <w:rPr>
          <w:rFonts w:hint="eastAsia"/>
        </w:rPr>
        <w:t>шламохранилища</w:t>
      </w:r>
      <w:r>
        <w:t xml:space="preserve"> </w:t>
      </w:r>
      <w:r>
        <w:rPr>
          <w:rFonts w:hint="eastAsia"/>
        </w:rPr>
        <w:t>КОО</w:t>
      </w:r>
      <w:r>
        <w:t xml:space="preserve"> </w:t>
      </w:r>
      <w:r>
        <w:rPr>
          <w:rFonts w:hint="eastAsia"/>
        </w:rPr>
        <w:t>«</w:t>
      </w:r>
      <w:r>
        <w:rPr>
          <w:rFonts w:hint="eastAsia"/>
        </w:rPr>
        <w:t>Предприятие</w:t>
      </w:r>
      <w:r>
        <w:t xml:space="preserve"> </w:t>
      </w:r>
      <w:r>
        <w:rPr>
          <w:rFonts w:hint="eastAsia"/>
        </w:rPr>
        <w:t>Эрдэнэт</w:t>
      </w:r>
      <w:r>
        <w:rPr>
          <w:rFonts w:hint="eastAsia"/>
        </w:rPr>
        <w:t>»</w:t>
      </w:r>
    </w:p>
    <w:p w14:paraId="645EEB69" w14:textId="77777777" w:rsidR="00BE6D65" w:rsidRDefault="00BE6D65" w:rsidP="00BE6D65"/>
    <w:p w14:paraId="287A010C" w14:textId="77777777" w:rsidR="00BE6D65" w:rsidRDefault="00BE6D65" w:rsidP="00BE6D65">
      <w:r>
        <w:rPr>
          <w:rFonts w:hint="eastAsia"/>
        </w:rPr>
        <w:t>Приложение</w:t>
      </w:r>
      <w:r>
        <w:t xml:space="preserve"> </w:t>
      </w:r>
      <w:r>
        <w:rPr>
          <w:rFonts w:hint="eastAsia"/>
        </w:rPr>
        <w:t>Е</w:t>
      </w:r>
      <w:r>
        <w:t xml:space="preserve"> </w:t>
      </w:r>
      <w:r>
        <w:rPr>
          <w:rFonts w:hint="eastAsia"/>
        </w:rPr>
        <w:t>Таблица</w:t>
      </w:r>
      <w:r>
        <w:t xml:space="preserve"> </w:t>
      </w:r>
      <w:r>
        <w:rPr>
          <w:rFonts w:hint="eastAsia"/>
        </w:rPr>
        <w:t>Е</w:t>
      </w:r>
      <w:r>
        <w:t xml:space="preserve">1 - </w:t>
      </w:r>
      <w:r>
        <w:rPr>
          <w:rFonts w:hint="eastAsia"/>
        </w:rPr>
        <w:t>Характеристика</w:t>
      </w:r>
      <w:r>
        <w:t xml:space="preserve"> </w:t>
      </w:r>
      <w:r>
        <w:rPr>
          <w:rFonts w:hint="eastAsia"/>
        </w:rPr>
        <w:t>сточных</w:t>
      </w:r>
      <w:r>
        <w:t xml:space="preserve"> </w:t>
      </w:r>
      <w:r>
        <w:rPr>
          <w:rFonts w:hint="eastAsia"/>
        </w:rPr>
        <w:t>вод</w:t>
      </w:r>
      <w:r>
        <w:t xml:space="preserve"> </w:t>
      </w:r>
      <w:r>
        <w:rPr>
          <w:rFonts w:hint="eastAsia"/>
        </w:rPr>
        <w:t>КОО</w:t>
      </w:r>
      <w:r>
        <w:t xml:space="preserve"> </w:t>
      </w:r>
      <w:r>
        <w:rPr>
          <w:rFonts w:hint="eastAsia"/>
        </w:rPr>
        <w:t>«</w:t>
      </w:r>
      <w:r>
        <w:rPr>
          <w:rFonts w:hint="eastAsia"/>
        </w:rPr>
        <w:t>Предприятие</w:t>
      </w:r>
    </w:p>
    <w:p w14:paraId="6B870465" w14:textId="77777777" w:rsidR="00BE6D65" w:rsidRDefault="00BE6D65" w:rsidP="00BE6D65"/>
    <w:p w14:paraId="35C08B22" w14:textId="77777777" w:rsidR="00BE6D65" w:rsidRDefault="00BE6D65" w:rsidP="00BE6D65">
      <w:r>
        <w:rPr>
          <w:rFonts w:hint="eastAsia"/>
        </w:rPr>
        <w:t>Эрдэнэт</w:t>
      </w:r>
      <w:r>
        <w:rPr>
          <w:rFonts w:hint="eastAsia"/>
        </w:rPr>
        <w:t>»</w:t>
      </w:r>
      <w:r>
        <w:t xml:space="preserve"> </w:t>
      </w:r>
      <w:r>
        <w:rPr>
          <w:rFonts w:hint="eastAsia"/>
        </w:rPr>
        <w:t>обогатительной</w:t>
      </w:r>
      <w:r>
        <w:t xml:space="preserve"> </w:t>
      </w:r>
      <w:r>
        <w:rPr>
          <w:rFonts w:hint="eastAsia"/>
        </w:rPr>
        <w:t>фабрики</w:t>
      </w:r>
      <w:r>
        <w:t xml:space="preserve"> </w:t>
      </w:r>
      <w:r>
        <w:rPr>
          <w:rFonts w:hint="eastAsia"/>
        </w:rPr>
        <w:t>после</w:t>
      </w:r>
      <w:r>
        <w:t xml:space="preserve"> </w:t>
      </w:r>
      <w:r>
        <w:rPr>
          <w:rFonts w:hint="eastAsia"/>
        </w:rPr>
        <w:t>очистки</w:t>
      </w:r>
    </w:p>
    <w:p w14:paraId="36A65551" w14:textId="77777777" w:rsidR="00BE6D65" w:rsidRDefault="00BE6D65" w:rsidP="00BE6D65"/>
    <w:p w14:paraId="5E7070A8" w14:textId="2623E695" w:rsidR="00BE6D65" w:rsidRPr="00BE6D65" w:rsidRDefault="00BE6D65" w:rsidP="00BE6D65">
      <w:r>
        <w:rPr>
          <w:rFonts w:hint="eastAsia"/>
        </w:rPr>
        <w:t>Приложение</w:t>
      </w:r>
      <w:r>
        <w:t xml:space="preserve"> </w:t>
      </w:r>
      <w:r>
        <w:rPr>
          <w:rFonts w:hint="eastAsia"/>
        </w:rPr>
        <w:t>Ж</w:t>
      </w:r>
      <w:r>
        <w:t xml:space="preserve"> </w:t>
      </w:r>
      <w:r>
        <w:rPr>
          <w:rFonts w:hint="eastAsia"/>
        </w:rPr>
        <w:t>Таблица</w:t>
      </w:r>
      <w:r>
        <w:t xml:space="preserve"> </w:t>
      </w:r>
      <w:r>
        <w:rPr>
          <w:rFonts w:hint="eastAsia"/>
        </w:rPr>
        <w:t>Ж</w:t>
      </w:r>
      <w:r>
        <w:t xml:space="preserve">1 - </w:t>
      </w:r>
      <w:r>
        <w:rPr>
          <w:rFonts w:hint="eastAsia"/>
        </w:rPr>
        <w:t>Результаты</w:t>
      </w:r>
      <w:r>
        <w:t xml:space="preserve"> </w:t>
      </w:r>
      <w:r>
        <w:rPr>
          <w:rFonts w:hint="eastAsia"/>
        </w:rPr>
        <w:t>испытаний</w:t>
      </w:r>
      <w:r>
        <w:t xml:space="preserve"> (</w:t>
      </w:r>
      <w:r>
        <w:rPr>
          <w:rFonts w:hint="eastAsia"/>
        </w:rPr>
        <w:t>примесный</w:t>
      </w:r>
      <w:r>
        <w:t xml:space="preserve"> </w:t>
      </w:r>
      <w:r>
        <w:rPr>
          <w:rFonts w:hint="eastAsia"/>
        </w:rPr>
        <w:t>состав</w:t>
      </w:r>
      <w:r>
        <w:t xml:space="preserve">) </w:t>
      </w:r>
      <w:r>
        <w:rPr>
          <w:rFonts w:hint="eastAsia"/>
        </w:rPr>
        <w:t>песков</w:t>
      </w:r>
      <w:r>
        <w:t xml:space="preserve"> </w:t>
      </w:r>
      <w:r>
        <w:rPr>
          <w:rFonts w:hint="eastAsia"/>
        </w:rPr>
        <w:t>шламохранилища</w:t>
      </w:r>
      <w:r>
        <w:t xml:space="preserve"> </w:t>
      </w:r>
      <w:r>
        <w:rPr>
          <w:rFonts w:hint="eastAsia"/>
        </w:rPr>
        <w:t>КОО</w:t>
      </w:r>
      <w:r>
        <w:t xml:space="preserve"> </w:t>
      </w:r>
      <w:r>
        <w:rPr>
          <w:rFonts w:hint="eastAsia"/>
        </w:rPr>
        <w:t>«</w:t>
      </w:r>
      <w:r>
        <w:rPr>
          <w:rFonts w:hint="eastAsia"/>
        </w:rPr>
        <w:t>Предприятие</w:t>
      </w:r>
      <w:r>
        <w:t xml:space="preserve"> </w:t>
      </w:r>
      <w:r>
        <w:rPr>
          <w:rFonts w:hint="eastAsia"/>
        </w:rPr>
        <w:t>Эрдэнэт</w:t>
      </w:r>
      <w:r>
        <w:rPr>
          <w:rFonts w:hint="eastAsia"/>
        </w:rPr>
        <w:t>»</w:t>
      </w:r>
    </w:p>
    <w:sectPr w:rsidR="00BE6D65" w:rsidRPr="00BE6D65" w:rsidSect="00E7312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D3B6" w14:textId="77777777" w:rsidR="00E7312E" w:rsidRDefault="00E7312E">
      <w:pPr>
        <w:spacing w:after="0" w:line="240" w:lineRule="auto"/>
      </w:pPr>
      <w:r>
        <w:separator/>
      </w:r>
    </w:p>
  </w:endnote>
  <w:endnote w:type="continuationSeparator" w:id="0">
    <w:p w14:paraId="491BEEEA" w14:textId="77777777" w:rsidR="00E7312E" w:rsidRDefault="00E7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467E" w14:textId="77777777" w:rsidR="00E7312E" w:rsidRDefault="00E7312E"/>
    <w:p w14:paraId="57490559" w14:textId="77777777" w:rsidR="00E7312E" w:rsidRDefault="00E7312E"/>
    <w:p w14:paraId="275EFC4D" w14:textId="77777777" w:rsidR="00E7312E" w:rsidRDefault="00E7312E"/>
    <w:p w14:paraId="0201EF11" w14:textId="77777777" w:rsidR="00E7312E" w:rsidRDefault="00E7312E"/>
    <w:p w14:paraId="1F3D1188" w14:textId="77777777" w:rsidR="00E7312E" w:rsidRDefault="00E7312E"/>
    <w:p w14:paraId="04D64449" w14:textId="77777777" w:rsidR="00E7312E" w:rsidRDefault="00E7312E"/>
    <w:p w14:paraId="2B065FA4" w14:textId="77777777" w:rsidR="00E7312E" w:rsidRDefault="00E731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3E2375" wp14:editId="52E2E3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EECE" w14:textId="77777777" w:rsidR="00E7312E" w:rsidRDefault="00E731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3E23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15EECE" w14:textId="77777777" w:rsidR="00E7312E" w:rsidRDefault="00E731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8FD61E" w14:textId="77777777" w:rsidR="00E7312E" w:rsidRDefault="00E7312E"/>
    <w:p w14:paraId="5F1617EF" w14:textId="77777777" w:rsidR="00E7312E" w:rsidRDefault="00E7312E"/>
    <w:p w14:paraId="6DA12043" w14:textId="77777777" w:rsidR="00E7312E" w:rsidRDefault="00E731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4E92D9" wp14:editId="12647E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42CE" w14:textId="77777777" w:rsidR="00E7312E" w:rsidRDefault="00E7312E"/>
                          <w:p w14:paraId="089F96BB" w14:textId="77777777" w:rsidR="00E7312E" w:rsidRDefault="00E731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4E92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D042CE" w14:textId="77777777" w:rsidR="00E7312E" w:rsidRDefault="00E7312E"/>
                    <w:p w14:paraId="089F96BB" w14:textId="77777777" w:rsidR="00E7312E" w:rsidRDefault="00E731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5F8E85" w14:textId="77777777" w:rsidR="00E7312E" w:rsidRDefault="00E7312E"/>
    <w:p w14:paraId="41EB589C" w14:textId="77777777" w:rsidR="00E7312E" w:rsidRDefault="00E7312E">
      <w:pPr>
        <w:rPr>
          <w:sz w:val="2"/>
          <w:szCs w:val="2"/>
        </w:rPr>
      </w:pPr>
    </w:p>
    <w:p w14:paraId="7CB33FC5" w14:textId="77777777" w:rsidR="00E7312E" w:rsidRDefault="00E7312E"/>
    <w:p w14:paraId="03A26660" w14:textId="77777777" w:rsidR="00E7312E" w:rsidRDefault="00E7312E">
      <w:pPr>
        <w:spacing w:after="0" w:line="240" w:lineRule="auto"/>
      </w:pPr>
    </w:p>
  </w:footnote>
  <w:footnote w:type="continuationSeparator" w:id="0">
    <w:p w14:paraId="4BF69172" w14:textId="77777777" w:rsidR="00E7312E" w:rsidRDefault="00E7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2E"/>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12245</TotalTime>
  <Pages>3</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1886</cp:revision>
  <cp:lastPrinted>2009-02-06T05:36:00Z</cp:lastPrinted>
  <dcterms:created xsi:type="dcterms:W3CDTF">2024-04-09T10:20:00Z</dcterms:created>
  <dcterms:modified xsi:type="dcterms:W3CDTF">2024-04-24T18:09:00Z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