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4E1CF" w14:textId="77777777" w:rsidR="00F92E3A" w:rsidRPr="00F92E3A" w:rsidRDefault="00F92E3A" w:rsidP="00F92E3A">
      <w:pPr>
        <w:rPr>
          <w:rFonts w:ascii="Helvetica" w:hAnsi="Helvetica" w:cs="Helvetica"/>
          <w:b/>
          <w:bCs/>
          <w:color w:val="222222"/>
          <w:sz w:val="21"/>
          <w:szCs w:val="21"/>
        </w:rPr>
      </w:pPr>
      <w:r w:rsidRPr="00F92E3A">
        <w:rPr>
          <w:rFonts w:ascii="Helvetica" w:hAnsi="Helvetica" w:cs="Helvetica" w:hint="eastAsia"/>
          <w:b/>
          <w:bCs/>
          <w:color w:val="222222"/>
          <w:sz w:val="21"/>
          <w:szCs w:val="21"/>
        </w:rPr>
        <w:t>Васильева</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Инна</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Анатольевна</w:t>
      </w:r>
      <w:r w:rsidRPr="00F92E3A">
        <w:rPr>
          <w:rFonts w:ascii="Helvetica" w:hAnsi="Helvetica" w:cs="Helvetica"/>
          <w:b/>
          <w:bCs/>
          <w:color w:val="222222"/>
          <w:sz w:val="21"/>
          <w:szCs w:val="21"/>
        </w:rPr>
        <w:t>.</w:t>
      </w:r>
    </w:p>
    <w:p w14:paraId="3B77C027" w14:textId="77777777" w:rsidR="00F92E3A" w:rsidRPr="00F92E3A" w:rsidRDefault="00F92E3A" w:rsidP="00F92E3A">
      <w:pPr>
        <w:rPr>
          <w:rFonts w:ascii="Helvetica" w:hAnsi="Helvetica" w:cs="Helvetica"/>
          <w:b/>
          <w:bCs/>
          <w:color w:val="222222"/>
          <w:sz w:val="21"/>
          <w:szCs w:val="21"/>
        </w:rPr>
      </w:pPr>
      <w:r w:rsidRPr="00F92E3A">
        <w:rPr>
          <w:rFonts w:ascii="Helvetica" w:hAnsi="Helvetica" w:cs="Helvetica" w:hint="eastAsia"/>
          <w:b/>
          <w:bCs/>
          <w:color w:val="222222"/>
          <w:sz w:val="21"/>
          <w:szCs w:val="21"/>
        </w:rPr>
        <w:t>Механизм</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специфического</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отбора</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тРНК</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фенилаланил</w:t>
      </w:r>
      <w:r w:rsidRPr="00F92E3A">
        <w:rPr>
          <w:rFonts w:ascii="Helvetica" w:hAnsi="Helvetica" w:cs="Helvetica"/>
          <w:b/>
          <w:bCs/>
          <w:color w:val="222222"/>
          <w:sz w:val="21"/>
          <w:szCs w:val="21"/>
        </w:rPr>
        <w:t>-</w:t>
      </w:r>
      <w:r w:rsidRPr="00F92E3A">
        <w:rPr>
          <w:rFonts w:ascii="Helvetica" w:hAnsi="Helvetica" w:cs="Helvetica" w:hint="eastAsia"/>
          <w:b/>
          <w:bCs/>
          <w:color w:val="222222"/>
          <w:sz w:val="21"/>
          <w:szCs w:val="21"/>
        </w:rPr>
        <w:t>тРНК</w:t>
      </w:r>
      <w:r w:rsidRPr="00F92E3A">
        <w:rPr>
          <w:rFonts w:ascii="Helvetica" w:hAnsi="Helvetica" w:cs="Helvetica"/>
          <w:b/>
          <w:bCs/>
          <w:color w:val="222222"/>
          <w:sz w:val="21"/>
          <w:szCs w:val="21"/>
        </w:rPr>
        <w:t>-</w:t>
      </w:r>
      <w:r w:rsidRPr="00F92E3A">
        <w:rPr>
          <w:rFonts w:ascii="Helvetica" w:hAnsi="Helvetica" w:cs="Helvetica" w:hint="eastAsia"/>
          <w:b/>
          <w:bCs/>
          <w:color w:val="222222"/>
          <w:sz w:val="21"/>
          <w:szCs w:val="21"/>
        </w:rPr>
        <w:t>синтетазой</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функциональная</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роль</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структурных</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элементов</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тРНК</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на</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различных</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стадиях</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взаимодействия</w:t>
      </w:r>
      <w:r w:rsidRPr="00F92E3A">
        <w:rPr>
          <w:rFonts w:ascii="Helvetica" w:hAnsi="Helvetica" w:cs="Helvetica"/>
          <w:b/>
          <w:bCs/>
          <w:color w:val="222222"/>
          <w:sz w:val="21"/>
          <w:szCs w:val="21"/>
        </w:rPr>
        <w:t xml:space="preserve"> : </w:t>
      </w:r>
      <w:r w:rsidRPr="00F92E3A">
        <w:rPr>
          <w:rFonts w:ascii="Helvetica" w:hAnsi="Helvetica" w:cs="Helvetica" w:hint="eastAsia"/>
          <w:b/>
          <w:bCs/>
          <w:color w:val="222222"/>
          <w:sz w:val="21"/>
          <w:szCs w:val="21"/>
        </w:rPr>
        <w:t>диссертация</w:t>
      </w:r>
      <w:r w:rsidRPr="00F92E3A">
        <w:rPr>
          <w:rFonts w:ascii="Helvetica" w:hAnsi="Helvetica" w:cs="Helvetica"/>
          <w:b/>
          <w:bCs/>
          <w:color w:val="222222"/>
          <w:sz w:val="21"/>
          <w:szCs w:val="21"/>
        </w:rPr>
        <w:t xml:space="preserve"> ... </w:t>
      </w:r>
      <w:r w:rsidRPr="00F92E3A">
        <w:rPr>
          <w:rFonts w:ascii="Helvetica" w:hAnsi="Helvetica" w:cs="Helvetica" w:hint="eastAsia"/>
          <w:b/>
          <w:bCs/>
          <w:color w:val="222222"/>
          <w:sz w:val="21"/>
          <w:szCs w:val="21"/>
        </w:rPr>
        <w:t>кандидата</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химических</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наук</w:t>
      </w:r>
      <w:r w:rsidRPr="00F92E3A">
        <w:rPr>
          <w:rFonts w:ascii="Helvetica" w:hAnsi="Helvetica" w:cs="Helvetica"/>
          <w:b/>
          <w:bCs/>
          <w:color w:val="222222"/>
          <w:sz w:val="21"/>
          <w:szCs w:val="21"/>
        </w:rPr>
        <w:t xml:space="preserve"> : 03.00.04. - </w:t>
      </w:r>
      <w:r w:rsidRPr="00F92E3A">
        <w:rPr>
          <w:rFonts w:ascii="Helvetica" w:hAnsi="Helvetica" w:cs="Helvetica" w:hint="eastAsia"/>
          <w:b/>
          <w:bCs/>
          <w:color w:val="222222"/>
          <w:sz w:val="21"/>
          <w:szCs w:val="21"/>
        </w:rPr>
        <w:t>Новосибирск</w:t>
      </w:r>
      <w:r w:rsidRPr="00F92E3A">
        <w:rPr>
          <w:rFonts w:ascii="Helvetica" w:hAnsi="Helvetica" w:cs="Helvetica"/>
          <w:b/>
          <w:bCs/>
          <w:color w:val="222222"/>
          <w:sz w:val="21"/>
          <w:szCs w:val="21"/>
        </w:rPr>
        <w:t xml:space="preserve">, 2005. - 141 </w:t>
      </w:r>
      <w:r w:rsidRPr="00F92E3A">
        <w:rPr>
          <w:rFonts w:ascii="Helvetica" w:hAnsi="Helvetica" w:cs="Helvetica" w:hint="eastAsia"/>
          <w:b/>
          <w:bCs/>
          <w:color w:val="222222"/>
          <w:sz w:val="21"/>
          <w:szCs w:val="21"/>
        </w:rPr>
        <w:t>с</w:t>
      </w:r>
      <w:r w:rsidRPr="00F92E3A">
        <w:rPr>
          <w:rFonts w:ascii="Helvetica" w:hAnsi="Helvetica" w:cs="Helvetica"/>
          <w:b/>
          <w:bCs/>
          <w:color w:val="222222"/>
          <w:sz w:val="21"/>
          <w:szCs w:val="21"/>
        </w:rPr>
        <w:t xml:space="preserve">. : </w:t>
      </w:r>
      <w:r w:rsidRPr="00F92E3A">
        <w:rPr>
          <w:rFonts w:ascii="Helvetica" w:hAnsi="Helvetica" w:cs="Helvetica" w:hint="eastAsia"/>
          <w:b/>
          <w:bCs/>
          <w:color w:val="222222"/>
          <w:sz w:val="21"/>
          <w:szCs w:val="21"/>
        </w:rPr>
        <w:t>ил</w:t>
      </w:r>
      <w:r w:rsidRPr="00F92E3A">
        <w:rPr>
          <w:rFonts w:ascii="Helvetica" w:hAnsi="Helvetica" w:cs="Helvetica"/>
          <w:b/>
          <w:bCs/>
          <w:color w:val="222222"/>
          <w:sz w:val="21"/>
          <w:szCs w:val="21"/>
        </w:rPr>
        <w:t>.</w:t>
      </w:r>
    </w:p>
    <w:p w14:paraId="7C137EF7" w14:textId="77777777" w:rsidR="00F92E3A" w:rsidRPr="00F92E3A" w:rsidRDefault="00F92E3A" w:rsidP="00F92E3A">
      <w:pPr>
        <w:rPr>
          <w:rFonts w:ascii="Helvetica" w:hAnsi="Helvetica" w:cs="Helvetica"/>
          <w:b/>
          <w:bCs/>
          <w:color w:val="222222"/>
          <w:sz w:val="21"/>
          <w:szCs w:val="21"/>
        </w:rPr>
      </w:pPr>
      <w:r w:rsidRPr="00F92E3A">
        <w:rPr>
          <w:rFonts w:ascii="Helvetica" w:hAnsi="Helvetica" w:cs="Helvetica" w:hint="eastAsia"/>
          <w:b/>
          <w:bCs/>
          <w:color w:val="222222"/>
          <w:sz w:val="21"/>
          <w:szCs w:val="21"/>
        </w:rPr>
        <w:t>больше</w:t>
      </w:r>
    </w:p>
    <w:p w14:paraId="12FAD207" w14:textId="77777777" w:rsidR="00F92E3A" w:rsidRPr="00F92E3A" w:rsidRDefault="00F92E3A" w:rsidP="00F92E3A">
      <w:pPr>
        <w:rPr>
          <w:rFonts w:ascii="Helvetica" w:hAnsi="Helvetica" w:cs="Helvetica"/>
          <w:b/>
          <w:bCs/>
          <w:color w:val="222222"/>
          <w:sz w:val="21"/>
          <w:szCs w:val="21"/>
        </w:rPr>
      </w:pPr>
      <w:r w:rsidRPr="00F92E3A">
        <w:rPr>
          <w:rFonts w:ascii="Helvetica" w:hAnsi="Helvetica" w:cs="Helvetica" w:hint="eastAsia"/>
          <w:b/>
          <w:bCs/>
          <w:color w:val="222222"/>
          <w:sz w:val="21"/>
          <w:szCs w:val="21"/>
        </w:rPr>
        <w:t>Цитаты</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из</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текста</w:t>
      </w:r>
      <w:r w:rsidRPr="00F92E3A">
        <w:rPr>
          <w:rFonts w:ascii="Helvetica" w:hAnsi="Helvetica" w:cs="Helvetica"/>
          <w:b/>
          <w:bCs/>
          <w:color w:val="222222"/>
          <w:sz w:val="21"/>
          <w:szCs w:val="21"/>
        </w:rPr>
        <w:t>:</w:t>
      </w:r>
    </w:p>
    <w:p w14:paraId="3B58199B" w14:textId="77777777" w:rsidR="00F92E3A" w:rsidRPr="00F92E3A" w:rsidRDefault="00F92E3A" w:rsidP="00F92E3A">
      <w:pPr>
        <w:rPr>
          <w:rFonts w:ascii="Helvetica" w:hAnsi="Helvetica" w:cs="Helvetica"/>
          <w:b/>
          <w:bCs/>
          <w:color w:val="222222"/>
          <w:sz w:val="21"/>
          <w:szCs w:val="21"/>
        </w:rPr>
      </w:pPr>
      <w:r w:rsidRPr="00F92E3A">
        <w:rPr>
          <w:rFonts w:ascii="Helvetica" w:hAnsi="Helvetica" w:cs="Helvetica" w:hint="eastAsia"/>
          <w:b/>
          <w:bCs/>
          <w:color w:val="222222"/>
          <w:sz w:val="21"/>
          <w:szCs w:val="21"/>
        </w:rPr>
        <w:t>стр</w:t>
      </w:r>
      <w:r w:rsidRPr="00F92E3A">
        <w:rPr>
          <w:rFonts w:ascii="Helvetica" w:hAnsi="Helvetica" w:cs="Helvetica"/>
          <w:b/>
          <w:bCs/>
          <w:color w:val="222222"/>
          <w:sz w:val="21"/>
          <w:szCs w:val="21"/>
        </w:rPr>
        <w:t>. 1</w:t>
      </w:r>
    </w:p>
    <w:p w14:paraId="3DDB1897" w14:textId="77777777" w:rsidR="00F92E3A" w:rsidRPr="00F92E3A" w:rsidRDefault="00F92E3A" w:rsidP="00F92E3A">
      <w:pPr>
        <w:rPr>
          <w:rFonts w:ascii="Helvetica" w:hAnsi="Helvetica" w:cs="Helvetica"/>
          <w:b/>
          <w:bCs/>
          <w:color w:val="222222"/>
          <w:sz w:val="21"/>
          <w:szCs w:val="21"/>
        </w:rPr>
      </w:pPr>
      <w:r w:rsidRPr="00F92E3A">
        <w:rPr>
          <w:rFonts w:ascii="Helvetica" w:hAnsi="Helvetica" w:cs="Helvetica" w:hint="eastAsia"/>
          <w:b/>
          <w:bCs/>
          <w:color w:val="222222"/>
          <w:sz w:val="21"/>
          <w:szCs w:val="21"/>
        </w:rPr>
        <w:t>Инна</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Анатольевна</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Механизм</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специфического</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отбора</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тРНК</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фенилаланил</w:t>
      </w:r>
      <w:r w:rsidRPr="00F92E3A">
        <w:rPr>
          <w:rFonts w:ascii="Helvetica" w:hAnsi="Helvetica" w:cs="Helvetica"/>
          <w:b/>
          <w:bCs/>
          <w:color w:val="222222"/>
          <w:sz w:val="21"/>
          <w:szCs w:val="21"/>
        </w:rPr>
        <w:t>-</w:t>
      </w:r>
      <w:r w:rsidRPr="00F92E3A">
        <w:rPr>
          <w:rFonts w:ascii="Helvetica" w:hAnsi="Helvetica" w:cs="Helvetica" w:hint="eastAsia"/>
          <w:b/>
          <w:bCs/>
          <w:color w:val="222222"/>
          <w:sz w:val="21"/>
          <w:szCs w:val="21"/>
        </w:rPr>
        <w:t>тРНК</w:t>
      </w:r>
      <w:r w:rsidRPr="00F92E3A">
        <w:rPr>
          <w:rFonts w:ascii="Helvetica" w:hAnsi="Helvetica" w:cs="Helvetica"/>
          <w:b/>
          <w:bCs/>
          <w:color w:val="222222"/>
          <w:sz w:val="21"/>
          <w:szCs w:val="21"/>
        </w:rPr>
        <w:t>-</w:t>
      </w:r>
      <w:r w:rsidRPr="00F92E3A">
        <w:rPr>
          <w:rFonts w:ascii="Helvetica" w:hAnsi="Helvetica" w:cs="Helvetica" w:hint="eastAsia"/>
          <w:b/>
          <w:bCs/>
          <w:color w:val="222222"/>
          <w:sz w:val="21"/>
          <w:szCs w:val="21"/>
        </w:rPr>
        <w:t>синтетазой</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функциональная</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роль</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структурных</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элементов</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тРНК</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на</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различных</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стадиях</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взаимодействия</w:t>
      </w:r>
      <w:r w:rsidRPr="00F92E3A">
        <w:rPr>
          <w:rFonts w:ascii="Helvetica" w:hAnsi="Helvetica" w:cs="Helvetica"/>
          <w:b/>
          <w:bCs/>
          <w:color w:val="222222"/>
          <w:sz w:val="21"/>
          <w:szCs w:val="21"/>
        </w:rPr>
        <w:t xml:space="preserve"> /03.00.04-</w:t>
      </w:r>
      <w:r w:rsidRPr="00F92E3A">
        <w:rPr>
          <w:rFonts w:ascii="Helvetica" w:hAnsi="Helvetica" w:cs="Helvetica" w:hint="eastAsia"/>
          <w:b/>
          <w:bCs/>
          <w:color w:val="222222"/>
          <w:sz w:val="21"/>
          <w:szCs w:val="21"/>
        </w:rPr>
        <w:t>биохимия</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Диссертация</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на</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соискание</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ученой</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степени</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кандидата</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химических</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наук</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Научный</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руководитель</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к</w:t>
      </w:r>
      <w:r w:rsidRPr="00F92E3A">
        <w:rPr>
          <w:rFonts w:ascii="Helvetica" w:hAnsi="Helvetica" w:cs="Helvetica"/>
          <w:b/>
          <w:bCs/>
          <w:color w:val="222222"/>
          <w:sz w:val="21"/>
          <w:szCs w:val="21"/>
        </w:rPr>
        <w:t>.</w:t>
      </w:r>
      <w:r w:rsidRPr="00F92E3A">
        <w:rPr>
          <w:rFonts w:ascii="Helvetica" w:hAnsi="Helvetica" w:cs="Helvetica" w:hint="eastAsia"/>
          <w:b/>
          <w:bCs/>
          <w:color w:val="222222"/>
          <w:sz w:val="21"/>
          <w:szCs w:val="21"/>
        </w:rPr>
        <w:t>х</w:t>
      </w:r>
      <w:r w:rsidRPr="00F92E3A">
        <w:rPr>
          <w:rFonts w:ascii="Helvetica" w:hAnsi="Helvetica" w:cs="Helvetica"/>
          <w:b/>
          <w:bCs/>
          <w:color w:val="222222"/>
          <w:sz w:val="21"/>
          <w:szCs w:val="21"/>
        </w:rPr>
        <w:t>.</w:t>
      </w:r>
      <w:r w:rsidRPr="00F92E3A">
        <w:rPr>
          <w:rFonts w:ascii="Helvetica" w:hAnsi="Helvetica" w:cs="Helvetica" w:hint="eastAsia"/>
          <w:b/>
          <w:bCs/>
          <w:color w:val="222222"/>
          <w:sz w:val="21"/>
          <w:szCs w:val="21"/>
        </w:rPr>
        <w:t>н</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с</w:t>
      </w:r>
      <w:r w:rsidRPr="00F92E3A">
        <w:rPr>
          <w:rFonts w:ascii="Helvetica" w:hAnsi="Helvetica" w:cs="Helvetica"/>
          <w:b/>
          <w:bCs/>
          <w:color w:val="222222"/>
          <w:sz w:val="21"/>
          <w:szCs w:val="21"/>
        </w:rPr>
        <w:t>.</w:t>
      </w:r>
      <w:r w:rsidRPr="00F92E3A">
        <w:rPr>
          <w:rFonts w:ascii="Helvetica" w:hAnsi="Helvetica" w:cs="Helvetica" w:hint="eastAsia"/>
          <w:b/>
          <w:bCs/>
          <w:color w:val="222222"/>
          <w:sz w:val="21"/>
          <w:szCs w:val="21"/>
        </w:rPr>
        <w:t>н</w:t>
      </w:r>
      <w:r w:rsidRPr="00F92E3A">
        <w:rPr>
          <w:rFonts w:ascii="Helvetica" w:hAnsi="Helvetica" w:cs="Helvetica"/>
          <w:b/>
          <w:bCs/>
          <w:color w:val="222222"/>
          <w:sz w:val="21"/>
          <w:szCs w:val="21"/>
        </w:rPr>
        <w:t>.</w:t>
      </w:r>
      <w:r w:rsidRPr="00F92E3A">
        <w:rPr>
          <w:rFonts w:ascii="Helvetica" w:hAnsi="Helvetica" w:cs="Helvetica" w:hint="eastAsia"/>
          <w:b/>
          <w:bCs/>
          <w:color w:val="222222"/>
          <w:sz w:val="21"/>
          <w:szCs w:val="21"/>
        </w:rPr>
        <w:t>с</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Моор</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Н</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А</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Научный</w:t>
      </w:r>
    </w:p>
    <w:p w14:paraId="194B250F" w14:textId="77777777" w:rsidR="00F92E3A" w:rsidRPr="00F92E3A" w:rsidRDefault="00F92E3A" w:rsidP="00F92E3A">
      <w:pPr>
        <w:rPr>
          <w:rFonts w:ascii="Helvetica" w:hAnsi="Helvetica" w:cs="Helvetica"/>
          <w:b/>
          <w:bCs/>
          <w:color w:val="222222"/>
          <w:sz w:val="21"/>
          <w:szCs w:val="21"/>
        </w:rPr>
      </w:pPr>
      <w:r w:rsidRPr="00F92E3A">
        <w:rPr>
          <w:rFonts w:ascii="Helvetica" w:hAnsi="Helvetica" w:cs="Helvetica" w:hint="eastAsia"/>
          <w:b/>
          <w:bCs/>
          <w:color w:val="222222"/>
          <w:sz w:val="21"/>
          <w:szCs w:val="21"/>
        </w:rPr>
        <w:t>стр</w:t>
      </w:r>
      <w:r w:rsidRPr="00F92E3A">
        <w:rPr>
          <w:rFonts w:ascii="Helvetica" w:hAnsi="Helvetica" w:cs="Helvetica"/>
          <w:b/>
          <w:bCs/>
          <w:color w:val="222222"/>
          <w:sz w:val="21"/>
          <w:szCs w:val="21"/>
        </w:rPr>
        <w:t>. 4</w:t>
      </w:r>
    </w:p>
    <w:p w14:paraId="72D97FDF" w14:textId="77777777" w:rsidR="00F92E3A" w:rsidRPr="00F92E3A" w:rsidRDefault="00F92E3A" w:rsidP="00F92E3A">
      <w:pPr>
        <w:rPr>
          <w:rFonts w:ascii="Helvetica" w:hAnsi="Helvetica" w:cs="Helvetica"/>
          <w:b/>
          <w:bCs/>
          <w:color w:val="222222"/>
          <w:sz w:val="21"/>
          <w:szCs w:val="21"/>
        </w:rPr>
      </w:pPr>
      <w:r w:rsidRPr="00F92E3A">
        <w:rPr>
          <w:rFonts w:ascii="Helvetica" w:hAnsi="Helvetica" w:cs="Helvetica" w:hint="eastAsia"/>
          <w:b/>
          <w:bCs/>
          <w:color w:val="222222"/>
          <w:sz w:val="21"/>
          <w:szCs w:val="21"/>
        </w:rPr>
        <w:t>в</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присутствии</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низкомолекулярных</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субстратов</w:t>
      </w:r>
      <w:r w:rsidRPr="00F92E3A">
        <w:rPr>
          <w:rFonts w:ascii="Helvetica" w:hAnsi="Helvetica" w:cs="Helvetica"/>
          <w:b/>
          <w:bCs/>
          <w:color w:val="222222"/>
          <w:sz w:val="21"/>
          <w:szCs w:val="21"/>
        </w:rPr>
        <w:t xml:space="preserve"> 3.2.2.1. </w:t>
      </w:r>
      <w:r w:rsidRPr="00F92E3A">
        <w:rPr>
          <w:rFonts w:ascii="Helvetica" w:hAnsi="Helvetica" w:cs="Helvetica" w:hint="eastAsia"/>
          <w:b/>
          <w:bCs/>
          <w:color w:val="222222"/>
          <w:sz w:val="21"/>
          <w:szCs w:val="21"/>
        </w:rPr>
        <w:t>Влияние</w:t>
      </w:r>
      <w:r w:rsidRPr="00F92E3A">
        <w:rPr>
          <w:rFonts w:ascii="Helvetica" w:hAnsi="Helvetica" w:cs="Helvetica"/>
          <w:b/>
          <w:bCs/>
          <w:color w:val="222222"/>
          <w:sz w:val="21"/>
          <w:szCs w:val="21"/>
        </w:rPr>
        <w:t xml:space="preserve"> Phe </w:t>
      </w:r>
      <w:r w:rsidRPr="00F92E3A">
        <w:rPr>
          <w:rFonts w:ascii="Helvetica" w:hAnsi="Helvetica" w:cs="Helvetica" w:hint="eastAsia"/>
          <w:b/>
          <w:bCs/>
          <w:color w:val="222222"/>
          <w:sz w:val="21"/>
          <w:szCs w:val="21"/>
        </w:rPr>
        <w:t>и</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АТР</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на</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модификацию</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фенилаланил</w:t>
      </w:r>
      <w:r w:rsidRPr="00F92E3A">
        <w:rPr>
          <w:rFonts w:ascii="Helvetica" w:hAnsi="Helvetica" w:cs="Helvetica"/>
          <w:b/>
          <w:bCs/>
          <w:color w:val="222222"/>
          <w:sz w:val="21"/>
          <w:szCs w:val="21"/>
        </w:rPr>
        <w:t>-</w:t>
      </w:r>
      <w:r w:rsidRPr="00F92E3A">
        <w:rPr>
          <w:rFonts w:ascii="Helvetica" w:hAnsi="Helvetica" w:cs="Helvetica" w:hint="eastAsia"/>
          <w:b/>
          <w:bCs/>
          <w:color w:val="222222"/>
          <w:sz w:val="21"/>
          <w:szCs w:val="21"/>
        </w:rPr>
        <w:t>тРНК</w:t>
      </w:r>
      <w:r w:rsidRPr="00F92E3A">
        <w:rPr>
          <w:rFonts w:ascii="Helvetica" w:hAnsi="Helvetica" w:cs="Helvetica"/>
          <w:b/>
          <w:bCs/>
          <w:color w:val="222222"/>
          <w:sz w:val="21"/>
          <w:szCs w:val="21"/>
        </w:rPr>
        <w:t>-</w:t>
      </w:r>
      <w:r w:rsidRPr="00F92E3A">
        <w:rPr>
          <w:rFonts w:ascii="Helvetica" w:hAnsi="Helvetica" w:cs="Helvetica" w:hint="eastAsia"/>
          <w:b/>
          <w:bCs/>
          <w:color w:val="222222"/>
          <w:sz w:val="21"/>
          <w:szCs w:val="21"/>
        </w:rPr>
        <w:t>синтетазы</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различными</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аналогами</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т</w:t>
      </w:r>
      <w:r w:rsidRPr="00F92E3A">
        <w:rPr>
          <w:rFonts w:ascii="Helvetica" w:hAnsi="Helvetica" w:cs="Helvetica"/>
          <w:b/>
          <w:bCs/>
          <w:color w:val="222222"/>
          <w:sz w:val="21"/>
          <w:szCs w:val="21"/>
        </w:rPr>
        <w:t xml:space="preserve">PHK^''^ 3.2.2.2. </w:t>
      </w:r>
      <w:r w:rsidRPr="00F92E3A">
        <w:rPr>
          <w:rFonts w:ascii="Helvetica" w:hAnsi="Helvetica" w:cs="Helvetica" w:hint="eastAsia"/>
          <w:b/>
          <w:bCs/>
          <w:color w:val="222222"/>
          <w:sz w:val="21"/>
          <w:szCs w:val="21"/>
        </w:rPr>
        <w:t>Роль</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низкомолекулярных</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субстратов</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в</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продуктивном</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связьшании</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акцепторного</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конца</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тРНК</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комплексе</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с</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фенилаланил</w:t>
      </w:r>
      <w:r w:rsidRPr="00F92E3A">
        <w:rPr>
          <w:rFonts w:ascii="Helvetica" w:hAnsi="Helvetica" w:cs="Helvetica"/>
          <w:b/>
          <w:bCs/>
          <w:color w:val="222222"/>
          <w:sz w:val="21"/>
          <w:szCs w:val="21"/>
        </w:rPr>
        <w:t>-</w:t>
      </w:r>
      <w:r w:rsidRPr="00F92E3A">
        <w:rPr>
          <w:rFonts w:ascii="Helvetica" w:hAnsi="Helvetica" w:cs="Helvetica" w:hint="eastAsia"/>
          <w:b/>
          <w:bCs/>
          <w:color w:val="222222"/>
          <w:sz w:val="21"/>
          <w:szCs w:val="21"/>
        </w:rPr>
        <w:t>тРНК</w:t>
      </w:r>
      <w:r w:rsidRPr="00F92E3A">
        <w:rPr>
          <w:rFonts w:ascii="Helvetica" w:hAnsi="Helvetica" w:cs="Helvetica"/>
          <w:b/>
          <w:bCs/>
          <w:color w:val="222222"/>
          <w:sz w:val="21"/>
          <w:szCs w:val="21"/>
        </w:rPr>
        <w:t>-</w:t>
      </w:r>
      <w:r w:rsidRPr="00F92E3A">
        <w:rPr>
          <w:rFonts w:ascii="Helvetica" w:hAnsi="Helvetica" w:cs="Helvetica" w:hint="eastAsia"/>
          <w:b/>
          <w:bCs/>
          <w:color w:val="222222"/>
          <w:sz w:val="21"/>
          <w:szCs w:val="21"/>
        </w:rPr>
        <w:t>синтетазой</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тРНК</w:t>
      </w:r>
      <w:r w:rsidRPr="00F92E3A">
        <w:rPr>
          <w:rFonts w:ascii="Helvetica" w:hAnsi="Helvetica" w:cs="Helvetica"/>
          <w:b/>
          <w:bCs/>
          <w:color w:val="222222"/>
          <w:sz w:val="21"/>
          <w:szCs w:val="21"/>
        </w:rPr>
        <w:t>-</w:t>
      </w:r>
      <w:r w:rsidRPr="00F92E3A">
        <w:rPr>
          <w:rFonts w:ascii="Helvetica" w:hAnsi="Helvetica" w:cs="Helvetica" w:hint="eastAsia"/>
          <w:b/>
          <w:bCs/>
          <w:color w:val="222222"/>
          <w:sz w:val="21"/>
          <w:szCs w:val="21"/>
        </w:rPr>
        <w:t>синтетазы</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аналогами</w:t>
      </w:r>
      <w:r w:rsidRPr="00F92E3A">
        <w:rPr>
          <w:rFonts w:ascii="Helvetica" w:hAnsi="Helvetica" w:cs="Helvetica"/>
          <w:b/>
          <w:bCs/>
          <w:color w:val="222222"/>
          <w:sz w:val="21"/>
          <w:szCs w:val="21"/>
        </w:rPr>
        <w:t xml:space="preserve"> TPHK''"', </w:t>
      </w:r>
      <w:r w:rsidRPr="00F92E3A">
        <w:rPr>
          <w:rFonts w:ascii="Helvetica" w:hAnsi="Helvetica" w:cs="Helvetica" w:hint="eastAsia"/>
          <w:b/>
          <w:bCs/>
          <w:color w:val="222222"/>
          <w:sz w:val="21"/>
          <w:szCs w:val="21"/>
        </w:rPr>
        <w:t>содержащими</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замены</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элементов</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узнавания</w:t>
      </w:r>
      <w:r w:rsidRPr="00F92E3A">
        <w:rPr>
          <w:rFonts w:ascii="Helvetica" w:hAnsi="Helvetica" w:cs="Helvetica"/>
          <w:b/>
          <w:bCs/>
          <w:color w:val="222222"/>
          <w:sz w:val="21"/>
          <w:szCs w:val="21"/>
        </w:rPr>
        <w:t xml:space="preserve"> 3.3.2. </w:t>
      </w:r>
      <w:r w:rsidRPr="00F92E3A">
        <w:rPr>
          <w:rFonts w:ascii="Helvetica" w:hAnsi="Helvetica" w:cs="Helvetica" w:hint="eastAsia"/>
          <w:b/>
          <w:bCs/>
          <w:color w:val="222222"/>
          <w:sz w:val="21"/>
          <w:szCs w:val="21"/>
        </w:rPr>
        <w:t>Роль</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элементов</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узнавания</w:t>
      </w:r>
      <w:r w:rsidRPr="00F92E3A">
        <w:rPr>
          <w:rFonts w:ascii="Helvetica" w:hAnsi="Helvetica" w:cs="Helvetica"/>
          <w:b/>
          <w:bCs/>
          <w:color w:val="222222"/>
          <w:sz w:val="21"/>
          <w:szCs w:val="21"/>
        </w:rPr>
        <w:t>...</w:t>
      </w:r>
    </w:p>
    <w:p w14:paraId="1D0B7C89" w14:textId="77777777" w:rsidR="00F92E3A" w:rsidRPr="00F92E3A" w:rsidRDefault="00F92E3A" w:rsidP="00F92E3A">
      <w:pPr>
        <w:rPr>
          <w:rFonts w:ascii="Helvetica" w:hAnsi="Helvetica" w:cs="Helvetica"/>
          <w:b/>
          <w:bCs/>
          <w:color w:val="222222"/>
          <w:sz w:val="21"/>
          <w:szCs w:val="21"/>
        </w:rPr>
      </w:pPr>
      <w:r w:rsidRPr="00F92E3A">
        <w:rPr>
          <w:rFonts w:ascii="Helvetica" w:hAnsi="Helvetica" w:cs="Helvetica" w:hint="eastAsia"/>
          <w:b/>
          <w:bCs/>
          <w:color w:val="222222"/>
          <w:sz w:val="21"/>
          <w:szCs w:val="21"/>
        </w:rPr>
        <w:t>стр</w:t>
      </w:r>
      <w:r w:rsidRPr="00F92E3A">
        <w:rPr>
          <w:rFonts w:ascii="Helvetica" w:hAnsi="Helvetica" w:cs="Helvetica"/>
          <w:b/>
          <w:bCs/>
          <w:color w:val="222222"/>
          <w:sz w:val="21"/>
          <w:szCs w:val="21"/>
        </w:rPr>
        <w:t>. 61</w:t>
      </w:r>
    </w:p>
    <w:p w14:paraId="5CB5443F" w14:textId="77777777" w:rsidR="00F92E3A" w:rsidRPr="00F92E3A" w:rsidRDefault="00F92E3A" w:rsidP="00F92E3A">
      <w:pPr>
        <w:rPr>
          <w:rFonts w:ascii="Helvetica" w:hAnsi="Helvetica" w:cs="Helvetica"/>
          <w:b/>
          <w:bCs/>
          <w:color w:val="222222"/>
          <w:sz w:val="21"/>
          <w:szCs w:val="21"/>
        </w:rPr>
      </w:pPr>
      <w:r w:rsidRPr="00F92E3A">
        <w:rPr>
          <w:rFonts w:ascii="Helvetica" w:hAnsi="Helvetica" w:cs="Helvetica" w:hint="eastAsia"/>
          <w:b/>
          <w:bCs/>
          <w:color w:val="222222"/>
          <w:sz w:val="21"/>
          <w:szCs w:val="21"/>
        </w:rPr>
        <w:t>радиоавтографировали</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или</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сканировали</w:t>
      </w:r>
      <w:r w:rsidRPr="00F92E3A">
        <w:rPr>
          <w:rFonts w:ascii="Helvetica" w:hAnsi="Helvetica" w:cs="Helvetica"/>
          <w:b/>
          <w:bCs/>
          <w:color w:val="222222"/>
          <w:sz w:val="21"/>
          <w:szCs w:val="21"/>
        </w:rPr>
        <w:t xml:space="preserve">. 61 </w:t>
      </w:r>
      <w:r w:rsidRPr="00F92E3A">
        <w:rPr>
          <w:rFonts w:ascii="Helvetica" w:hAnsi="Helvetica" w:cs="Helvetica" w:hint="eastAsia"/>
          <w:b/>
          <w:bCs/>
          <w:color w:val="222222"/>
          <w:sz w:val="21"/>
          <w:szCs w:val="21"/>
        </w:rPr>
        <w:t>Глава</w:t>
      </w:r>
      <w:r w:rsidRPr="00F92E3A">
        <w:rPr>
          <w:rFonts w:ascii="Helvetica" w:hAnsi="Helvetica" w:cs="Helvetica"/>
          <w:b/>
          <w:bCs/>
          <w:color w:val="222222"/>
          <w:sz w:val="21"/>
          <w:szCs w:val="21"/>
        </w:rPr>
        <w:t xml:space="preserve"> 3. (</w:t>
      </w:r>
      <w:r w:rsidRPr="00F92E3A">
        <w:rPr>
          <w:rFonts w:ascii="Helvetica" w:hAnsi="Helvetica" w:cs="Helvetica" w:hint="eastAsia"/>
          <w:b/>
          <w:bCs/>
          <w:color w:val="222222"/>
          <w:sz w:val="21"/>
          <w:szCs w:val="21"/>
        </w:rPr>
        <w:t>РЕЗУЛЬТАТЫ</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И</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ИХ</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ОБСУЖДЕНИЕ</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Функциональная</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роль</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структурных</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элементов</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тРНК</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на</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различных</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стадиях</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взаимодействия</w:t>
      </w:r>
      <w:r w:rsidRPr="00F92E3A">
        <w:rPr>
          <w:rFonts w:ascii="Helvetica" w:hAnsi="Helvetica" w:cs="Helvetica"/>
          <w:b/>
          <w:bCs/>
          <w:color w:val="222222"/>
          <w:sz w:val="21"/>
          <w:szCs w:val="21"/>
        </w:rPr>
        <w:t xml:space="preserve"> 3.1. </w:t>
      </w:r>
      <w:r w:rsidRPr="00F92E3A">
        <w:rPr>
          <w:rFonts w:ascii="Helvetica" w:hAnsi="Helvetica" w:cs="Helvetica" w:hint="eastAsia"/>
          <w:b/>
          <w:bCs/>
          <w:color w:val="222222"/>
          <w:sz w:val="21"/>
          <w:szCs w:val="21"/>
        </w:rPr>
        <w:t>Эффективность</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распознавания</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тРНК</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фенилаланил</w:t>
      </w:r>
      <w:r w:rsidRPr="00F92E3A">
        <w:rPr>
          <w:rFonts w:ascii="Helvetica" w:hAnsi="Helvetica" w:cs="Helvetica"/>
          <w:b/>
          <w:bCs/>
          <w:color w:val="222222"/>
          <w:sz w:val="21"/>
          <w:szCs w:val="21"/>
        </w:rPr>
        <w:t>-</w:t>
      </w:r>
      <w:r w:rsidRPr="00F92E3A">
        <w:rPr>
          <w:rFonts w:ascii="Helvetica" w:hAnsi="Helvetica" w:cs="Helvetica" w:hint="eastAsia"/>
          <w:b/>
          <w:bCs/>
          <w:color w:val="222222"/>
          <w:sz w:val="21"/>
          <w:szCs w:val="21"/>
        </w:rPr>
        <w:t>тРНК</w:t>
      </w:r>
      <w:r w:rsidRPr="00F92E3A">
        <w:rPr>
          <w:rFonts w:ascii="Helvetica" w:hAnsi="Helvetica" w:cs="Helvetica"/>
          <w:b/>
          <w:bCs/>
          <w:color w:val="222222"/>
          <w:sz w:val="21"/>
          <w:szCs w:val="21"/>
        </w:rPr>
        <w:t>-</w:t>
      </w:r>
      <w:r w:rsidRPr="00F92E3A">
        <w:rPr>
          <w:rFonts w:ascii="Helvetica" w:hAnsi="Helvetica" w:cs="Helvetica" w:hint="eastAsia"/>
          <w:b/>
          <w:bCs/>
          <w:color w:val="222222"/>
          <w:sz w:val="21"/>
          <w:szCs w:val="21"/>
        </w:rPr>
        <w:t>синтетазой</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Т</w:t>
      </w:r>
      <w:r w:rsidRPr="00F92E3A">
        <w:rPr>
          <w:rFonts w:ascii="Helvetica" w:hAnsi="Helvetica" w:cs="Helvetica"/>
          <w:b/>
          <w:bCs/>
          <w:color w:val="222222"/>
          <w:sz w:val="21"/>
          <w:szCs w:val="21"/>
        </w:rPr>
        <w:t xml:space="preserve">. thermophilus </w:t>
      </w:r>
      <w:r w:rsidRPr="00F92E3A">
        <w:rPr>
          <w:rFonts w:ascii="Helvetica" w:hAnsi="Helvetica" w:cs="Helvetica" w:hint="eastAsia"/>
          <w:b/>
          <w:bCs/>
          <w:color w:val="222222"/>
          <w:sz w:val="21"/>
          <w:szCs w:val="21"/>
        </w:rPr>
        <w:t>на</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стадии</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связывания</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Для</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оценки</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эффективности</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распознавания</w:t>
      </w:r>
      <w:r w:rsidRPr="00F92E3A">
        <w:rPr>
          <w:rFonts w:ascii="Helvetica" w:hAnsi="Helvetica" w:cs="Helvetica"/>
          <w:b/>
          <w:bCs/>
          <w:color w:val="222222"/>
          <w:sz w:val="21"/>
          <w:szCs w:val="21"/>
        </w:rPr>
        <w:t xml:space="preserve"> PheRS </w:t>
      </w:r>
      <w:r w:rsidRPr="00F92E3A">
        <w:rPr>
          <w:rFonts w:ascii="Helvetica" w:hAnsi="Helvetica" w:cs="Helvetica" w:hint="eastAsia"/>
          <w:b/>
          <w:bCs/>
          <w:color w:val="222222"/>
          <w:sz w:val="21"/>
          <w:szCs w:val="21"/>
        </w:rPr>
        <w:t>различных</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тРНК</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в</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процессе</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комплексообразования</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и</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выявления</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структурных</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элементов</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ответственных</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за</w:t>
      </w:r>
      <w:r w:rsidRPr="00F92E3A">
        <w:rPr>
          <w:rFonts w:ascii="Helvetica" w:hAnsi="Helvetica" w:cs="Helvetica"/>
          <w:b/>
          <w:bCs/>
          <w:color w:val="222222"/>
          <w:sz w:val="21"/>
          <w:szCs w:val="21"/>
        </w:rPr>
        <w:t>...</w:t>
      </w:r>
    </w:p>
    <w:p w14:paraId="310812BC" w14:textId="77777777" w:rsidR="00F92E3A" w:rsidRPr="00F92E3A" w:rsidRDefault="00F92E3A" w:rsidP="00F92E3A">
      <w:pPr>
        <w:rPr>
          <w:rFonts w:ascii="Helvetica" w:hAnsi="Helvetica" w:cs="Helvetica"/>
          <w:b/>
          <w:bCs/>
          <w:color w:val="222222"/>
          <w:sz w:val="21"/>
          <w:szCs w:val="21"/>
        </w:rPr>
      </w:pPr>
    </w:p>
    <w:p w14:paraId="1DC374B7" w14:textId="77777777" w:rsidR="00F92E3A" w:rsidRPr="00F92E3A" w:rsidRDefault="00F92E3A" w:rsidP="00F92E3A">
      <w:pPr>
        <w:rPr>
          <w:rFonts w:ascii="Helvetica" w:hAnsi="Helvetica" w:cs="Helvetica"/>
          <w:b/>
          <w:bCs/>
          <w:color w:val="222222"/>
          <w:sz w:val="21"/>
          <w:szCs w:val="21"/>
        </w:rPr>
      </w:pPr>
      <w:r w:rsidRPr="00F92E3A">
        <w:rPr>
          <w:rFonts w:ascii="Helvetica" w:hAnsi="Helvetica" w:cs="Helvetica" w:hint="eastAsia"/>
          <w:b/>
          <w:bCs/>
          <w:color w:val="222222"/>
          <w:sz w:val="21"/>
          <w:szCs w:val="21"/>
        </w:rPr>
        <w:lastRenderedPageBreak/>
        <w:t>Оглавление</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диссертации</w:t>
      </w:r>
    </w:p>
    <w:p w14:paraId="6E614FB8" w14:textId="77777777" w:rsidR="00F92E3A" w:rsidRPr="00F92E3A" w:rsidRDefault="00F92E3A" w:rsidP="00F92E3A">
      <w:pPr>
        <w:rPr>
          <w:rFonts w:ascii="Helvetica" w:hAnsi="Helvetica" w:cs="Helvetica"/>
          <w:b/>
          <w:bCs/>
          <w:color w:val="222222"/>
          <w:sz w:val="21"/>
          <w:szCs w:val="21"/>
        </w:rPr>
      </w:pPr>
      <w:r w:rsidRPr="00F92E3A">
        <w:rPr>
          <w:rFonts w:ascii="Helvetica" w:hAnsi="Helvetica" w:cs="Helvetica" w:hint="eastAsia"/>
          <w:b/>
          <w:bCs/>
          <w:color w:val="222222"/>
          <w:sz w:val="21"/>
          <w:szCs w:val="21"/>
        </w:rPr>
        <w:t>кандидат</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химических</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наук</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Васильева</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Инна</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Анатольевна</w:t>
      </w:r>
    </w:p>
    <w:p w14:paraId="263C2B60" w14:textId="77777777" w:rsidR="00F92E3A" w:rsidRPr="00F92E3A" w:rsidRDefault="00F92E3A" w:rsidP="00F92E3A">
      <w:pPr>
        <w:rPr>
          <w:rFonts w:ascii="Helvetica" w:hAnsi="Helvetica" w:cs="Helvetica"/>
          <w:b/>
          <w:bCs/>
          <w:color w:val="222222"/>
          <w:sz w:val="21"/>
          <w:szCs w:val="21"/>
        </w:rPr>
      </w:pPr>
      <w:r w:rsidRPr="00F92E3A">
        <w:rPr>
          <w:rFonts w:ascii="Helvetica" w:hAnsi="Helvetica" w:cs="Helvetica" w:hint="eastAsia"/>
          <w:b/>
          <w:bCs/>
          <w:color w:val="222222"/>
          <w:sz w:val="21"/>
          <w:szCs w:val="21"/>
        </w:rPr>
        <w:t>СПИСОК</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СОКРАЩЕНИЙ</w:t>
      </w:r>
      <w:r w:rsidRPr="00F92E3A">
        <w:rPr>
          <w:rFonts w:ascii="Helvetica" w:hAnsi="Helvetica" w:cs="Helvetica"/>
          <w:b/>
          <w:bCs/>
          <w:color w:val="222222"/>
          <w:sz w:val="21"/>
          <w:szCs w:val="21"/>
        </w:rPr>
        <w:t>.</w:t>
      </w:r>
    </w:p>
    <w:p w14:paraId="6D58BA25" w14:textId="77777777" w:rsidR="00F92E3A" w:rsidRPr="00F92E3A" w:rsidRDefault="00F92E3A" w:rsidP="00F92E3A">
      <w:pPr>
        <w:rPr>
          <w:rFonts w:ascii="Helvetica" w:hAnsi="Helvetica" w:cs="Helvetica"/>
          <w:b/>
          <w:bCs/>
          <w:color w:val="222222"/>
          <w:sz w:val="21"/>
          <w:szCs w:val="21"/>
        </w:rPr>
      </w:pPr>
    </w:p>
    <w:p w14:paraId="7FEA0716" w14:textId="77777777" w:rsidR="00F92E3A" w:rsidRPr="00F92E3A" w:rsidRDefault="00F92E3A" w:rsidP="00F92E3A">
      <w:pPr>
        <w:rPr>
          <w:rFonts w:ascii="Helvetica" w:hAnsi="Helvetica" w:cs="Helvetica"/>
          <w:b/>
          <w:bCs/>
          <w:color w:val="222222"/>
          <w:sz w:val="21"/>
          <w:szCs w:val="21"/>
        </w:rPr>
      </w:pPr>
      <w:r w:rsidRPr="00F92E3A">
        <w:rPr>
          <w:rFonts w:ascii="Helvetica" w:hAnsi="Helvetica" w:cs="Helvetica" w:hint="eastAsia"/>
          <w:b/>
          <w:bCs/>
          <w:color w:val="222222"/>
          <w:sz w:val="21"/>
          <w:szCs w:val="21"/>
        </w:rPr>
        <w:t>ВВЕДЕНИЕ</w:t>
      </w:r>
      <w:r w:rsidRPr="00F92E3A">
        <w:rPr>
          <w:rFonts w:ascii="Helvetica" w:hAnsi="Helvetica" w:cs="Helvetica"/>
          <w:b/>
          <w:bCs/>
          <w:color w:val="222222"/>
          <w:sz w:val="21"/>
          <w:szCs w:val="21"/>
        </w:rPr>
        <w:t>.</w:t>
      </w:r>
    </w:p>
    <w:p w14:paraId="501EDBB1" w14:textId="77777777" w:rsidR="00F92E3A" w:rsidRPr="00F92E3A" w:rsidRDefault="00F92E3A" w:rsidP="00F92E3A">
      <w:pPr>
        <w:rPr>
          <w:rFonts w:ascii="Helvetica" w:hAnsi="Helvetica" w:cs="Helvetica"/>
          <w:b/>
          <w:bCs/>
          <w:color w:val="222222"/>
          <w:sz w:val="21"/>
          <w:szCs w:val="21"/>
        </w:rPr>
      </w:pPr>
    </w:p>
    <w:p w14:paraId="4ADEE327" w14:textId="77777777" w:rsidR="00F92E3A" w:rsidRPr="00F92E3A" w:rsidRDefault="00F92E3A" w:rsidP="00F92E3A">
      <w:pPr>
        <w:rPr>
          <w:rFonts w:ascii="Helvetica" w:hAnsi="Helvetica" w:cs="Helvetica"/>
          <w:b/>
          <w:bCs/>
          <w:color w:val="222222"/>
          <w:sz w:val="21"/>
          <w:szCs w:val="21"/>
        </w:rPr>
      </w:pPr>
      <w:r w:rsidRPr="00F92E3A">
        <w:rPr>
          <w:rFonts w:ascii="Helvetica" w:hAnsi="Helvetica" w:cs="Helvetica" w:hint="eastAsia"/>
          <w:b/>
          <w:bCs/>
          <w:color w:val="222222"/>
          <w:sz w:val="21"/>
          <w:szCs w:val="21"/>
        </w:rPr>
        <w:t>Глава</w:t>
      </w:r>
      <w:r w:rsidRPr="00F92E3A">
        <w:rPr>
          <w:rFonts w:ascii="Helvetica" w:hAnsi="Helvetica" w:cs="Helvetica"/>
          <w:b/>
          <w:bCs/>
          <w:color w:val="222222"/>
          <w:sz w:val="21"/>
          <w:szCs w:val="21"/>
        </w:rPr>
        <w:t xml:space="preserve"> 1. </w:t>
      </w:r>
      <w:r w:rsidRPr="00F92E3A">
        <w:rPr>
          <w:rFonts w:ascii="Helvetica" w:hAnsi="Helvetica" w:cs="Helvetica" w:hint="eastAsia"/>
          <w:b/>
          <w:bCs/>
          <w:color w:val="222222"/>
          <w:sz w:val="21"/>
          <w:szCs w:val="21"/>
        </w:rPr>
        <w:t>ОБЗОР</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ЛИТЕРАТУРЫ</w:t>
      </w:r>
      <w:r w:rsidRPr="00F92E3A">
        <w:rPr>
          <w:rFonts w:ascii="Helvetica" w:hAnsi="Helvetica" w:cs="Helvetica"/>
          <w:b/>
          <w:bCs/>
          <w:color w:val="222222"/>
          <w:sz w:val="21"/>
          <w:szCs w:val="21"/>
        </w:rPr>
        <w:t>.</w:t>
      </w:r>
    </w:p>
    <w:p w14:paraId="63BD1E71" w14:textId="77777777" w:rsidR="00F92E3A" w:rsidRPr="00F92E3A" w:rsidRDefault="00F92E3A" w:rsidP="00F92E3A">
      <w:pPr>
        <w:rPr>
          <w:rFonts w:ascii="Helvetica" w:hAnsi="Helvetica" w:cs="Helvetica"/>
          <w:b/>
          <w:bCs/>
          <w:color w:val="222222"/>
          <w:sz w:val="21"/>
          <w:szCs w:val="21"/>
        </w:rPr>
      </w:pPr>
    </w:p>
    <w:p w14:paraId="6945B5A2" w14:textId="77777777" w:rsidR="00F92E3A" w:rsidRPr="00F92E3A" w:rsidRDefault="00F92E3A" w:rsidP="00F92E3A">
      <w:pPr>
        <w:rPr>
          <w:rFonts w:ascii="Helvetica" w:hAnsi="Helvetica" w:cs="Helvetica"/>
          <w:b/>
          <w:bCs/>
          <w:color w:val="222222"/>
          <w:sz w:val="21"/>
          <w:szCs w:val="21"/>
        </w:rPr>
      </w:pPr>
      <w:r w:rsidRPr="00F92E3A">
        <w:rPr>
          <w:rFonts w:ascii="Helvetica" w:hAnsi="Helvetica" w:cs="Helvetica"/>
          <w:b/>
          <w:bCs/>
          <w:color w:val="222222"/>
          <w:sz w:val="21"/>
          <w:szCs w:val="21"/>
        </w:rPr>
        <w:t xml:space="preserve">1.1. </w:t>
      </w:r>
      <w:r w:rsidRPr="00F92E3A">
        <w:rPr>
          <w:rFonts w:ascii="Helvetica" w:hAnsi="Helvetica" w:cs="Helvetica" w:hint="eastAsia"/>
          <w:b/>
          <w:bCs/>
          <w:color w:val="222222"/>
          <w:sz w:val="21"/>
          <w:szCs w:val="21"/>
        </w:rPr>
        <w:t>Реакция</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аминоацилирования</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тРНК</w:t>
      </w:r>
      <w:r w:rsidRPr="00F92E3A">
        <w:rPr>
          <w:rFonts w:ascii="Helvetica" w:hAnsi="Helvetica" w:cs="Helvetica"/>
          <w:b/>
          <w:bCs/>
          <w:color w:val="222222"/>
          <w:sz w:val="21"/>
          <w:szCs w:val="21"/>
        </w:rPr>
        <w:t>.</w:t>
      </w:r>
    </w:p>
    <w:p w14:paraId="3255E6DD" w14:textId="77777777" w:rsidR="00F92E3A" w:rsidRPr="00F92E3A" w:rsidRDefault="00F92E3A" w:rsidP="00F92E3A">
      <w:pPr>
        <w:rPr>
          <w:rFonts w:ascii="Helvetica" w:hAnsi="Helvetica" w:cs="Helvetica"/>
          <w:b/>
          <w:bCs/>
          <w:color w:val="222222"/>
          <w:sz w:val="21"/>
          <w:szCs w:val="21"/>
        </w:rPr>
      </w:pPr>
    </w:p>
    <w:p w14:paraId="24866C0D" w14:textId="77777777" w:rsidR="00F92E3A" w:rsidRPr="00F92E3A" w:rsidRDefault="00F92E3A" w:rsidP="00F92E3A">
      <w:pPr>
        <w:rPr>
          <w:rFonts w:ascii="Helvetica" w:hAnsi="Helvetica" w:cs="Helvetica"/>
          <w:b/>
          <w:bCs/>
          <w:color w:val="222222"/>
          <w:sz w:val="21"/>
          <w:szCs w:val="21"/>
        </w:rPr>
      </w:pPr>
      <w:r w:rsidRPr="00F92E3A">
        <w:rPr>
          <w:rFonts w:ascii="Helvetica" w:hAnsi="Helvetica" w:cs="Helvetica"/>
          <w:b/>
          <w:bCs/>
          <w:color w:val="222222"/>
          <w:sz w:val="21"/>
          <w:szCs w:val="21"/>
        </w:rPr>
        <w:t xml:space="preserve">1.2. </w:t>
      </w:r>
      <w:r w:rsidRPr="00F92E3A">
        <w:rPr>
          <w:rFonts w:ascii="Helvetica" w:hAnsi="Helvetica" w:cs="Helvetica" w:hint="eastAsia"/>
          <w:b/>
          <w:bCs/>
          <w:color w:val="222222"/>
          <w:sz w:val="21"/>
          <w:szCs w:val="21"/>
        </w:rPr>
        <w:t>Два</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класса</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аминоацил</w:t>
      </w:r>
      <w:r w:rsidRPr="00F92E3A">
        <w:rPr>
          <w:rFonts w:ascii="Helvetica" w:hAnsi="Helvetica" w:cs="Helvetica"/>
          <w:b/>
          <w:bCs/>
          <w:color w:val="222222"/>
          <w:sz w:val="21"/>
          <w:szCs w:val="21"/>
        </w:rPr>
        <w:t>-</w:t>
      </w:r>
      <w:r w:rsidRPr="00F92E3A">
        <w:rPr>
          <w:rFonts w:ascii="Helvetica" w:hAnsi="Helvetica" w:cs="Helvetica" w:hint="eastAsia"/>
          <w:b/>
          <w:bCs/>
          <w:color w:val="222222"/>
          <w:sz w:val="21"/>
          <w:szCs w:val="21"/>
        </w:rPr>
        <w:t>тРНК</w:t>
      </w:r>
      <w:r w:rsidRPr="00F92E3A">
        <w:rPr>
          <w:rFonts w:ascii="Helvetica" w:hAnsi="Helvetica" w:cs="Helvetica"/>
          <w:b/>
          <w:bCs/>
          <w:color w:val="222222"/>
          <w:sz w:val="21"/>
          <w:szCs w:val="21"/>
        </w:rPr>
        <w:t>-</w:t>
      </w:r>
      <w:r w:rsidRPr="00F92E3A">
        <w:rPr>
          <w:rFonts w:ascii="Helvetica" w:hAnsi="Helvetica" w:cs="Helvetica" w:hint="eastAsia"/>
          <w:b/>
          <w:bCs/>
          <w:color w:val="222222"/>
          <w:sz w:val="21"/>
          <w:szCs w:val="21"/>
        </w:rPr>
        <w:t>синтетаз</w:t>
      </w:r>
      <w:r w:rsidRPr="00F92E3A">
        <w:rPr>
          <w:rFonts w:ascii="Helvetica" w:hAnsi="Helvetica" w:cs="Helvetica"/>
          <w:b/>
          <w:bCs/>
          <w:color w:val="222222"/>
          <w:sz w:val="21"/>
          <w:szCs w:val="21"/>
        </w:rPr>
        <w:t>.</w:t>
      </w:r>
    </w:p>
    <w:p w14:paraId="53EBF84D" w14:textId="77777777" w:rsidR="00F92E3A" w:rsidRPr="00F92E3A" w:rsidRDefault="00F92E3A" w:rsidP="00F92E3A">
      <w:pPr>
        <w:rPr>
          <w:rFonts w:ascii="Helvetica" w:hAnsi="Helvetica" w:cs="Helvetica"/>
          <w:b/>
          <w:bCs/>
          <w:color w:val="222222"/>
          <w:sz w:val="21"/>
          <w:szCs w:val="21"/>
        </w:rPr>
      </w:pPr>
    </w:p>
    <w:p w14:paraId="1EA18A0D" w14:textId="77777777" w:rsidR="00F92E3A" w:rsidRPr="00F92E3A" w:rsidRDefault="00F92E3A" w:rsidP="00F92E3A">
      <w:pPr>
        <w:rPr>
          <w:rFonts w:ascii="Helvetica" w:hAnsi="Helvetica" w:cs="Helvetica"/>
          <w:b/>
          <w:bCs/>
          <w:color w:val="222222"/>
          <w:sz w:val="21"/>
          <w:szCs w:val="21"/>
        </w:rPr>
      </w:pPr>
      <w:r w:rsidRPr="00F92E3A">
        <w:rPr>
          <w:rFonts w:ascii="Helvetica" w:hAnsi="Helvetica" w:cs="Helvetica"/>
          <w:b/>
          <w:bCs/>
          <w:color w:val="222222"/>
          <w:sz w:val="21"/>
          <w:szCs w:val="21"/>
        </w:rPr>
        <w:t xml:space="preserve">1.3. </w:t>
      </w:r>
      <w:r w:rsidRPr="00F92E3A">
        <w:rPr>
          <w:rFonts w:ascii="Helvetica" w:hAnsi="Helvetica" w:cs="Helvetica" w:hint="eastAsia"/>
          <w:b/>
          <w:bCs/>
          <w:color w:val="222222"/>
          <w:sz w:val="21"/>
          <w:szCs w:val="21"/>
        </w:rPr>
        <w:t>Структура</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тРНК</w:t>
      </w:r>
      <w:r w:rsidRPr="00F92E3A">
        <w:rPr>
          <w:rFonts w:ascii="Helvetica" w:hAnsi="Helvetica" w:cs="Helvetica"/>
          <w:b/>
          <w:bCs/>
          <w:color w:val="222222"/>
          <w:sz w:val="21"/>
          <w:szCs w:val="21"/>
        </w:rPr>
        <w:t>.</w:t>
      </w:r>
    </w:p>
    <w:p w14:paraId="3639D3AA" w14:textId="77777777" w:rsidR="00F92E3A" w:rsidRPr="00F92E3A" w:rsidRDefault="00F92E3A" w:rsidP="00F92E3A">
      <w:pPr>
        <w:rPr>
          <w:rFonts w:ascii="Helvetica" w:hAnsi="Helvetica" w:cs="Helvetica"/>
          <w:b/>
          <w:bCs/>
          <w:color w:val="222222"/>
          <w:sz w:val="21"/>
          <w:szCs w:val="21"/>
        </w:rPr>
      </w:pPr>
    </w:p>
    <w:p w14:paraId="6379EA69" w14:textId="77777777" w:rsidR="00F92E3A" w:rsidRPr="00F92E3A" w:rsidRDefault="00F92E3A" w:rsidP="00F92E3A">
      <w:pPr>
        <w:rPr>
          <w:rFonts w:ascii="Helvetica" w:hAnsi="Helvetica" w:cs="Helvetica"/>
          <w:b/>
          <w:bCs/>
          <w:color w:val="222222"/>
          <w:sz w:val="21"/>
          <w:szCs w:val="21"/>
        </w:rPr>
      </w:pPr>
      <w:r w:rsidRPr="00F92E3A">
        <w:rPr>
          <w:rFonts w:ascii="Helvetica" w:hAnsi="Helvetica" w:cs="Helvetica"/>
          <w:b/>
          <w:bCs/>
          <w:color w:val="222222"/>
          <w:sz w:val="21"/>
          <w:szCs w:val="21"/>
        </w:rPr>
        <w:t xml:space="preserve">1.4. </w:t>
      </w:r>
      <w:r w:rsidRPr="00F92E3A">
        <w:rPr>
          <w:rFonts w:ascii="Helvetica" w:hAnsi="Helvetica" w:cs="Helvetica" w:hint="eastAsia"/>
          <w:b/>
          <w:bCs/>
          <w:color w:val="222222"/>
          <w:sz w:val="21"/>
          <w:szCs w:val="21"/>
        </w:rPr>
        <w:t>Общие</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закономерности</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и</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особенности</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высокоспецифичного</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взаимодействия</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аминоацил</w:t>
      </w:r>
      <w:r w:rsidRPr="00F92E3A">
        <w:rPr>
          <w:rFonts w:ascii="Helvetica" w:hAnsi="Helvetica" w:cs="Helvetica"/>
          <w:b/>
          <w:bCs/>
          <w:color w:val="222222"/>
          <w:sz w:val="21"/>
          <w:szCs w:val="21"/>
        </w:rPr>
        <w:t>-</w:t>
      </w:r>
      <w:r w:rsidRPr="00F92E3A">
        <w:rPr>
          <w:rFonts w:ascii="Helvetica" w:hAnsi="Helvetica" w:cs="Helvetica" w:hint="eastAsia"/>
          <w:b/>
          <w:bCs/>
          <w:color w:val="222222"/>
          <w:sz w:val="21"/>
          <w:szCs w:val="21"/>
        </w:rPr>
        <w:t>тРНК</w:t>
      </w:r>
      <w:r w:rsidRPr="00F92E3A">
        <w:rPr>
          <w:rFonts w:ascii="Helvetica" w:hAnsi="Helvetica" w:cs="Helvetica"/>
          <w:b/>
          <w:bCs/>
          <w:color w:val="222222"/>
          <w:sz w:val="21"/>
          <w:szCs w:val="21"/>
        </w:rPr>
        <w:t>-</w:t>
      </w:r>
      <w:r w:rsidRPr="00F92E3A">
        <w:rPr>
          <w:rFonts w:ascii="Helvetica" w:hAnsi="Helvetica" w:cs="Helvetica" w:hint="eastAsia"/>
          <w:b/>
          <w:bCs/>
          <w:color w:val="222222"/>
          <w:sz w:val="21"/>
          <w:szCs w:val="21"/>
        </w:rPr>
        <w:t>синтетаз</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с</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тРНК</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методы</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выявления</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элементов</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идентичности</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в</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тРНК</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и</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исследования</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их</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функциональной</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роли</w:t>
      </w:r>
      <w:r w:rsidRPr="00F92E3A">
        <w:rPr>
          <w:rFonts w:ascii="Helvetica" w:hAnsi="Helvetica" w:cs="Helvetica"/>
          <w:b/>
          <w:bCs/>
          <w:color w:val="222222"/>
          <w:sz w:val="21"/>
          <w:szCs w:val="21"/>
        </w:rPr>
        <w:t>.</w:t>
      </w:r>
    </w:p>
    <w:p w14:paraId="5722AD30" w14:textId="77777777" w:rsidR="00F92E3A" w:rsidRPr="00F92E3A" w:rsidRDefault="00F92E3A" w:rsidP="00F92E3A">
      <w:pPr>
        <w:rPr>
          <w:rFonts w:ascii="Helvetica" w:hAnsi="Helvetica" w:cs="Helvetica"/>
          <w:b/>
          <w:bCs/>
          <w:color w:val="222222"/>
          <w:sz w:val="21"/>
          <w:szCs w:val="21"/>
        </w:rPr>
      </w:pPr>
    </w:p>
    <w:p w14:paraId="685AEB9E" w14:textId="77777777" w:rsidR="00F92E3A" w:rsidRPr="00F92E3A" w:rsidRDefault="00F92E3A" w:rsidP="00F92E3A">
      <w:pPr>
        <w:rPr>
          <w:rFonts w:ascii="Helvetica" w:hAnsi="Helvetica" w:cs="Helvetica"/>
          <w:b/>
          <w:bCs/>
          <w:color w:val="222222"/>
          <w:sz w:val="21"/>
          <w:szCs w:val="21"/>
        </w:rPr>
      </w:pPr>
      <w:r w:rsidRPr="00F92E3A">
        <w:rPr>
          <w:rFonts w:ascii="Helvetica" w:hAnsi="Helvetica" w:cs="Helvetica"/>
          <w:b/>
          <w:bCs/>
          <w:color w:val="222222"/>
          <w:sz w:val="21"/>
          <w:szCs w:val="21"/>
        </w:rPr>
        <w:t xml:space="preserve">1.4.1. In vivo </w:t>
      </w:r>
      <w:r w:rsidRPr="00F92E3A">
        <w:rPr>
          <w:rFonts w:ascii="Helvetica" w:hAnsi="Helvetica" w:cs="Helvetica" w:hint="eastAsia"/>
          <w:b/>
          <w:bCs/>
          <w:color w:val="222222"/>
          <w:sz w:val="21"/>
          <w:szCs w:val="21"/>
        </w:rPr>
        <w:t>и</w:t>
      </w:r>
      <w:r w:rsidRPr="00F92E3A">
        <w:rPr>
          <w:rFonts w:ascii="Helvetica" w:hAnsi="Helvetica" w:cs="Helvetica"/>
          <w:b/>
          <w:bCs/>
          <w:color w:val="222222"/>
          <w:sz w:val="21"/>
          <w:szCs w:val="21"/>
        </w:rPr>
        <w:t xml:space="preserve"> in vitro </w:t>
      </w:r>
      <w:r w:rsidRPr="00F92E3A">
        <w:rPr>
          <w:rFonts w:ascii="Helvetica" w:hAnsi="Helvetica" w:cs="Helvetica" w:hint="eastAsia"/>
          <w:b/>
          <w:bCs/>
          <w:color w:val="222222"/>
          <w:sz w:val="21"/>
          <w:szCs w:val="21"/>
        </w:rPr>
        <w:t>методы</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определения</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элементов</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специфичности</w:t>
      </w:r>
      <w:r w:rsidRPr="00F92E3A">
        <w:rPr>
          <w:rFonts w:ascii="Helvetica" w:hAnsi="Helvetica" w:cs="Helvetica"/>
          <w:b/>
          <w:bCs/>
          <w:color w:val="222222"/>
          <w:sz w:val="21"/>
          <w:szCs w:val="21"/>
        </w:rPr>
        <w:t>.</w:t>
      </w:r>
    </w:p>
    <w:p w14:paraId="030DFCCB" w14:textId="77777777" w:rsidR="00F92E3A" w:rsidRPr="00F92E3A" w:rsidRDefault="00F92E3A" w:rsidP="00F92E3A">
      <w:pPr>
        <w:rPr>
          <w:rFonts w:ascii="Helvetica" w:hAnsi="Helvetica" w:cs="Helvetica"/>
          <w:b/>
          <w:bCs/>
          <w:color w:val="222222"/>
          <w:sz w:val="21"/>
          <w:szCs w:val="21"/>
        </w:rPr>
      </w:pPr>
    </w:p>
    <w:p w14:paraId="4AA7BCE8" w14:textId="77777777" w:rsidR="00F92E3A" w:rsidRPr="00F92E3A" w:rsidRDefault="00F92E3A" w:rsidP="00F92E3A">
      <w:pPr>
        <w:rPr>
          <w:rFonts w:ascii="Helvetica" w:hAnsi="Helvetica" w:cs="Helvetica"/>
          <w:b/>
          <w:bCs/>
          <w:color w:val="222222"/>
          <w:sz w:val="21"/>
          <w:szCs w:val="21"/>
        </w:rPr>
      </w:pPr>
      <w:r w:rsidRPr="00F92E3A">
        <w:rPr>
          <w:rFonts w:ascii="Helvetica" w:hAnsi="Helvetica" w:cs="Helvetica"/>
          <w:b/>
          <w:bCs/>
          <w:color w:val="222222"/>
          <w:sz w:val="21"/>
          <w:szCs w:val="21"/>
        </w:rPr>
        <w:t xml:space="preserve">1.4.2. </w:t>
      </w:r>
      <w:r w:rsidRPr="00F92E3A">
        <w:rPr>
          <w:rFonts w:ascii="Helvetica" w:hAnsi="Helvetica" w:cs="Helvetica" w:hint="eastAsia"/>
          <w:b/>
          <w:bCs/>
          <w:color w:val="222222"/>
          <w:sz w:val="21"/>
          <w:szCs w:val="21"/>
        </w:rPr>
        <w:t>Распределение</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элементов</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узнавания</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в</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тРНК</w:t>
      </w:r>
      <w:r w:rsidRPr="00F92E3A">
        <w:rPr>
          <w:rFonts w:ascii="Helvetica" w:hAnsi="Helvetica" w:cs="Helvetica"/>
          <w:b/>
          <w:bCs/>
          <w:color w:val="222222"/>
          <w:sz w:val="21"/>
          <w:szCs w:val="21"/>
        </w:rPr>
        <w:t>.</w:t>
      </w:r>
    </w:p>
    <w:p w14:paraId="2006DCDD" w14:textId="77777777" w:rsidR="00F92E3A" w:rsidRPr="00F92E3A" w:rsidRDefault="00F92E3A" w:rsidP="00F92E3A">
      <w:pPr>
        <w:rPr>
          <w:rFonts w:ascii="Helvetica" w:hAnsi="Helvetica" w:cs="Helvetica"/>
          <w:b/>
          <w:bCs/>
          <w:color w:val="222222"/>
          <w:sz w:val="21"/>
          <w:szCs w:val="21"/>
        </w:rPr>
      </w:pPr>
    </w:p>
    <w:p w14:paraId="4253C6D4" w14:textId="77777777" w:rsidR="00F92E3A" w:rsidRPr="00F92E3A" w:rsidRDefault="00F92E3A" w:rsidP="00F92E3A">
      <w:pPr>
        <w:rPr>
          <w:rFonts w:ascii="Helvetica" w:hAnsi="Helvetica" w:cs="Helvetica"/>
          <w:b/>
          <w:bCs/>
          <w:color w:val="222222"/>
          <w:sz w:val="21"/>
          <w:szCs w:val="21"/>
        </w:rPr>
      </w:pPr>
      <w:r w:rsidRPr="00F92E3A">
        <w:rPr>
          <w:rFonts w:ascii="Helvetica" w:hAnsi="Helvetica" w:cs="Helvetica"/>
          <w:b/>
          <w:bCs/>
          <w:color w:val="222222"/>
          <w:sz w:val="21"/>
          <w:szCs w:val="21"/>
        </w:rPr>
        <w:t xml:space="preserve">1.4.3. </w:t>
      </w:r>
      <w:r w:rsidRPr="00F92E3A">
        <w:rPr>
          <w:rFonts w:ascii="Helvetica" w:hAnsi="Helvetica" w:cs="Helvetica" w:hint="eastAsia"/>
          <w:b/>
          <w:bCs/>
          <w:color w:val="222222"/>
          <w:sz w:val="21"/>
          <w:szCs w:val="21"/>
        </w:rPr>
        <w:t>Относительный</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вклад</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элементов</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узнавания</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в</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кинетические</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параметры</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аминоацилирования</w:t>
      </w:r>
      <w:r w:rsidRPr="00F92E3A">
        <w:rPr>
          <w:rFonts w:ascii="Helvetica" w:hAnsi="Helvetica" w:cs="Helvetica"/>
          <w:b/>
          <w:bCs/>
          <w:color w:val="222222"/>
          <w:sz w:val="21"/>
          <w:szCs w:val="21"/>
        </w:rPr>
        <w:t>.</w:t>
      </w:r>
    </w:p>
    <w:p w14:paraId="22FF83DE" w14:textId="77777777" w:rsidR="00F92E3A" w:rsidRPr="00F92E3A" w:rsidRDefault="00F92E3A" w:rsidP="00F92E3A">
      <w:pPr>
        <w:rPr>
          <w:rFonts w:ascii="Helvetica" w:hAnsi="Helvetica" w:cs="Helvetica"/>
          <w:b/>
          <w:bCs/>
          <w:color w:val="222222"/>
          <w:sz w:val="21"/>
          <w:szCs w:val="21"/>
        </w:rPr>
      </w:pPr>
    </w:p>
    <w:p w14:paraId="3F728EC0" w14:textId="77777777" w:rsidR="00F92E3A" w:rsidRPr="00F92E3A" w:rsidRDefault="00F92E3A" w:rsidP="00F92E3A">
      <w:pPr>
        <w:rPr>
          <w:rFonts w:ascii="Helvetica" w:hAnsi="Helvetica" w:cs="Helvetica"/>
          <w:b/>
          <w:bCs/>
          <w:color w:val="222222"/>
          <w:sz w:val="21"/>
          <w:szCs w:val="21"/>
        </w:rPr>
      </w:pPr>
      <w:r w:rsidRPr="00F92E3A">
        <w:rPr>
          <w:rFonts w:ascii="Helvetica" w:hAnsi="Helvetica" w:cs="Helvetica"/>
          <w:b/>
          <w:bCs/>
          <w:color w:val="222222"/>
          <w:sz w:val="21"/>
          <w:szCs w:val="21"/>
        </w:rPr>
        <w:t xml:space="preserve">1.4.4. </w:t>
      </w:r>
      <w:r w:rsidRPr="00F92E3A">
        <w:rPr>
          <w:rFonts w:ascii="Helvetica" w:hAnsi="Helvetica" w:cs="Helvetica" w:hint="eastAsia"/>
          <w:b/>
          <w:bCs/>
          <w:color w:val="222222"/>
          <w:sz w:val="21"/>
          <w:szCs w:val="21"/>
        </w:rPr>
        <w:t>Аминоацилирование</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мини</w:t>
      </w:r>
      <w:r w:rsidRPr="00F92E3A">
        <w:rPr>
          <w:rFonts w:ascii="Helvetica" w:hAnsi="Helvetica" w:cs="Helvetica"/>
          <w:b/>
          <w:bCs/>
          <w:color w:val="222222"/>
          <w:sz w:val="21"/>
          <w:szCs w:val="21"/>
        </w:rPr>
        <w:t>-</w:t>
      </w:r>
      <w:r w:rsidRPr="00F92E3A">
        <w:rPr>
          <w:rFonts w:ascii="Helvetica" w:hAnsi="Helvetica" w:cs="Helvetica" w:hint="eastAsia"/>
          <w:b/>
          <w:bCs/>
          <w:color w:val="222222"/>
          <w:sz w:val="21"/>
          <w:szCs w:val="21"/>
        </w:rPr>
        <w:t>тРНК</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субстратов</w:t>
      </w:r>
      <w:r w:rsidRPr="00F92E3A">
        <w:rPr>
          <w:rFonts w:ascii="Helvetica" w:hAnsi="Helvetica" w:cs="Helvetica"/>
          <w:b/>
          <w:bCs/>
          <w:color w:val="222222"/>
          <w:sz w:val="21"/>
          <w:szCs w:val="21"/>
        </w:rPr>
        <w:t xml:space="preserve"> (mini- </w:t>
      </w:r>
      <w:r w:rsidRPr="00F92E3A">
        <w:rPr>
          <w:rFonts w:ascii="Helvetica" w:hAnsi="Helvetica" w:cs="Helvetica" w:hint="eastAsia"/>
          <w:b/>
          <w:bCs/>
          <w:color w:val="222222"/>
          <w:sz w:val="21"/>
          <w:szCs w:val="21"/>
        </w:rPr>
        <w:t>и</w:t>
      </w:r>
      <w:r w:rsidRPr="00F92E3A">
        <w:rPr>
          <w:rFonts w:ascii="Helvetica" w:hAnsi="Helvetica" w:cs="Helvetica"/>
          <w:b/>
          <w:bCs/>
          <w:color w:val="222222"/>
          <w:sz w:val="21"/>
          <w:szCs w:val="21"/>
        </w:rPr>
        <w:t xml:space="preserve"> microhelices).</w:t>
      </w:r>
    </w:p>
    <w:p w14:paraId="28DB30F2" w14:textId="77777777" w:rsidR="00F92E3A" w:rsidRPr="00F92E3A" w:rsidRDefault="00F92E3A" w:rsidP="00F92E3A">
      <w:pPr>
        <w:rPr>
          <w:rFonts w:ascii="Helvetica" w:hAnsi="Helvetica" w:cs="Helvetica"/>
          <w:b/>
          <w:bCs/>
          <w:color w:val="222222"/>
          <w:sz w:val="21"/>
          <w:szCs w:val="21"/>
        </w:rPr>
      </w:pPr>
    </w:p>
    <w:p w14:paraId="7BF17B8B" w14:textId="77777777" w:rsidR="00F92E3A" w:rsidRPr="00F92E3A" w:rsidRDefault="00F92E3A" w:rsidP="00F92E3A">
      <w:pPr>
        <w:rPr>
          <w:rFonts w:ascii="Helvetica" w:hAnsi="Helvetica" w:cs="Helvetica"/>
          <w:b/>
          <w:bCs/>
          <w:color w:val="222222"/>
          <w:sz w:val="21"/>
          <w:szCs w:val="21"/>
        </w:rPr>
      </w:pPr>
      <w:r w:rsidRPr="00F92E3A">
        <w:rPr>
          <w:rFonts w:ascii="Helvetica" w:hAnsi="Helvetica" w:cs="Helvetica"/>
          <w:b/>
          <w:bCs/>
          <w:color w:val="222222"/>
          <w:sz w:val="21"/>
          <w:szCs w:val="21"/>
        </w:rPr>
        <w:lastRenderedPageBreak/>
        <w:t xml:space="preserve">1.4.5. </w:t>
      </w:r>
      <w:r w:rsidRPr="00F92E3A">
        <w:rPr>
          <w:rFonts w:ascii="Helvetica" w:hAnsi="Helvetica" w:cs="Helvetica" w:hint="eastAsia"/>
          <w:b/>
          <w:bCs/>
          <w:color w:val="222222"/>
          <w:sz w:val="21"/>
          <w:szCs w:val="21"/>
        </w:rPr>
        <w:t>Функциональная</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роль</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элементов</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узнавания</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в</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обеспечении</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специфичности</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на</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различных</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этапах</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взаимодействия</w:t>
      </w:r>
      <w:r w:rsidRPr="00F92E3A">
        <w:rPr>
          <w:rFonts w:ascii="Helvetica" w:hAnsi="Helvetica" w:cs="Helvetica"/>
          <w:b/>
          <w:bCs/>
          <w:color w:val="222222"/>
          <w:sz w:val="21"/>
          <w:szCs w:val="21"/>
        </w:rPr>
        <w:t>.</w:t>
      </w:r>
    </w:p>
    <w:p w14:paraId="7A1D7635" w14:textId="77777777" w:rsidR="00F92E3A" w:rsidRPr="00F92E3A" w:rsidRDefault="00F92E3A" w:rsidP="00F92E3A">
      <w:pPr>
        <w:rPr>
          <w:rFonts w:ascii="Helvetica" w:hAnsi="Helvetica" w:cs="Helvetica"/>
          <w:b/>
          <w:bCs/>
          <w:color w:val="222222"/>
          <w:sz w:val="21"/>
          <w:szCs w:val="21"/>
        </w:rPr>
      </w:pPr>
    </w:p>
    <w:p w14:paraId="574CD30D" w14:textId="77777777" w:rsidR="00F92E3A" w:rsidRPr="00F92E3A" w:rsidRDefault="00F92E3A" w:rsidP="00F92E3A">
      <w:pPr>
        <w:rPr>
          <w:rFonts w:ascii="Helvetica" w:hAnsi="Helvetica" w:cs="Helvetica"/>
          <w:b/>
          <w:bCs/>
          <w:color w:val="222222"/>
          <w:sz w:val="21"/>
          <w:szCs w:val="21"/>
        </w:rPr>
      </w:pPr>
      <w:r w:rsidRPr="00F92E3A">
        <w:rPr>
          <w:rFonts w:ascii="Helvetica" w:hAnsi="Helvetica" w:cs="Helvetica"/>
          <w:b/>
          <w:bCs/>
          <w:color w:val="222222"/>
          <w:sz w:val="21"/>
          <w:szCs w:val="21"/>
        </w:rPr>
        <w:t xml:space="preserve">1.4.6. </w:t>
      </w:r>
      <w:r w:rsidRPr="00F92E3A">
        <w:rPr>
          <w:rFonts w:ascii="Helvetica" w:hAnsi="Helvetica" w:cs="Helvetica" w:hint="eastAsia"/>
          <w:b/>
          <w:bCs/>
          <w:color w:val="222222"/>
          <w:sz w:val="21"/>
          <w:szCs w:val="21"/>
        </w:rPr>
        <w:t>Природа</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контактов</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обеспечивающих</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специфичность</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взаимодействия</w:t>
      </w:r>
      <w:r w:rsidRPr="00F92E3A">
        <w:rPr>
          <w:rFonts w:ascii="Helvetica" w:hAnsi="Helvetica" w:cs="Helvetica"/>
          <w:b/>
          <w:bCs/>
          <w:color w:val="222222"/>
          <w:sz w:val="21"/>
          <w:szCs w:val="21"/>
        </w:rPr>
        <w:t>.</w:t>
      </w:r>
    </w:p>
    <w:p w14:paraId="3949870B" w14:textId="77777777" w:rsidR="00F92E3A" w:rsidRPr="00F92E3A" w:rsidRDefault="00F92E3A" w:rsidP="00F92E3A">
      <w:pPr>
        <w:rPr>
          <w:rFonts w:ascii="Helvetica" w:hAnsi="Helvetica" w:cs="Helvetica"/>
          <w:b/>
          <w:bCs/>
          <w:color w:val="222222"/>
          <w:sz w:val="21"/>
          <w:szCs w:val="21"/>
        </w:rPr>
      </w:pPr>
    </w:p>
    <w:p w14:paraId="54CE8B5C" w14:textId="77777777" w:rsidR="00F92E3A" w:rsidRPr="00F92E3A" w:rsidRDefault="00F92E3A" w:rsidP="00F92E3A">
      <w:pPr>
        <w:rPr>
          <w:rFonts w:ascii="Helvetica" w:hAnsi="Helvetica" w:cs="Helvetica"/>
          <w:b/>
          <w:bCs/>
          <w:color w:val="222222"/>
          <w:sz w:val="21"/>
          <w:szCs w:val="21"/>
        </w:rPr>
      </w:pPr>
      <w:r w:rsidRPr="00F92E3A">
        <w:rPr>
          <w:rFonts w:ascii="Helvetica" w:hAnsi="Helvetica" w:cs="Helvetica"/>
          <w:b/>
          <w:bCs/>
          <w:color w:val="222222"/>
          <w:sz w:val="21"/>
          <w:szCs w:val="21"/>
        </w:rPr>
        <w:t xml:space="preserve">1.4.7. </w:t>
      </w:r>
      <w:r w:rsidRPr="00F92E3A">
        <w:rPr>
          <w:rFonts w:ascii="Helvetica" w:hAnsi="Helvetica" w:cs="Helvetica" w:hint="eastAsia"/>
          <w:b/>
          <w:bCs/>
          <w:color w:val="222222"/>
          <w:sz w:val="21"/>
          <w:szCs w:val="21"/>
        </w:rPr>
        <w:t>Динамика</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взаимодействия</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с</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тРНК</w:t>
      </w:r>
      <w:r w:rsidRPr="00F92E3A">
        <w:rPr>
          <w:rFonts w:ascii="Helvetica" w:hAnsi="Helvetica" w:cs="Helvetica"/>
          <w:b/>
          <w:bCs/>
          <w:color w:val="222222"/>
          <w:sz w:val="21"/>
          <w:szCs w:val="21"/>
        </w:rPr>
        <w:t>.</w:t>
      </w:r>
    </w:p>
    <w:p w14:paraId="12C52483" w14:textId="77777777" w:rsidR="00F92E3A" w:rsidRPr="00F92E3A" w:rsidRDefault="00F92E3A" w:rsidP="00F92E3A">
      <w:pPr>
        <w:rPr>
          <w:rFonts w:ascii="Helvetica" w:hAnsi="Helvetica" w:cs="Helvetica"/>
          <w:b/>
          <w:bCs/>
          <w:color w:val="222222"/>
          <w:sz w:val="21"/>
          <w:szCs w:val="21"/>
        </w:rPr>
      </w:pPr>
    </w:p>
    <w:p w14:paraId="30167222" w14:textId="77777777" w:rsidR="00F92E3A" w:rsidRPr="00F92E3A" w:rsidRDefault="00F92E3A" w:rsidP="00F92E3A">
      <w:pPr>
        <w:rPr>
          <w:rFonts w:ascii="Helvetica" w:hAnsi="Helvetica" w:cs="Helvetica"/>
          <w:b/>
          <w:bCs/>
          <w:color w:val="222222"/>
          <w:sz w:val="21"/>
          <w:szCs w:val="21"/>
        </w:rPr>
      </w:pPr>
      <w:r w:rsidRPr="00F92E3A">
        <w:rPr>
          <w:rFonts w:ascii="Helvetica" w:hAnsi="Helvetica" w:cs="Helvetica"/>
          <w:b/>
          <w:bCs/>
          <w:color w:val="222222"/>
          <w:sz w:val="21"/>
          <w:szCs w:val="21"/>
        </w:rPr>
        <w:t xml:space="preserve">1.4.8. </w:t>
      </w:r>
      <w:r w:rsidRPr="00F92E3A">
        <w:rPr>
          <w:rFonts w:ascii="Helvetica" w:hAnsi="Helvetica" w:cs="Helvetica" w:hint="eastAsia"/>
          <w:b/>
          <w:bCs/>
          <w:color w:val="222222"/>
          <w:sz w:val="21"/>
          <w:szCs w:val="21"/>
        </w:rPr>
        <w:t>Механизмы</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контроля</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продуктивного</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связывания</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З</w:t>
      </w:r>
      <w:r w:rsidRPr="00F92E3A">
        <w:rPr>
          <w:rFonts w:ascii="Helvetica" w:hAnsi="Helvetica" w:cs="Helvetica"/>
          <w:b/>
          <w:bCs/>
          <w:color w:val="222222"/>
          <w:sz w:val="21"/>
          <w:szCs w:val="21"/>
        </w:rPr>
        <w:t>'-</w:t>
      </w:r>
      <w:r w:rsidRPr="00F92E3A">
        <w:rPr>
          <w:rFonts w:ascii="Helvetica" w:hAnsi="Helvetica" w:cs="Helvetica" w:hint="eastAsia"/>
          <w:b/>
          <w:bCs/>
          <w:color w:val="222222"/>
          <w:sz w:val="21"/>
          <w:szCs w:val="21"/>
        </w:rPr>
        <w:t>конца</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тРНК</w:t>
      </w:r>
      <w:r w:rsidRPr="00F92E3A">
        <w:rPr>
          <w:rFonts w:ascii="Helvetica" w:hAnsi="Helvetica" w:cs="Helvetica"/>
          <w:b/>
          <w:bCs/>
          <w:color w:val="222222"/>
          <w:sz w:val="21"/>
          <w:szCs w:val="21"/>
        </w:rPr>
        <w:t>.</w:t>
      </w:r>
    </w:p>
    <w:p w14:paraId="68255332" w14:textId="77777777" w:rsidR="00F92E3A" w:rsidRPr="00F92E3A" w:rsidRDefault="00F92E3A" w:rsidP="00F92E3A">
      <w:pPr>
        <w:rPr>
          <w:rFonts w:ascii="Helvetica" w:hAnsi="Helvetica" w:cs="Helvetica"/>
          <w:b/>
          <w:bCs/>
          <w:color w:val="222222"/>
          <w:sz w:val="21"/>
          <w:szCs w:val="21"/>
        </w:rPr>
      </w:pPr>
    </w:p>
    <w:p w14:paraId="7AF5A4FD" w14:textId="77777777" w:rsidR="00F92E3A" w:rsidRPr="00F92E3A" w:rsidRDefault="00F92E3A" w:rsidP="00F92E3A">
      <w:pPr>
        <w:rPr>
          <w:rFonts w:ascii="Helvetica" w:hAnsi="Helvetica" w:cs="Helvetica"/>
          <w:b/>
          <w:bCs/>
          <w:color w:val="222222"/>
          <w:sz w:val="21"/>
          <w:szCs w:val="21"/>
        </w:rPr>
      </w:pPr>
      <w:r w:rsidRPr="00F92E3A">
        <w:rPr>
          <w:rFonts w:ascii="Helvetica" w:hAnsi="Helvetica" w:cs="Helvetica"/>
          <w:b/>
          <w:bCs/>
          <w:color w:val="222222"/>
          <w:sz w:val="21"/>
          <w:szCs w:val="21"/>
        </w:rPr>
        <w:t xml:space="preserve">1.5. </w:t>
      </w:r>
      <w:r w:rsidRPr="00F92E3A">
        <w:rPr>
          <w:rFonts w:ascii="Helvetica" w:hAnsi="Helvetica" w:cs="Helvetica" w:hint="eastAsia"/>
          <w:b/>
          <w:bCs/>
          <w:color w:val="222222"/>
          <w:sz w:val="21"/>
          <w:szCs w:val="21"/>
        </w:rPr>
        <w:t>Фенилаланил</w:t>
      </w:r>
      <w:r w:rsidRPr="00F92E3A">
        <w:rPr>
          <w:rFonts w:ascii="Helvetica" w:hAnsi="Helvetica" w:cs="Helvetica"/>
          <w:b/>
          <w:bCs/>
          <w:color w:val="222222"/>
          <w:sz w:val="21"/>
          <w:szCs w:val="21"/>
        </w:rPr>
        <w:t>-</w:t>
      </w:r>
      <w:r w:rsidRPr="00F92E3A">
        <w:rPr>
          <w:rFonts w:ascii="Helvetica" w:hAnsi="Helvetica" w:cs="Helvetica" w:hint="eastAsia"/>
          <w:b/>
          <w:bCs/>
          <w:color w:val="222222"/>
          <w:sz w:val="21"/>
          <w:szCs w:val="21"/>
        </w:rPr>
        <w:t>тРНК</w:t>
      </w:r>
      <w:r w:rsidRPr="00F92E3A">
        <w:rPr>
          <w:rFonts w:ascii="Helvetica" w:hAnsi="Helvetica" w:cs="Helvetica"/>
          <w:b/>
          <w:bCs/>
          <w:color w:val="222222"/>
          <w:sz w:val="21"/>
          <w:szCs w:val="21"/>
        </w:rPr>
        <w:t>-</w:t>
      </w:r>
      <w:r w:rsidRPr="00F92E3A">
        <w:rPr>
          <w:rFonts w:ascii="Helvetica" w:hAnsi="Helvetica" w:cs="Helvetica" w:hint="eastAsia"/>
          <w:b/>
          <w:bCs/>
          <w:color w:val="222222"/>
          <w:sz w:val="21"/>
          <w:szCs w:val="21"/>
        </w:rPr>
        <w:t>синтетаза</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структурно</w:t>
      </w:r>
      <w:r w:rsidRPr="00F92E3A">
        <w:rPr>
          <w:rFonts w:ascii="Helvetica" w:hAnsi="Helvetica" w:cs="Helvetica"/>
          <w:b/>
          <w:bCs/>
          <w:color w:val="222222"/>
          <w:sz w:val="21"/>
          <w:szCs w:val="21"/>
        </w:rPr>
        <w:t>-</w:t>
      </w:r>
      <w:r w:rsidRPr="00F92E3A">
        <w:rPr>
          <w:rFonts w:ascii="Helvetica" w:hAnsi="Helvetica" w:cs="Helvetica" w:hint="eastAsia"/>
          <w:b/>
          <w:bCs/>
          <w:color w:val="222222"/>
          <w:sz w:val="21"/>
          <w:szCs w:val="21"/>
        </w:rPr>
        <w:t>функциональные</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особенности</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фермента</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и</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его</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взаимодействия</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с</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субстратами</w:t>
      </w:r>
      <w:r w:rsidRPr="00F92E3A">
        <w:rPr>
          <w:rFonts w:ascii="Helvetica" w:hAnsi="Helvetica" w:cs="Helvetica"/>
          <w:b/>
          <w:bCs/>
          <w:color w:val="222222"/>
          <w:sz w:val="21"/>
          <w:szCs w:val="21"/>
        </w:rPr>
        <w:t>.</w:t>
      </w:r>
    </w:p>
    <w:p w14:paraId="3CC77978" w14:textId="77777777" w:rsidR="00F92E3A" w:rsidRPr="00F92E3A" w:rsidRDefault="00F92E3A" w:rsidP="00F92E3A">
      <w:pPr>
        <w:rPr>
          <w:rFonts w:ascii="Helvetica" w:hAnsi="Helvetica" w:cs="Helvetica"/>
          <w:b/>
          <w:bCs/>
          <w:color w:val="222222"/>
          <w:sz w:val="21"/>
          <w:szCs w:val="21"/>
        </w:rPr>
      </w:pPr>
    </w:p>
    <w:p w14:paraId="4B8BB84D" w14:textId="77777777" w:rsidR="00F92E3A" w:rsidRPr="00F92E3A" w:rsidRDefault="00F92E3A" w:rsidP="00F92E3A">
      <w:pPr>
        <w:rPr>
          <w:rFonts w:ascii="Helvetica" w:hAnsi="Helvetica" w:cs="Helvetica"/>
          <w:b/>
          <w:bCs/>
          <w:color w:val="222222"/>
          <w:sz w:val="21"/>
          <w:szCs w:val="21"/>
        </w:rPr>
      </w:pPr>
      <w:r w:rsidRPr="00F92E3A">
        <w:rPr>
          <w:rFonts w:ascii="Helvetica" w:hAnsi="Helvetica" w:cs="Helvetica"/>
          <w:b/>
          <w:bCs/>
          <w:color w:val="222222"/>
          <w:sz w:val="21"/>
          <w:szCs w:val="21"/>
        </w:rPr>
        <w:t xml:space="preserve">1.5.1. </w:t>
      </w:r>
      <w:r w:rsidRPr="00F92E3A">
        <w:rPr>
          <w:rFonts w:ascii="Helvetica" w:hAnsi="Helvetica" w:cs="Helvetica" w:hint="eastAsia"/>
          <w:b/>
          <w:bCs/>
          <w:color w:val="222222"/>
          <w:sz w:val="21"/>
          <w:szCs w:val="21"/>
        </w:rPr>
        <w:t>Общая</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характеристика</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структуры</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фермента</w:t>
      </w:r>
      <w:r w:rsidRPr="00F92E3A">
        <w:rPr>
          <w:rFonts w:ascii="Helvetica" w:hAnsi="Helvetica" w:cs="Helvetica"/>
          <w:b/>
          <w:bCs/>
          <w:color w:val="222222"/>
          <w:sz w:val="21"/>
          <w:szCs w:val="21"/>
        </w:rPr>
        <w:t>.</w:t>
      </w:r>
    </w:p>
    <w:p w14:paraId="4A2A354B" w14:textId="77777777" w:rsidR="00F92E3A" w:rsidRPr="00F92E3A" w:rsidRDefault="00F92E3A" w:rsidP="00F92E3A">
      <w:pPr>
        <w:rPr>
          <w:rFonts w:ascii="Helvetica" w:hAnsi="Helvetica" w:cs="Helvetica"/>
          <w:b/>
          <w:bCs/>
          <w:color w:val="222222"/>
          <w:sz w:val="21"/>
          <w:szCs w:val="21"/>
        </w:rPr>
      </w:pPr>
    </w:p>
    <w:p w14:paraId="504B577C" w14:textId="77777777" w:rsidR="00F92E3A" w:rsidRPr="00F92E3A" w:rsidRDefault="00F92E3A" w:rsidP="00F92E3A">
      <w:pPr>
        <w:rPr>
          <w:rFonts w:ascii="Helvetica" w:hAnsi="Helvetica" w:cs="Helvetica"/>
          <w:b/>
          <w:bCs/>
          <w:color w:val="222222"/>
          <w:sz w:val="21"/>
          <w:szCs w:val="21"/>
        </w:rPr>
      </w:pPr>
      <w:r w:rsidRPr="00F92E3A">
        <w:rPr>
          <w:rFonts w:ascii="Helvetica" w:hAnsi="Helvetica" w:cs="Helvetica"/>
          <w:b/>
          <w:bCs/>
          <w:color w:val="222222"/>
          <w:sz w:val="21"/>
          <w:szCs w:val="21"/>
        </w:rPr>
        <w:t xml:space="preserve">1.5.2. </w:t>
      </w:r>
      <w:r w:rsidRPr="00F92E3A">
        <w:rPr>
          <w:rFonts w:ascii="Helvetica" w:hAnsi="Helvetica" w:cs="Helvetica" w:hint="eastAsia"/>
          <w:b/>
          <w:bCs/>
          <w:color w:val="222222"/>
          <w:sz w:val="21"/>
          <w:szCs w:val="21"/>
        </w:rPr>
        <w:t>Взаимодействие</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фенилаланил</w:t>
      </w:r>
      <w:r w:rsidRPr="00F92E3A">
        <w:rPr>
          <w:rFonts w:ascii="Helvetica" w:hAnsi="Helvetica" w:cs="Helvetica"/>
          <w:b/>
          <w:bCs/>
          <w:color w:val="222222"/>
          <w:sz w:val="21"/>
          <w:szCs w:val="21"/>
        </w:rPr>
        <w:t>-</w:t>
      </w:r>
      <w:r w:rsidRPr="00F92E3A">
        <w:rPr>
          <w:rFonts w:ascii="Helvetica" w:hAnsi="Helvetica" w:cs="Helvetica" w:hint="eastAsia"/>
          <w:b/>
          <w:bCs/>
          <w:color w:val="222222"/>
          <w:sz w:val="21"/>
          <w:szCs w:val="21"/>
        </w:rPr>
        <w:t>тРНК</w:t>
      </w:r>
      <w:r w:rsidRPr="00F92E3A">
        <w:rPr>
          <w:rFonts w:ascii="Helvetica" w:hAnsi="Helvetica" w:cs="Helvetica"/>
          <w:b/>
          <w:bCs/>
          <w:color w:val="222222"/>
          <w:sz w:val="21"/>
          <w:szCs w:val="21"/>
        </w:rPr>
        <w:t>-</w:t>
      </w:r>
      <w:r w:rsidRPr="00F92E3A">
        <w:rPr>
          <w:rFonts w:ascii="Helvetica" w:hAnsi="Helvetica" w:cs="Helvetica" w:hint="eastAsia"/>
          <w:b/>
          <w:bCs/>
          <w:color w:val="222222"/>
          <w:sz w:val="21"/>
          <w:szCs w:val="21"/>
        </w:rPr>
        <w:t>синтетазы</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с</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тРНКРЬе</w:t>
      </w:r>
      <w:r w:rsidRPr="00F92E3A">
        <w:rPr>
          <w:rFonts w:ascii="Helvetica" w:hAnsi="Helvetica" w:cs="Helvetica"/>
          <w:b/>
          <w:bCs/>
          <w:color w:val="222222"/>
          <w:sz w:val="21"/>
          <w:szCs w:val="21"/>
        </w:rPr>
        <w:t>.</w:t>
      </w:r>
    </w:p>
    <w:p w14:paraId="756816B2" w14:textId="77777777" w:rsidR="00F92E3A" w:rsidRPr="00F92E3A" w:rsidRDefault="00F92E3A" w:rsidP="00F92E3A">
      <w:pPr>
        <w:rPr>
          <w:rFonts w:ascii="Helvetica" w:hAnsi="Helvetica" w:cs="Helvetica"/>
          <w:b/>
          <w:bCs/>
          <w:color w:val="222222"/>
          <w:sz w:val="21"/>
          <w:szCs w:val="21"/>
        </w:rPr>
      </w:pPr>
    </w:p>
    <w:p w14:paraId="353BA506" w14:textId="77777777" w:rsidR="00F92E3A" w:rsidRPr="00F92E3A" w:rsidRDefault="00F92E3A" w:rsidP="00F92E3A">
      <w:pPr>
        <w:rPr>
          <w:rFonts w:ascii="Helvetica" w:hAnsi="Helvetica" w:cs="Helvetica"/>
          <w:b/>
          <w:bCs/>
          <w:color w:val="222222"/>
          <w:sz w:val="21"/>
          <w:szCs w:val="21"/>
        </w:rPr>
      </w:pPr>
      <w:r w:rsidRPr="00F92E3A">
        <w:rPr>
          <w:rFonts w:ascii="Helvetica" w:hAnsi="Helvetica" w:cs="Helvetica"/>
          <w:b/>
          <w:bCs/>
          <w:color w:val="222222"/>
          <w:sz w:val="21"/>
          <w:szCs w:val="21"/>
        </w:rPr>
        <w:t xml:space="preserve">1.5.3. </w:t>
      </w:r>
      <w:r w:rsidRPr="00F92E3A">
        <w:rPr>
          <w:rFonts w:ascii="Helvetica" w:hAnsi="Helvetica" w:cs="Helvetica" w:hint="eastAsia"/>
          <w:b/>
          <w:bCs/>
          <w:color w:val="222222"/>
          <w:sz w:val="21"/>
          <w:szCs w:val="21"/>
        </w:rPr>
        <w:t>Структурные</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основы</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каталитической</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функции</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фермента</w:t>
      </w:r>
      <w:r w:rsidRPr="00F92E3A">
        <w:rPr>
          <w:rFonts w:ascii="Helvetica" w:hAnsi="Helvetica" w:cs="Helvetica"/>
          <w:b/>
          <w:bCs/>
          <w:color w:val="222222"/>
          <w:sz w:val="21"/>
          <w:szCs w:val="21"/>
        </w:rPr>
        <w:t>.</w:t>
      </w:r>
    </w:p>
    <w:p w14:paraId="4C36A27B" w14:textId="77777777" w:rsidR="00F92E3A" w:rsidRPr="00F92E3A" w:rsidRDefault="00F92E3A" w:rsidP="00F92E3A">
      <w:pPr>
        <w:rPr>
          <w:rFonts w:ascii="Helvetica" w:hAnsi="Helvetica" w:cs="Helvetica"/>
          <w:b/>
          <w:bCs/>
          <w:color w:val="222222"/>
          <w:sz w:val="21"/>
          <w:szCs w:val="21"/>
        </w:rPr>
      </w:pPr>
    </w:p>
    <w:p w14:paraId="67043793" w14:textId="77777777" w:rsidR="00F92E3A" w:rsidRPr="00F92E3A" w:rsidRDefault="00F92E3A" w:rsidP="00F92E3A">
      <w:pPr>
        <w:rPr>
          <w:rFonts w:ascii="Helvetica" w:hAnsi="Helvetica" w:cs="Helvetica"/>
          <w:b/>
          <w:bCs/>
          <w:color w:val="222222"/>
          <w:sz w:val="21"/>
          <w:szCs w:val="21"/>
        </w:rPr>
      </w:pPr>
      <w:r w:rsidRPr="00F92E3A">
        <w:rPr>
          <w:rFonts w:ascii="Helvetica" w:hAnsi="Helvetica" w:cs="Helvetica" w:hint="eastAsia"/>
          <w:b/>
          <w:bCs/>
          <w:color w:val="222222"/>
          <w:sz w:val="21"/>
          <w:szCs w:val="21"/>
        </w:rPr>
        <w:t>Глава</w:t>
      </w:r>
      <w:r w:rsidRPr="00F92E3A">
        <w:rPr>
          <w:rFonts w:ascii="Helvetica" w:hAnsi="Helvetica" w:cs="Helvetica"/>
          <w:b/>
          <w:bCs/>
          <w:color w:val="222222"/>
          <w:sz w:val="21"/>
          <w:szCs w:val="21"/>
        </w:rPr>
        <w:t xml:space="preserve"> 2. </w:t>
      </w:r>
      <w:r w:rsidRPr="00F92E3A">
        <w:rPr>
          <w:rFonts w:ascii="Helvetica" w:hAnsi="Helvetica" w:cs="Helvetica" w:hint="eastAsia"/>
          <w:b/>
          <w:bCs/>
          <w:color w:val="222222"/>
          <w:sz w:val="21"/>
          <w:szCs w:val="21"/>
        </w:rPr>
        <w:t>ЭКСПЕРИМЕНТАЛЬНАЯ</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ЧАСТЬ</w:t>
      </w:r>
      <w:r w:rsidRPr="00F92E3A">
        <w:rPr>
          <w:rFonts w:ascii="Helvetica" w:hAnsi="Helvetica" w:cs="Helvetica"/>
          <w:b/>
          <w:bCs/>
          <w:color w:val="222222"/>
          <w:sz w:val="21"/>
          <w:szCs w:val="21"/>
        </w:rPr>
        <w:t>.</w:t>
      </w:r>
    </w:p>
    <w:p w14:paraId="27D4FC03" w14:textId="77777777" w:rsidR="00F92E3A" w:rsidRPr="00F92E3A" w:rsidRDefault="00F92E3A" w:rsidP="00F92E3A">
      <w:pPr>
        <w:rPr>
          <w:rFonts w:ascii="Helvetica" w:hAnsi="Helvetica" w:cs="Helvetica"/>
          <w:b/>
          <w:bCs/>
          <w:color w:val="222222"/>
          <w:sz w:val="21"/>
          <w:szCs w:val="21"/>
        </w:rPr>
      </w:pPr>
    </w:p>
    <w:p w14:paraId="30D4D15D" w14:textId="77777777" w:rsidR="00F92E3A" w:rsidRPr="00F92E3A" w:rsidRDefault="00F92E3A" w:rsidP="00F92E3A">
      <w:pPr>
        <w:rPr>
          <w:rFonts w:ascii="Helvetica" w:hAnsi="Helvetica" w:cs="Helvetica"/>
          <w:b/>
          <w:bCs/>
          <w:color w:val="222222"/>
          <w:sz w:val="21"/>
          <w:szCs w:val="21"/>
        </w:rPr>
      </w:pPr>
      <w:r w:rsidRPr="00F92E3A">
        <w:rPr>
          <w:rFonts w:ascii="Helvetica" w:hAnsi="Helvetica" w:cs="Helvetica"/>
          <w:b/>
          <w:bCs/>
          <w:color w:val="222222"/>
          <w:sz w:val="21"/>
          <w:szCs w:val="21"/>
        </w:rPr>
        <w:t xml:space="preserve">2.1. </w:t>
      </w:r>
      <w:r w:rsidRPr="00F92E3A">
        <w:rPr>
          <w:rFonts w:ascii="Helvetica" w:hAnsi="Helvetica" w:cs="Helvetica" w:hint="eastAsia"/>
          <w:b/>
          <w:bCs/>
          <w:color w:val="222222"/>
          <w:sz w:val="21"/>
          <w:szCs w:val="21"/>
        </w:rPr>
        <w:t>Материалы</w:t>
      </w:r>
      <w:r w:rsidRPr="00F92E3A">
        <w:rPr>
          <w:rFonts w:ascii="Helvetica" w:hAnsi="Helvetica" w:cs="Helvetica"/>
          <w:b/>
          <w:bCs/>
          <w:color w:val="222222"/>
          <w:sz w:val="21"/>
          <w:szCs w:val="21"/>
        </w:rPr>
        <w:t>.</w:t>
      </w:r>
    </w:p>
    <w:p w14:paraId="6F70A131" w14:textId="77777777" w:rsidR="00F92E3A" w:rsidRPr="00F92E3A" w:rsidRDefault="00F92E3A" w:rsidP="00F92E3A">
      <w:pPr>
        <w:rPr>
          <w:rFonts w:ascii="Helvetica" w:hAnsi="Helvetica" w:cs="Helvetica"/>
          <w:b/>
          <w:bCs/>
          <w:color w:val="222222"/>
          <w:sz w:val="21"/>
          <w:szCs w:val="21"/>
        </w:rPr>
      </w:pPr>
    </w:p>
    <w:p w14:paraId="4EE4CEC9" w14:textId="77777777" w:rsidR="00F92E3A" w:rsidRPr="00F92E3A" w:rsidRDefault="00F92E3A" w:rsidP="00F92E3A">
      <w:pPr>
        <w:rPr>
          <w:rFonts w:ascii="Helvetica" w:hAnsi="Helvetica" w:cs="Helvetica"/>
          <w:b/>
          <w:bCs/>
          <w:color w:val="222222"/>
          <w:sz w:val="21"/>
          <w:szCs w:val="21"/>
        </w:rPr>
      </w:pPr>
      <w:r w:rsidRPr="00F92E3A">
        <w:rPr>
          <w:rFonts w:ascii="Helvetica" w:hAnsi="Helvetica" w:cs="Helvetica"/>
          <w:b/>
          <w:bCs/>
          <w:color w:val="222222"/>
          <w:sz w:val="21"/>
          <w:szCs w:val="21"/>
        </w:rPr>
        <w:t xml:space="preserve">2.2. </w:t>
      </w:r>
      <w:r w:rsidRPr="00F92E3A">
        <w:rPr>
          <w:rFonts w:ascii="Helvetica" w:hAnsi="Helvetica" w:cs="Helvetica" w:hint="eastAsia"/>
          <w:b/>
          <w:bCs/>
          <w:color w:val="222222"/>
          <w:sz w:val="21"/>
          <w:szCs w:val="21"/>
        </w:rPr>
        <w:t>Методы</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исследования</w:t>
      </w:r>
      <w:r w:rsidRPr="00F92E3A">
        <w:rPr>
          <w:rFonts w:ascii="Helvetica" w:hAnsi="Helvetica" w:cs="Helvetica"/>
          <w:b/>
          <w:bCs/>
          <w:color w:val="222222"/>
          <w:sz w:val="21"/>
          <w:szCs w:val="21"/>
        </w:rPr>
        <w:t>.</w:t>
      </w:r>
    </w:p>
    <w:p w14:paraId="3ADDC3C5" w14:textId="77777777" w:rsidR="00F92E3A" w:rsidRPr="00F92E3A" w:rsidRDefault="00F92E3A" w:rsidP="00F92E3A">
      <w:pPr>
        <w:rPr>
          <w:rFonts w:ascii="Helvetica" w:hAnsi="Helvetica" w:cs="Helvetica"/>
          <w:b/>
          <w:bCs/>
          <w:color w:val="222222"/>
          <w:sz w:val="21"/>
          <w:szCs w:val="21"/>
        </w:rPr>
      </w:pPr>
    </w:p>
    <w:p w14:paraId="68AC32BB" w14:textId="77777777" w:rsidR="00F92E3A" w:rsidRPr="00F92E3A" w:rsidRDefault="00F92E3A" w:rsidP="00F92E3A">
      <w:pPr>
        <w:rPr>
          <w:rFonts w:ascii="Helvetica" w:hAnsi="Helvetica" w:cs="Helvetica"/>
          <w:b/>
          <w:bCs/>
          <w:color w:val="222222"/>
          <w:sz w:val="21"/>
          <w:szCs w:val="21"/>
        </w:rPr>
      </w:pPr>
      <w:r w:rsidRPr="00F92E3A">
        <w:rPr>
          <w:rFonts w:ascii="Helvetica" w:hAnsi="Helvetica" w:cs="Helvetica"/>
          <w:b/>
          <w:bCs/>
          <w:color w:val="222222"/>
          <w:sz w:val="21"/>
          <w:szCs w:val="21"/>
        </w:rPr>
        <w:t xml:space="preserve">2.2.1. </w:t>
      </w:r>
      <w:r w:rsidRPr="00F92E3A">
        <w:rPr>
          <w:rFonts w:ascii="Helvetica" w:hAnsi="Helvetica" w:cs="Helvetica" w:hint="eastAsia"/>
          <w:b/>
          <w:bCs/>
          <w:color w:val="222222"/>
          <w:sz w:val="21"/>
          <w:szCs w:val="21"/>
        </w:rPr>
        <w:t>Выделение</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плазмидных</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ДНК</w:t>
      </w:r>
      <w:r w:rsidRPr="00F92E3A">
        <w:rPr>
          <w:rFonts w:ascii="Helvetica" w:hAnsi="Helvetica" w:cs="Helvetica"/>
          <w:b/>
          <w:bCs/>
          <w:color w:val="222222"/>
          <w:sz w:val="21"/>
          <w:szCs w:val="21"/>
        </w:rPr>
        <w:t>.</w:t>
      </w:r>
    </w:p>
    <w:p w14:paraId="31232BCB" w14:textId="77777777" w:rsidR="00F92E3A" w:rsidRPr="00F92E3A" w:rsidRDefault="00F92E3A" w:rsidP="00F92E3A">
      <w:pPr>
        <w:rPr>
          <w:rFonts w:ascii="Helvetica" w:hAnsi="Helvetica" w:cs="Helvetica"/>
          <w:b/>
          <w:bCs/>
          <w:color w:val="222222"/>
          <w:sz w:val="21"/>
          <w:szCs w:val="21"/>
        </w:rPr>
      </w:pPr>
    </w:p>
    <w:p w14:paraId="2D53C7E4" w14:textId="77777777" w:rsidR="00F92E3A" w:rsidRPr="00F92E3A" w:rsidRDefault="00F92E3A" w:rsidP="00F92E3A">
      <w:pPr>
        <w:rPr>
          <w:rFonts w:ascii="Helvetica" w:hAnsi="Helvetica" w:cs="Helvetica"/>
          <w:b/>
          <w:bCs/>
          <w:color w:val="222222"/>
          <w:sz w:val="21"/>
          <w:szCs w:val="21"/>
        </w:rPr>
      </w:pPr>
      <w:r w:rsidRPr="00F92E3A">
        <w:rPr>
          <w:rFonts w:ascii="Helvetica" w:hAnsi="Helvetica" w:cs="Helvetica"/>
          <w:b/>
          <w:bCs/>
          <w:color w:val="222222"/>
          <w:sz w:val="21"/>
          <w:szCs w:val="21"/>
        </w:rPr>
        <w:t xml:space="preserve">2.2.2. </w:t>
      </w:r>
      <w:r w:rsidRPr="00F92E3A">
        <w:rPr>
          <w:rFonts w:ascii="Helvetica" w:hAnsi="Helvetica" w:cs="Helvetica" w:hint="eastAsia"/>
          <w:b/>
          <w:bCs/>
          <w:color w:val="222222"/>
          <w:sz w:val="21"/>
          <w:szCs w:val="21"/>
        </w:rPr>
        <w:t>Гидролиз</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плазмидных</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ДНК</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эндонуклеазой</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рестрикции</w:t>
      </w:r>
      <w:r w:rsidRPr="00F92E3A">
        <w:rPr>
          <w:rFonts w:ascii="Helvetica" w:hAnsi="Helvetica" w:cs="Helvetica"/>
          <w:b/>
          <w:bCs/>
          <w:color w:val="222222"/>
          <w:sz w:val="21"/>
          <w:szCs w:val="21"/>
        </w:rPr>
        <w:t>.</w:t>
      </w:r>
    </w:p>
    <w:p w14:paraId="022831B3" w14:textId="77777777" w:rsidR="00F92E3A" w:rsidRPr="00F92E3A" w:rsidRDefault="00F92E3A" w:rsidP="00F92E3A">
      <w:pPr>
        <w:rPr>
          <w:rFonts w:ascii="Helvetica" w:hAnsi="Helvetica" w:cs="Helvetica"/>
          <w:b/>
          <w:bCs/>
          <w:color w:val="222222"/>
          <w:sz w:val="21"/>
          <w:szCs w:val="21"/>
        </w:rPr>
      </w:pPr>
    </w:p>
    <w:p w14:paraId="5B075886" w14:textId="77777777" w:rsidR="00F92E3A" w:rsidRPr="00F92E3A" w:rsidRDefault="00F92E3A" w:rsidP="00F92E3A">
      <w:pPr>
        <w:rPr>
          <w:rFonts w:ascii="Helvetica" w:hAnsi="Helvetica" w:cs="Helvetica"/>
          <w:b/>
          <w:bCs/>
          <w:color w:val="222222"/>
          <w:sz w:val="21"/>
          <w:szCs w:val="21"/>
        </w:rPr>
      </w:pPr>
      <w:r w:rsidRPr="00F92E3A">
        <w:rPr>
          <w:rFonts w:ascii="Helvetica" w:hAnsi="Helvetica" w:cs="Helvetica"/>
          <w:b/>
          <w:bCs/>
          <w:color w:val="222222"/>
          <w:sz w:val="21"/>
          <w:szCs w:val="21"/>
        </w:rPr>
        <w:t xml:space="preserve">2.2.3. </w:t>
      </w:r>
      <w:r w:rsidRPr="00F92E3A">
        <w:rPr>
          <w:rFonts w:ascii="Helvetica" w:hAnsi="Helvetica" w:cs="Helvetica" w:hint="eastAsia"/>
          <w:b/>
          <w:bCs/>
          <w:color w:val="222222"/>
          <w:sz w:val="21"/>
          <w:szCs w:val="21"/>
        </w:rPr>
        <w:t>Синтез</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и</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выделение</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тРНК</w:t>
      </w:r>
      <w:r w:rsidRPr="00F92E3A">
        <w:rPr>
          <w:rFonts w:ascii="Helvetica" w:hAnsi="Helvetica" w:cs="Helvetica"/>
          <w:b/>
          <w:bCs/>
          <w:color w:val="222222"/>
          <w:sz w:val="21"/>
          <w:szCs w:val="21"/>
        </w:rPr>
        <w:t>-</w:t>
      </w:r>
      <w:r w:rsidRPr="00F92E3A">
        <w:rPr>
          <w:rFonts w:ascii="Helvetica" w:hAnsi="Helvetica" w:cs="Helvetica" w:hint="eastAsia"/>
          <w:b/>
          <w:bCs/>
          <w:color w:val="222222"/>
          <w:sz w:val="21"/>
          <w:szCs w:val="21"/>
        </w:rPr>
        <w:t>транскриптов</w:t>
      </w:r>
      <w:r w:rsidRPr="00F92E3A">
        <w:rPr>
          <w:rFonts w:ascii="Helvetica" w:hAnsi="Helvetica" w:cs="Helvetica"/>
          <w:b/>
          <w:bCs/>
          <w:color w:val="222222"/>
          <w:sz w:val="21"/>
          <w:szCs w:val="21"/>
        </w:rPr>
        <w:t>.</w:t>
      </w:r>
    </w:p>
    <w:p w14:paraId="43DBE4DF" w14:textId="77777777" w:rsidR="00F92E3A" w:rsidRPr="00F92E3A" w:rsidRDefault="00F92E3A" w:rsidP="00F92E3A">
      <w:pPr>
        <w:rPr>
          <w:rFonts w:ascii="Helvetica" w:hAnsi="Helvetica" w:cs="Helvetica"/>
          <w:b/>
          <w:bCs/>
          <w:color w:val="222222"/>
          <w:sz w:val="21"/>
          <w:szCs w:val="21"/>
        </w:rPr>
      </w:pPr>
    </w:p>
    <w:p w14:paraId="65E827D6" w14:textId="77777777" w:rsidR="00F92E3A" w:rsidRPr="00F92E3A" w:rsidRDefault="00F92E3A" w:rsidP="00F92E3A">
      <w:pPr>
        <w:rPr>
          <w:rFonts w:ascii="Helvetica" w:hAnsi="Helvetica" w:cs="Helvetica"/>
          <w:b/>
          <w:bCs/>
          <w:color w:val="222222"/>
          <w:sz w:val="21"/>
          <w:szCs w:val="21"/>
        </w:rPr>
      </w:pPr>
      <w:r w:rsidRPr="00F92E3A">
        <w:rPr>
          <w:rFonts w:ascii="Helvetica" w:hAnsi="Helvetica" w:cs="Helvetica"/>
          <w:b/>
          <w:bCs/>
          <w:color w:val="222222"/>
          <w:sz w:val="21"/>
          <w:szCs w:val="21"/>
        </w:rPr>
        <w:t>2.2.4.32</w:t>
      </w:r>
      <w:r w:rsidRPr="00F92E3A">
        <w:rPr>
          <w:rFonts w:ascii="Helvetica" w:hAnsi="Helvetica" w:cs="Helvetica" w:hint="eastAsia"/>
          <w:b/>
          <w:bCs/>
          <w:color w:val="222222"/>
          <w:sz w:val="21"/>
          <w:szCs w:val="21"/>
        </w:rPr>
        <w:t>Р</w:t>
      </w:r>
      <w:r w:rsidRPr="00F92E3A">
        <w:rPr>
          <w:rFonts w:ascii="Helvetica" w:hAnsi="Helvetica" w:cs="Helvetica"/>
          <w:b/>
          <w:bCs/>
          <w:color w:val="222222"/>
          <w:sz w:val="21"/>
          <w:szCs w:val="21"/>
        </w:rPr>
        <w:t>-</w:t>
      </w:r>
      <w:r w:rsidRPr="00F92E3A">
        <w:rPr>
          <w:rFonts w:ascii="Helvetica" w:hAnsi="Helvetica" w:cs="Helvetica" w:hint="eastAsia"/>
          <w:b/>
          <w:bCs/>
          <w:color w:val="222222"/>
          <w:sz w:val="21"/>
          <w:szCs w:val="21"/>
        </w:rPr>
        <w:t>Мечение</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тРНК</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по</w:t>
      </w:r>
      <w:r w:rsidRPr="00F92E3A">
        <w:rPr>
          <w:rFonts w:ascii="Helvetica" w:hAnsi="Helvetica" w:cs="Helvetica"/>
          <w:b/>
          <w:bCs/>
          <w:color w:val="222222"/>
          <w:sz w:val="21"/>
          <w:szCs w:val="21"/>
        </w:rPr>
        <w:t xml:space="preserve"> 5'-</w:t>
      </w:r>
      <w:r w:rsidRPr="00F92E3A">
        <w:rPr>
          <w:rFonts w:ascii="Helvetica" w:hAnsi="Helvetica" w:cs="Helvetica" w:hint="eastAsia"/>
          <w:b/>
          <w:bCs/>
          <w:color w:val="222222"/>
          <w:sz w:val="21"/>
          <w:szCs w:val="21"/>
        </w:rPr>
        <w:t>концу</w:t>
      </w:r>
      <w:r w:rsidRPr="00F92E3A">
        <w:rPr>
          <w:rFonts w:ascii="Helvetica" w:hAnsi="Helvetica" w:cs="Helvetica"/>
          <w:b/>
          <w:bCs/>
          <w:color w:val="222222"/>
          <w:sz w:val="21"/>
          <w:szCs w:val="21"/>
        </w:rPr>
        <w:t>.</w:t>
      </w:r>
    </w:p>
    <w:p w14:paraId="164D1B01" w14:textId="77777777" w:rsidR="00F92E3A" w:rsidRPr="00F92E3A" w:rsidRDefault="00F92E3A" w:rsidP="00F92E3A">
      <w:pPr>
        <w:rPr>
          <w:rFonts w:ascii="Helvetica" w:hAnsi="Helvetica" w:cs="Helvetica"/>
          <w:b/>
          <w:bCs/>
          <w:color w:val="222222"/>
          <w:sz w:val="21"/>
          <w:szCs w:val="21"/>
        </w:rPr>
      </w:pPr>
    </w:p>
    <w:p w14:paraId="2711BC2C" w14:textId="77777777" w:rsidR="00F92E3A" w:rsidRPr="00F92E3A" w:rsidRDefault="00F92E3A" w:rsidP="00F92E3A">
      <w:pPr>
        <w:rPr>
          <w:rFonts w:ascii="Helvetica" w:hAnsi="Helvetica" w:cs="Helvetica"/>
          <w:b/>
          <w:bCs/>
          <w:color w:val="222222"/>
          <w:sz w:val="21"/>
          <w:szCs w:val="21"/>
        </w:rPr>
      </w:pPr>
      <w:r w:rsidRPr="00F92E3A">
        <w:rPr>
          <w:rFonts w:ascii="Helvetica" w:hAnsi="Helvetica" w:cs="Helvetica"/>
          <w:b/>
          <w:bCs/>
          <w:color w:val="222222"/>
          <w:sz w:val="21"/>
          <w:szCs w:val="21"/>
        </w:rPr>
        <w:t xml:space="preserve">2.2.5. </w:t>
      </w:r>
      <w:r w:rsidRPr="00F92E3A">
        <w:rPr>
          <w:rFonts w:ascii="Helvetica" w:hAnsi="Helvetica" w:cs="Helvetica" w:hint="eastAsia"/>
          <w:b/>
          <w:bCs/>
          <w:color w:val="222222"/>
          <w:sz w:val="21"/>
          <w:szCs w:val="21"/>
        </w:rPr>
        <w:t>Ступенчатая</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деградация</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тРНК</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с</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З</w:t>
      </w:r>
      <w:r w:rsidRPr="00F92E3A">
        <w:rPr>
          <w:rFonts w:ascii="Helvetica" w:hAnsi="Helvetica" w:cs="Helvetica"/>
          <w:b/>
          <w:bCs/>
          <w:color w:val="222222"/>
          <w:sz w:val="21"/>
          <w:szCs w:val="21"/>
        </w:rPr>
        <w:t>'-</w:t>
      </w:r>
      <w:r w:rsidRPr="00F92E3A">
        <w:rPr>
          <w:rFonts w:ascii="Helvetica" w:hAnsi="Helvetica" w:cs="Helvetica" w:hint="eastAsia"/>
          <w:b/>
          <w:bCs/>
          <w:color w:val="222222"/>
          <w:sz w:val="21"/>
          <w:szCs w:val="21"/>
        </w:rPr>
        <w:t>конца</w:t>
      </w:r>
      <w:r w:rsidRPr="00F92E3A">
        <w:rPr>
          <w:rFonts w:ascii="Helvetica" w:hAnsi="Helvetica" w:cs="Helvetica"/>
          <w:b/>
          <w:bCs/>
          <w:color w:val="222222"/>
          <w:sz w:val="21"/>
          <w:szCs w:val="21"/>
        </w:rPr>
        <w:t>.</w:t>
      </w:r>
    </w:p>
    <w:p w14:paraId="6E6CB069" w14:textId="77777777" w:rsidR="00F92E3A" w:rsidRPr="00F92E3A" w:rsidRDefault="00F92E3A" w:rsidP="00F92E3A">
      <w:pPr>
        <w:rPr>
          <w:rFonts w:ascii="Helvetica" w:hAnsi="Helvetica" w:cs="Helvetica"/>
          <w:b/>
          <w:bCs/>
          <w:color w:val="222222"/>
          <w:sz w:val="21"/>
          <w:szCs w:val="21"/>
        </w:rPr>
      </w:pPr>
    </w:p>
    <w:p w14:paraId="5AB89079" w14:textId="77777777" w:rsidR="00F92E3A" w:rsidRPr="00F92E3A" w:rsidRDefault="00F92E3A" w:rsidP="00F92E3A">
      <w:pPr>
        <w:rPr>
          <w:rFonts w:ascii="Helvetica" w:hAnsi="Helvetica" w:cs="Helvetica"/>
          <w:b/>
          <w:bCs/>
          <w:color w:val="222222"/>
          <w:sz w:val="21"/>
          <w:szCs w:val="21"/>
        </w:rPr>
      </w:pPr>
      <w:r w:rsidRPr="00F92E3A">
        <w:rPr>
          <w:rFonts w:ascii="Helvetica" w:hAnsi="Helvetica" w:cs="Helvetica"/>
          <w:b/>
          <w:bCs/>
          <w:color w:val="222222"/>
          <w:sz w:val="21"/>
          <w:szCs w:val="21"/>
        </w:rPr>
        <w:t xml:space="preserve">2.2.6. </w:t>
      </w:r>
      <w:r w:rsidRPr="00F92E3A">
        <w:rPr>
          <w:rFonts w:ascii="Helvetica" w:hAnsi="Helvetica" w:cs="Helvetica" w:hint="eastAsia"/>
          <w:b/>
          <w:bCs/>
          <w:color w:val="222222"/>
          <w:sz w:val="21"/>
          <w:szCs w:val="21"/>
        </w:rPr>
        <w:t>УФ</w:t>
      </w:r>
      <w:r w:rsidRPr="00F92E3A">
        <w:rPr>
          <w:rFonts w:ascii="Helvetica" w:hAnsi="Helvetica" w:cs="Helvetica"/>
          <w:b/>
          <w:bCs/>
          <w:color w:val="222222"/>
          <w:sz w:val="21"/>
          <w:szCs w:val="21"/>
        </w:rPr>
        <w:t>-</w:t>
      </w:r>
      <w:r w:rsidRPr="00F92E3A">
        <w:rPr>
          <w:rFonts w:ascii="Helvetica" w:hAnsi="Helvetica" w:cs="Helvetica" w:hint="eastAsia"/>
          <w:b/>
          <w:bCs/>
          <w:color w:val="222222"/>
          <w:sz w:val="21"/>
          <w:szCs w:val="21"/>
        </w:rPr>
        <w:t>индуцируемая</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модификация</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мутантных</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тРНКРЬе</w:t>
      </w:r>
      <w:r w:rsidRPr="00F92E3A">
        <w:rPr>
          <w:rFonts w:ascii="Helvetica" w:hAnsi="Helvetica" w:cs="Helvetica"/>
          <w:b/>
          <w:bCs/>
          <w:color w:val="222222"/>
          <w:sz w:val="21"/>
          <w:szCs w:val="21"/>
        </w:rPr>
        <w:t>.</w:t>
      </w:r>
    </w:p>
    <w:p w14:paraId="758B542F" w14:textId="77777777" w:rsidR="00F92E3A" w:rsidRPr="00F92E3A" w:rsidRDefault="00F92E3A" w:rsidP="00F92E3A">
      <w:pPr>
        <w:rPr>
          <w:rFonts w:ascii="Helvetica" w:hAnsi="Helvetica" w:cs="Helvetica"/>
          <w:b/>
          <w:bCs/>
          <w:color w:val="222222"/>
          <w:sz w:val="21"/>
          <w:szCs w:val="21"/>
        </w:rPr>
      </w:pPr>
    </w:p>
    <w:p w14:paraId="7D29944B" w14:textId="77777777" w:rsidR="00F92E3A" w:rsidRPr="00F92E3A" w:rsidRDefault="00F92E3A" w:rsidP="00F92E3A">
      <w:pPr>
        <w:rPr>
          <w:rFonts w:ascii="Helvetica" w:hAnsi="Helvetica" w:cs="Helvetica"/>
          <w:b/>
          <w:bCs/>
          <w:color w:val="222222"/>
          <w:sz w:val="21"/>
          <w:szCs w:val="21"/>
        </w:rPr>
      </w:pPr>
      <w:r w:rsidRPr="00F92E3A">
        <w:rPr>
          <w:rFonts w:ascii="Helvetica" w:hAnsi="Helvetica" w:cs="Helvetica"/>
          <w:b/>
          <w:bCs/>
          <w:color w:val="222222"/>
          <w:sz w:val="21"/>
          <w:szCs w:val="21"/>
        </w:rPr>
        <w:t xml:space="preserve">2.2.7. </w:t>
      </w:r>
      <w:r w:rsidRPr="00F92E3A">
        <w:rPr>
          <w:rFonts w:ascii="Helvetica" w:hAnsi="Helvetica" w:cs="Helvetica" w:hint="eastAsia"/>
          <w:b/>
          <w:bCs/>
          <w:color w:val="222222"/>
          <w:sz w:val="21"/>
          <w:szCs w:val="21"/>
        </w:rPr>
        <w:t>Частичный</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нуклеазный</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и</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щелочной</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гидролиз</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тРНК</w:t>
      </w:r>
      <w:r w:rsidRPr="00F92E3A">
        <w:rPr>
          <w:rFonts w:ascii="Helvetica" w:hAnsi="Helvetica" w:cs="Helvetica"/>
          <w:b/>
          <w:bCs/>
          <w:color w:val="222222"/>
          <w:sz w:val="21"/>
          <w:szCs w:val="21"/>
        </w:rPr>
        <w:t>.</w:t>
      </w:r>
    </w:p>
    <w:p w14:paraId="3F2AFFF3" w14:textId="77777777" w:rsidR="00F92E3A" w:rsidRPr="00F92E3A" w:rsidRDefault="00F92E3A" w:rsidP="00F92E3A">
      <w:pPr>
        <w:rPr>
          <w:rFonts w:ascii="Helvetica" w:hAnsi="Helvetica" w:cs="Helvetica"/>
          <w:b/>
          <w:bCs/>
          <w:color w:val="222222"/>
          <w:sz w:val="21"/>
          <w:szCs w:val="21"/>
        </w:rPr>
      </w:pPr>
    </w:p>
    <w:p w14:paraId="6FA9ED1C" w14:textId="77777777" w:rsidR="00F92E3A" w:rsidRPr="00F92E3A" w:rsidRDefault="00F92E3A" w:rsidP="00F92E3A">
      <w:pPr>
        <w:rPr>
          <w:rFonts w:ascii="Helvetica" w:hAnsi="Helvetica" w:cs="Helvetica"/>
          <w:b/>
          <w:bCs/>
          <w:color w:val="222222"/>
          <w:sz w:val="21"/>
          <w:szCs w:val="21"/>
        </w:rPr>
      </w:pPr>
      <w:r w:rsidRPr="00F92E3A">
        <w:rPr>
          <w:rFonts w:ascii="Helvetica" w:hAnsi="Helvetica" w:cs="Helvetica"/>
          <w:b/>
          <w:bCs/>
          <w:color w:val="222222"/>
          <w:sz w:val="21"/>
          <w:szCs w:val="21"/>
        </w:rPr>
        <w:t xml:space="preserve">2.2.8. </w:t>
      </w:r>
      <w:r w:rsidRPr="00F92E3A">
        <w:rPr>
          <w:rFonts w:ascii="Helvetica" w:hAnsi="Helvetica" w:cs="Helvetica" w:hint="eastAsia"/>
          <w:b/>
          <w:bCs/>
          <w:color w:val="222222"/>
          <w:sz w:val="21"/>
          <w:szCs w:val="21"/>
        </w:rPr>
        <w:t>Получение</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транскриптов</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тРНК</w:t>
      </w:r>
      <w:r w:rsidRPr="00F92E3A">
        <w:rPr>
          <w:rFonts w:ascii="Helvetica" w:hAnsi="Helvetica" w:cs="Helvetica"/>
          <w:b/>
          <w:bCs/>
          <w:color w:val="222222"/>
          <w:sz w:val="21"/>
          <w:szCs w:val="21"/>
        </w:rPr>
        <w:t xml:space="preserve"> , </w:t>
      </w:r>
      <w:r w:rsidRPr="00F92E3A">
        <w:rPr>
          <w:rFonts w:ascii="Helvetica" w:hAnsi="Helvetica" w:cs="Helvetica" w:hint="eastAsia"/>
          <w:b/>
          <w:bCs/>
          <w:color w:val="222222"/>
          <w:sz w:val="21"/>
          <w:szCs w:val="21"/>
        </w:rPr>
        <w:t>содержащих</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остаток</w:t>
      </w:r>
      <w:r w:rsidRPr="00F92E3A">
        <w:rPr>
          <w:rFonts w:ascii="Helvetica" w:hAnsi="Helvetica" w:cs="Helvetica"/>
          <w:b/>
          <w:bCs/>
          <w:color w:val="222222"/>
          <w:sz w:val="21"/>
          <w:szCs w:val="21"/>
        </w:rPr>
        <w:t xml:space="preserve"> s4U(s6G) </w:t>
      </w:r>
      <w:r w:rsidRPr="00F92E3A">
        <w:rPr>
          <w:rFonts w:ascii="Helvetica" w:hAnsi="Helvetica" w:cs="Helvetica" w:hint="eastAsia"/>
          <w:b/>
          <w:bCs/>
          <w:color w:val="222222"/>
          <w:sz w:val="21"/>
          <w:szCs w:val="21"/>
        </w:rPr>
        <w:t>на</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З</w:t>
      </w:r>
      <w:r w:rsidRPr="00F92E3A">
        <w:rPr>
          <w:rFonts w:ascii="Helvetica" w:hAnsi="Helvetica" w:cs="Helvetica"/>
          <w:b/>
          <w:bCs/>
          <w:color w:val="222222"/>
          <w:sz w:val="21"/>
          <w:szCs w:val="21"/>
        </w:rPr>
        <w:t>'-</w:t>
      </w:r>
      <w:r w:rsidRPr="00F92E3A">
        <w:rPr>
          <w:rFonts w:ascii="Helvetica" w:hAnsi="Helvetica" w:cs="Helvetica" w:hint="eastAsia"/>
          <w:b/>
          <w:bCs/>
          <w:color w:val="222222"/>
          <w:sz w:val="21"/>
          <w:szCs w:val="21"/>
        </w:rPr>
        <w:t>конце</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с</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использованием</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концевой</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СТР</w:t>
      </w:r>
      <w:r w:rsidRPr="00F92E3A">
        <w:rPr>
          <w:rFonts w:ascii="Helvetica" w:hAnsi="Helvetica" w:cs="Helvetica"/>
          <w:b/>
          <w:bCs/>
          <w:color w:val="222222"/>
          <w:sz w:val="21"/>
          <w:szCs w:val="21"/>
        </w:rPr>
        <w:t>(</w:t>
      </w:r>
      <w:r w:rsidRPr="00F92E3A">
        <w:rPr>
          <w:rFonts w:ascii="Helvetica" w:hAnsi="Helvetica" w:cs="Helvetica" w:hint="eastAsia"/>
          <w:b/>
          <w:bCs/>
          <w:color w:val="222222"/>
          <w:sz w:val="21"/>
          <w:szCs w:val="21"/>
        </w:rPr>
        <w:t>АТР</w:t>
      </w:r>
      <w:r w:rsidRPr="00F92E3A">
        <w:rPr>
          <w:rFonts w:ascii="Helvetica" w:hAnsi="Helvetica" w:cs="Helvetica"/>
          <w:b/>
          <w:bCs/>
          <w:color w:val="222222"/>
          <w:sz w:val="21"/>
          <w:szCs w:val="21"/>
        </w:rPr>
        <w:t>):</w:t>
      </w:r>
      <w:r w:rsidRPr="00F92E3A">
        <w:rPr>
          <w:rFonts w:ascii="Helvetica" w:hAnsi="Helvetica" w:cs="Helvetica" w:hint="eastAsia"/>
          <w:b/>
          <w:bCs/>
          <w:color w:val="222222"/>
          <w:sz w:val="21"/>
          <w:szCs w:val="21"/>
        </w:rPr>
        <w:t>тРНК</w:t>
      </w:r>
      <w:r w:rsidRPr="00F92E3A">
        <w:rPr>
          <w:rFonts w:ascii="Helvetica" w:hAnsi="Helvetica" w:cs="Helvetica"/>
          <w:b/>
          <w:bCs/>
          <w:color w:val="222222"/>
          <w:sz w:val="21"/>
          <w:szCs w:val="21"/>
        </w:rPr>
        <w:t>-</w:t>
      </w:r>
      <w:r w:rsidRPr="00F92E3A">
        <w:rPr>
          <w:rFonts w:ascii="Helvetica" w:hAnsi="Helvetica" w:cs="Helvetica" w:hint="eastAsia"/>
          <w:b/>
          <w:bCs/>
          <w:color w:val="222222"/>
          <w:sz w:val="21"/>
          <w:szCs w:val="21"/>
        </w:rPr>
        <w:t>нуклеотидилтрансферазы</w:t>
      </w:r>
      <w:r w:rsidRPr="00F92E3A">
        <w:rPr>
          <w:rFonts w:ascii="Helvetica" w:hAnsi="Helvetica" w:cs="Helvetica"/>
          <w:b/>
          <w:bCs/>
          <w:color w:val="222222"/>
          <w:sz w:val="21"/>
          <w:szCs w:val="21"/>
        </w:rPr>
        <w:t>.</w:t>
      </w:r>
    </w:p>
    <w:p w14:paraId="64FA3139" w14:textId="77777777" w:rsidR="00F92E3A" w:rsidRPr="00F92E3A" w:rsidRDefault="00F92E3A" w:rsidP="00F92E3A">
      <w:pPr>
        <w:rPr>
          <w:rFonts w:ascii="Helvetica" w:hAnsi="Helvetica" w:cs="Helvetica"/>
          <w:b/>
          <w:bCs/>
          <w:color w:val="222222"/>
          <w:sz w:val="21"/>
          <w:szCs w:val="21"/>
        </w:rPr>
      </w:pPr>
    </w:p>
    <w:p w14:paraId="6D3F40D4" w14:textId="77777777" w:rsidR="00F92E3A" w:rsidRPr="00F92E3A" w:rsidRDefault="00F92E3A" w:rsidP="00F92E3A">
      <w:pPr>
        <w:rPr>
          <w:rFonts w:ascii="Helvetica" w:hAnsi="Helvetica" w:cs="Helvetica"/>
          <w:b/>
          <w:bCs/>
          <w:color w:val="222222"/>
          <w:sz w:val="21"/>
          <w:szCs w:val="21"/>
        </w:rPr>
      </w:pPr>
      <w:r w:rsidRPr="00F92E3A">
        <w:rPr>
          <w:rFonts w:ascii="Helvetica" w:hAnsi="Helvetica" w:cs="Helvetica"/>
          <w:b/>
          <w:bCs/>
          <w:color w:val="222222"/>
          <w:sz w:val="21"/>
          <w:szCs w:val="21"/>
        </w:rPr>
        <w:t xml:space="preserve">2.2.9. </w:t>
      </w:r>
      <w:r w:rsidRPr="00F92E3A">
        <w:rPr>
          <w:rFonts w:ascii="Helvetica" w:hAnsi="Helvetica" w:cs="Helvetica" w:hint="eastAsia"/>
          <w:b/>
          <w:bCs/>
          <w:color w:val="222222"/>
          <w:sz w:val="21"/>
          <w:szCs w:val="21"/>
        </w:rPr>
        <w:t>Получение</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диальдегидных</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производных</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тРНКРЬе</w:t>
      </w:r>
      <w:r w:rsidRPr="00F92E3A">
        <w:rPr>
          <w:rFonts w:ascii="Helvetica" w:hAnsi="Helvetica" w:cs="Helvetica"/>
          <w:b/>
          <w:bCs/>
          <w:color w:val="222222"/>
          <w:sz w:val="21"/>
          <w:szCs w:val="21"/>
        </w:rPr>
        <w:t>.</w:t>
      </w:r>
    </w:p>
    <w:p w14:paraId="2EA6FF26" w14:textId="77777777" w:rsidR="00F92E3A" w:rsidRPr="00F92E3A" w:rsidRDefault="00F92E3A" w:rsidP="00F92E3A">
      <w:pPr>
        <w:rPr>
          <w:rFonts w:ascii="Helvetica" w:hAnsi="Helvetica" w:cs="Helvetica"/>
          <w:b/>
          <w:bCs/>
          <w:color w:val="222222"/>
          <w:sz w:val="21"/>
          <w:szCs w:val="21"/>
        </w:rPr>
      </w:pPr>
    </w:p>
    <w:p w14:paraId="579731A4" w14:textId="77777777" w:rsidR="00F92E3A" w:rsidRPr="00F92E3A" w:rsidRDefault="00F92E3A" w:rsidP="00F92E3A">
      <w:pPr>
        <w:rPr>
          <w:rFonts w:ascii="Helvetica" w:hAnsi="Helvetica" w:cs="Helvetica"/>
          <w:b/>
          <w:bCs/>
          <w:color w:val="222222"/>
          <w:sz w:val="21"/>
          <w:szCs w:val="21"/>
        </w:rPr>
      </w:pPr>
      <w:r w:rsidRPr="00F92E3A">
        <w:rPr>
          <w:rFonts w:ascii="Helvetica" w:hAnsi="Helvetica" w:cs="Helvetica"/>
          <w:b/>
          <w:bCs/>
          <w:color w:val="222222"/>
          <w:sz w:val="21"/>
          <w:szCs w:val="21"/>
        </w:rPr>
        <w:t xml:space="preserve">2.2.10. </w:t>
      </w:r>
      <w:r w:rsidRPr="00F92E3A">
        <w:rPr>
          <w:rFonts w:ascii="Helvetica" w:hAnsi="Helvetica" w:cs="Helvetica" w:hint="eastAsia"/>
          <w:b/>
          <w:bCs/>
          <w:color w:val="222222"/>
          <w:sz w:val="21"/>
          <w:szCs w:val="21"/>
        </w:rPr>
        <w:t>Получение</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з</w:t>
      </w:r>
      <w:r w:rsidRPr="00F92E3A">
        <w:rPr>
          <w:rFonts w:ascii="Helvetica" w:hAnsi="Helvetica" w:cs="Helvetica"/>
          <w:b/>
          <w:bCs/>
          <w:color w:val="222222"/>
          <w:sz w:val="21"/>
          <w:szCs w:val="21"/>
        </w:rPr>
        <w:t>4</w:t>
      </w:r>
      <w:r w:rsidRPr="00F92E3A">
        <w:rPr>
          <w:rFonts w:ascii="Helvetica" w:hAnsi="Helvetica" w:cs="Helvetica" w:hint="eastAsia"/>
          <w:b/>
          <w:bCs/>
          <w:color w:val="222222"/>
          <w:sz w:val="21"/>
          <w:szCs w:val="21"/>
        </w:rPr>
        <w:t>и</w:t>
      </w:r>
      <w:r w:rsidRPr="00F92E3A">
        <w:rPr>
          <w:rFonts w:ascii="Helvetica" w:hAnsi="Helvetica" w:cs="Helvetica"/>
          <w:b/>
          <w:bCs/>
          <w:color w:val="222222"/>
          <w:sz w:val="21"/>
          <w:szCs w:val="21"/>
        </w:rPr>
        <w:t>-</w:t>
      </w:r>
      <w:r w:rsidRPr="00F92E3A">
        <w:rPr>
          <w:rFonts w:ascii="Helvetica" w:hAnsi="Helvetica" w:cs="Helvetica" w:hint="eastAsia"/>
          <w:b/>
          <w:bCs/>
          <w:color w:val="222222"/>
          <w:sz w:val="21"/>
          <w:szCs w:val="21"/>
        </w:rPr>
        <w:t>замещенных</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аналогов</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тРНКр</w:t>
      </w:r>
      <w:r w:rsidRPr="00F92E3A">
        <w:rPr>
          <w:rFonts w:ascii="Helvetica" w:hAnsi="Helvetica" w:cs="Helvetica"/>
          <w:b/>
          <w:bCs/>
          <w:color w:val="222222"/>
          <w:sz w:val="21"/>
          <w:szCs w:val="21"/>
        </w:rPr>
        <w:t>|1</w:t>
      </w:r>
      <w:r w:rsidRPr="00F92E3A">
        <w:rPr>
          <w:rFonts w:ascii="Helvetica" w:hAnsi="Helvetica" w:cs="Helvetica" w:hint="eastAsia"/>
          <w:b/>
          <w:bCs/>
          <w:color w:val="222222"/>
          <w:sz w:val="21"/>
          <w:szCs w:val="21"/>
        </w:rPr>
        <w:t>е</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с</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использованием</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Т</w:t>
      </w:r>
      <w:r w:rsidRPr="00F92E3A">
        <w:rPr>
          <w:rFonts w:ascii="Helvetica" w:hAnsi="Helvetica" w:cs="Helvetica"/>
          <w:b/>
          <w:bCs/>
          <w:color w:val="222222"/>
          <w:sz w:val="21"/>
          <w:szCs w:val="21"/>
        </w:rPr>
        <w:t xml:space="preserve">4 </w:t>
      </w:r>
      <w:r w:rsidRPr="00F92E3A">
        <w:rPr>
          <w:rFonts w:ascii="Helvetica" w:hAnsi="Helvetica" w:cs="Helvetica" w:hint="eastAsia"/>
          <w:b/>
          <w:bCs/>
          <w:color w:val="222222"/>
          <w:sz w:val="21"/>
          <w:szCs w:val="21"/>
        </w:rPr>
        <w:t>РНК</w:t>
      </w:r>
      <w:r w:rsidRPr="00F92E3A">
        <w:rPr>
          <w:rFonts w:ascii="Helvetica" w:hAnsi="Helvetica" w:cs="Helvetica"/>
          <w:b/>
          <w:bCs/>
          <w:color w:val="222222"/>
          <w:sz w:val="21"/>
          <w:szCs w:val="21"/>
        </w:rPr>
        <w:t>-</w:t>
      </w:r>
      <w:r w:rsidRPr="00F92E3A">
        <w:rPr>
          <w:rFonts w:ascii="Helvetica" w:hAnsi="Helvetica" w:cs="Helvetica" w:hint="eastAsia"/>
          <w:b/>
          <w:bCs/>
          <w:color w:val="222222"/>
          <w:sz w:val="21"/>
          <w:szCs w:val="21"/>
        </w:rPr>
        <w:t>лигазы</w:t>
      </w:r>
      <w:r w:rsidRPr="00F92E3A">
        <w:rPr>
          <w:rFonts w:ascii="Helvetica" w:hAnsi="Helvetica" w:cs="Helvetica"/>
          <w:b/>
          <w:bCs/>
          <w:color w:val="222222"/>
          <w:sz w:val="21"/>
          <w:szCs w:val="21"/>
        </w:rPr>
        <w:t>.</w:t>
      </w:r>
    </w:p>
    <w:p w14:paraId="5E583C70" w14:textId="77777777" w:rsidR="00F92E3A" w:rsidRPr="00F92E3A" w:rsidRDefault="00F92E3A" w:rsidP="00F92E3A">
      <w:pPr>
        <w:rPr>
          <w:rFonts w:ascii="Helvetica" w:hAnsi="Helvetica" w:cs="Helvetica"/>
          <w:b/>
          <w:bCs/>
          <w:color w:val="222222"/>
          <w:sz w:val="21"/>
          <w:szCs w:val="21"/>
        </w:rPr>
      </w:pPr>
    </w:p>
    <w:p w14:paraId="7A13890C" w14:textId="77777777" w:rsidR="00F92E3A" w:rsidRPr="00F92E3A" w:rsidRDefault="00F92E3A" w:rsidP="00F92E3A">
      <w:pPr>
        <w:rPr>
          <w:rFonts w:ascii="Helvetica" w:hAnsi="Helvetica" w:cs="Helvetica"/>
          <w:b/>
          <w:bCs/>
          <w:color w:val="222222"/>
          <w:sz w:val="21"/>
          <w:szCs w:val="21"/>
        </w:rPr>
      </w:pPr>
      <w:r w:rsidRPr="00F92E3A">
        <w:rPr>
          <w:rFonts w:ascii="Helvetica" w:hAnsi="Helvetica" w:cs="Helvetica"/>
          <w:b/>
          <w:bCs/>
          <w:color w:val="222222"/>
          <w:sz w:val="21"/>
          <w:szCs w:val="21"/>
        </w:rPr>
        <w:t xml:space="preserve">2.2.11. </w:t>
      </w:r>
      <w:r w:rsidRPr="00F92E3A">
        <w:rPr>
          <w:rFonts w:ascii="Helvetica" w:hAnsi="Helvetica" w:cs="Helvetica" w:hint="eastAsia"/>
          <w:b/>
          <w:bCs/>
          <w:color w:val="222222"/>
          <w:sz w:val="21"/>
          <w:szCs w:val="21"/>
        </w:rPr>
        <w:t>Аминоацилирование</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тРНКРЬе</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тРНКРЬе</w:t>
      </w:r>
      <w:r w:rsidRPr="00F92E3A">
        <w:rPr>
          <w:rFonts w:ascii="Helvetica" w:hAnsi="Helvetica" w:cs="Helvetica"/>
          <w:b/>
          <w:bCs/>
          <w:color w:val="222222"/>
          <w:sz w:val="21"/>
          <w:szCs w:val="21"/>
        </w:rPr>
        <w:t>-</w:t>
      </w:r>
      <w:r w:rsidRPr="00F92E3A">
        <w:rPr>
          <w:rFonts w:ascii="Helvetica" w:hAnsi="Helvetica" w:cs="Helvetica" w:hint="eastAsia"/>
          <w:b/>
          <w:bCs/>
          <w:color w:val="222222"/>
          <w:sz w:val="21"/>
          <w:szCs w:val="21"/>
        </w:rPr>
        <w:t>транскрипта</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и</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его</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фотоактивных</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аналогов</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и</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неспецифичных</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тРНК</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фенилаланил</w:t>
      </w:r>
      <w:r w:rsidRPr="00F92E3A">
        <w:rPr>
          <w:rFonts w:ascii="Helvetica" w:hAnsi="Helvetica" w:cs="Helvetica"/>
          <w:b/>
          <w:bCs/>
          <w:color w:val="222222"/>
          <w:sz w:val="21"/>
          <w:szCs w:val="21"/>
        </w:rPr>
        <w:t>-</w:t>
      </w:r>
      <w:r w:rsidRPr="00F92E3A">
        <w:rPr>
          <w:rFonts w:ascii="Helvetica" w:hAnsi="Helvetica" w:cs="Helvetica" w:hint="eastAsia"/>
          <w:b/>
          <w:bCs/>
          <w:color w:val="222222"/>
          <w:sz w:val="21"/>
          <w:szCs w:val="21"/>
        </w:rPr>
        <w:t>тРНК</w:t>
      </w:r>
      <w:r w:rsidRPr="00F92E3A">
        <w:rPr>
          <w:rFonts w:ascii="Helvetica" w:hAnsi="Helvetica" w:cs="Helvetica"/>
          <w:b/>
          <w:bCs/>
          <w:color w:val="222222"/>
          <w:sz w:val="21"/>
          <w:szCs w:val="21"/>
        </w:rPr>
        <w:t>-</w:t>
      </w:r>
      <w:r w:rsidRPr="00F92E3A">
        <w:rPr>
          <w:rFonts w:ascii="Helvetica" w:hAnsi="Helvetica" w:cs="Helvetica" w:hint="eastAsia"/>
          <w:b/>
          <w:bCs/>
          <w:color w:val="222222"/>
          <w:sz w:val="21"/>
          <w:szCs w:val="21"/>
        </w:rPr>
        <w:t>синтетазой</w:t>
      </w:r>
      <w:r w:rsidRPr="00F92E3A">
        <w:rPr>
          <w:rFonts w:ascii="Helvetica" w:hAnsi="Helvetica" w:cs="Helvetica"/>
          <w:b/>
          <w:bCs/>
          <w:color w:val="222222"/>
          <w:sz w:val="21"/>
          <w:szCs w:val="21"/>
        </w:rPr>
        <w:t>.</w:t>
      </w:r>
    </w:p>
    <w:p w14:paraId="5A7D94EF" w14:textId="77777777" w:rsidR="00F92E3A" w:rsidRPr="00F92E3A" w:rsidRDefault="00F92E3A" w:rsidP="00F92E3A">
      <w:pPr>
        <w:rPr>
          <w:rFonts w:ascii="Helvetica" w:hAnsi="Helvetica" w:cs="Helvetica"/>
          <w:b/>
          <w:bCs/>
          <w:color w:val="222222"/>
          <w:sz w:val="21"/>
          <w:szCs w:val="21"/>
        </w:rPr>
      </w:pPr>
    </w:p>
    <w:p w14:paraId="1EC76D2B" w14:textId="77777777" w:rsidR="00F92E3A" w:rsidRPr="00F92E3A" w:rsidRDefault="00F92E3A" w:rsidP="00F92E3A">
      <w:pPr>
        <w:rPr>
          <w:rFonts w:ascii="Helvetica" w:hAnsi="Helvetica" w:cs="Helvetica"/>
          <w:b/>
          <w:bCs/>
          <w:color w:val="222222"/>
          <w:sz w:val="21"/>
          <w:szCs w:val="21"/>
        </w:rPr>
      </w:pPr>
      <w:r w:rsidRPr="00F92E3A">
        <w:rPr>
          <w:rFonts w:ascii="Helvetica" w:hAnsi="Helvetica" w:cs="Helvetica"/>
          <w:b/>
          <w:bCs/>
          <w:color w:val="222222"/>
          <w:sz w:val="21"/>
          <w:szCs w:val="21"/>
        </w:rPr>
        <w:t xml:space="preserve">2.2.12. </w:t>
      </w:r>
      <w:r w:rsidRPr="00F92E3A">
        <w:rPr>
          <w:rFonts w:ascii="Helvetica" w:hAnsi="Helvetica" w:cs="Helvetica" w:hint="eastAsia"/>
          <w:b/>
          <w:bCs/>
          <w:color w:val="222222"/>
          <w:sz w:val="21"/>
          <w:szCs w:val="21"/>
        </w:rPr>
        <w:t>Мечение</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фенилаланил</w:t>
      </w:r>
      <w:r w:rsidRPr="00F92E3A">
        <w:rPr>
          <w:rFonts w:ascii="Helvetica" w:hAnsi="Helvetica" w:cs="Helvetica"/>
          <w:b/>
          <w:bCs/>
          <w:color w:val="222222"/>
          <w:sz w:val="21"/>
          <w:szCs w:val="21"/>
        </w:rPr>
        <w:t>-</w:t>
      </w:r>
      <w:r w:rsidRPr="00F92E3A">
        <w:rPr>
          <w:rFonts w:ascii="Helvetica" w:hAnsi="Helvetica" w:cs="Helvetica" w:hint="eastAsia"/>
          <w:b/>
          <w:bCs/>
          <w:color w:val="222222"/>
          <w:sz w:val="21"/>
          <w:szCs w:val="21"/>
        </w:rPr>
        <w:t>тРНК</w:t>
      </w:r>
      <w:r w:rsidRPr="00F92E3A">
        <w:rPr>
          <w:rFonts w:ascii="Helvetica" w:hAnsi="Helvetica" w:cs="Helvetica"/>
          <w:b/>
          <w:bCs/>
          <w:color w:val="222222"/>
          <w:sz w:val="21"/>
          <w:szCs w:val="21"/>
        </w:rPr>
        <w:t>-</w:t>
      </w:r>
      <w:r w:rsidRPr="00F92E3A">
        <w:rPr>
          <w:rFonts w:ascii="Helvetica" w:hAnsi="Helvetica" w:cs="Helvetica" w:hint="eastAsia"/>
          <w:b/>
          <w:bCs/>
          <w:color w:val="222222"/>
          <w:sz w:val="21"/>
          <w:szCs w:val="21"/>
        </w:rPr>
        <w:t>синтетазы</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фотореакционноспособными</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аналогами</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тРНКРЬе</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и</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разделен</w:t>
      </w:r>
      <w:r w:rsidRPr="00F92E3A">
        <w:rPr>
          <w:rFonts w:ascii="Helvetica" w:hAnsi="Helvetica" w:cs="Helvetica" w:hint="eastAsia"/>
          <w:b/>
          <w:bCs/>
          <w:color w:val="222222"/>
          <w:sz w:val="21"/>
          <w:szCs w:val="21"/>
        </w:rPr>
        <w:lastRenderedPageBreak/>
        <w:t>ие</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продуктов</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модификации</w:t>
      </w:r>
      <w:r w:rsidRPr="00F92E3A">
        <w:rPr>
          <w:rFonts w:ascii="Helvetica" w:hAnsi="Helvetica" w:cs="Helvetica"/>
          <w:b/>
          <w:bCs/>
          <w:color w:val="222222"/>
          <w:sz w:val="21"/>
          <w:szCs w:val="21"/>
        </w:rPr>
        <w:t>.</w:t>
      </w:r>
    </w:p>
    <w:p w14:paraId="63B3C404" w14:textId="77777777" w:rsidR="00F92E3A" w:rsidRPr="00F92E3A" w:rsidRDefault="00F92E3A" w:rsidP="00F92E3A">
      <w:pPr>
        <w:rPr>
          <w:rFonts w:ascii="Helvetica" w:hAnsi="Helvetica" w:cs="Helvetica"/>
          <w:b/>
          <w:bCs/>
          <w:color w:val="222222"/>
          <w:sz w:val="21"/>
          <w:szCs w:val="21"/>
        </w:rPr>
      </w:pPr>
    </w:p>
    <w:p w14:paraId="0273AC8B" w14:textId="77777777" w:rsidR="00F92E3A" w:rsidRPr="00F92E3A" w:rsidRDefault="00F92E3A" w:rsidP="00F92E3A">
      <w:pPr>
        <w:rPr>
          <w:rFonts w:ascii="Helvetica" w:hAnsi="Helvetica" w:cs="Helvetica"/>
          <w:b/>
          <w:bCs/>
          <w:color w:val="222222"/>
          <w:sz w:val="21"/>
          <w:szCs w:val="21"/>
        </w:rPr>
      </w:pPr>
      <w:r w:rsidRPr="00F92E3A">
        <w:rPr>
          <w:rFonts w:ascii="Helvetica" w:hAnsi="Helvetica" w:cs="Helvetica"/>
          <w:b/>
          <w:bCs/>
          <w:color w:val="222222"/>
          <w:sz w:val="21"/>
          <w:szCs w:val="21"/>
        </w:rPr>
        <w:t xml:space="preserve">2.2.13. </w:t>
      </w:r>
      <w:r w:rsidRPr="00F92E3A">
        <w:rPr>
          <w:rFonts w:ascii="Helvetica" w:hAnsi="Helvetica" w:cs="Helvetica" w:hint="eastAsia"/>
          <w:b/>
          <w:bCs/>
          <w:color w:val="222222"/>
          <w:sz w:val="21"/>
          <w:szCs w:val="21"/>
        </w:rPr>
        <w:t>Аффинное</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мечение</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фенилаланил</w:t>
      </w:r>
      <w:r w:rsidRPr="00F92E3A">
        <w:rPr>
          <w:rFonts w:ascii="Helvetica" w:hAnsi="Helvetica" w:cs="Helvetica"/>
          <w:b/>
          <w:bCs/>
          <w:color w:val="222222"/>
          <w:sz w:val="21"/>
          <w:szCs w:val="21"/>
        </w:rPr>
        <w:t>-</w:t>
      </w:r>
      <w:r w:rsidRPr="00F92E3A">
        <w:rPr>
          <w:rFonts w:ascii="Helvetica" w:hAnsi="Helvetica" w:cs="Helvetica" w:hint="eastAsia"/>
          <w:b/>
          <w:bCs/>
          <w:color w:val="222222"/>
          <w:sz w:val="21"/>
          <w:szCs w:val="21"/>
        </w:rPr>
        <w:t>тРНК</w:t>
      </w:r>
      <w:r w:rsidRPr="00F92E3A">
        <w:rPr>
          <w:rFonts w:ascii="Helvetica" w:hAnsi="Helvetica" w:cs="Helvetica"/>
          <w:b/>
          <w:bCs/>
          <w:color w:val="222222"/>
          <w:sz w:val="21"/>
          <w:szCs w:val="21"/>
        </w:rPr>
        <w:t>-</w:t>
      </w:r>
      <w:r w:rsidRPr="00F92E3A">
        <w:rPr>
          <w:rFonts w:ascii="Helvetica" w:hAnsi="Helvetica" w:cs="Helvetica" w:hint="eastAsia"/>
          <w:b/>
          <w:bCs/>
          <w:color w:val="222222"/>
          <w:sz w:val="21"/>
          <w:szCs w:val="21"/>
        </w:rPr>
        <w:t>синтетазы</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диальдегидными</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производными</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тРНКРЬе</w:t>
      </w:r>
      <w:r w:rsidRPr="00F92E3A">
        <w:rPr>
          <w:rFonts w:ascii="Helvetica" w:hAnsi="Helvetica" w:cs="Helvetica"/>
          <w:b/>
          <w:bCs/>
          <w:color w:val="222222"/>
          <w:sz w:val="21"/>
          <w:szCs w:val="21"/>
        </w:rPr>
        <w:t>.</w:t>
      </w:r>
    </w:p>
    <w:p w14:paraId="2AAEF0DE" w14:textId="77777777" w:rsidR="00F92E3A" w:rsidRPr="00F92E3A" w:rsidRDefault="00F92E3A" w:rsidP="00F92E3A">
      <w:pPr>
        <w:rPr>
          <w:rFonts w:ascii="Helvetica" w:hAnsi="Helvetica" w:cs="Helvetica"/>
          <w:b/>
          <w:bCs/>
          <w:color w:val="222222"/>
          <w:sz w:val="21"/>
          <w:szCs w:val="21"/>
        </w:rPr>
      </w:pPr>
    </w:p>
    <w:p w14:paraId="145B3A1D" w14:textId="77777777" w:rsidR="00F92E3A" w:rsidRPr="00F92E3A" w:rsidRDefault="00F92E3A" w:rsidP="00F92E3A">
      <w:pPr>
        <w:rPr>
          <w:rFonts w:ascii="Helvetica" w:hAnsi="Helvetica" w:cs="Helvetica"/>
          <w:b/>
          <w:bCs/>
          <w:color w:val="222222"/>
          <w:sz w:val="21"/>
          <w:szCs w:val="21"/>
        </w:rPr>
      </w:pPr>
      <w:r w:rsidRPr="00F92E3A">
        <w:rPr>
          <w:rFonts w:ascii="Helvetica" w:hAnsi="Helvetica" w:cs="Helvetica"/>
          <w:b/>
          <w:bCs/>
          <w:color w:val="222222"/>
          <w:sz w:val="21"/>
          <w:szCs w:val="21"/>
        </w:rPr>
        <w:t xml:space="preserve">2.2.14. </w:t>
      </w:r>
      <w:r w:rsidRPr="00F92E3A">
        <w:rPr>
          <w:rFonts w:ascii="Helvetica" w:hAnsi="Helvetica" w:cs="Helvetica" w:hint="eastAsia"/>
          <w:b/>
          <w:bCs/>
          <w:color w:val="222222"/>
          <w:sz w:val="21"/>
          <w:szCs w:val="21"/>
        </w:rPr>
        <w:t>Нуклеазный</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гидролиз</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продуктов</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модификации</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фенилаланил</w:t>
      </w:r>
      <w:r w:rsidRPr="00F92E3A">
        <w:rPr>
          <w:rFonts w:ascii="Helvetica" w:hAnsi="Helvetica" w:cs="Helvetica"/>
          <w:b/>
          <w:bCs/>
          <w:color w:val="222222"/>
          <w:sz w:val="21"/>
          <w:szCs w:val="21"/>
        </w:rPr>
        <w:t>-</w:t>
      </w:r>
      <w:r w:rsidRPr="00F92E3A">
        <w:rPr>
          <w:rFonts w:ascii="Helvetica" w:hAnsi="Helvetica" w:cs="Helvetica" w:hint="eastAsia"/>
          <w:b/>
          <w:bCs/>
          <w:color w:val="222222"/>
          <w:sz w:val="21"/>
          <w:szCs w:val="21"/>
        </w:rPr>
        <w:t>тРНК</w:t>
      </w:r>
      <w:r w:rsidRPr="00F92E3A">
        <w:rPr>
          <w:rFonts w:ascii="Helvetica" w:hAnsi="Helvetica" w:cs="Helvetica"/>
          <w:b/>
          <w:bCs/>
          <w:color w:val="222222"/>
          <w:sz w:val="21"/>
          <w:szCs w:val="21"/>
        </w:rPr>
        <w:t>-</w:t>
      </w:r>
      <w:r w:rsidRPr="00F92E3A">
        <w:rPr>
          <w:rFonts w:ascii="Helvetica" w:hAnsi="Helvetica" w:cs="Helvetica" w:hint="eastAsia"/>
          <w:b/>
          <w:bCs/>
          <w:color w:val="222222"/>
          <w:sz w:val="21"/>
          <w:szCs w:val="21"/>
        </w:rPr>
        <w:t>синтетазы</w:t>
      </w:r>
      <w:r w:rsidRPr="00F92E3A">
        <w:rPr>
          <w:rFonts w:ascii="Helvetica" w:hAnsi="Helvetica" w:cs="Helvetica"/>
          <w:b/>
          <w:bCs/>
          <w:color w:val="222222"/>
          <w:sz w:val="21"/>
          <w:szCs w:val="21"/>
        </w:rPr>
        <w:t>.</w:t>
      </w:r>
    </w:p>
    <w:p w14:paraId="0AD11D44" w14:textId="77777777" w:rsidR="00F92E3A" w:rsidRPr="00F92E3A" w:rsidRDefault="00F92E3A" w:rsidP="00F92E3A">
      <w:pPr>
        <w:rPr>
          <w:rFonts w:ascii="Helvetica" w:hAnsi="Helvetica" w:cs="Helvetica"/>
          <w:b/>
          <w:bCs/>
          <w:color w:val="222222"/>
          <w:sz w:val="21"/>
          <w:szCs w:val="21"/>
        </w:rPr>
      </w:pPr>
    </w:p>
    <w:p w14:paraId="135C6C0F" w14:textId="77777777" w:rsidR="00F92E3A" w:rsidRPr="00F92E3A" w:rsidRDefault="00F92E3A" w:rsidP="00F92E3A">
      <w:pPr>
        <w:rPr>
          <w:rFonts w:ascii="Helvetica" w:hAnsi="Helvetica" w:cs="Helvetica"/>
          <w:b/>
          <w:bCs/>
          <w:color w:val="222222"/>
          <w:sz w:val="21"/>
          <w:szCs w:val="21"/>
        </w:rPr>
      </w:pPr>
      <w:r w:rsidRPr="00F92E3A">
        <w:rPr>
          <w:rFonts w:ascii="Helvetica" w:hAnsi="Helvetica" w:cs="Helvetica"/>
          <w:b/>
          <w:bCs/>
          <w:color w:val="222222"/>
          <w:sz w:val="21"/>
          <w:szCs w:val="21"/>
        </w:rPr>
        <w:t xml:space="preserve">2.2.15. </w:t>
      </w:r>
      <w:r w:rsidRPr="00F92E3A">
        <w:rPr>
          <w:rFonts w:ascii="Helvetica" w:hAnsi="Helvetica" w:cs="Helvetica" w:hint="eastAsia"/>
          <w:b/>
          <w:bCs/>
          <w:color w:val="222222"/>
          <w:sz w:val="21"/>
          <w:szCs w:val="21"/>
        </w:rPr>
        <w:t>Определение</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констант</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диссоциации</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комплексов</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фенилаланил</w:t>
      </w:r>
      <w:r w:rsidRPr="00F92E3A">
        <w:rPr>
          <w:rFonts w:ascii="Helvetica" w:hAnsi="Helvetica" w:cs="Helvetica"/>
          <w:b/>
          <w:bCs/>
          <w:color w:val="222222"/>
          <w:sz w:val="21"/>
          <w:szCs w:val="21"/>
        </w:rPr>
        <w:t>-</w:t>
      </w:r>
      <w:r w:rsidRPr="00F92E3A">
        <w:rPr>
          <w:rFonts w:ascii="Helvetica" w:hAnsi="Helvetica" w:cs="Helvetica" w:hint="eastAsia"/>
          <w:b/>
          <w:bCs/>
          <w:color w:val="222222"/>
          <w:sz w:val="21"/>
          <w:szCs w:val="21"/>
        </w:rPr>
        <w:t>тРНК</w:t>
      </w:r>
      <w:r w:rsidRPr="00F92E3A">
        <w:rPr>
          <w:rFonts w:ascii="Helvetica" w:hAnsi="Helvetica" w:cs="Helvetica"/>
          <w:b/>
          <w:bCs/>
          <w:color w:val="222222"/>
          <w:sz w:val="21"/>
          <w:szCs w:val="21"/>
        </w:rPr>
        <w:t>-</w:t>
      </w:r>
      <w:r w:rsidRPr="00F92E3A">
        <w:rPr>
          <w:rFonts w:ascii="Helvetica" w:hAnsi="Helvetica" w:cs="Helvetica" w:hint="eastAsia"/>
          <w:b/>
          <w:bCs/>
          <w:color w:val="222222"/>
          <w:sz w:val="21"/>
          <w:szCs w:val="21"/>
        </w:rPr>
        <w:t>синтетазы</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с</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тРНК</w:t>
      </w:r>
      <w:r w:rsidRPr="00F92E3A">
        <w:rPr>
          <w:rFonts w:ascii="Helvetica" w:hAnsi="Helvetica" w:cs="Helvetica"/>
          <w:b/>
          <w:bCs/>
          <w:color w:val="222222"/>
          <w:sz w:val="21"/>
          <w:szCs w:val="21"/>
        </w:rPr>
        <w:t>.</w:t>
      </w:r>
    </w:p>
    <w:p w14:paraId="5BAA3152" w14:textId="77777777" w:rsidR="00F92E3A" w:rsidRPr="00F92E3A" w:rsidRDefault="00F92E3A" w:rsidP="00F92E3A">
      <w:pPr>
        <w:rPr>
          <w:rFonts w:ascii="Helvetica" w:hAnsi="Helvetica" w:cs="Helvetica"/>
          <w:b/>
          <w:bCs/>
          <w:color w:val="222222"/>
          <w:sz w:val="21"/>
          <w:szCs w:val="21"/>
        </w:rPr>
      </w:pPr>
    </w:p>
    <w:p w14:paraId="2B3307A2" w14:textId="77777777" w:rsidR="00F92E3A" w:rsidRPr="00F92E3A" w:rsidRDefault="00F92E3A" w:rsidP="00F92E3A">
      <w:pPr>
        <w:rPr>
          <w:rFonts w:ascii="Helvetica" w:hAnsi="Helvetica" w:cs="Helvetica"/>
          <w:b/>
          <w:bCs/>
          <w:color w:val="222222"/>
          <w:sz w:val="21"/>
          <w:szCs w:val="21"/>
        </w:rPr>
      </w:pPr>
      <w:r w:rsidRPr="00F92E3A">
        <w:rPr>
          <w:rFonts w:ascii="Helvetica" w:hAnsi="Helvetica" w:cs="Helvetica"/>
          <w:b/>
          <w:bCs/>
          <w:color w:val="222222"/>
          <w:sz w:val="21"/>
          <w:szCs w:val="21"/>
        </w:rPr>
        <w:t xml:space="preserve">2.2.16. </w:t>
      </w:r>
      <w:r w:rsidRPr="00F92E3A">
        <w:rPr>
          <w:rFonts w:ascii="Helvetica" w:hAnsi="Helvetica" w:cs="Helvetica" w:hint="eastAsia"/>
          <w:b/>
          <w:bCs/>
          <w:color w:val="222222"/>
          <w:sz w:val="21"/>
          <w:szCs w:val="21"/>
        </w:rPr>
        <w:t>Гель</w:t>
      </w:r>
      <w:r w:rsidRPr="00F92E3A">
        <w:rPr>
          <w:rFonts w:ascii="Helvetica" w:hAnsi="Helvetica" w:cs="Helvetica"/>
          <w:b/>
          <w:bCs/>
          <w:color w:val="222222"/>
          <w:sz w:val="21"/>
          <w:szCs w:val="21"/>
        </w:rPr>
        <w:t>-</w:t>
      </w:r>
      <w:r w:rsidRPr="00F92E3A">
        <w:rPr>
          <w:rFonts w:ascii="Helvetica" w:hAnsi="Helvetica" w:cs="Helvetica" w:hint="eastAsia"/>
          <w:b/>
          <w:bCs/>
          <w:color w:val="222222"/>
          <w:sz w:val="21"/>
          <w:szCs w:val="21"/>
        </w:rPr>
        <w:t>электофорез</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нуклеиновых</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кислот</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и</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белков</w:t>
      </w:r>
      <w:r w:rsidRPr="00F92E3A">
        <w:rPr>
          <w:rFonts w:ascii="Helvetica" w:hAnsi="Helvetica" w:cs="Helvetica"/>
          <w:b/>
          <w:bCs/>
          <w:color w:val="222222"/>
          <w:sz w:val="21"/>
          <w:szCs w:val="21"/>
        </w:rPr>
        <w:t>.</w:t>
      </w:r>
    </w:p>
    <w:p w14:paraId="5FB89A75" w14:textId="77777777" w:rsidR="00F92E3A" w:rsidRPr="00F92E3A" w:rsidRDefault="00F92E3A" w:rsidP="00F92E3A">
      <w:pPr>
        <w:rPr>
          <w:rFonts w:ascii="Helvetica" w:hAnsi="Helvetica" w:cs="Helvetica"/>
          <w:b/>
          <w:bCs/>
          <w:color w:val="222222"/>
          <w:sz w:val="21"/>
          <w:szCs w:val="21"/>
        </w:rPr>
      </w:pPr>
    </w:p>
    <w:p w14:paraId="480A54B8" w14:textId="77777777" w:rsidR="00F92E3A" w:rsidRPr="00F92E3A" w:rsidRDefault="00F92E3A" w:rsidP="00F92E3A">
      <w:pPr>
        <w:rPr>
          <w:rFonts w:ascii="Helvetica" w:hAnsi="Helvetica" w:cs="Helvetica"/>
          <w:b/>
          <w:bCs/>
          <w:color w:val="222222"/>
          <w:sz w:val="21"/>
          <w:szCs w:val="21"/>
        </w:rPr>
      </w:pPr>
      <w:r w:rsidRPr="00F92E3A">
        <w:rPr>
          <w:rFonts w:ascii="Helvetica" w:hAnsi="Helvetica" w:cs="Helvetica" w:hint="eastAsia"/>
          <w:b/>
          <w:bCs/>
          <w:color w:val="222222"/>
          <w:sz w:val="21"/>
          <w:szCs w:val="21"/>
        </w:rPr>
        <w:t>Глава</w:t>
      </w:r>
      <w:r w:rsidRPr="00F92E3A">
        <w:rPr>
          <w:rFonts w:ascii="Helvetica" w:hAnsi="Helvetica" w:cs="Helvetica"/>
          <w:b/>
          <w:bCs/>
          <w:color w:val="222222"/>
          <w:sz w:val="21"/>
          <w:szCs w:val="21"/>
        </w:rPr>
        <w:t xml:space="preserve"> 3. (</w:t>
      </w:r>
      <w:r w:rsidRPr="00F92E3A">
        <w:rPr>
          <w:rFonts w:ascii="Helvetica" w:hAnsi="Helvetica" w:cs="Helvetica" w:hint="eastAsia"/>
          <w:b/>
          <w:bCs/>
          <w:color w:val="222222"/>
          <w:sz w:val="21"/>
          <w:szCs w:val="21"/>
        </w:rPr>
        <w:t>РЕЗУЛЬТАТЫ</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И</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ИХ</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ОБСУЖДЕНИЕ</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Функциональная</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роль</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структурных</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элементов</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тРНК</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на</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различных</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стадиях</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взаимодействия</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с</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фенилаланил</w:t>
      </w:r>
      <w:r w:rsidRPr="00F92E3A">
        <w:rPr>
          <w:rFonts w:ascii="Helvetica" w:hAnsi="Helvetica" w:cs="Helvetica"/>
          <w:b/>
          <w:bCs/>
          <w:color w:val="222222"/>
          <w:sz w:val="21"/>
          <w:szCs w:val="21"/>
        </w:rPr>
        <w:t>-</w:t>
      </w:r>
      <w:r w:rsidRPr="00F92E3A">
        <w:rPr>
          <w:rFonts w:ascii="Helvetica" w:hAnsi="Helvetica" w:cs="Helvetica" w:hint="eastAsia"/>
          <w:b/>
          <w:bCs/>
          <w:color w:val="222222"/>
          <w:sz w:val="21"/>
          <w:szCs w:val="21"/>
        </w:rPr>
        <w:t>тРНК</w:t>
      </w:r>
      <w:r w:rsidRPr="00F92E3A">
        <w:rPr>
          <w:rFonts w:ascii="Helvetica" w:hAnsi="Helvetica" w:cs="Helvetica"/>
          <w:b/>
          <w:bCs/>
          <w:color w:val="222222"/>
          <w:sz w:val="21"/>
          <w:szCs w:val="21"/>
        </w:rPr>
        <w:t>-</w:t>
      </w:r>
      <w:r w:rsidRPr="00F92E3A">
        <w:rPr>
          <w:rFonts w:ascii="Helvetica" w:hAnsi="Helvetica" w:cs="Helvetica" w:hint="eastAsia"/>
          <w:b/>
          <w:bCs/>
          <w:color w:val="222222"/>
          <w:sz w:val="21"/>
          <w:szCs w:val="21"/>
        </w:rPr>
        <w:t>синтетазой</w:t>
      </w:r>
      <w:r w:rsidRPr="00F92E3A">
        <w:rPr>
          <w:rFonts w:ascii="Helvetica" w:hAnsi="Helvetica" w:cs="Helvetica"/>
          <w:b/>
          <w:bCs/>
          <w:color w:val="222222"/>
          <w:sz w:val="21"/>
          <w:szCs w:val="21"/>
        </w:rPr>
        <w:t>.</w:t>
      </w:r>
    </w:p>
    <w:p w14:paraId="4F60E4FE" w14:textId="77777777" w:rsidR="00F92E3A" w:rsidRPr="00F92E3A" w:rsidRDefault="00F92E3A" w:rsidP="00F92E3A">
      <w:pPr>
        <w:rPr>
          <w:rFonts w:ascii="Helvetica" w:hAnsi="Helvetica" w:cs="Helvetica"/>
          <w:b/>
          <w:bCs/>
          <w:color w:val="222222"/>
          <w:sz w:val="21"/>
          <w:szCs w:val="21"/>
        </w:rPr>
      </w:pPr>
    </w:p>
    <w:p w14:paraId="533DCF6C" w14:textId="77777777" w:rsidR="00F92E3A" w:rsidRPr="00F92E3A" w:rsidRDefault="00F92E3A" w:rsidP="00F92E3A">
      <w:pPr>
        <w:rPr>
          <w:rFonts w:ascii="Helvetica" w:hAnsi="Helvetica" w:cs="Helvetica"/>
          <w:b/>
          <w:bCs/>
          <w:color w:val="222222"/>
          <w:sz w:val="21"/>
          <w:szCs w:val="21"/>
        </w:rPr>
      </w:pPr>
      <w:r w:rsidRPr="00F92E3A">
        <w:rPr>
          <w:rFonts w:ascii="Helvetica" w:hAnsi="Helvetica" w:cs="Helvetica"/>
          <w:b/>
          <w:bCs/>
          <w:color w:val="222222"/>
          <w:sz w:val="21"/>
          <w:szCs w:val="21"/>
        </w:rPr>
        <w:t xml:space="preserve">3.1. </w:t>
      </w:r>
      <w:r w:rsidRPr="00F92E3A">
        <w:rPr>
          <w:rFonts w:ascii="Helvetica" w:hAnsi="Helvetica" w:cs="Helvetica" w:hint="eastAsia"/>
          <w:b/>
          <w:bCs/>
          <w:color w:val="222222"/>
          <w:sz w:val="21"/>
          <w:szCs w:val="21"/>
        </w:rPr>
        <w:t>Эффективность</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распознавания</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тРНК</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фенилаланил</w:t>
      </w:r>
      <w:r w:rsidRPr="00F92E3A">
        <w:rPr>
          <w:rFonts w:ascii="Helvetica" w:hAnsi="Helvetica" w:cs="Helvetica"/>
          <w:b/>
          <w:bCs/>
          <w:color w:val="222222"/>
          <w:sz w:val="21"/>
          <w:szCs w:val="21"/>
        </w:rPr>
        <w:t>-</w:t>
      </w:r>
      <w:r w:rsidRPr="00F92E3A">
        <w:rPr>
          <w:rFonts w:ascii="Helvetica" w:hAnsi="Helvetica" w:cs="Helvetica" w:hint="eastAsia"/>
          <w:b/>
          <w:bCs/>
          <w:color w:val="222222"/>
          <w:sz w:val="21"/>
          <w:szCs w:val="21"/>
        </w:rPr>
        <w:t>тРНК</w:t>
      </w:r>
      <w:r w:rsidRPr="00F92E3A">
        <w:rPr>
          <w:rFonts w:ascii="Helvetica" w:hAnsi="Helvetica" w:cs="Helvetica"/>
          <w:b/>
          <w:bCs/>
          <w:color w:val="222222"/>
          <w:sz w:val="21"/>
          <w:szCs w:val="21"/>
        </w:rPr>
        <w:t>-</w:t>
      </w:r>
      <w:r w:rsidRPr="00F92E3A">
        <w:rPr>
          <w:rFonts w:ascii="Helvetica" w:hAnsi="Helvetica" w:cs="Helvetica" w:hint="eastAsia"/>
          <w:b/>
          <w:bCs/>
          <w:color w:val="222222"/>
          <w:sz w:val="21"/>
          <w:szCs w:val="21"/>
        </w:rPr>
        <w:t>синтетазой</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Т</w:t>
      </w:r>
      <w:r w:rsidRPr="00F92E3A">
        <w:rPr>
          <w:rFonts w:ascii="Helvetica" w:hAnsi="Helvetica" w:cs="Helvetica"/>
          <w:b/>
          <w:bCs/>
          <w:color w:val="222222"/>
          <w:sz w:val="21"/>
          <w:szCs w:val="21"/>
        </w:rPr>
        <w:t xml:space="preserve">. thermophilus </w:t>
      </w:r>
      <w:r w:rsidRPr="00F92E3A">
        <w:rPr>
          <w:rFonts w:ascii="Helvetica" w:hAnsi="Helvetica" w:cs="Helvetica" w:hint="eastAsia"/>
          <w:b/>
          <w:bCs/>
          <w:color w:val="222222"/>
          <w:sz w:val="21"/>
          <w:szCs w:val="21"/>
        </w:rPr>
        <w:t>на</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стадии</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связывания</w:t>
      </w:r>
      <w:r w:rsidRPr="00F92E3A">
        <w:rPr>
          <w:rFonts w:ascii="Helvetica" w:hAnsi="Helvetica" w:cs="Helvetica"/>
          <w:b/>
          <w:bCs/>
          <w:color w:val="222222"/>
          <w:sz w:val="21"/>
          <w:szCs w:val="21"/>
        </w:rPr>
        <w:t>.</w:t>
      </w:r>
    </w:p>
    <w:p w14:paraId="054B3256" w14:textId="77777777" w:rsidR="00F92E3A" w:rsidRPr="00F92E3A" w:rsidRDefault="00F92E3A" w:rsidP="00F92E3A">
      <w:pPr>
        <w:rPr>
          <w:rFonts w:ascii="Helvetica" w:hAnsi="Helvetica" w:cs="Helvetica"/>
          <w:b/>
          <w:bCs/>
          <w:color w:val="222222"/>
          <w:sz w:val="21"/>
          <w:szCs w:val="21"/>
        </w:rPr>
      </w:pPr>
    </w:p>
    <w:p w14:paraId="30D6C763" w14:textId="77777777" w:rsidR="00F92E3A" w:rsidRPr="00F92E3A" w:rsidRDefault="00F92E3A" w:rsidP="00F92E3A">
      <w:pPr>
        <w:rPr>
          <w:rFonts w:ascii="Helvetica" w:hAnsi="Helvetica" w:cs="Helvetica"/>
          <w:b/>
          <w:bCs/>
          <w:color w:val="222222"/>
          <w:sz w:val="21"/>
          <w:szCs w:val="21"/>
        </w:rPr>
      </w:pPr>
      <w:r w:rsidRPr="00F92E3A">
        <w:rPr>
          <w:rFonts w:ascii="Helvetica" w:hAnsi="Helvetica" w:cs="Helvetica"/>
          <w:b/>
          <w:bCs/>
          <w:color w:val="222222"/>
          <w:sz w:val="21"/>
          <w:szCs w:val="21"/>
        </w:rPr>
        <w:t xml:space="preserve">3.1.1. </w:t>
      </w:r>
      <w:r w:rsidRPr="00F92E3A">
        <w:rPr>
          <w:rFonts w:ascii="Helvetica" w:hAnsi="Helvetica" w:cs="Helvetica" w:hint="eastAsia"/>
          <w:b/>
          <w:bCs/>
          <w:color w:val="222222"/>
          <w:sz w:val="21"/>
          <w:szCs w:val="21"/>
        </w:rPr>
        <w:t>тРНКРЬе</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Е</w:t>
      </w:r>
      <w:r w:rsidRPr="00F92E3A">
        <w:rPr>
          <w:rFonts w:ascii="Helvetica" w:hAnsi="Helvetica" w:cs="Helvetica"/>
          <w:b/>
          <w:bCs/>
          <w:color w:val="222222"/>
          <w:sz w:val="21"/>
          <w:szCs w:val="21"/>
        </w:rPr>
        <w:t xml:space="preserve">. coli - </w:t>
      </w:r>
      <w:r w:rsidRPr="00F92E3A">
        <w:rPr>
          <w:rFonts w:ascii="Helvetica" w:hAnsi="Helvetica" w:cs="Helvetica" w:hint="eastAsia"/>
          <w:b/>
          <w:bCs/>
          <w:color w:val="222222"/>
          <w:sz w:val="21"/>
          <w:szCs w:val="21"/>
        </w:rPr>
        <w:t>эффективный</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субстрат</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фенилаланил</w:t>
      </w:r>
      <w:r w:rsidRPr="00F92E3A">
        <w:rPr>
          <w:rFonts w:ascii="Helvetica" w:hAnsi="Helvetica" w:cs="Helvetica"/>
          <w:b/>
          <w:bCs/>
          <w:color w:val="222222"/>
          <w:sz w:val="21"/>
          <w:szCs w:val="21"/>
        </w:rPr>
        <w:t>-</w:t>
      </w:r>
      <w:r w:rsidRPr="00F92E3A">
        <w:rPr>
          <w:rFonts w:ascii="Helvetica" w:hAnsi="Helvetica" w:cs="Helvetica" w:hint="eastAsia"/>
          <w:b/>
          <w:bCs/>
          <w:color w:val="222222"/>
          <w:sz w:val="21"/>
          <w:szCs w:val="21"/>
        </w:rPr>
        <w:t>тРНК</w:t>
      </w:r>
      <w:r w:rsidRPr="00F92E3A">
        <w:rPr>
          <w:rFonts w:ascii="Helvetica" w:hAnsi="Helvetica" w:cs="Helvetica"/>
          <w:b/>
          <w:bCs/>
          <w:color w:val="222222"/>
          <w:sz w:val="21"/>
          <w:szCs w:val="21"/>
        </w:rPr>
        <w:t>-</w:t>
      </w:r>
      <w:r w:rsidRPr="00F92E3A">
        <w:rPr>
          <w:rFonts w:ascii="Helvetica" w:hAnsi="Helvetica" w:cs="Helvetica" w:hint="eastAsia"/>
          <w:b/>
          <w:bCs/>
          <w:color w:val="222222"/>
          <w:sz w:val="21"/>
          <w:szCs w:val="21"/>
        </w:rPr>
        <w:t>синтетазы</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Т</w:t>
      </w:r>
      <w:r w:rsidRPr="00F92E3A">
        <w:rPr>
          <w:rFonts w:ascii="Helvetica" w:hAnsi="Helvetica" w:cs="Helvetica"/>
          <w:b/>
          <w:bCs/>
          <w:color w:val="222222"/>
          <w:sz w:val="21"/>
          <w:szCs w:val="21"/>
        </w:rPr>
        <w:t xml:space="preserve">. thermophilus </w:t>
      </w:r>
      <w:r w:rsidRPr="00F92E3A">
        <w:rPr>
          <w:rFonts w:ascii="Helvetica" w:hAnsi="Helvetica" w:cs="Helvetica" w:hint="eastAsia"/>
          <w:b/>
          <w:bCs/>
          <w:color w:val="222222"/>
          <w:sz w:val="21"/>
          <w:szCs w:val="21"/>
        </w:rPr>
        <w:t>в</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связывании</w:t>
      </w:r>
      <w:r w:rsidRPr="00F92E3A">
        <w:rPr>
          <w:rFonts w:ascii="Helvetica" w:hAnsi="Helvetica" w:cs="Helvetica"/>
          <w:b/>
          <w:bCs/>
          <w:color w:val="222222"/>
          <w:sz w:val="21"/>
          <w:szCs w:val="21"/>
        </w:rPr>
        <w:t>.</w:t>
      </w:r>
    </w:p>
    <w:p w14:paraId="3AABF902" w14:textId="77777777" w:rsidR="00F92E3A" w:rsidRPr="00F92E3A" w:rsidRDefault="00F92E3A" w:rsidP="00F92E3A">
      <w:pPr>
        <w:rPr>
          <w:rFonts w:ascii="Helvetica" w:hAnsi="Helvetica" w:cs="Helvetica"/>
          <w:b/>
          <w:bCs/>
          <w:color w:val="222222"/>
          <w:sz w:val="21"/>
          <w:szCs w:val="21"/>
        </w:rPr>
      </w:pPr>
    </w:p>
    <w:p w14:paraId="727C859C" w14:textId="77777777" w:rsidR="00F92E3A" w:rsidRPr="00F92E3A" w:rsidRDefault="00F92E3A" w:rsidP="00F92E3A">
      <w:pPr>
        <w:rPr>
          <w:rFonts w:ascii="Helvetica" w:hAnsi="Helvetica" w:cs="Helvetica"/>
          <w:b/>
          <w:bCs/>
          <w:color w:val="222222"/>
          <w:sz w:val="21"/>
          <w:szCs w:val="21"/>
        </w:rPr>
      </w:pPr>
      <w:r w:rsidRPr="00F92E3A">
        <w:rPr>
          <w:rFonts w:ascii="Helvetica" w:hAnsi="Helvetica" w:cs="Helvetica"/>
          <w:b/>
          <w:bCs/>
          <w:color w:val="222222"/>
          <w:sz w:val="21"/>
          <w:szCs w:val="21"/>
        </w:rPr>
        <w:t xml:space="preserve">3.1.2. </w:t>
      </w:r>
      <w:r w:rsidRPr="00F92E3A">
        <w:rPr>
          <w:rFonts w:ascii="Helvetica" w:hAnsi="Helvetica" w:cs="Helvetica" w:hint="eastAsia"/>
          <w:b/>
          <w:bCs/>
          <w:color w:val="222222"/>
          <w:sz w:val="21"/>
          <w:szCs w:val="21"/>
        </w:rPr>
        <w:t>Исследование</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стабильности</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третичной</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структуры</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мутантных</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тРНКРЬе</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с</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нуклеотидными</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заменами</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в</w:t>
      </w:r>
      <w:r w:rsidRPr="00F92E3A">
        <w:rPr>
          <w:rFonts w:ascii="Helvetica" w:hAnsi="Helvetica" w:cs="Helvetica"/>
          <w:b/>
          <w:bCs/>
          <w:color w:val="222222"/>
          <w:sz w:val="21"/>
          <w:szCs w:val="21"/>
        </w:rPr>
        <w:t xml:space="preserve"> 19-</w:t>
      </w:r>
      <w:r w:rsidRPr="00F92E3A">
        <w:rPr>
          <w:rFonts w:ascii="Helvetica" w:hAnsi="Helvetica" w:cs="Helvetica" w:hint="eastAsia"/>
          <w:b/>
          <w:bCs/>
          <w:color w:val="222222"/>
          <w:sz w:val="21"/>
          <w:szCs w:val="21"/>
        </w:rPr>
        <w:t>ом</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и</w:t>
      </w:r>
      <w:r w:rsidRPr="00F92E3A">
        <w:rPr>
          <w:rFonts w:ascii="Helvetica" w:hAnsi="Helvetica" w:cs="Helvetica"/>
          <w:b/>
          <w:bCs/>
          <w:color w:val="222222"/>
          <w:sz w:val="21"/>
          <w:szCs w:val="21"/>
        </w:rPr>
        <w:t xml:space="preserve"> 56-</w:t>
      </w:r>
      <w:r w:rsidRPr="00F92E3A">
        <w:rPr>
          <w:rFonts w:ascii="Helvetica" w:hAnsi="Helvetica" w:cs="Helvetica" w:hint="eastAsia"/>
          <w:b/>
          <w:bCs/>
          <w:color w:val="222222"/>
          <w:sz w:val="21"/>
          <w:szCs w:val="21"/>
        </w:rPr>
        <w:t>ом</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положениях</w:t>
      </w:r>
      <w:r w:rsidRPr="00F92E3A">
        <w:rPr>
          <w:rFonts w:ascii="Helvetica" w:hAnsi="Helvetica" w:cs="Helvetica"/>
          <w:b/>
          <w:bCs/>
          <w:color w:val="222222"/>
          <w:sz w:val="21"/>
          <w:szCs w:val="21"/>
        </w:rPr>
        <w:t>.</w:t>
      </w:r>
    </w:p>
    <w:p w14:paraId="2E1EA13E" w14:textId="77777777" w:rsidR="00F92E3A" w:rsidRPr="00F92E3A" w:rsidRDefault="00F92E3A" w:rsidP="00F92E3A">
      <w:pPr>
        <w:rPr>
          <w:rFonts w:ascii="Helvetica" w:hAnsi="Helvetica" w:cs="Helvetica"/>
          <w:b/>
          <w:bCs/>
          <w:color w:val="222222"/>
          <w:sz w:val="21"/>
          <w:szCs w:val="21"/>
        </w:rPr>
      </w:pPr>
    </w:p>
    <w:p w14:paraId="681C8CD4" w14:textId="77777777" w:rsidR="00F92E3A" w:rsidRPr="00F92E3A" w:rsidRDefault="00F92E3A" w:rsidP="00F92E3A">
      <w:pPr>
        <w:rPr>
          <w:rFonts w:ascii="Helvetica" w:hAnsi="Helvetica" w:cs="Helvetica"/>
          <w:b/>
          <w:bCs/>
          <w:color w:val="222222"/>
          <w:sz w:val="21"/>
          <w:szCs w:val="21"/>
        </w:rPr>
      </w:pPr>
      <w:r w:rsidRPr="00F92E3A">
        <w:rPr>
          <w:rFonts w:ascii="Helvetica" w:hAnsi="Helvetica" w:cs="Helvetica"/>
          <w:b/>
          <w:bCs/>
          <w:color w:val="222222"/>
          <w:sz w:val="21"/>
          <w:szCs w:val="21"/>
        </w:rPr>
        <w:t xml:space="preserve">3.1.3. </w:t>
      </w:r>
      <w:r w:rsidRPr="00F92E3A">
        <w:rPr>
          <w:rFonts w:ascii="Helvetica" w:hAnsi="Helvetica" w:cs="Helvetica" w:hint="eastAsia"/>
          <w:b/>
          <w:bCs/>
          <w:color w:val="222222"/>
          <w:sz w:val="21"/>
          <w:szCs w:val="21"/>
        </w:rPr>
        <w:t>Сравнение</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параметров</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связывания</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и</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аминоацилирования</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мутантных</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тРНКРЬе</w:t>
      </w:r>
      <w:r w:rsidRPr="00F92E3A">
        <w:rPr>
          <w:rFonts w:ascii="Helvetica" w:hAnsi="Helvetica" w:cs="Helvetica"/>
          <w:b/>
          <w:bCs/>
          <w:color w:val="222222"/>
          <w:sz w:val="21"/>
          <w:szCs w:val="21"/>
        </w:rPr>
        <w:t>.</w:t>
      </w:r>
    </w:p>
    <w:p w14:paraId="2A53A1E5" w14:textId="77777777" w:rsidR="00F92E3A" w:rsidRPr="00F92E3A" w:rsidRDefault="00F92E3A" w:rsidP="00F92E3A">
      <w:pPr>
        <w:rPr>
          <w:rFonts w:ascii="Helvetica" w:hAnsi="Helvetica" w:cs="Helvetica"/>
          <w:b/>
          <w:bCs/>
          <w:color w:val="222222"/>
          <w:sz w:val="21"/>
          <w:szCs w:val="21"/>
        </w:rPr>
      </w:pPr>
    </w:p>
    <w:p w14:paraId="109CC004" w14:textId="657691DA" w:rsidR="00484EB4" w:rsidRPr="00F92E3A" w:rsidRDefault="00F92E3A" w:rsidP="00F92E3A">
      <w:r w:rsidRPr="00F92E3A">
        <w:rPr>
          <w:rFonts w:ascii="Helvetica" w:hAnsi="Helvetica" w:cs="Helvetica"/>
          <w:b/>
          <w:bCs/>
          <w:color w:val="222222"/>
          <w:sz w:val="21"/>
          <w:szCs w:val="21"/>
        </w:rPr>
        <w:lastRenderedPageBreak/>
        <w:t xml:space="preserve">3.1.4. </w:t>
      </w:r>
      <w:r w:rsidRPr="00F92E3A">
        <w:rPr>
          <w:rFonts w:ascii="Helvetica" w:hAnsi="Helvetica" w:cs="Helvetica" w:hint="eastAsia"/>
          <w:b/>
          <w:bCs/>
          <w:color w:val="222222"/>
          <w:sz w:val="21"/>
          <w:szCs w:val="21"/>
        </w:rPr>
        <w:t>Взаимодействие</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фенилаланил</w:t>
      </w:r>
      <w:r w:rsidRPr="00F92E3A">
        <w:rPr>
          <w:rFonts w:ascii="Helvetica" w:hAnsi="Helvetica" w:cs="Helvetica"/>
          <w:b/>
          <w:bCs/>
          <w:color w:val="222222"/>
          <w:sz w:val="21"/>
          <w:szCs w:val="21"/>
        </w:rPr>
        <w:t>-</w:t>
      </w:r>
      <w:r w:rsidRPr="00F92E3A">
        <w:rPr>
          <w:rFonts w:ascii="Helvetica" w:hAnsi="Helvetica" w:cs="Helvetica" w:hint="eastAsia"/>
          <w:b/>
          <w:bCs/>
          <w:color w:val="222222"/>
          <w:sz w:val="21"/>
          <w:szCs w:val="21"/>
        </w:rPr>
        <w:t>тРНК</w:t>
      </w:r>
      <w:r w:rsidRPr="00F92E3A">
        <w:rPr>
          <w:rFonts w:ascii="Helvetica" w:hAnsi="Helvetica" w:cs="Helvetica"/>
          <w:b/>
          <w:bCs/>
          <w:color w:val="222222"/>
          <w:sz w:val="21"/>
          <w:szCs w:val="21"/>
        </w:rPr>
        <w:t>-</w:t>
      </w:r>
      <w:r w:rsidRPr="00F92E3A">
        <w:rPr>
          <w:rFonts w:ascii="Helvetica" w:hAnsi="Helvetica" w:cs="Helvetica" w:hint="eastAsia"/>
          <w:b/>
          <w:bCs/>
          <w:color w:val="222222"/>
          <w:sz w:val="21"/>
          <w:szCs w:val="21"/>
        </w:rPr>
        <w:t>синтетазы</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с</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неспецифичными</w:t>
      </w:r>
      <w:r w:rsidRPr="00F92E3A">
        <w:rPr>
          <w:rFonts w:ascii="Helvetica" w:hAnsi="Helvetica" w:cs="Helvetica"/>
          <w:b/>
          <w:bCs/>
          <w:color w:val="222222"/>
          <w:sz w:val="21"/>
          <w:szCs w:val="21"/>
        </w:rPr>
        <w:t xml:space="preserve"> </w:t>
      </w:r>
      <w:r w:rsidRPr="00F92E3A">
        <w:rPr>
          <w:rFonts w:ascii="Helvetica" w:hAnsi="Helvetica" w:cs="Helvetica" w:hint="eastAsia"/>
          <w:b/>
          <w:bCs/>
          <w:color w:val="222222"/>
          <w:sz w:val="21"/>
          <w:szCs w:val="21"/>
        </w:rPr>
        <w:t>тРНК</w:t>
      </w:r>
      <w:r w:rsidRPr="00F92E3A">
        <w:rPr>
          <w:rFonts w:ascii="Helvetica" w:hAnsi="Helvetica" w:cs="Helvetica"/>
          <w:b/>
          <w:bCs/>
          <w:color w:val="222222"/>
          <w:sz w:val="21"/>
          <w:szCs w:val="21"/>
        </w:rPr>
        <w:t>.</w:t>
      </w:r>
    </w:p>
    <w:sectPr w:rsidR="00484EB4" w:rsidRPr="00F92E3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16E5D" w14:textId="77777777" w:rsidR="00011E01" w:rsidRDefault="00011E01">
      <w:pPr>
        <w:spacing w:after="0" w:line="240" w:lineRule="auto"/>
      </w:pPr>
      <w:r>
        <w:separator/>
      </w:r>
    </w:p>
  </w:endnote>
  <w:endnote w:type="continuationSeparator" w:id="0">
    <w:p w14:paraId="147480B4" w14:textId="77777777" w:rsidR="00011E01" w:rsidRDefault="00011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719A2" w14:textId="77777777" w:rsidR="00011E01" w:rsidRDefault="00011E01"/>
    <w:p w14:paraId="3AFF38C3" w14:textId="77777777" w:rsidR="00011E01" w:rsidRDefault="00011E01"/>
    <w:p w14:paraId="6C3173AB" w14:textId="77777777" w:rsidR="00011E01" w:rsidRDefault="00011E01"/>
    <w:p w14:paraId="402F575D" w14:textId="77777777" w:rsidR="00011E01" w:rsidRDefault="00011E01"/>
    <w:p w14:paraId="73376885" w14:textId="77777777" w:rsidR="00011E01" w:rsidRDefault="00011E01"/>
    <w:p w14:paraId="2FB19913" w14:textId="77777777" w:rsidR="00011E01" w:rsidRDefault="00011E01"/>
    <w:p w14:paraId="4B4A30F6" w14:textId="77777777" w:rsidR="00011E01" w:rsidRDefault="00011E0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6D9349" wp14:editId="23B81C1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67A3E" w14:textId="77777777" w:rsidR="00011E01" w:rsidRDefault="00011E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6D934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BE67A3E" w14:textId="77777777" w:rsidR="00011E01" w:rsidRDefault="00011E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453D02" w14:textId="77777777" w:rsidR="00011E01" w:rsidRDefault="00011E01"/>
    <w:p w14:paraId="1342684C" w14:textId="77777777" w:rsidR="00011E01" w:rsidRDefault="00011E01"/>
    <w:p w14:paraId="75A7D4BE" w14:textId="77777777" w:rsidR="00011E01" w:rsidRDefault="00011E0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1A0CD2" wp14:editId="276AC12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DB224" w14:textId="77777777" w:rsidR="00011E01" w:rsidRDefault="00011E01"/>
                          <w:p w14:paraId="5C97BFA1" w14:textId="77777777" w:rsidR="00011E01" w:rsidRDefault="00011E0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1A0CD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2ADB224" w14:textId="77777777" w:rsidR="00011E01" w:rsidRDefault="00011E01"/>
                    <w:p w14:paraId="5C97BFA1" w14:textId="77777777" w:rsidR="00011E01" w:rsidRDefault="00011E0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997283" w14:textId="77777777" w:rsidR="00011E01" w:rsidRDefault="00011E01"/>
    <w:p w14:paraId="13CADE3D" w14:textId="77777777" w:rsidR="00011E01" w:rsidRDefault="00011E01">
      <w:pPr>
        <w:rPr>
          <w:sz w:val="2"/>
          <w:szCs w:val="2"/>
        </w:rPr>
      </w:pPr>
    </w:p>
    <w:p w14:paraId="68BC8B0C" w14:textId="77777777" w:rsidR="00011E01" w:rsidRDefault="00011E01"/>
    <w:p w14:paraId="242F30BD" w14:textId="77777777" w:rsidR="00011E01" w:rsidRDefault="00011E01">
      <w:pPr>
        <w:spacing w:after="0" w:line="240" w:lineRule="auto"/>
      </w:pPr>
    </w:p>
  </w:footnote>
  <w:footnote w:type="continuationSeparator" w:id="0">
    <w:p w14:paraId="04A1B204" w14:textId="77777777" w:rsidR="00011E01" w:rsidRDefault="00011E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1"/>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196626</TotalTime>
  <Pages>6</Pages>
  <Words>688</Words>
  <Characters>3927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1084</cp:revision>
  <cp:lastPrinted>2009-02-06T05:36:00Z</cp:lastPrinted>
  <dcterms:created xsi:type="dcterms:W3CDTF">2024-01-07T13:43:00Z</dcterms:created>
  <dcterms:modified xsi:type="dcterms:W3CDTF">2025-11-01T18:22:00Z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