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A9713" w14:textId="77777777" w:rsidR="00B46C57" w:rsidRDefault="00B46C57" w:rsidP="00B46C57">
      <w:pPr>
        <w:pStyle w:val="afffffffffffffffffffffffffff5"/>
        <w:rPr>
          <w:rFonts w:ascii="Verdana" w:hAnsi="Verdana"/>
          <w:color w:val="000000"/>
          <w:sz w:val="21"/>
          <w:szCs w:val="21"/>
        </w:rPr>
      </w:pPr>
      <w:r>
        <w:rPr>
          <w:rFonts w:ascii="Helvetica" w:hAnsi="Helvetica" w:cs="Helvetica"/>
          <w:b/>
          <w:bCs w:val="0"/>
          <w:color w:val="222222"/>
          <w:sz w:val="21"/>
          <w:szCs w:val="21"/>
        </w:rPr>
        <w:t>Запатрин, Роман Романович.</w:t>
      </w:r>
    </w:p>
    <w:p w14:paraId="698287AC" w14:textId="77777777" w:rsidR="00B46C57" w:rsidRDefault="00B46C57" w:rsidP="00B46C57">
      <w:pPr>
        <w:pStyle w:val="20"/>
        <w:spacing w:before="0" w:after="312"/>
        <w:rPr>
          <w:rFonts w:ascii="Arial" w:hAnsi="Arial" w:cs="Arial"/>
          <w:caps/>
          <w:color w:val="333333"/>
          <w:sz w:val="27"/>
          <w:szCs w:val="27"/>
        </w:rPr>
      </w:pPr>
      <w:r>
        <w:rPr>
          <w:rFonts w:ascii="Helvetica" w:hAnsi="Helvetica" w:cs="Helvetica"/>
          <w:caps/>
          <w:color w:val="222222"/>
          <w:sz w:val="21"/>
          <w:szCs w:val="21"/>
        </w:rPr>
        <w:t>Полугрупповая координатизация решеток : диссертация ... кандидата физико-математических наук : 01.01.06. - Санкт-Петербург, 1999. - 44 с.</w:t>
      </w:r>
    </w:p>
    <w:p w14:paraId="4F9BAE2C" w14:textId="77777777" w:rsidR="00B46C57" w:rsidRDefault="00B46C57" w:rsidP="00B46C57">
      <w:pPr>
        <w:pStyle w:val="20"/>
        <w:spacing w:before="0" w:after="312"/>
        <w:rPr>
          <w:rFonts w:ascii="Arial" w:hAnsi="Arial" w:cs="Arial"/>
          <w:caps/>
          <w:color w:val="333333"/>
          <w:sz w:val="27"/>
          <w:szCs w:val="27"/>
        </w:rPr>
      </w:pPr>
      <w:r>
        <w:rPr>
          <w:rFonts w:ascii="Arial" w:hAnsi="Arial" w:cs="Arial"/>
          <w:caps/>
          <w:color w:val="333333"/>
          <w:sz w:val="27"/>
          <w:szCs w:val="27"/>
        </w:rPr>
        <w:t>Введение диссертации (часть автореферата)</w:t>
      </w:r>
      <w:r>
        <w:rPr>
          <w:rFonts w:ascii="Arial" w:hAnsi="Arial" w:cs="Arial"/>
          <w:color w:val="646B71"/>
          <w:sz w:val="18"/>
          <w:szCs w:val="18"/>
        </w:rPr>
        <w:t>на тему «Полугрупповая координатизация решеток»</w:t>
      </w:r>
    </w:p>
    <w:p w14:paraId="22759BE9" w14:textId="77777777" w:rsidR="00B46C57" w:rsidRDefault="00B46C57" w:rsidP="00B46C57">
      <w:pPr>
        <w:pStyle w:val="afffffffffffffffffffffffffff5"/>
        <w:spacing w:before="0" w:beforeAutospacing="0" w:after="312" w:afterAutospacing="0"/>
        <w:rPr>
          <w:rFonts w:ascii="Verdana" w:hAnsi="Verdana" w:cs="Times New Roman"/>
          <w:color w:val="000000"/>
          <w:sz w:val="21"/>
          <w:szCs w:val="21"/>
        </w:rPr>
      </w:pPr>
      <w:r>
        <w:rPr>
          <w:rFonts w:ascii="Verdana" w:hAnsi="Verdana"/>
          <w:color w:val="000000"/>
          <w:sz w:val="21"/>
          <w:szCs w:val="21"/>
        </w:rPr>
        <w:t>Восходящая к античной математике проблема координатизации была в явном виде сформулирована Г.Биркгофом для геометрических решеток как проблема представления их "замкнутыми" подмножествами некоторой алгебраической системы, например, подпространствами или "плоскикми подмножествами" векторного или аффинного пространства [1]. Для булевых алгебр исчерпывающее решение этой проблемы было найдено М.Стоуном, установившим взаимно однозначное соответствие между булевыми алгебрами и вполне несвязными компактными Тг-пространствами [2].</w:t>
      </w:r>
    </w:p>
    <w:p w14:paraId="14EB0FE4" w14:textId="77777777" w:rsidR="00B46C57" w:rsidRDefault="00B46C57" w:rsidP="00B46C5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Помимо своего чисто алгебраического контекста, проблема координатизации возникает еще и в логике и в теоретической физике. В рамках логики булевы алгебры являются стандартными моделями для классических исчислений высказываний. Вопросы, возникающие в теории неклассических логик, потребовали развития алгебраических методов анализа их моделей. В 1936 году появилась статья Г.Биркгофа и Дж. Фон Неймана "О логике квантовой механики" [3], в которой был проведен анализ наблюдаемых свойств квантовомеханических систем. Они указали, что простейшая проверка дистрибутивности для алгебры свойств основывается на перестановочности и повторяемости физических наблюдений, что, в свою очередь, противоречит квантовой механике, математическая структура которой описывает свойства квантовых систем как замкнутые подпространства гильбертова пространства. Отправляясь от эвристических соображений об аналогии с решеткой всех замкнутых подпространств, они предположили "ослабленную булевость" решетки свойств физической системы. Это свойство было названо ортомодулярностью (см. ниже Определение 7).</w:t>
      </w:r>
    </w:p>
    <w:p w14:paraId="18CD53EE" w14:textId="77777777" w:rsidR="00B46C57" w:rsidRDefault="00B46C57" w:rsidP="00B46C5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Проблема координатизации ортомодулярных решеток была решена Д.Фулисом [4,5]. Он установил взаимно однозначное соответствие между ортомодулярными решетками и решетками замкнутых проекторов бэро-вских полугрупп (бэровская полугруппа — это мультипликативная полугруппа кольца с единицей, каждый левый аннулятор которого порожден идемпотентом, такие кольца также называются бэровскими [6,7]).</w:t>
      </w:r>
    </w:p>
    <w:p w14:paraId="18198A7C" w14:textId="77777777" w:rsidR="00B46C57" w:rsidRDefault="00B46C57" w:rsidP="00B46C5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Недавние исследования в области квантовой гравитации привели к рассмотрению более общих решеток свойств, которые могут не обладать и свойством ортомодулярности </w:t>
      </w:r>
      <w:r>
        <w:rPr>
          <w:rFonts w:ascii="Verdana" w:hAnsi="Verdana"/>
          <w:color w:val="000000"/>
          <w:sz w:val="21"/>
          <w:szCs w:val="21"/>
        </w:rPr>
        <w:lastRenderedPageBreak/>
        <w:t>[8,9,10]. Проблеме координатизации некоторых классов решеток и посвящена настоящая диссертация. Изложение структурировано следующим образом.</w:t>
      </w:r>
    </w:p>
    <w:p w14:paraId="26E2734B" w14:textId="77777777" w:rsidR="00B46C57" w:rsidRDefault="00B46C57" w:rsidP="00B46C5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Главе 1 вводятся основные определения и понятия.</w:t>
      </w:r>
    </w:p>
    <w:p w14:paraId="586DB938" w14:textId="77777777" w:rsidR="00B46C57" w:rsidRDefault="00B46C57" w:rsidP="00B46C5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Главе 2, применяя методы, разработанные Фулисом в [4], коорди-натизируются атомарно порожденные полные орторешетки: для любой такой решетки L строится полугруппа S(L) такая, что L изоморфно решетке левых аннуляторов полугруппы S(L). Согласно Фулису [4], полугруппа S(L) была построена из эндоморфизмов решетки L, что делало такую конструкцию неэффективной.</w:t>
      </w:r>
    </w:p>
    <w:p w14:paraId="0467834C" w14:textId="77777777" w:rsidR="00B46C57" w:rsidRDefault="00B46C57" w:rsidP="00B46C5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Главе 3 построено представление полугруппы S(L) открыто-замкнутыми бинарными отношениями на множестве атомов решетки L. При таком представлении композиция двух эндоморфизмов из S(L) переходит в замыкание обычного произведения отношений на множестве атомов решетки L, а частичный порядок на S(L) переходит в теоретико-множественное включение отношений.</w:t>
      </w:r>
    </w:p>
    <w:p w14:paraId="1224A7F2" w14:textId="77777777" w:rsidR="00B46C57" w:rsidRDefault="00B46C57" w:rsidP="00B46C5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Главе 4 координатизируется более общий класс решеток — так называемые САС (complete atomistic coatomistic) решетки, т.е. полные решетки L такие, что каждый их элемент может быть представлен как сумма атомов, равно как и пересечение коатомов решетки Ь. В частности, все решетки, рассматриваемые в [8], попадают в класс САС. Используемые при этом вполне 0-простые рисовские полугруппы позволяют кооординатизировать и произвольные конечные решетки.</w:t>
      </w:r>
    </w:p>
    <w:p w14:paraId="234B9E45" w14:textId="77777777" w:rsidR="00B46C57" w:rsidRDefault="00B46C57" w:rsidP="00B46C5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Результаты, представленные в Главах 2,3, опубликованны в [11], а результаты Главы 4 — в [12,13].</w:t>
      </w:r>
    </w:p>
    <w:p w14:paraId="27038F1D" w14:textId="77777777" w:rsidR="00B46C57" w:rsidRDefault="00B46C57" w:rsidP="00B46C5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 Основные понятия и определения</w:t>
      </w:r>
    </w:p>
    <w:p w14:paraId="4E962167" w14:textId="77777777" w:rsidR="00B46C57" w:rsidRDefault="00B46C57" w:rsidP="00B46C5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Для замкнутости изложения в этом разделе сведены основные понятия и определения, используемые в диссертации.</w:t>
      </w:r>
    </w:p>
    <w:p w14:paraId="708C4C66" w14:textId="77777777" w:rsidR="00B46C57" w:rsidRDefault="00B46C57" w:rsidP="00B46C5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1.1 Частично упорядоченные множества и решетки.</w:t>
      </w:r>
    </w:p>
    <w:p w14:paraId="515BD90B" w14:textId="77777777" w:rsidR="00B46C57" w:rsidRDefault="00B46C57" w:rsidP="00B46C5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Объектом исследования в настоящей работе являются различные классы решеток, для которых сформулированы теоремы представления. Одной из основных особенностей решеток является двоякое их толкование: их можно рассматривать с одной стороны, как множества с отношением ("релятив") либо как множество с заданными на нем операциями ("операционал"). Техническое содержание работы базируется на сочетании этих двух подходов.</w:t>
      </w:r>
    </w:p>
    <w:p w14:paraId="4FDAD129" w14:textId="16F52421" w:rsidR="00BD642D" w:rsidRPr="00B46C57" w:rsidRDefault="00BD642D" w:rsidP="00B46C57"/>
    <w:sectPr w:rsidR="00BD642D" w:rsidRPr="00B46C5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38F5E" w14:textId="77777777" w:rsidR="00AA5F98" w:rsidRDefault="00AA5F98">
      <w:pPr>
        <w:spacing w:after="0" w:line="240" w:lineRule="auto"/>
      </w:pPr>
      <w:r>
        <w:separator/>
      </w:r>
    </w:p>
  </w:endnote>
  <w:endnote w:type="continuationSeparator" w:id="0">
    <w:p w14:paraId="644C3321" w14:textId="77777777" w:rsidR="00AA5F98" w:rsidRDefault="00AA5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C1BB2" w14:textId="77777777" w:rsidR="00AA5F98" w:rsidRDefault="00AA5F98"/>
    <w:p w14:paraId="6FCF5679" w14:textId="77777777" w:rsidR="00AA5F98" w:rsidRDefault="00AA5F98"/>
    <w:p w14:paraId="003565DC" w14:textId="77777777" w:rsidR="00AA5F98" w:rsidRDefault="00AA5F98"/>
    <w:p w14:paraId="1B914CD1" w14:textId="77777777" w:rsidR="00AA5F98" w:rsidRDefault="00AA5F98"/>
    <w:p w14:paraId="303CA1A1" w14:textId="77777777" w:rsidR="00AA5F98" w:rsidRDefault="00AA5F98"/>
    <w:p w14:paraId="21116C17" w14:textId="77777777" w:rsidR="00AA5F98" w:rsidRDefault="00AA5F98"/>
    <w:p w14:paraId="346C7696" w14:textId="77777777" w:rsidR="00AA5F98" w:rsidRDefault="00AA5F9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F280C1" wp14:editId="3742144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029B1" w14:textId="77777777" w:rsidR="00AA5F98" w:rsidRDefault="00AA5F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F280C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EE029B1" w14:textId="77777777" w:rsidR="00AA5F98" w:rsidRDefault="00AA5F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0E363A" w14:textId="77777777" w:rsidR="00AA5F98" w:rsidRDefault="00AA5F98"/>
    <w:p w14:paraId="7C4331D3" w14:textId="77777777" w:rsidR="00AA5F98" w:rsidRDefault="00AA5F98"/>
    <w:p w14:paraId="38DB54ED" w14:textId="77777777" w:rsidR="00AA5F98" w:rsidRDefault="00AA5F9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10A90D" wp14:editId="03325FF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BA4FB" w14:textId="77777777" w:rsidR="00AA5F98" w:rsidRDefault="00AA5F98"/>
                          <w:p w14:paraId="53D4EED9" w14:textId="77777777" w:rsidR="00AA5F98" w:rsidRDefault="00AA5F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10A90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15BA4FB" w14:textId="77777777" w:rsidR="00AA5F98" w:rsidRDefault="00AA5F98"/>
                    <w:p w14:paraId="53D4EED9" w14:textId="77777777" w:rsidR="00AA5F98" w:rsidRDefault="00AA5F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55E9E1" w14:textId="77777777" w:rsidR="00AA5F98" w:rsidRDefault="00AA5F98"/>
    <w:p w14:paraId="67FA3826" w14:textId="77777777" w:rsidR="00AA5F98" w:rsidRDefault="00AA5F98">
      <w:pPr>
        <w:rPr>
          <w:sz w:val="2"/>
          <w:szCs w:val="2"/>
        </w:rPr>
      </w:pPr>
    </w:p>
    <w:p w14:paraId="0548FABA" w14:textId="77777777" w:rsidR="00AA5F98" w:rsidRDefault="00AA5F98"/>
    <w:p w14:paraId="5BC75AC8" w14:textId="77777777" w:rsidR="00AA5F98" w:rsidRDefault="00AA5F98">
      <w:pPr>
        <w:spacing w:after="0" w:line="240" w:lineRule="auto"/>
      </w:pPr>
    </w:p>
  </w:footnote>
  <w:footnote w:type="continuationSeparator" w:id="0">
    <w:p w14:paraId="558C9100" w14:textId="77777777" w:rsidR="00AA5F98" w:rsidRDefault="00AA5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5F98"/>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97762</TotalTime>
  <Pages>3</Pages>
  <Words>667</Words>
  <Characters>3805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699</cp:revision>
  <cp:lastPrinted>2009-02-06T05:36:00Z</cp:lastPrinted>
  <dcterms:created xsi:type="dcterms:W3CDTF">2024-01-07T13:43:00Z</dcterms:created>
  <dcterms:modified xsi:type="dcterms:W3CDTF">2025-05-21T07:18:00Z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