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4F6B" w14:textId="3F4213A1" w:rsidR="00A90282" w:rsidRDefault="007C3F40" w:rsidP="007C3F40">
      <w:r w:rsidRPr="007C3F40">
        <w:rPr>
          <w:rFonts w:hint="eastAsia"/>
        </w:rPr>
        <w:t>Волховская</w:t>
      </w:r>
      <w:r w:rsidRPr="007C3F40">
        <w:t xml:space="preserve"> </w:t>
      </w:r>
      <w:r w:rsidRPr="007C3F40">
        <w:rPr>
          <w:rFonts w:hint="eastAsia"/>
        </w:rPr>
        <w:t>Анна</w:t>
      </w:r>
      <w:r w:rsidRPr="007C3F40">
        <w:t xml:space="preserve"> </w:t>
      </w:r>
      <w:r w:rsidRPr="007C3F40">
        <w:rPr>
          <w:rFonts w:hint="eastAsia"/>
        </w:rPr>
        <w:t>Григорьевна</w:t>
      </w:r>
      <w:r>
        <w:rPr>
          <w:rFonts w:hint="cs"/>
        </w:rPr>
        <w:t xml:space="preserve"> </w:t>
      </w:r>
      <w:r w:rsidRPr="007C3F40">
        <w:rPr>
          <w:rFonts w:hint="eastAsia"/>
        </w:rPr>
        <w:t>Творчество</w:t>
      </w:r>
      <w:r w:rsidRPr="007C3F40">
        <w:t xml:space="preserve"> </w:t>
      </w:r>
      <w:r w:rsidRPr="007C3F40">
        <w:rPr>
          <w:rFonts w:hint="eastAsia"/>
        </w:rPr>
        <w:t>А</w:t>
      </w:r>
      <w:r w:rsidRPr="007C3F40">
        <w:t>.</w:t>
      </w:r>
      <w:r w:rsidRPr="007C3F40">
        <w:rPr>
          <w:rFonts w:hint="eastAsia"/>
        </w:rPr>
        <w:t>С</w:t>
      </w:r>
      <w:r w:rsidRPr="007C3F40">
        <w:t xml:space="preserve">. </w:t>
      </w:r>
      <w:r w:rsidRPr="007C3F40">
        <w:rPr>
          <w:rFonts w:hint="eastAsia"/>
        </w:rPr>
        <w:t>Пушкина</w:t>
      </w:r>
      <w:r w:rsidRPr="007C3F40">
        <w:t xml:space="preserve"> </w:t>
      </w:r>
      <w:r w:rsidRPr="007C3F40">
        <w:rPr>
          <w:rFonts w:hint="eastAsia"/>
        </w:rPr>
        <w:t>в</w:t>
      </w:r>
      <w:r w:rsidRPr="007C3F40">
        <w:t xml:space="preserve"> </w:t>
      </w:r>
      <w:r w:rsidRPr="007C3F40">
        <w:rPr>
          <w:rFonts w:hint="eastAsia"/>
        </w:rPr>
        <w:t>критике</w:t>
      </w:r>
      <w:r w:rsidRPr="007C3F40">
        <w:t xml:space="preserve"> </w:t>
      </w:r>
      <w:r w:rsidRPr="007C3F40">
        <w:rPr>
          <w:rFonts w:hint="eastAsia"/>
        </w:rPr>
        <w:t>и</w:t>
      </w:r>
      <w:r w:rsidRPr="007C3F40">
        <w:t xml:space="preserve"> </w:t>
      </w:r>
      <w:r w:rsidRPr="007C3F40">
        <w:rPr>
          <w:rFonts w:hint="eastAsia"/>
        </w:rPr>
        <w:t>литературоведении</w:t>
      </w:r>
      <w:r w:rsidRPr="007C3F40">
        <w:t xml:space="preserve"> </w:t>
      </w:r>
      <w:r w:rsidRPr="007C3F40">
        <w:rPr>
          <w:rFonts w:hint="eastAsia"/>
        </w:rPr>
        <w:t>Испании</w:t>
      </w:r>
      <w:r w:rsidRPr="007C3F40">
        <w:t xml:space="preserve"> 1840-</w:t>
      </w:r>
      <w:r w:rsidRPr="007C3F40">
        <w:rPr>
          <w:rFonts w:hint="eastAsia"/>
        </w:rPr>
        <w:t>х</w:t>
      </w:r>
      <w:r w:rsidRPr="007C3F40">
        <w:t xml:space="preserve"> </w:t>
      </w:r>
      <w:r w:rsidRPr="007C3F40">
        <w:rPr>
          <w:rFonts w:hint="eastAsia"/>
        </w:rPr>
        <w:t>–</w:t>
      </w:r>
      <w:r w:rsidRPr="007C3F40">
        <w:t xml:space="preserve"> 1980-</w:t>
      </w:r>
      <w:r w:rsidRPr="007C3F40">
        <w:rPr>
          <w:rFonts w:hint="eastAsia"/>
        </w:rPr>
        <w:t>х</w:t>
      </w:r>
      <w:r w:rsidRPr="007C3F40">
        <w:t xml:space="preserve"> </w:t>
      </w:r>
      <w:r w:rsidRPr="007C3F40">
        <w:rPr>
          <w:rFonts w:hint="eastAsia"/>
        </w:rPr>
        <w:t>гг</w:t>
      </w:r>
      <w:r w:rsidRPr="007C3F40">
        <w:t>.</w:t>
      </w:r>
    </w:p>
    <w:p w14:paraId="718742DF" w14:textId="77777777" w:rsidR="007C3F40" w:rsidRDefault="007C3F40" w:rsidP="007C3F40">
      <w:r>
        <w:rPr>
          <w:rFonts w:hint="eastAsia"/>
        </w:rPr>
        <w:t>ОГЛАВЛЕНИЕ</w:t>
      </w:r>
      <w:r>
        <w:t xml:space="preserve"> </w:t>
      </w:r>
      <w:r>
        <w:rPr>
          <w:rFonts w:hint="eastAsia"/>
        </w:rPr>
        <w:t>ДИССЕРТАЦИИ</w:t>
      </w:r>
    </w:p>
    <w:p w14:paraId="6D1D5986" w14:textId="77777777" w:rsidR="007C3F40" w:rsidRDefault="007C3F40" w:rsidP="007C3F40">
      <w:r>
        <w:rPr>
          <w:rFonts w:hint="eastAsia"/>
        </w:rPr>
        <w:t>кандидат</w:t>
      </w:r>
      <w:r>
        <w:t xml:space="preserve"> </w:t>
      </w:r>
      <w:r>
        <w:rPr>
          <w:rFonts w:hint="eastAsia"/>
        </w:rPr>
        <w:t>наук</w:t>
      </w:r>
      <w:r>
        <w:t xml:space="preserve"> </w:t>
      </w:r>
      <w:r>
        <w:rPr>
          <w:rFonts w:hint="eastAsia"/>
        </w:rPr>
        <w:t>Волховская</w:t>
      </w:r>
      <w:r>
        <w:t xml:space="preserve"> </w:t>
      </w:r>
      <w:r>
        <w:rPr>
          <w:rFonts w:hint="eastAsia"/>
        </w:rPr>
        <w:t>Анна</w:t>
      </w:r>
      <w:r>
        <w:t xml:space="preserve"> </w:t>
      </w:r>
      <w:r>
        <w:rPr>
          <w:rFonts w:hint="eastAsia"/>
        </w:rPr>
        <w:t>Григорьевна</w:t>
      </w:r>
    </w:p>
    <w:p w14:paraId="1A0054E8" w14:textId="77777777" w:rsidR="007C3F40" w:rsidRDefault="007C3F40" w:rsidP="007C3F40">
      <w:r>
        <w:rPr>
          <w:rFonts w:hint="eastAsia"/>
        </w:rPr>
        <w:t>ВВЕДЕНИЕ</w:t>
      </w:r>
    </w:p>
    <w:p w14:paraId="19C5F910" w14:textId="77777777" w:rsidR="007C3F40" w:rsidRDefault="007C3F40" w:rsidP="007C3F40"/>
    <w:p w14:paraId="5AF097CE" w14:textId="77777777" w:rsidR="007C3F40" w:rsidRDefault="007C3F40" w:rsidP="007C3F40">
      <w:r>
        <w:rPr>
          <w:rFonts w:hint="eastAsia"/>
        </w:rPr>
        <w:t>ГЛАВА</w:t>
      </w:r>
      <w:r>
        <w:t xml:space="preserve"> 1. </w:t>
      </w:r>
      <w:r>
        <w:rPr>
          <w:rFonts w:hint="eastAsia"/>
        </w:rPr>
        <w:t>ВОСПРИЯТИЕ</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ИСПАНСКОЙ</w:t>
      </w:r>
      <w:r>
        <w:t xml:space="preserve"> </w:t>
      </w:r>
      <w:r>
        <w:rPr>
          <w:rFonts w:hint="eastAsia"/>
        </w:rPr>
        <w:t>ПЕРИОДИЧЕСКОЙ</w:t>
      </w:r>
      <w:r>
        <w:t xml:space="preserve"> </w:t>
      </w:r>
      <w:r>
        <w:rPr>
          <w:rFonts w:hint="eastAsia"/>
        </w:rPr>
        <w:t>ПЕЧАТИ</w:t>
      </w:r>
      <w:r>
        <w:t xml:space="preserve"> </w:t>
      </w:r>
      <w:r>
        <w:rPr>
          <w:rFonts w:hint="eastAsia"/>
        </w:rPr>
        <w:t>В</w:t>
      </w:r>
      <w:r>
        <w:t xml:space="preserve"> 1820-</w:t>
      </w:r>
      <w:r>
        <w:rPr>
          <w:rFonts w:hint="eastAsia"/>
        </w:rPr>
        <w:t>е</w:t>
      </w:r>
      <w:r>
        <w:t xml:space="preserve"> - 1880-</w:t>
      </w:r>
      <w:r>
        <w:rPr>
          <w:rFonts w:hint="eastAsia"/>
        </w:rPr>
        <w:t>е</w:t>
      </w:r>
      <w:r>
        <w:t xml:space="preserve"> </w:t>
      </w:r>
      <w:r>
        <w:rPr>
          <w:rFonts w:hint="eastAsia"/>
        </w:rPr>
        <w:t>гг</w:t>
      </w:r>
    </w:p>
    <w:p w14:paraId="5AFC8E21" w14:textId="77777777" w:rsidR="007C3F40" w:rsidRDefault="007C3F40" w:rsidP="007C3F40"/>
    <w:p w14:paraId="25E56F17" w14:textId="77777777" w:rsidR="007C3F40" w:rsidRDefault="007C3F40" w:rsidP="007C3F40">
      <w:r>
        <w:t xml:space="preserve">1.1. </w:t>
      </w:r>
      <w:r>
        <w:rPr>
          <w:rFonts w:hint="eastAsia"/>
        </w:rPr>
        <w:t>Восприятие</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европейских</w:t>
      </w:r>
      <w:r>
        <w:t xml:space="preserve"> </w:t>
      </w:r>
      <w:r>
        <w:rPr>
          <w:rFonts w:hint="eastAsia"/>
        </w:rPr>
        <w:t>странах</w:t>
      </w:r>
      <w:r>
        <w:t xml:space="preserve"> </w:t>
      </w:r>
      <w:r>
        <w:rPr>
          <w:rFonts w:hint="eastAsia"/>
        </w:rPr>
        <w:t>в</w:t>
      </w:r>
      <w:r>
        <w:t xml:space="preserve"> </w:t>
      </w:r>
      <w:r>
        <w:rPr>
          <w:rFonts w:hint="eastAsia"/>
        </w:rPr>
        <w:t>первой</w:t>
      </w:r>
      <w:r>
        <w:t xml:space="preserve"> </w:t>
      </w:r>
      <w:r>
        <w:rPr>
          <w:rFonts w:hint="eastAsia"/>
        </w:rPr>
        <w:t>половине</w:t>
      </w:r>
      <w:r>
        <w:t xml:space="preserve"> XIX </w:t>
      </w:r>
      <w:r>
        <w:rPr>
          <w:rFonts w:hint="eastAsia"/>
        </w:rPr>
        <w:t>в</w:t>
      </w:r>
      <w:r>
        <w:t xml:space="preserve">.: </w:t>
      </w:r>
      <w:r>
        <w:rPr>
          <w:rFonts w:hint="eastAsia"/>
        </w:rPr>
        <w:t>общие</w:t>
      </w:r>
      <w:r>
        <w:t xml:space="preserve"> </w:t>
      </w:r>
      <w:r>
        <w:rPr>
          <w:rFonts w:hint="eastAsia"/>
        </w:rPr>
        <w:t>сведения</w:t>
      </w:r>
    </w:p>
    <w:p w14:paraId="6DE39CCB" w14:textId="77777777" w:rsidR="007C3F40" w:rsidRDefault="007C3F40" w:rsidP="007C3F40"/>
    <w:p w14:paraId="500316F9" w14:textId="77777777" w:rsidR="007C3F40" w:rsidRDefault="007C3F40" w:rsidP="007C3F40">
      <w:r>
        <w:t xml:space="preserve">1.2. </w:t>
      </w:r>
      <w:r>
        <w:rPr>
          <w:rFonts w:hint="eastAsia"/>
        </w:rPr>
        <w:t>Упоминания</w:t>
      </w:r>
      <w:r>
        <w:t xml:space="preserve"> </w:t>
      </w:r>
      <w:r>
        <w:rPr>
          <w:rFonts w:hint="eastAsia"/>
        </w:rPr>
        <w:t>фактов</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(1824 - 1884 </w:t>
      </w:r>
      <w:r>
        <w:rPr>
          <w:rFonts w:hint="eastAsia"/>
        </w:rPr>
        <w:t>гг</w:t>
      </w:r>
      <w:r>
        <w:t>.)</w:t>
      </w:r>
    </w:p>
    <w:p w14:paraId="219538C8" w14:textId="77777777" w:rsidR="007C3F40" w:rsidRDefault="007C3F40" w:rsidP="007C3F40"/>
    <w:p w14:paraId="74B020D4" w14:textId="77777777" w:rsidR="007C3F40" w:rsidRDefault="007C3F40" w:rsidP="007C3F40">
      <w:r>
        <w:t xml:space="preserve">1.3. </w:t>
      </w:r>
      <w:r>
        <w:rPr>
          <w:rFonts w:hint="eastAsia"/>
        </w:rPr>
        <w:t>Испанские</w:t>
      </w:r>
      <w:r>
        <w:t xml:space="preserve"> </w:t>
      </w:r>
      <w:r>
        <w:rPr>
          <w:rFonts w:hint="eastAsia"/>
        </w:rPr>
        <w:t>переводы</w:t>
      </w:r>
      <w:r>
        <w:t xml:space="preserve"> </w:t>
      </w:r>
      <w:r>
        <w:rPr>
          <w:rFonts w:hint="eastAsia"/>
        </w:rPr>
        <w:t>произведений</w:t>
      </w:r>
      <w:r>
        <w:t xml:space="preserve"> </w:t>
      </w:r>
      <w:r>
        <w:rPr>
          <w:rFonts w:hint="eastAsia"/>
        </w:rPr>
        <w:t>А</w:t>
      </w:r>
      <w:r>
        <w:t>.</w:t>
      </w:r>
      <w:r>
        <w:rPr>
          <w:rFonts w:hint="eastAsia"/>
        </w:rPr>
        <w:t>С</w:t>
      </w:r>
      <w:r>
        <w:t xml:space="preserve">. </w:t>
      </w:r>
      <w:r>
        <w:rPr>
          <w:rFonts w:hint="eastAsia"/>
        </w:rPr>
        <w:t>Пушкина</w:t>
      </w:r>
      <w:r>
        <w:t xml:space="preserve"> (1847 - 1883 </w:t>
      </w:r>
      <w:r>
        <w:rPr>
          <w:rFonts w:hint="eastAsia"/>
        </w:rPr>
        <w:t>гг</w:t>
      </w:r>
      <w:r>
        <w:t>.)</w:t>
      </w:r>
    </w:p>
    <w:p w14:paraId="23E84C7E" w14:textId="77777777" w:rsidR="007C3F40" w:rsidRDefault="007C3F40" w:rsidP="007C3F40"/>
    <w:p w14:paraId="21CB51C5" w14:textId="77777777" w:rsidR="007C3F40" w:rsidRDefault="007C3F40" w:rsidP="007C3F40">
      <w:r>
        <w:rPr>
          <w:rFonts w:hint="eastAsia"/>
        </w:rPr>
        <w:t>ГЛАВА</w:t>
      </w:r>
      <w:r>
        <w:t xml:space="preserve"> 2.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КРИТИКЕ</w:t>
      </w:r>
      <w:r>
        <w:t xml:space="preserve"> </w:t>
      </w:r>
      <w:r>
        <w:rPr>
          <w:rFonts w:hint="eastAsia"/>
        </w:rPr>
        <w:t>И</w:t>
      </w:r>
      <w:r>
        <w:t xml:space="preserve"> </w:t>
      </w:r>
      <w:r>
        <w:rPr>
          <w:rFonts w:hint="eastAsia"/>
        </w:rPr>
        <w:t>ЛИТЕРАТУРОВЕДЕНИИ</w:t>
      </w:r>
      <w:r>
        <w:t xml:space="preserve"> </w:t>
      </w:r>
      <w:r>
        <w:rPr>
          <w:rFonts w:hint="eastAsia"/>
        </w:rPr>
        <w:t>ИСПАНИИ</w:t>
      </w:r>
      <w:r>
        <w:t xml:space="preserve"> </w:t>
      </w:r>
      <w:r>
        <w:rPr>
          <w:rFonts w:hint="eastAsia"/>
        </w:rPr>
        <w:t>В</w:t>
      </w:r>
      <w:r>
        <w:t xml:space="preserve"> 1880-</w:t>
      </w:r>
      <w:r>
        <w:rPr>
          <w:rFonts w:hint="eastAsia"/>
        </w:rPr>
        <w:t>е</w:t>
      </w:r>
      <w:r>
        <w:t xml:space="preserve"> - 1950-</w:t>
      </w:r>
      <w:r>
        <w:rPr>
          <w:rFonts w:hint="eastAsia"/>
        </w:rPr>
        <w:t>е</w:t>
      </w:r>
      <w:r>
        <w:t xml:space="preserve"> </w:t>
      </w:r>
      <w:r>
        <w:rPr>
          <w:rFonts w:hint="eastAsia"/>
        </w:rPr>
        <w:t>гг</w:t>
      </w:r>
    </w:p>
    <w:p w14:paraId="100CBDCC" w14:textId="77777777" w:rsidR="007C3F40" w:rsidRDefault="007C3F40" w:rsidP="007C3F40"/>
    <w:p w14:paraId="53D9FCAC" w14:textId="77777777" w:rsidR="007C3F40" w:rsidRDefault="007C3F40" w:rsidP="007C3F40">
      <w:r>
        <w:t xml:space="preserve">2.1.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интерпретации</w:t>
      </w:r>
      <w:r>
        <w:t xml:space="preserve"> </w:t>
      </w:r>
      <w:r>
        <w:rPr>
          <w:rFonts w:hint="eastAsia"/>
        </w:rPr>
        <w:t>Эмилии</w:t>
      </w:r>
      <w:r>
        <w:t xml:space="preserve"> </w:t>
      </w:r>
      <w:r>
        <w:rPr>
          <w:rFonts w:hint="eastAsia"/>
        </w:rPr>
        <w:t>Пардо</w:t>
      </w:r>
      <w:r>
        <w:t>-</w:t>
      </w:r>
      <w:r>
        <w:rPr>
          <w:rFonts w:hint="eastAsia"/>
        </w:rPr>
        <w:t>Басан</w:t>
      </w:r>
    </w:p>
    <w:p w14:paraId="6CBF29D9" w14:textId="77777777" w:rsidR="007C3F40" w:rsidRDefault="007C3F40" w:rsidP="007C3F40"/>
    <w:p w14:paraId="7CB56217" w14:textId="77777777" w:rsidR="007C3F40" w:rsidRDefault="007C3F40" w:rsidP="007C3F40">
      <w:r>
        <w:t xml:space="preserve">2.2. </w:t>
      </w:r>
      <w:r>
        <w:rPr>
          <w:rFonts w:hint="eastAsia"/>
        </w:rPr>
        <w:t>А</w:t>
      </w:r>
      <w:r>
        <w:t>.</w:t>
      </w:r>
      <w:r>
        <w:rPr>
          <w:rFonts w:hint="eastAsia"/>
        </w:rPr>
        <w:t>С</w:t>
      </w:r>
      <w:r>
        <w:t xml:space="preserve">. </w:t>
      </w:r>
      <w:r>
        <w:rPr>
          <w:rFonts w:hint="eastAsia"/>
        </w:rPr>
        <w:t>Пушкин</w:t>
      </w:r>
      <w:r>
        <w:t xml:space="preserve"> </w:t>
      </w:r>
      <w:r>
        <w:rPr>
          <w:rFonts w:hint="eastAsia"/>
        </w:rPr>
        <w:t>в</w:t>
      </w:r>
      <w:r>
        <w:t xml:space="preserve"> </w:t>
      </w:r>
      <w:r>
        <w:rPr>
          <w:rFonts w:hint="eastAsia"/>
        </w:rPr>
        <w:t>рассказе</w:t>
      </w:r>
      <w:r>
        <w:t xml:space="preserve"> </w:t>
      </w:r>
      <w:r>
        <w:rPr>
          <w:rFonts w:hint="eastAsia"/>
        </w:rPr>
        <w:t>Рубена</w:t>
      </w:r>
      <w:r>
        <w:t xml:space="preserve"> </w:t>
      </w:r>
      <w:r>
        <w:rPr>
          <w:rFonts w:hint="eastAsia"/>
        </w:rPr>
        <w:t>Дарио</w:t>
      </w:r>
      <w:r>
        <w:t xml:space="preserve"> </w:t>
      </w:r>
      <w:r>
        <w:rPr>
          <w:rFonts w:hint="eastAsia"/>
        </w:rPr>
        <w:t>«</w:t>
      </w:r>
      <w:r>
        <w:rPr>
          <w:rFonts w:hint="eastAsia"/>
        </w:rPr>
        <w:t>Матушка</w:t>
      </w:r>
      <w:r>
        <w:rPr>
          <w:rFonts w:hint="eastAsia"/>
        </w:rPr>
        <w:t>»</w:t>
      </w:r>
      <w:r>
        <w:t xml:space="preserve"> (1889)</w:t>
      </w:r>
    </w:p>
    <w:p w14:paraId="5580FAB9" w14:textId="77777777" w:rsidR="007C3F40" w:rsidRDefault="007C3F40" w:rsidP="007C3F40"/>
    <w:p w14:paraId="501F7A7A" w14:textId="77777777" w:rsidR="007C3F40" w:rsidRDefault="007C3F40" w:rsidP="007C3F40">
      <w:r>
        <w:t xml:space="preserve">2.3.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восприятии</w:t>
      </w:r>
      <w:r>
        <w:t xml:space="preserve"> </w:t>
      </w:r>
      <w:r>
        <w:rPr>
          <w:rFonts w:hint="eastAsia"/>
        </w:rPr>
        <w:t>Пио</w:t>
      </w:r>
      <w:r>
        <w:t xml:space="preserve"> </w:t>
      </w:r>
      <w:r>
        <w:rPr>
          <w:rFonts w:hint="eastAsia"/>
        </w:rPr>
        <w:t>Барохи</w:t>
      </w:r>
    </w:p>
    <w:p w14:paraId="62AA6A0B" w14:textId="77777777" w:rsidR="007C3F40" w:rsidRDefault="007C3F40" w:rsidP="007C3F40"/>
    <w:p w14:paraId="3EB30C07" w14:textId="77777777" w:rsidR="007C3F40" w:rsidRDefault="007C3F40" w:rsidP="007C3F40">
      <w:r>
        <w:t xml:space="preserve">2.4. </w:t>
      </w:r>
      <w:r>
        <w:rPr>
          <w:rFonts w:hint="eastAsia"/>
        </w:rPr>
        <w:t>Упоминания</w:t>
      </w:r>
      <w:r>
        <w:t xml:space="preserve"> </w:t>
      </w:r>
      <w:r>
        <w:rPr>
          <w:rFonts w:hint="eastAsia"/>
        </w:rPr>
        <w:t>фактов</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испанской</w:t>
      </w:r>
      <w:r>
        <w:t xml:space="preserve"> </w:t>
      </w:r>
      <w:r>
        <w:rPr>
          <w:rFonts w:hint="eastAsia"/>
        </w:rPr>
        <w:t>периодической</w:t>
      </w:r>
      <w:r>
        <w:t xml:space="preserve"> </w:t>
      </w:r>
      <w:r>
        <w:rPr>
          <w:rFonts w:hint="eastAsia"/>
        </w:rPr>
        <w:t>печати</w:t>
      </w:r>
      <w:r>
        <w:t xml:space="preserve"> (1889 - 1927 </w:t>
      </w:r>
      <w:r>
        <w:rPr>
          <w:rFonts w:hint="eastAsia"/>
        </w:rPr>
        <w:t>гг</w:t>
      </w:r>
      <w:r>
        <w:t>.)</w:t>
      </w:r>
    </w:p>
    <w:p w14:paraId="75E12ED3" w14:textId="77777777" w:rsidR="007C3F40" w:rsidRDefault="007C3F40" w:rsidP="007C3F40"/>
    <w:p w14:paraId="5ACE3D07" w14:textId="77777777" w:rsidR="007C3F40" w:rsidRDefault="007C3F40" w:rsidP="007C3F40">
      <w:r>
        <w:t xml:space="preserve">2.5.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восприятии</w:t>
      </w:r>
      <w:r>
        <w:t xml:space="preserve"> </w:t>
      </w:r>
      <w:r>
        <w:rPr>
          <w:rFonts w:hint="eastAsia"/>
        </w:rPr>
        <w:t>Миг</w:t>
      </w:r>
      <w:r>
        <w:rPr>
          <w:rFonts w:hint="eastAsia"/>
        </w:rPr>
        <w:lastRenderedPageBreak/>
        <w:t>еля</w:t>
      </w:r>
      <w:r>
        <w:t xml:space="preserve"> </w:t>
      </w:r>
      <w:r>
        <w:rPr>
          <w:rFonts w:hint="eastAsia"/>
        </w:rPr>
        <w:t>де</w:t>
      </w:r>
      <w:r>
        <w:t xml:space="preserve"> </w:t>
      </w:r>
      <w:r>
        <w:rPr>
          <w:rFonts w:hint="eastAsia"/>
        </w:rPr>
        <w:t>Унамуно</w:t>
      </w:r>
    </w:p>
    <w:p w14:paraId="3508106F" w14:textId="77777777" w:rsidR="007C3F40" w:rsidRDefault="007C3F40" w:rsidP="007C3F40"/>
    <w:p w14:paraId="116B3277" w14:textId="77777777" w:rsidR="007C3F40" w:rsidRDefault="007C3F40" w:rsidP="007C3F40">
      <w:r>
        <w:t xml:space="preserve">2.6. </w:t>
      </w:r>
      <w:r>
        <w:rPr>
          <w:rFonts w:hint="eastAsia"/>
        </w:rPr>
        <w:t>А</w:t>
      </w:r>
      <w:r>
        <w:t>.</w:t>
      </w:r>
      <w:r>
        <w:rPr>
          <w:rFonts w:hint="eastAsia"/>
        </w:rPr>
        <w:t>С</w:t>
      </w:r>
      <w:r>
        <w:t xml:space="preserve">. </w:t>
      </w:r>
      <w:r>
        <w:rPr>
          <w:rFonts w:hint="eastAsia"/>
        </w:rPr>
        <w:t>Пушкин</w:t>
      </w:r>
      <w:r>
        <w:t xml:space="preserve"> </w:t>
      </w:r>
      <w:r>
        <w:rPr>
          <w:rFonts w:hint="eastAsia"/>
        </w:rPr>
        <w:t>в</w:t>
      </w:r>
      <w:r>
        <w:t xml:space="preserve"> </w:t>
      </w:r>
      <w:r>
        <w:rPr>
          <w:rFonts w:hint="eastAsia"/>
        </w:rPr>
        <w:t>«</w:t>
      </w:r>
      <w:r>
        <w:rPr>
          <w:rFonts w:hint="eastAsia"/>
        </w:rPr>
        <w:t>Истории</w:t>
      </w:r>
      <w:r>
        <w:t xml:space="preserve"> </w:t>
      </w:r>
      <w:r>
        <w:rPr>
          <w:rFonts w:hint="eastAsia"/>
        </w:rPr>
        <w:t>русской</w:t>
      </w:r>
      <w:r>
        <w:t xml:space="preserve"> </w:t>
      </w:r>
      <w:r>
        <w:rPr>
          <w:rFonts w:hint="eastAsia"/>
        </w:rPr>
        <w:t>литературы</w:t>
      </w:r>
      <w:r>
        <w:rPr>
          <w:rFonts w:hint="eastAsia"/>
        </w:rPr>
        <w:t>»</w:t>
      </w:r>
      <w:r>
        <w:t xml:space="preserve"> (1929) </w:t>
      </w:r>
      <w:r>
        <w:rPr>
          <w:rFonts w:hint="eastAsia"/>
        </w:rPr>
        <w:t>А</w:t>
      </w:r>
      <w:r>
        <w:t xml:space="preserve">. </w:t>
      </w:r>
      <w:r>
        <w:rPr>
          <w:rFonts w:hint="eastAsia"/>
        </w:rPr>
        <w:t>Брюкнера</w:t>
      </w:r>
    </w:p>
    <w:p w14:paraId="587BC54A" w14:textId="77777777" w:rsidR="007C3F40" w:rsidRDefault="007C3F40" w:rsidP="007C3F40"/>
    <w:p w14:paraId="1F4C7B5B" w14:textId="77777777" w:rsidR="007C3F40" w:rsidRDefault="007C3F40" w:rsidP="007C3F40">
      <w:r>
        <w:t>2.7. 100-</w:t>
      </w:r>
      <w:r>
        <w:rPr>
          <w:rFonts w:hint="eastAsia"/>
        </w:rPr>
        <w:t>летие</w:t>
      </w:r>
      <w:r>
        <w:t xml:space="preserve"> </w:t>
      </w:r>
      <w:r>
        <w:rPr>
          <w:rFonts w:hint="eastAsia"/>
        </w:rPr>
        <w:t>смерти</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Испании</w:t>
      </w:r>
      <w:r>
        <w:t xml:space="preserve"> (1937 </w:t>
      </w:r>
      <w:r>
        <w:rPr>
          <w:rFonts w:hint="eastAsia"/>
        </w:rPr>
        <w:t>г</w:t>
      </w:r>
      <w:r>
        <w:t xml:space="preserve">.).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восприятии</w:t>
      </w:r>
      <w:r>
        <w:t xml:space="preserve"> </w:t>
      </w:r>
      <w:r>
        <w:rPr>
          <w:rFonts w:hint="eastAsia"/>
        </w:rPr>
        <w:t>Антонио</w:t>
      </w:r>
      <w:r>
        <w:t xml:space="preserve"> </w:t>
      </w:r>
      <w:r>
        <w:rPr>
          <w:rFonts w:hint="eastAsia"/>
        </w:rPr>
        <w:t>Мачадо</w:t>
      </w:r>
    </w:p>
    <w:p w14:paraId="542512DF" w14:textId="77777777" w:rsidR="007C3F40" w:rsidRDefault="007C3F40" w:rsidP="007C3F40"/>
    <w:p w14:paraId="2D51D36C" w14:textId="77777777" w:rsidR="007C3F40" w:rsidRDefault="007C3F40" w:rsidP="007C3F40">
      <w:r>
        <w:t xml:space="preserve">2.8.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восприятии</w:t>
      </w:r>
      <w:r>
        <w:t xml:space="preserve"> </w:t>
      </w:r>
      <w:r>
        <w:rPr>
          <w:rFonts w:hint="eastAsia"/>
        </w:rPr>
        <w:t>Феликса</w:t>
      </w:r>
      <w:r>
        <w:t xml:space="preserve"> </w:t>
      </w:r>
      <w:r>
        <w:rPr>
          <w:rFonts w:hint="eastAsia"/>
        </w:rPr>
        <w:t>Роса</w:t>
      </w:r>
    </w:p>
    <w:p w14:paraId="3728AAFB" w14:textId="77777777" w:rsidR="007C3F40" w:rsidRDefault="007C3F40" w:rsidP="007C3F40"/>
    <w:p w14:paraId="2E34235F" w14:textId="77777777" w:rsidR="007C3F40" w:rsidRDefault="007C3F40" w:rsidP="007C3F40">
      <w:r>
        <w:t xml:space="preserve">2.9. </w:t>
      </w:r>
      <w:r>
        <w:rPr>
          <w:rFonts w:hint="eastAsia"/>
        </w:rPr>
        <w:t>«</w:t>
      </w:r>
      <w:r>
        <w:rPr>
          <w:rFonts w:hint="eastAsia"/>
        </w:rPr>
        <w:t>Дон</w:t>
      </w:r>
      <w:r>
        <w:t xml:space="preserve"> </w:t>
      </w:r>
      <w:r>
        <w:rPr>
          <w:rFonts w:hint="eastAsia"/>
        </w:rPr>
        <w:t>Жуан</w:t>
      </w:r>
      <w:r>
        <w:rPr>
          <w:rFonts w:hint="eastAsia"/>
        </w:rPr>
        <w:t>»</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интерпретации</w:t>
      </w:r>
      <w:r>
        <w:t xml:space="preserve"> </w:t>
      </w:r>
      <w:r>
        <w:rPr>
          <w:rFonts w:hint="eastAsia"/>
        </w:rPr>
        <w:t>Сальвадора</w:t>
      </w:r>
      <w:r>
        <w:t xml:space="preserve"> </w:t>
      </w:r>
      <w:r>
        <w:rPr>
          <w:rFonts w:hint="eastAsia"/>
        </w:rPr>
        <w:t>де</w:t>
      </w:r>
      <w:r>
        <w:t xml:space="preserve"> </w:t>
      </w:r>
      <w:r>
        <w:rPr>
          <w:rFonts w:hint="eastAsia"/>
        </w:rPr>
        <w:t>Мадариаги</w:t>
      </w:r>
    </w:p>
    <w:p w14:paraId="213DB23B" w14:textId="77777777" w:rsidR="007C3F40" w:rsidRDefault="007C3F40" w:rsidP="007C3F40"/>
    <w:p w14:paraId="56EB362F" w14:textId="77777777" w:rsidR="007C3F40" w:rsidRDefault="007C3F40" w:rsidP="007C3F40">
      <w:r>
        <w:t xml:space="preserve">2.10. </w:t>
      </w:r>
      <w:r>
        <w:rPr>
          <w:rFonts w:hint="eastAsia"/>
        </w:rPr>
        <w:t>Упоминания</w:t>
      </w:r>
      <w:r>
        <w:t xml:space="preserve"> </w:t>
      </w:r>
      <w:r>
        <w:rPr>
          <w:rFonts w:hint="eastAsia"/>
        </w:rPr>
        <w:t>фактов</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испанской</w:t>
      </w:r>
      <w:r>
        <w:t xml:space="preserve"> </w:t>
      </w:r>
      <w:r>
        <w:rPr>
          <w:rFonts w:hint="eastAsia"/>
        </w:rPr>
        <w:t>периодической</w:t>
      </w:r>
      <w:r>
        <w:t xml:space="preserve"> </w:t>
      </w:r>
      <w:r>
        <w:rPr>
          <w:rFonts w:hint="eastAsia"/>
        </w:rPr>
        <w:t>печати</w:t>
      </w:r>
      <w:r>
        <w:t xml:space="preserve"> (1928 - 1950-</w:t>
      </w:r>
      <w:r>
        <w:rPr>
          <w:rFonts w:hint="eastAsia"/>
        </w:rPr>
        <w:t>е</w:t>
      </w:r>
      <w:r>
        <w:t xml:space="preserve"> </w:t>
      </w:r>
      <w:r>
        <w:rPr>
          <w:rFonts w:hint="eastAsia"/>
        </w:rPr>
        <w:t>гг</w:t>
      </w:r>
      <w:r>
        <w:t>.)</w:t>
      </w:r>
    </w:p>
    <w:p w14:paraId="188A7E1F" w14:textId="77777777" w:rsidR="007C3F40" w:rsidRDefault="007C3F40" w:rsidP="007C3F40"/>
    <w:p w14:paraId="141524F6" w14:textId="77777777" w:rsidR="007C3F40" w:rsidRDefault="007C3F40" w:rsidP="007C3F40">
      <w:r>
        <w:rPr>
          <w:rFonts w:hint="eastAsia"/>
        </w:rPr>
        <w:t>ГЛАВА</w:t>
      </w:r>
      <w:r>
        <w:t xml:space="preserve"> 3. </w:t>
      </w:r>
      <w:r>
        <w:rPr>
          <w:rFonts w:hint="eastAsia"/>
        </w:rPr>
        <w:t>А</w:t>
      </w:r>
      <w:r>
        <w:t>.</w:t>
      </w:r>
      <w:r>
        <w:rPr>
          <w:rFonts w:hint="eastAsia"/>
        </w:rPr>
        <w:t>С</w:t>
      </w:r>
      <w:r>
        <w:t xml:space="preserve">. </w:t>
      </w:r>
      <w:r>
        <w:rPr>
          <w:rFonts w:hint="eastAsia"/>
        </w:rPr>
        <w:t>ПУШКИН</w:t>
      </w:r>
      <w:r>
        <w:t xml:space="preserve"> </w:t>
      </w:r>
      <w:r>
        <w:rPr>
          <w:rFonts w:hint="eastAsia"/>
        </w:rPr>
        <w:t>В</w:t>
      </w:r>
      <w:r>
        <w:t xml:space="preserve"> </w:t>
      </w:r>
      <w:r>
        <w:rPr>
          <w:rFonts w:hint="eastAsia"/>
        </w:rPr>
        <w:t>ИСПАНСКОЙ</w:t>
      </w:r>
      <w:r>
        <w:t xml:space="preserve"> </w:t>
      </w:r>
      <w:r>
        <w:rPr>
          <w:rFonts w:hint="eastAsia"/>
        </w:rPr>
        <w:t>КРИТИКЕ</w:t>
      </w:r>
      <w:r>
        <w:t xml:space="preserve"> </w:t>
      </w:r>
      <w:r>
        <w:rPr>
          <w:rFonts w:hint="eastAsia"/>
        </w:rPr>
        <w:t>И</w:t>
      </w:r>
      <w:r>
        <w:t xml:space="preserve"> </w:t>
      </w:r>
      <w:r>
        <w:rPr>
          <w:rFonts w:hint="eastAsia"/>
        </w:rPr>
        <w:t>ЛИТЕРАТУРОВЕДЕНИИ</w:t>
      </w:r>
      <w:r>
        <w:t xml:space="preserve"> </w:t>
      </w:r>
      <w:r>
        <w:rPr>
          <w:rFonts w:hint="eastAsia"/>
        </w:rPr>
        <w:t>В</w:t>
      </w:r>
      <w:r>
        <w:t xml:space="preserve"> 1960-</w:t>
      </w:r>
      <w:r>
        <w:rPr>
          <w:rFonts w:hint="eastAsia"/>
        </w:rPr>
        <w:t>е</w:t>
      </w:r>
      <w:r>
        <w:t xml:space="preserve"> - 1980-</w:t>
      </w:r>
      <w:r>
        <w:rPr>
          <w:rFonts w:hint="eastAsia"/>
        </w:rPr>
        <w:t>е</w:t>
      </w:r>
      <w:r>
        <w:t xml:space="preserve"> </w:t>
      </w:r>
      <w:r>
        <w:rPr>
          <w:rFonts w:hint="eastAsia"/>
        </w:rPr>
        <w:t>гг</w:t>
      </w:r>
    </w:p>
    <w:p w14:paraId="0A379F9A" w14:textId="77777777" w:rsidR="007C3F40" w:rsidRDefault="007C3F40" w:rsidP="007C3F40"/>
    <w:p w14:paraId="12F28D32" w14:textId="77777777" w:rsidR="007C3F40" w:rsidRDefault="007C3F40" w:rsidP="007C3F40">
      <w:r>
        <w:t xml:space="preserve">3.1. </w:t>
      </w:r>
      <w:r>
        <w:rPr>
          <w:rFonts w:hint="eastAsia"/>
        </w:rPr>
        <w:t>Упоминания</w:t>
      </w:r>
      <w:r>
        <w:t xml:space="preserve"> </w:t>
      </w:r>
      <w:r>
        <w:rPr>
          <w:rFonts w:hint="eastAsia"/>
        </w:rPr>
        <w:t>фактов</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испанской</w:t>
      </w:r>
      <w:r>
        <w:t xml:space="preserve"> </w:t>
      </w:r>
      <w:r>
        <w:rPr>
          <w:rFonts w:hint="eastAsia"/>
        </w:rPr>
        <w:t>периодической</w:t>
      </w:r>
      <w:r>
        <w:t xml:space="preserve"> </w:t>
      </w:r>
      <w:r>
        <w:rPr>
          <w:rFonts w:hint="eastAsia"/>
        </w:rPr>
        <w:t>печати</w:t>
      </w:r>
      <w:r>
        <w:t xml:space="preserve"> (1960-</w:t>
      </w:r>
      <w:r>
        <w:rPr>
          <w:rFonts w:hint="eastAsia"/>
        </w:rPr>
        <w:t>е</w:t>
      </w:r>
      <w:r>
        <w:t xml:space="preserve"> - 1980-</w:t>
      </w:r>
      <w:r>
        <w:rPr>
          <w:rFonts w:hint="eastAsia"/>
        </w:rPr>
        <w:t>е</w:t>
      </w:r>
      <w:r>
        <w:t xml:space="preserve"> </w:t>
      </w:r>
      <w:r>
        <w:rPr>
          <w:rFonts w:hint="eastAsia"/>
        </w:rPr>
        <w:t>гг</w:t>
      </w:r>
      <w:r>
        <w:t>.)</w:t>
      </w:r>
    </w:p>
    <w:p w14:paraId="7E1F7E1E" w14:textId="77777777" w:rsidR="007C3F40" w:rsidRDefault="007C3F40" w:rsidP="007C3F40"/>
    <w:p w14:paraId="193645A1" w14:textId="77777777" w:rsidR="007C3F40" w:rsidRDefault="007C3F40" w:rsidP="007C3F40">
      <w:r>
        <w:t xml:space="preserve">3.2. </w:t>
      </w:r>
      <w:r>
        <w:rPr>
          <w:rFonts w:hint="eastAsia"/>
        </w:rPr>
        <w:t>А</w:t>
      </w:r>
      <w:r>
        <w:t>.</w:t>
      </w:r>
      <w:r>
        <w:rPr>
          <w:rFonts w:hint="eastAsia"/>
        </w:rPr>
        <w:t>С</w:t>
      </w:r>
      <w:r>
        <w:t xml:space="preserve">. </w:t>
      </w:r>
      <w:r>
        <w:rPr>
          <w:rFonts w:hint="eastAsia"/>
        </w:rPr>
        <w:t>Пушкин</w:t>
      </w:r>
      <w:r>
        <w:t xml:space="preserve"> </w:t>
      </w:r>
      <w:r>
        <w:rPr>
          <w:rFonts w:hint="eastAsia"/>
        </w:rPr>
        <w:t>в</w:t>
      </w:r>
      <w:r>
        <w:t xml:space="preserve"> </w:t>
      </w:r>
      <w:r>
        <w:rPr>
          <w:rFonts w:hint="eastAsia"/>
        </w:rPr>
        <w:t>испанском</w:t>
      </w:r>
      <w:r>
        <w:t xml:space="preserve"> </w:t>
      </w:r>
      <w:r>
        <w:rPr>
          <w:rFonts w:hint="eastAsia"/>
        </w:rPr>
        <w:t>литературоведении</w:t>
      </w:r>
      <w:r>
        <w:t xml:space="preserve"> 1970-</w:t>
      </w:r>
      <w:r>
        <w:rPr>
          <w:rFonts w:hint="eastAsia"/>
        </w:rPr>
        <w:t>х</w:t>
      </w:r>
      <w:r>
        <w:t xml:space="preserve"> - 1980-</w:t>
      </w:r>
      <w:r>
        <w:rPr>
          <w:rFonts w:hint="eastAsia"/>
        </w:rPr>
        <w:t>х</w:t>
      </w:r>
      <w:r>
        <w:t xml:space="preserve"> </w:t>
      </w:r>
      <w:r>
        <w:rPr>
          <w:rFonts w:hint="eastAsia"/>
        </w:rPr>
        <w:t>гг</w:t>
      </w:r>
    </w:p>
    <w:p w14:paraId="5219E75C" w14:textId="77777777" w:rsidR="007C3F40" w:rsidRDefault="007C3F40" w:rsidP="007C3F40"/>
    <w:p w14:paraId="46CDA544" w14:textId="77777777" w:rsidR="007C3F40" w:rsidRDefault="007C3F40" w:rsidP="007C3F40">
      <w:r>
        <w:t xml:space="preserve">3.3.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интерпретации</w:t>
      </w:r>
      <w:r>
        <w:t xml:space="preserve"> </w:t>
      </w:r>
      <w:r>
        <w:rPr>
          <w:rFonts w:hint="eastAsia"/>
        </w:rPr>
        <w:t>Сегундо</w:t>
      </w:r>
      <w:r>
        <w:t xml:space="preserve"> </w:t>
      </w:r>
      <w:r>
        <w:rPr>
          <w:rFonts w:hint="eastAsia"/>
        </w:rPr>
        <w:t>Серрано</w:t>
      </w:r>
      <w:r>
        <w:t xml:space="preserve"> </w:t>
      </w:r>
      <w:r>
        <w:rPr>
          <w:rFonts w:hint="eastAsia"/>
        </w:rPr>
        <w:t>Понселы</w:t>
      </w:r>
    </w:p>
    <w:p w14:paraId="5A49EA4F" w14:textId="77777777" w:rsidR="007C3F40" w:rsidRDefault="007C3F40" w:rsidP="007C3F40"/>
    <w:p w14:paraId="60AEB2E9" w14:textId="77777777" w:rsidR="007C3F40" w:rsidRDefault="007C3F40" w:rsidP="007C3F40">
      <w:r>
        <w:t xml:space="preserve">3.4. </w:t>
      </w:r>
      <w:r>
        <w:rPr>
          <w:rFonts w:hint="eastAsia"/>
        </w:rPr>
        <w:t>«</w:t>
      </w:r>
      <w:r>
        <w:rPr>
          <w:rFonts w:hint="eastAsia"/>
        </w:rPr>
        <w:t>Кольцо</w:t>
      </w:r>
      <w:r>
        <w:t xml:space="preserve"> </w:t>
      </w:r>
      <w:r>
        <w:rPr>
          <w:rFonts w:hint="eastAsia"/>
        </w:rPr>
        <w:t>Пушкина</w:t>
      </w:r>
      <w:r>
        <w:rPr>
          <w:rFonts w:hint="eastAsia"/>
        </w:rPr>
        <w:t>»</w:t>
      </w:r>
      <w:r>
        <w:t xml:space="preserve"> (1983) </w:t>
      </w:r>
      <w:r>
        <w:rPr>
          <w:rFonts w:hint="eastAsia"/>
        </w:rPr>
        <w:t>Хуана</w:t>
      </w:r>
      <w:r>
        <w:t xml:space="preserve"> </w:t>
      </w:r>
      <w:r>
        <w:rPr>
          <w:rFonts w:hint="eastAsia"/>
        </w:rPr>
        <w:t>Эдуарда</w:t>
      </w:r>
      <w:r>
        <w:t xml:space="preserve"> </w:t>
      </w:r>
      <w:r>
        <w:rPr>
          <w:rFonts w:hint="eastAsia"/>
        </w:rPr>
        <w:t>Суньиги</w:t>
      </w:r>
    </w:p>
    <w:p w14:paraId="29128929" w14:textId="77777777" w:rsidR="007C3F40" w:rsidRDefault="007C3F40" w:rsidP="007C3F40"/>
    <w:p w14:paraId="4724AEAE" w14:textId="77777777" w:rsidR="007C3F40" w:rsidRDefault="007C3F40" w:rsidP="007C3F40">
      <w:r>
        <w:t xml:space="preserve">3.5. </w:t>
      </w:r>
      <w:r>
        <w:rPr>
          <w:rFonts w:hint="eastAsia"/>
        </w:rPr>
        <w:t>Жизнь</w:t>
      </w:r>
      <w:r>
        <w:t xml:space="preserve"> </w:t>
      </w:r>
      <w:r>
        <w:rPr>
          <w:rFonts w:hint="eastAsia"/>
        </w:rPr>
        <w:t>и</w:t>
      </w:r>
      <w:r>
        <w:t xml:space="preserve"> </w:t>
      </w:r>
      <w:r>
        <w:rPr>
          <w:rFonts w:hint="eastAsia"/>
        </w:rPr>
        <w:t>творчество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интерпретации</w:t>
      </w:r>
      <w:r>
        <w:t xml:space="preserve"> </w:t>
      </w:r>
      <w:r>
        <w:rPr>
          <w:rFonts w:hint="eastAsia"/>
        </w:rPr>
        <w:t>Кармен</w:t>
      </w:r>
      <w:r>
        <w:t xml:space="preserve"> </w:t>
      </w:r>
      <w:r>
        <w:rPr>
          <w:rFonts w:hint="eastAsia"/>
        </w:rPr>
        <w:t>Браво</w:t>
      </w:r>
      <w:r>
        <w:t>-</w:t>
      </w:r>
      <w:r>
        <w:rPr>
          <w:rFonts w:hint="eastAsia"/>
        </w:rPr>
        <w:t>Вильясанте</w:t>
      </w:r>
    </w:p>
    <w:p w14:paraId="654E194F" w14:textId="77777777" w:rsidR="007C3F40" w:rsidRDefault="007C3F40" w:rsidP="007C3F40"/>
    <w:p w14:paraId="002DCC36" w14:textId="77777777" w:rsidR="007C3F40" w:rsidRDefault="007C3F40" w:rsidP="007C3F40">
      <w:r>
        <w:lastRenderedPageBreak/>
        <w:t xml:space="preserve">3.6. </w:t>
      </w:r>
      <w:r>
        <w:rPr>
          <w:rFonts w:hint="eastAsia"/>
        </w:rPr>
        <w:t>Пушкинская</w:t>
      </w:r>
      <w:r>
        <w:t xml:space="preserve"> </w:t>
      </w:r>
      <w:r>
        <w:rPr>
          <w:rFonts w:hint="eastAsia"/>
        </w:rPr>
        <w:t>тема</w:t>
      </w:r>
      <w:r>
        <w:t xml:space="preserve"> </w:t>
      </w:r>
      <w:r>
        <w:rPr>
          <w:rFonts w:hint="eastAsia"/>
        </w:rPr>
        <w:t>в</w:t>
      </w:r>
      <w:r>
        <w:t xml:space="preserve"> </w:t>
      </w:r>
      <w:r>
        <w:rPr>
          <w:rFonts w:hint="eastAsia"/>
        </w:rPr>
        <w:t>произведениях</w:t>
      </w:r>
      <w:r>
        <w:t xml:space="preserve"> </w:t>
      </w:r>
      <w:r>
        <w:rPr>
          <w:rFonts w:hint="eastAsia"/>
        </w:rPr>
        <w:t>Монтсеррат</w:t>
      </w:r>
      <w:r>
        <w:t xml:space="preserve"> </w:t>
      </w:r>
      <w:r>
        <w:rPr>
          <w:rFonts w:hint="eastAsia"/>
        </w:rPr>
        <w:t>Роч</w:t>
      </w:r>
    </w:p>
    <w:p w14:paraId="77FFE54B" w14:textId="77777777" w:rsidR="007C3F40" w:rsidRDefault="007C3F40" w:rsidP="007C3F40"/>
    <w:p w14:paraId="2F0C587F" w14:textId="77777777" w:rsidR="007C3F40" w:rsidRDefault="007C3F40" w:rsidP="007C3F40">
      <w:r>
        <w:rPr>
          <w:rFonts w:hint="eastAsia"/>
        </w:rPr>
        <w:t>ЗАКЛЮЧЕНИЕ</w:t>
      </w:r>
    </w:p>
    <w:p w14:paraId="07ABD7BB" w14:textId="77777777" w:rsidR="007C3F40" w:rsidRDefault="007C3F40" w:rsidP="007C3F40"/>
    <w:p w14:paraId="15A5D884" w14:textId="667FE15F" w:rsidR="007C3F40" w:rsidRPr="007C3F40" w:rsidRDefault="007C3F40" w:rsidP="007C3F40">
      <w:r>
        <w:rPr>
          <w:rFonts w:hint="eastAsia"/>
        </w:rPr>
        <w:t>БИБЛИОГРАФИЯ</w:t>
      </w:r>
    </w:p>
    <w:sectPr w:rsidR="007C3F40" w:rsidRPr="007C3F40" w:rsidSect="003C6B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67FD" w14:textId="77777777" w:rsidR="003C6B5C" w:rsidRDefault="003C6B5C">
      <w:pPr>
        <w:spacing w:after="0" w:line="240" w:lineRule="auto"/>
      </w:pPr>
      <w:r>
        <w:separator/>
      </w:r>
    </w:p>
  </w:endnote>
  <w:endnote w:type="continuationSeparator" w:id="0">
    <w:p w14:paraId="1808D041" w14:textId="77777777" w:rsidR="003C6B5C" w:rsidRDefault="003C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92B5" w14:textId="77777777" w:rsidR="003C6B5C" w:rsidRDefault="003C6B5C"/>
    <w:p w14:paraId="5D2A0B16" w14:textId="77777777" w:rsidR="003C6B5C" w:rsidRDefault="003C6B5C"/>
    <w:p w14:paraId="30F822F6" w14:textId="77777777" w:rsidR="003C6B5C" w:rsidRDefault="003C6B5C"/>
    <w:p w14:paraId="3A61F449" w14:textId="77777777" w:rsidR="003C6B5C" w:rsidRDefault="003C6B5C"/>
    <w:p w14:paraId="5AE561D8" w14:textId="77777777" w:rsidR="003C6B5C" w:rsidRDefault="003C6B5C"/>
    <w:p w14:paraId="2CE786B1" w14:textId="77777777" w:rsidR="003C6B5C" w:rsidRDefault="003C6B5C"/>
    <w:p w14:paraId="49270B5E" w14:textId="77777777" w:rsidR="003C6B5C" w:rsidRDefault="003C6B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40A9EA" wp14:editId="6AC351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12017" w14:textId="77777777" w:rsidR="003C6B5C" w:rsidRDefault="003C6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0A9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612017" w14:textId="77777777" w:rsidR="003C6B5C" w:rsidRDefault="003C6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EBF188" w14:textId="77777777" w:rsidR="003C6B5C" w:rsidRDefault="003C6B5C"/>
    <w:p w14:paraId="6B9DED2F" w14:textId="77777777" w:rsidR="003C6B5C" w:rsidRDefault="003C6B5C"/>
    <w:p w14:paraId="24A10ACE" w14:textId="77777777" w:rsidR="003C6B5C" w:rsidRDefault="003C6B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1D2687" wp14:editId="135BF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6B52" w14:textId="77777777" w:rsidR="003C6B5C" w:rsidRDefault="003C6B5C"/>
                          <w:p w14:paraId="14680674" w14:textId="77777777" w:rsidR="003C6B5C" w:rsidRDefault="003C6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D26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FE6B52" w14:textId="77777777" w:rsidR="003C6B5C" w:rsidRDefault="003C6B5C"/>
                    <w:p w14:paraId="14680674" w14:textId="77777777" w:rsidR="003C6B5C" w:rsidRDefault="003C6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283583" w14:textId="77777777" w:rsidR="003C6B5C" w:rsidRDefault="003C6B5C"/>
    <w:p w14:paraId="0E99B0AB" w14:textId="77777777" w:rsidR="003C6B5C" w:rsidRDefault="003C6B5C">
      <w:pPr>
        <w:rPr>
          <w:sz w:val="2"/>
          <w:szCs w:val="2"/>
        </w:rPr>
      </w:pPr>
    </w:p>
    <w:p w14:paraId="391B4DF0" w14:textId="77777777" w:rsidR="003C6B5C" w:rsidRDefault="003C6B5C"/>
    <w:p w14:paraId="6789C468" w14:textId="77777777" w:rsidR="003C6B5C" w:rsidRDefault="003C6B5C">
      <w:pPr>
        <w:spacing w:after="0" w:line="240" w:lineRule="auto"/>
      </w:pPr>
    </w:p>
  </w:footnote>
  <w:footnote w:type="continuationSeparator" w:id="0">
    <w:p w14:paraId="36FC2759" w14:textId="77777777" w:rsidR="003C6B5C" w:rsidRDefault="003C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B5C"/>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36843</TotalTime>
  <Pages>3</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5012</cp:revision>
  <cp:lastPrinted>2009-02-06T05:36:00Z</cp:lastPrinted>
  <dcterms:created xsi:type="dcterms:W3CDTF">2024-01-07T13:43:00Z</dcterms:created>
  <dcterms:modified xsi:type="dcterms:W3CDTF">2024-03-06T21:53:00Z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