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D3D18"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Чистякова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Ирина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Константиновна</w:t>
      </w:r>
      <w:r w:rsidRPr="00B227DF">
        <w:rPr>
          <w:rFonts w:ascii="Helvetica" w:hAnsi="Helvetica" w:cs="Helvetica"/>
          <w:b/>
          <w:bCs/>
          <w:color w:val="222222"/>
          <w:sz w:val="21"/>
          <w:szCs w:val="21"/>
        </w:rPr>
        <w:t>.</w:t>
      </w:r>
    </w:p>
    <w:p w14:paraId="3DADA034"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Азотфиксирующие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рисовых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полей</w:t>
      </w:r>
      <w:r w:rsidRPr="00B227DF">
        <w:rPr>
          <w:rFonts w:ascii="Helvetica" w:hAnsi="Helvetica" w:cs="Helvetica"/>
          <w:b/>
          <w:bCs/>
          <w:color w:val="222222"/>
          <w:sz w:val="21"/>
          <w:szCs w:val="21"/>
        </w:rPr>
        <w:t xml:space="preserve"> : </w:t>
      </w:r>
      <w:r w:rsidRPr="00B227DF">
        <w:rPr>
          <w:rFonts w:ascii="Helvetica" w:hAnsi="Helvetica" w:cs="Helvetica" w:hint="eastAsia"/>
          <w:b/>
          <w:bCs/>
          <w:color w:val="222222"/>
          <w:sz w:val="21"/>
          <w:szCs w:val="21"/>
        </w:rPr>
        <w:t>диссертация</w:t>
      </w:r>
      <w:r w:rsidRPr="00B227DF">
        <w:rPr>
          <w:rFonts w:ascii="Helvetica" w:hAnsi="Helvetica" w:cs="Helvetica"/>
          <w:b/>
          <w:bCs/>
          <w:color w:val="222222"/>
          <w:sz w:val="21"/>
          <w:szCs w:val="21"/>
        </w:rPr>
        <w:t xml:space="preserve"> ... </w:t>
      </w:r>
      <w:r w:rsidRPr="00B227DF">
        <w:rPr>
          <w:rFonts w:ascii="Helvetica" w:hAnsi="Helvetica" w:cs="Helvetica" w:hint="eastAsia"/>
          <w:b/>
          <w:bCs/>
          <w:color w:val="222222"/>
          <w:sz w:val="21"/>
          <w:szCs w:val="21"/>
        </w:rPr>
        <w:t>кандидата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биологических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наук</w:t>
      </w:r>
      <w:r w:rsidRPr="00B227DF">
        <w:rPr>
          <w:rFonts w:ascii="Helvetica" w:hAnsi="Helvetica" w:cs="Helvetica"/>
          <w:b/>
          <w:bCs/>
          <w:color w:val="222222"/>
          <w:sz w:val="21"/>
          <w:szCs w:val="21"/>
        </w:rPr>
        <w:t xml:space="preserve"> : 03.00.07. - </w:t>
      </w:r>
      <w:r w:rsidRPr="00B227DF">
        <w:rPr>
          <w:rFonts w:ascii="Helvetica" w:hAnsi="Helvetica" w:cs="Helvetica" w:hint="eastAsia"/>
          <w:b/>
          <w:bCs/>
          <w:color w:val="222222"/>
          <w:sz w:val="21"/>
          <w:szCs w:val="21"/>
        </w:rPr>
        <w:t>Москва</w:t>
      </w:r>
      <w:r w:rsidRPr="00B227DF">
        <w:rPr>
          <w:rFonts w:ascii="Helvetica" w:hAnsi="Helvetica" w:cs="Helvetica"/>
          <w:b/>
          <w:bCs/>
          <w:color w:val="222222"/>
          <w:sz w:val="21"/>
          <w:szCs w:val="21"/>
        </w:rPr>
        <w:t xml:space="preserve">, 1984. - 198 </w:t>
      </w:r>
      <w:r w:rsidRPr="00B227DF">
        <w:rPr>
          <w:rFonts w:ascii="Helvetica" w:hAnsi="Helvetica" w:cs="Helvetica" w:hint="eastAsia"/>
          <w:b/>
          <w:bCs/>
          <w:color w:val="222222"/>
          <w:sz w:val="21"/>
          <w:szCs w:val="21"/>
        </w:rPr>
        <w:t>с</w:t>
      </w:r>
      <w:r w:rsidRPr="00B227DF">
        <w:rPr>
          <w:rFonts w:ascii="Helvetica" w:hAnsi="Helvetica" w:cs="Helvetica"/>
          <w:b/>
          <w:bCs/>
          <w:color w:val="222222"/>
          <w:sz w:val="21"/>
          <w:szCs w:val="21"/>
        </w:rPr>
        <w:t xml:space="preserve">. : </w:t>
      </w:r>
      <w:r w:rsidRPr="00B227DF">
        <w:rPr>
          <w:rFonts w:ascii="Helvetica" w:hAnsi="Helvetica" w:cs="Helvetica" w:hint="eastAsia"/>
          <w:b/>
          <w:bCs/>
          <w:color w:val="222222"/>
          <w:sz w:val="21"/>
          <w:szCs w:val="21"/>
        </w:rPr>
        <w:t>ил</w:t>
      </w:r>
      <w:r w:rsidRPr="00B227DF">
        <w:rPr>
          <w:rFonts w:ascii="Helvetica" w:hAnsi="Helvetica" w:cs="Helvetica"/>
          <w:b/>
          <w:bCs/>
          <w:color w:val="222222"/>
          <w:sz w:val="21"/>
          <w:szCs w:val="21"/>
        </w:rPr>
        <w:t>.</w:t>
      </w:r>
    </w:p>
    <w:p w14:paraId="48E7C69A"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больше</w:t>
      </w:r>
    </w:p>
    <w:p w14:paraId="7EBAE85E"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Цитаты</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из</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текста</w:t>
      </w:r>
      <w:r w:rsidRPr="00B227DF">
        <w:rPr>
          <w:rFonts w:ascii="Helvetica" w:hAnsi="Helvetica" w:cs="Helvetica"/>
          <w:b/>
          <w:bCs/>
          <w:color w:val="222222"/>
          <w:sz w:val="21"/>
          <w:szCs w:val="21"/>
        </w:rPr>
        <w:t>:</w:t>
      </w:r>
    </w:p>
    <w:p w14:paraId="637169F6"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стр</w:t>
      </w:r>
      <w:r w:rsidRPr="00B227DF">
        <w:rPr>
          <w:rFonts w:ascii="Helvetica" w:hAnsi="Helvetica" w:cs="Helvetica"/>
          <w:b/>
          <w:bCs/>
          <w:color w:val="222222"/>
          <w:sz w:val="21"/>
          <w:szCs w:val="21"/>
        </w:rPr>
        <w:t>. 1</w:t>
      </w:r>
    </w:p>
    <w:p w14:paraId="10FB007A"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А</w:t>
      </w:r>
      <w:r w:rsidRPr="00B227DF">
        <w:rPr>
          <w:rFonts w:ascii="Helvetica" w:hAnsi="Helvetica" w:cs="Helvetica"/>
          <w:b/>
          <w:bCs/>
          <w:color w:val="222222"/>
          <w:sz w:val="21"/>
          <w:szCs w:val="21"/>
        </w:rPr>
        <w:t>1</w:t>
      </w:r>
      <w:r w:rsidRPr="00B227DF">
        <w:rPr>
          <w:rFonts w:ascii="Helvetica" w:hAnsi="Helvetica" w:cs="Helvetica" w:hint="eastAsia"/>
          <w:b/>
          <w:bCs/>
          <w:color w:val="222222"/>
          <w:sz w:val="21"/>
          <w:szCs w:val="21"/>
        </w:rPr>
        <w:t>ЩаШЯ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НАУК</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СССР</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Ш</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ЮТЖУТ</w:t>
      </w:r>
      <w:r w:rsidRPr="00B227DF">
        <w:rPr>
          <w:rFonts w:ascii="Helvetica" w:hAnsi="Helvetica" w:cs="Helvetica"/>
          <w:b/>
          <w:bCs/>
          <w:color w:val="222222"/>
          <w:sz w:val="21"/>
          <w:szCs w:val="21"/>
        </w:rPr>
        <w:t xml:space="preserve"> 1</w:t>
      </w:r>
      <w:r w:rsidRPr="00B227DF">
        <w:rPr>
          <w:rFonts w:ascii="Helvetica" w:hAnsi="Helvetica" w:cs="Helvetica" w:hint="eastAsia"/>
          <w:b/>
          <w:bCs/>
          <w:color w:val="222222"/>
          <w:sz w:val="21"/>
          <w:szCs w:val="21"/>
        </w:rPr>
        <w:t>Д</w:t>
      </w:r>
      <w:r w:rsidRPr="00B227DF">
        <w:rPr>
          <w:rFonts w:ascii="Helvetica" w:hAnsi="Helvetica" w:cs="Helvetica"/>
          <w:b/>
          <w:bCs/>
          <w:color w:val="222222"/>
          <w:sz w:val="21"/>
          <w:szCs w:val="21"/>
        </w:rPr>
        <w:t>'1</w:t>
      </w:r>
      <w:r w:rsidRPr="00B227DF">
        <w:rPr>
          <w:rFonts w:ascii="Helvetica" w:hAnsi="Helvetica" w:cs="Helvetica" w:hint="eastAsia"/>
          <w:b/>
          <w:bCs/>
          <w:color w:val="222222"/>
          <w:sz w:val="21"/>
          <w:szCs w:val="21"/>
        </w:rPr>
        <w:t>КР</w:t>
      </w:r>
      <w:r w:rsidRPr="00B227DF">
        <w:rPr>
          <w:rFonts w:ascii="Helvetica" w:hAnsi="Helvetica" w:cs="Helvetica"/>
          <w:b/>
          <w:bCs/>
          <w:color w:val="222222"/>
          <w:sz w:val="21"/>
          <w:szCs w:val="21"/>
        </w:rPr>
        <w:t>0</w:t>
      </w:r>
      <w:r w:rsidRPr="00B227DF">
        <w:rPr>
          <w:rFonts w:ascii="Helvetica" w:hAnsi="Helvetica" w:cs="Helvetica" w:hint="eastAsia"/>
          <w:b/>
          <w:bCs/>
          <w:color w:val="222222"/>
          <w:sz w:val="21"/>
          <w:szCs w:val="21"/>
        </w:rPr>
        <w:t>БИ</w:t>
      </w:r>
      <w:r w:rsidRPr="00B227DF">
        <w:rPr>
          <w:rFonts w:ascii="Helvetica" w:hAnsi="Helvetica" w:cs="Helvetica"/>
          <w:b/>
          <w:bCs/>
          <w:color w:val="222222"/>
          <w:sz w:val="21"/>
          <w:szCs w:val="21"/>
        </w:rPr>
        <w:t>010</w:t>
      </w:r>
      <w:r w:rsidRPr="00B227DF">
        <w:rPr>
          <w:rFonts w:ascii="Helvetica" w:hAnsi="Helvetica" w:cs="Helvetica" w:hint="eastAsia"/>
          <w:b/>
          <w:bCs/>
          <w:color w:val="222222"/>
          <w:sz w:val="21"/>
          <w:szCs w:val="21"/>
        </w:rPr>
        <w:t>ГИИ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На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правах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рзтсописи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ЧИСТЯКОВА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Ирина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Константиновна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УДК</w:t>
      </w:r>
      <w:r w:rsidRPr="00B227DF">
        <w:rPr>
          <w:rFonts w:ascii="Helvetica" w:hAnsi="Helvetica" w:cs="Helvetica"/>
          <w:b/>
          <w:bCs/>
          <w:color w:val="222222"/>
          <w:sz w:val="21"/>
          <w:szCs w:val="21"/>
        </w:rPr>
        <w:t xml:space="preserve"> 631.34 </w:t>
      </w:r>
      <w:r w:rsidRPr="00B227DF">
        <w:rPr>
          <w:rFonts w:ascii="Helvetica" w:hAnsi="Helvetica" w:cs="Helvetica" w:hint="eastAsia"/>
          <w:b/>
          <w:bCs/>
          <w:color w:val="222222"/>
          <w:sz w:val="21"/>
          <w:szCs w:val="21"/>
        </w:rPr>
        <w:t>АЗОТФЖСИРУКЩИЕ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РИСОВЫХ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ПОЛЕЙ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Специальность</w:t>
      </w:r>
    </w:p>
    <w:p w14:paraId="084DF056"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стр</w:t>
      </w:r>
      <w:r w:rsidRPr="00B227DF">
        <w:rPr>
          <w:rFonts w:ascii="Helvetica" w:hAnsi="Helvetica" w:cs="Helvetica"/>
          <w:b/>
          <w:bCs/>
          <w:color w:val="222222"/>
          <w:sz w:val="21"/>
          <w:szCs w:val="21"/>
        </w:rPr>
        <w:t>. 2</w:t>
      </w:r>
    </w:p>
    <w:p w14:paraId="3109C692"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бактерий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o6eQne4eHHH </w:t>
      </w:r>
      <w:r w:rsidRPr="00B227DF">
        <w:rPr>
          <w:rFonts w:ascii="Helvetica" w:hAnsi="Helvetica" w:cs="Helvetica" w:hint="eastAsia"/>
          <w:b/>
          <w:bCs/>
          <w:color w:val="222222"/>
          <w:sz w:val="21"/>
          <w:szCs w:val="21"/>
        </w:rPr>
        <w:t>азотом</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r w:rsidRPr="00B227DF">
        <w:rPr>
          <w:rFonts w:ascii="Helvetica" w:hAnsi="Helvetica" w:cs="Helvetica"/>
          <w:b/>
          <w:bCs/>
          <w:color w:val="222222"/>
          <w:sz w:val="21"/>
          <w:szCs w:val="21"/>
        </w:rPr>
        <w:t xml:space="preserve"> I.</w:t>
      </w:r>
      <w:r w:rsidRPr="00B227DF">
        <w:rPr>
          <w:rFonts w:ascii="Helvetica" w:hAnsi="Helvetica" w:cs="Helvetica" w:hint="eastAsia"/>
          <w:b/>
          <w:bCs/>
          <w:color w:val="222222"/>
          <w:sz w:val="21"/>
          <w:szCs w:val="21"/>
        </w:rPr>
        <w:t>Методы</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прирленяеглые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для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оценки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азотфиксирующеи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актив­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ности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r w:rsidRPr="00B227DF">
        <w:rPr>
          <w:rFonts w:ascii="Helvetica" w:hAnsi="Helvetica" w:cs="Helvetica"/>
          <w:b/>
          <w:bCs/>
          <w:color w:val="222222"/>
          <w:sz w:val="21"/>
          <w:szCs w:val="21"/>
        </w:rPr>
        <w:t xml:space="preserve"> 2.</w:t>
      </w:r>
      <w:r w:rsidRPr="00B227DF">
        <w:rPr>
          <w:rFonts w:ascii="Helvetica" w:hAnsi="Helvetica" w:cs="Helvetica" w:hint="eastAsia"/>
          <w:b/>
          <w:bCs/>
          <w:color w:val="222222"/>
          <w:sz w:val="21"/>
          <w:szCs w:val="21"/>
        </w:rPr>
        <w:t>Аэроб</w:t>
      </w:r>
      <w:r w:rsidRPr="00B227DF">
        <w:rPr>
          <w:rFonts w:ascii="Helvetica" w:hAnsi="Helvetica" w:cs="Helvetica"/>
          <w:b/>
          <w:bCs/>
          <w:color w:val="222222"/>
          <w:sz w:val="21"/>
          <w:szCs w:val="21"/>
        </w:rPr>
        <w:t>1</w:t>
      </w:r>
      <w:r w:rsidRPr="00B227DF">
        <w:rPr>
          <w:rFonts w:ascii="Helvetica" w:hAnsi="Helvetica" w:cs="Helvetica" w:hint="eastAsia"/>
          <w:b/>
          <w:bCs/>
          <w:color w:val="222222"/>
          <w:sz w:val="21"/>
          <w:szCs w:val="21"/>
        </w:rPr>
        <w:t>ше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азотфиксирующие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почвах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r w:rsidRPr="00B227DF">
        <w:rPr>
          <w:rFonts w:ascii="Helvetica" w:hAnsi="Helvetica" w:cs="Helvetica"/>
          <w:b/>
          <w:bCs/>
          <w:color w:val="222222"/>
          <w:sz w:val="21"/>
          <w:szCs w:val="21"/>
        </w:rPr>
        <w:t xml:space="preserve"> 3.</w:t>
      </w:r>
      <w:r w:rsidRPr="00B227DF">
        <w:rPr>
          <w:rFonts w:ascii="Helvetica" w:hAnsi="Helvetica" w:cs="Helvetica" w:hint="eastAsia"/>
          <w:b/>
          <w:bCs/>
          <w:color w:val="222222"/>
          <w:sz w:val="21"/>
          <w:szCs w:val="21"/>
        </w:rPr>
        <w:t>Анаэробные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азотфиксирующие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почвах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Глава</w:t>
      </w:r>
      <w:r w:rsidRPr="00B227DF">
        <w:rPr>
          <w:rFonts w:ascii="Helvetica" w:hAnsi="Helvetica" w:cs="Helvetica"/>
          <w:b/>
          <w:bCs/>
          <w:color w:val="222222"/>
          <w:sz w:val="21"/>
          <w:szCs w:val="21"/>
        </w:rPr>
        <w:t xml:space="preserve"> II.</w:t>
      </w:r>
      <w:r w:rsidRPr="00B227DF">
        <w:rPr>
          <w:rFonts w:ascii="Helvetica" w:hAnsi="Helvetica" w:cs="Helvetica" w:hint="eastAsia"/>
          <w:b/>
          <w:bCs/>
          <w:color w:val="222222"/>
          <w:sz w:val="21"/>
          <w:szCs w:val="21"/>
        </w:rPr>
        <w:t>Влияние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внешних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условии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на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активность</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комплек­</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азотфшшаторов</w:t>
      </w:r>
    </w:p>
    <w:p w14:paraId="5F1392C6"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стр</w:t>
      </w:r>
      <w:r w:rsidRPr="00B227DF">
        <w:rPr>
          <w:rFonts w:ascii="Helvetica" w:hAnsi="Helvetica" w:cs="Helvetica"/>
          <w:b/>
          <w:bCs/>
          <w:color w:val="222222"/>
          <w:sz w:val="21"/>
          <w:szCs w:val="21"/>
        </w:rPr>
        <w:t>. 24</w:t>
      </w:r>
    </w:p>
    <w:p w14:paraId="0CF29791"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литературных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данных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изучено</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рас­</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пространение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лишь</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очень</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ограниченного</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количества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групп</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аэробных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азотфиксаторов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почвах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Дальнейшее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изучение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азотфиксирующей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микрофлоры</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рисовых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полей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позволит</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выяснить</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роль</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других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аэробных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диазотрофов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процессе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гетеротрофной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несимбиотической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азотфиксации</w:t>
      </w:r>
      <w:r w:rsidRPr="00B227DF">
        <w:rPr>
          <w:rFonts w:ascii="Helvetica" w:hAnsi="Helvetica" w:cs="Helvetica"/>
          <w:b/>
          <w:bCs/>
          <w:color w:val="222222"/>
          <w:sz w:val="21"/>
          <w:szCs w:val="21"/>
        </w:rPr>
        <w:t xml:space="preserve">. 3. </w:t>
      </w:r>
      <w:r w:rsidRPr="00B227DF">
        <w:rPr>
          <w:rFonts w:ascii="Helvetica" w:hAnsi="Helvetica" w:cs="Helvetica" w:hint="eastAsia"/>
          <w:b/>
          <w:bCs/>
          <w:color w:val="222222"/>
          <w:sz w:val="21"/>
          <w:szCs w:val="21"/>
        </w:rPr>
        <w:t>Анаэробные</w:t>
      </w:r>
    </w:p>
    <w:p w14:paraId="51AD3CCA" w14:textId="77777777" w:rsidR="00B227DF" w:rsidRPr="00B227DF" w:rsidRDefault="00B227DF" w:rsidP="00B227DF">
      <w:pPr>
        <w:rPr>
          <w:rFonts w:ascii="Helvetica" w:hAnsi="Helvetica" w:cs="Helvetica"/>
          <w:b/>
          <w:bCs/>
          <w:color w:val="222222"/>
          <w:sz w:val="21"/>
          <w:szCs w:val="21"/>
        </w:rPr>
      </w:pPr>
    </w:p>
    <w:p w14:paraId="7E01E42D"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Оглавление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диссертации</w:t>
      </w:r>
    </w:p>
    <w:p w14:paraId="299B878A"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кандидат</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биологических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наук</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Чистякова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Ирина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Константиновна</w:t>
      </w:r>
    </w:p>
    <w:p w14:paraId="4EAB6FE8"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ВВЕДЕНИЕ</w:t>
      </w:r>
      <w:r w:rsidRPr="00B227DF">
        <w:rPr>
          <w:rFonts w:ascii="Helvetica" w:hAnsi="Helvetica" w:cs="Helvetica"/>
          <w:b/>
          <w:bCs/>
          <w:color w:val="222222"/>
          <w:sz w:val="21"/>
          <w:szCs w:val="21"/>
        </w:rPr>
        <w:t>.</w:t>
      </w:r>
    </w:p>
    <w:p w14:paraId="21F0E8A8" w14:textId="77777777" w:rsidR="00B227DF" w:rsidRPr="00B227DF" w:rsidRDefault="00B227DF" w:rsidP="00B227DF">
      <w:pPr>
        <w:rPr>
          <w:rFonts w:ascii="Helvetica" w:hAnsi="Helvetica" w:cs="Helvetica"/>
          <w:b/>
          <w:bCs/>
          <w:color w:val="222222"/>
          <w:sz w:val="21"/>
          <w:szCs w:val="21"/>
        </w:rPr>
      </w:pPr>
    </w:p>
    <w:p w14:paraId="321A328C"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lastRenderedPageBreak/>
        <w:t>ОБЗОР</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ЛИТЕРАТУРЫ</w:t>
      </w:r>
      <w:r w:rsidRPr="00B227DF">
        <w:rPr>
          <w:rFonts w:ascii="Helvetica" w:hAnsi="Helvetica" w:cs="Helvetica"/>
          <w:b/>
          <w:bCs/>
          <w:color w:val="222222"/>
          <w:sz w:val="21"/>
          <w:szCs w:val="21"/>
        </w:rPr>
        <w:t>.</w:t>
      </w:r>
    </w:p>
    <w:p w14:paraId="32120392" w14:textId="77777777" w:rsidR="00B227DF" w:rsidRPr="00B227DF" w:rsidRDefault="00B227DF" w:rsidP="00B227DF">
      <w:pPr>
        <w:rPr>
          <w:rFonts w:ascii="Helvetica" w:hAnsi="Helvetica" w:cs="Helvetica"/>
          <w:b/>
          <w:bCs/>
          <w:color w:val="222222"/>
          <w:sz w:val="21"/>
          <w:szCs w:val="21"/>
        </w:rPr>
      </w:pPr>
    </w:p>
    <w:p w14:paraId="781FC24A"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Глава</w:t>
      </w:r>
      <w:r w:rsidRPr="00B227DF">
        <w:rPr>
          <w:rFonts w:ascii="Helvetica" w:hAnsi="Helvetica" w:cs="Helvetica"/>
          <w:b/>
          <w:bCs/>
          <w:color w:val="222222"/>
          <w:sz w:val="21"/>
          <w:szCs w:val="21"/>
        </w:rPr>
        <w:t xml:space="preserve"> 1.</w:t>
      </w:r>
      <w:r w:rsidRPr="00B227DF">
        <w:rPr>
          <w:rFonts w:ascii="Helvetica" w:hAnsi="Helvetica" w:cs="Helvetica" w:hint="eastAsia"/>
          <w:b/>
          <w:bCs/>
          <w:color w:val="222222"/>
          <w:sz w:val="21"/>
          <w:szCs w:val="21"/>
        </w:rPr>
        <w:t>Роль</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аэробных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анаэробных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азотфиксвдтощих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обеспечении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азотом</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p>
    <w:p w14:paraId="756D914F" w14:textId="77777777" w:rsidR="00B227DF" w:rsidRPr="00B227DF" w:rsidRDefault="00B227DF" w:rsidP="00B227DF">
      <w:pPr>
        <w:rPr>
          <w:rFonts w:ascii="Helvetica" w:hAnsi="Helvetica" w:cs="Helvetica"/>
          <w:b/>
          <w:bCs/>
          <w:color w:val="222222"/>
          <w:sz w:val="21"/>
          <w:szCs w:val="21"/>
        </w:rPr>
      </w:pPr>
    </w:p>
    <w:p w14:paraId="076C6A6E"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1.</w:t>
      </w:r>
      <w:r w:rsidRPr="00B227DF">
        <w:rPr>
          <w:rFonts w:ascii="Helvetica" w:hAnsi="Helvetica" w:cs="Helvetica" w:hint="eastAsia"/>
          <w:b/>
          <w:bCs/>
          <w:color w:val="222222"/>
          <w:sz w:val="21"/>
          <w:szCs w:val="21"/>
        </w:rPr>
        <w:t>Методы</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применяемые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для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оценки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азотфиксирущей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активности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r w:rsidRPr="00B227DF">
        <w:rPr>
          <w:rFonts w:ascii="Helvetica" w:hAnsi="Helvetica" w:cs="Helvetica"/>
          <w:b/>
          <w:bCs/>
          <w:color w:val="222222"/>
          <w:sz w:val="21"/>
          <w:szCs w:val="21"/>
        </w:rPr>
        <w:t>.</w:t>
      </w:r>
    </w:p>
    <w:p w14:paraId="653BB2A2" w14:textId="77777777" w:rsidR="00B227DF" w:rsidRPr="00B227DF" w:rsidRDefault="00B227DF" w:rsidP="00B227DF">
      <w:pPr>
        <w:rPr>
          <w:rFonts w:ascii="Helvetica" w:hAnsi="Helvetica" w:cs="Helvetica"/>
          <w:b/>
          <w:bCs/>
          <w:color w:val="222222"/>
          <w:sz w:val="21"/>
          <w:szCs w:val="21"/>
        </w:rPr>
      </w:pPr>
    </w:p>
    <w:p w14:paraId="3E40E54A"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2.</w:t>
      </w:r>
      <w:r w:rsidRPr="00B227DF">
        <w:rPr>
          <w:rFonts w:ascii="Helvetica" w:hAnsi="Helvetica" w:cs="Helvetica" w:hint="eastAsia"/>
          <w:b/>
          <w:bCs/>
          <w:color w:val="222222"/>
          <w:sz w:val="21"/>
          <w:szCs w:val="21"/>
        </w:rPr>
        <w:t>Аэробные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отфикс</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ирующие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почвах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p>
    <w:p w14:paraId="5AA92C10" w14:textId="77777777" w:rsidR="00B227DF" w:rsidRPr="00B227DF" w:rsidRDefault="00B227DF" w:rsidP="00B227DF">
      <w:pPr>
        <w:rPr>
          <w:rFonts w:ascii="Helvetica" w:hAnsi="Helvetica" w:cs="Helvetica"/>
          <w:b/>
          <w:bCs/>
          <w:color w:val="222222"/>
          <w:sz w:val="21"/>
          <w:szCs w:val="21"/>
        </w:rPr>
      </w:pPr>
    </w:p>
    <w:p w14:paraId="270C3609"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3.</w:t>
      </w:r>
      <w:r w:rsidRPr="00B227DF">
        <w:rPr>
          <w:rFonts w:ascii="Helvetica" w:hAnsi="Helvetica" w:cs="Helvetica" w:hint="eastAsia"/>
          <w:b/>
          <w:bCs/>
          <w:color w:val="222222"/>
          <w:sz w:val="21"/>
          <w:szCs w:val="21"/>
        </w:rPr>
        <w:t>Анаэробные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азотфиксирующие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почвах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r w:rsidRPr="00B227DF">
        <w:rPr>
          <w:rFonts w:ascii="Helvetica" w:hAnsi="Helvetica" w:cs="Helvetica"/>
          <w:b/>
          <w:bCs/>
          <w:color w:val="222222"/>
          <w:sz w:val="21"/>
          <w:szCs w:val="21"/>
        </w:rPr>
        <w:t>.</w:t>
      </w:r>
    </w:p>
    <w:p w14:paraId="1A81B10B" w14:textId="77777777" w:rsidR="00B227DF" w:rsidRPr="00B227DF" w:rsidRDefault="00B227DF" w:rsidP="00B227DF">
      <w:pPr>
        <w:rPr>
          <w:rFonts w:ascii="Helvetica" w:hAnsi="Helvetica" w:cs="Helvetica"/>
          <w:b/>
          <w:bCs/>
          <w:color w:val="222222"/>
          <w:sz w:val="21"/>
          <w:szCs w:val="21"/>
        </w:rPr>
      </w:pPr>
    </w:p>
    <w:p w14:paraId="7C71A831"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Глава</w:t>
      </w:r>
      <w:r w:rsidRPr="00B227DF">
        <w:rPr>
          <w:rFonts w:ascii="Helvetica" w:hAnsi="Helvetica" w:cs="Helvetica"/>
          <w:b/>
          <w:bCs/>
          <w:color w:val="222222"/>
          <w:sz w:val="21"/>
          <w:szCs w:val="21"/>
        </w:rPr>
        <w:t xml:space="preserve"> II.</w:t>
      </w:r>
      <w:r w:rsidRPr="00B227DF">
        <w:rPr>
          <w:rFonts w:ascii="Helvetica" w:hAnsi="Helvetica" w:cs="Helvetica" w:hint="eastAsia"/>
          <w:b/>
          <w:bCs/>
          <w:color w:val="222222"/>
          <w:sz w:val="21"/>
          <w:szCs w:val="21"/>
        </w:rPr>
        <w:t>Влияние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внешних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условий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на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активность</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комплекса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азотфиксаторов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p>
    <w:p w14:paraId="2F4E5EA8" w14:textId="77777777" w:rsidR="00B227DF" w:rsidRPr="00B227DF" w:rsidRDefault="00B227DF" w:rsidP="00B227DF">
      <w:pPr>
        <w:rPr>
          <w:rFonts w:ascii="Helvetica" w:hAnsi="Helvetica" w:cs="Helvetica"/>
          <w:b/>
          <w:bCs/>
          <w:color w:val="222222"/>
          <w:sz w:val="21"/>
          <w:szCs w:val="21"/>
        </w:rPr>
      </w:pPr>
    </w:p>
    <w:p w14:paraId="6C921A6F"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1.</w:t>
      </w:r>
      <w:r w:rsidRPr="00B227DF">
        <w:rPr>
          <w:rFonts w:ascii="Helvetica" w:hAnsi="Helvetica" w:cs="Helvetica" w:hint="eastAsia"/>
          <w:b/>
          <w:bCs/>
          <w:color w:val="222222"/>
          <w:sz w:val="21"/>
          <w:szCs w:val="21"/>
        </w:rPr>
        <w:t>Дополнительные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источники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углерода</w:t>
      </w:r>
    </w:p>
    <w:p w14:paraId="3C0D1880" w14:textId="77777777" w:rsidR="00B227DF" w:rsidRPr="00B227DF" w:rsidRDefault="00B227DF" w:rsidP="00B227DF">
      <w:pPr>
        <w:rPr>
          <w:rFonts w:ascii="Helvetica" w:hAnsi="Helvetica" w:cs="Helvetica"/>
          <w:b/>
          <w:bCs/>
          <w:color w:val="222222"/>
          <w:sz w:val="21"/>
          <w:szCs w:val="21"/>
        </w:rPr>
      </w:pPr>
    </w:p>
    <w:p w14:paraId="5D71A9DC"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2.</w:t>
      </w:r>
      <w:r w:rsidRPr="00B227DF">
        <w:rPr>
          <w:rFonts w:ascii="Helvetica" w:hAnsi="Helvetica" w:cs="Helvetica" w:hint="eastAsia"/>
          <w:b/>
          <w:bCs/>
          <w:color w:val="222222"/>
          <w:sz w:val="21"/>
          <w:szCs w:val="21"/>
        </w:rPr>
        <w:t>Рисовая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солома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продукты</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ее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микробного</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разложения</w:t>
      </w:r>
    </w:p>
    <w:p w14:paraId="6C8E4213" w14:textId="77777777" w:rsidR="00B227DF" w:rsidRPr="00B227DF" w:rsidRDefault="00B227DF" w:rsidP="00B227DF">
      <w:pPr>
        <w:rPr>
          <w:rFonts w:ascii="Helvetica" w:hAnsi="Helvetica" w:cs="Helvetica"/>
          <w:b/>
          <w:bCs/>
          <w:color w:val="222222"/>
          <w:sz w:val="21"/>
          <w:szCs w:val="21"/>
        </w:rPr>
      </w:pPr>
    </w:p>
    <w:p w14:paraId="2889B4FC"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3.</w:t>
      </w:r>
      <w:r w:rsidRPr="00B227DF">
        <w:rPr>
          <w:rFonts w:ascii="Helvetica" w:hAnsi="Helvetica" w:cs="Helvetica" w:hint="eastAsia"/>
          <w:b/>
          <w:bCs/>
          <w:color w:val="222222"/>
          <w:sz w:val="21"/>
          <w:szCs w:val="21"/>
        </w:rPr>
        <w:t>Растения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риса</w:t>
      </w:r>
    </w:p>
    <w:p w14:paraId="45F0F88B" w14:textId="77777777" w:rsidR="00B227DF" w:rsidRPr="00B227DF" w:rsidRDefault="00B227DF" w:rsidP="00B227DF">
      <w:pPr>
        <w:rPr>
          <w:rFonts w:ascii="Helvetica" w:hAnsi="Helvetica" w:cs="Helvetica"/>
          <w:b/>
          <w:bCs/>
          <w:color w:val="222222"/>
          <w:sz w:val="21"/>
          <w:szCs w:val="21"/>
        </w:rPr>
      </w:pPr>
    </w:p>
    <w:p w14:paraId="487BD3E6"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4.</w:t>
      </w:r>
      <w:r w:rsidRPr="00B227DF">
        <w:rPr>
          <w:rFonts w:ascii="Helvetica" w:hAnsi="Helvetica" w:cs="Helvetica" w:hint="eastAsia"/>
          <w:b/>
          <w:bCs/>
          <w:color w:val="222222"/>
          <w:sz w:val="21"/>
          <w:szCs w:val="21"/>
        </w:rPr>
        <w:t>Минеральный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удобрений</w:t>
      </w:r>
    </w:p>
    <w:p w14:paraId="517CEB81" w14:textId="77777777" w:rsidR="00B227DF" w:rsidRPr="00B227DF" w:rsidRDefault="00B227DF" w:rsidP="00B227DF">
      <w:pPr>
        <w:rPr>
          <w:rFonts w:ascii="Helvetica" w:hAnsi="Helvetica" w:cs="Helvetica"/>
          <w:b/>
          <w:bCs/>
          <w:color w:val="222222"/>
          <w:sz w:val="21"/>
          <w:szCs w:val="21"/>
        </w:rPr>
      </w:pPr>
    </w:p>
    <w:p w14:paraId="4063A29C"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5.</w:t>
      </w:r>
      <w:r w:rsidRPr="00B227DF">
        <w:rPr>
          <w:rFonts w:ascii="Helvetica" w:hAnsi="Helvetica" w:cs="Helvetica" w:hint="eastAsia"/>
          <w:b/>
          <w:bCs/>
          <w:color w:val="222222"/>
          <w:sz w:val="21"/>
          <w:szCs w:val="21"/>
        </w:rPr>
        <w:t>Аэрация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влажность</w:t>
      </w:r>
    </w:p>
    <w:p w14:paraId="4961FFFB" w14:textId="77777777" w:rsidR="00B227DF" w:rsidRPr="00B227DF" w:rsidRDefault="00B227DF" w:rsidP="00B227DF">
      <w:pPr>
        <w:rPr>
          <w:rFonts w:ascii="Helvetica" w:hAnsi="Helvetica" w:cs="Helvetica"/>
          <w:b/>
          <w:bCs/>
          <w:color w:val="222222"/>
          <w:sz w:val="21"/>
          <w:szCs w:val="21"/>
        </w:rPr>
      </w:pPr>
    </w:p>
    <w:p w14:paraId="4FA61AB2"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6.</w:t>
      </w:r>
      <w:r w:rsidRPr="00B227DF">
        <w:rPr>
          <w:rFonts w:ascii="Helvetica" w:hAnsi="Helvetica" w:cs="Helvetica" w:hint="eastAsia"/>
          <w:b/>
          <w:bCs/>
          <w:color w:val="222222"/>
          <w:sz w:val="21"/>
          <w:szCs w:val="21"/>
        </w:rPr>
        <w:t>Окислительно</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восстановительный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потенциал</w:t>
      </w:r>
    </w:p>
    <w:p w14:paraId="325B08B0" w14:textId="77777777" w:rsidR="00B227DF" w:rsidRPr="00B227DF" w:rsidRDefault="00B227DF" w:rsidP="00B227DF">
      <w:pPr>
        <w:rPr>
          <w:rFonts w:ascii="Helvetica" w:hAnsi="Helvetica" w:cs="Helvetica"/>
          <w:b/>
          <w:bCs/>
          <w:color w:val="222222"/>
          <w:sz w:val="21"/>
          <w:szCs w:val="21"/>
        </w:rPr>
      </w:pPr>
    </w:p>
    <w:p w14:paraId="69692299"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lastRenderedPageBreak/>
        <w:t>7.</w:t>
      </w:r>
      <w:r w:rsidRPr="00B227DF">
        <w:rPr>
          <w:rFonts w:ascii="Helvetica" w:hAnsi="Helvetica" w:cs="Helvetica" w:hint="eastAsia"/>
          <w:b/>
          <w:bCs/>
          <w:color w:val="222222"/>
          <w:sz w:val="21"/>
          <w:szCs w:val="21"/>
        </w:rPr>
        <w:t>Реакция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среды</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содержание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растворимых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солей</w:t>
      </w:r>
    </w:p>
    <w:p w14:paraId="01613F8C" w14:textId="77777777" w:rsidR="00B227DF" w:rsidRPr="00B227DF" w:rsidRDefault="00B227DF" w:rsidP="00B227DF">
      <w:pPr>
        <w:rPr>
          <w:rFonts w:ascii="Helvetica" w:hAnsi="Helvetica" w:cs="Helvetica"/>
          <w:b/>
          <w:bCs/>
          <w:color w:val="222222"/>
          <w:sz w:val="21"/>
          <w:szCs w:val="21"/>
        </w:rPr>
      </w:pPr>
    </w:p>
    <w:p w14:paraId="0ACF89EC"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Глава</w:t>
      </w:r>
      <w:r w:rsidRPr="00B227DF">
        <w:rPr>
          <w:rFonts w:ascii="Helvetica" w:hAnsi="Helvetica" w:cs="Helvetica"/>
          <w:b/>
          <w:bCs/>
          <w:color w:val="222222"/>
          <w:sz w:val="21"/>
          <w:szCs w:val="21"/>
        </w:rPr>
        <w:t xml:space="preserve"> III.</w:t>
      </w:r>
      <w:r w:rsidRPr="00B227DF">
        <w:rPr>
          <w:rFonts w:ascii="Helvetica" w:hAnsi="Helvetica" w:cs="Helvetica" w:hint="eastAsia"/>
          <w:b/>
          <w:bCs/>
          <w:color w:val="222222"/>
          <w:sz w:val="21"/>
          <w:szCs w:val="21"/>
        </w:rPr>
        <w:t>Водород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метан</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как</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источники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энергии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для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азотфиксирующих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цочв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рисовых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полей</w:t>
      </w:r>
    </w:p>
    <w:p w14:paraId="56EACEB8" w14:textId="77777777" w:rsidR="00B227DF" w:rsidRPr="00B227DF" w:rsidRDefault="00B227DF" w:rsidP="00B227DF">
      <w:pPr>
        <w:rPr>
          <w:rFonts w:ascii="Helvetica" w:hAnsi="Helvetica" w:cs="Helvetica"/>
          <w:b/>
          <w:bCs/>
          <w:color w:val="222222"/>
          <w:sz w:val="21"/>
          <w:szCs w:val="21"/>
        </w:rPr>
      </w:pPr>
    </w:p>
    <w:p w14:paraId="09093FBA"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1.</w:t>
      </w:r>
      <w:r w:rsidRPr="00B227DF">
        <w:rPr>
          <w:rFonts w:ascii="Helvetica" w:hAnsi="Helvetica" w:cs="Helvetica" w:hint="eastAsia"/>
          <w:b/>
          <w:bCs/>
          <w:color w:val="222222"/>
          <w:sz w:val="21"/>
          <w:szCs w:val="21"/>
        </w:rPr>
        <w:t>Превращения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водорода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почвах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p>
    <w:p w14:paraId="42DE7A51" w14:textId="77777777" w:rsidR="00B227DF" w:rsidRPr="00B227DF" w:rsidRDefault="00B227DF" w:rsidP="00B227DF">
      <w:pPr>
        <w:rPr>
          <w:rFonts w:ascii="Helvetica" w:hAnsi="Helvetica" w:cs="Helvetica"/>
          <w:b/>
          <w:bCs/>
          <w:color w:val="222222"/>
          <w:sz w:val="21"/>
          <w:szCs w:val="21"/>
        </w:rPr>
      </w:pPr>
    </w:p>
    <w:p w14:paraId="6C0754A8"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2.</w:t>
      </w:r>
      <w:r w:rsidRPr="00B227DF">
        <w:rPr>
          <w:rFonts w:ascii="Helvetica" w:hAnsi="Helvetica" w:cs="Helvetica" w:hint="eastAsia"/>
          <w:b/>
          <w:bCs/>
          <w:color w:val="222222"/>
          <w:sz w:val="21"/>
          <w:szCs w:val="21"/>
        </w:rPr>
        <w:t>Фиксация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атмосферного</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азота</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связанная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окислением</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водорода</w:t>
      </w:r>
      <w:r w:rsidRPr="00B227DF">
        <w:rPr>
          <w:rFonts w:ascii="Helvetica" w:hAnsi="Helvetica" w:cs="Helvetica"/>
          <w:b/>
          <w:bCs/>
          <w:color w:val="222222"/>
          <w:sz w:val="21"/>
          <w:szCs w:val="21"/>
        </w:rPr>
        <w:t>.</w:t>
      </w:r>
    </w:p>
    <w:p w14:paraId="7047AC10" w14:textId="77777777" w:rsidR="00B227DF" w:rsidRPr="00B227DF" w:rsidRDefault="00B227DF" w:rsidP="00B227DF">
      <w:pPr>
        <w:rPr>
          <w:rFonts w:ascii="Helvetica" w:hAnsi="Helvetica" w:cs="Helvetica"/>
          <w:b/>
          <w:bCs/>
          <w:color w:val="222222"/>
          <w:sz w:val="21"/>
          <w:szCs w:val="21"/>
        </w:rPr>
      </w:pPr>
    </w:p>
    <w:p w14:paraId="08A0C58C"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3.</w:t>
      </w:r>
      <w:r w:rsidRPr="00B227DF">
        <w:rPr>
          <w:rFonts w:ascii="Helvetica" w:hAnsi="Helvetica" w:cs="Helvetica" w:hint="eastAsia"/>
          <w:b/>
          <w:bCs/>
          <w:color w:val="222222"/>
          <w:sz w:val="21"/>
          <w:szCs w:val="21"/>
        </w:rPr>
        <w:t>Превращения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метана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почвах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p>
    <w:p w14:paraId="1AC73659" w14:textId="77777777" w:rsidR="00B227DF" w:rsidRPr="00B227DF" w:rsidRDefault="00B227DF" w:rsidP="00B227DF">
      <w:pPr>
        <w:rPr>
          <w:rFonts w:ascii="Helvetica" w:hAnsi="Helvetica" w:cs="Helvetica"/>
          <w:b/>
          <w:bCs/>
          <w:color w:val="222222"/>
          <w:sz w:val="21"/>
          <w:szCs w:val="21"/>
        </w:rPr>
      </w:pPr>
    </w:p>
    <w:p w14:paraId="677CA76E"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4.</w:t>
      </w:r>
      <w:r w:rsidRPr="00B227DF">
        <w:rPr>
          <w:rFonts w:ascii="Helvetica" w:hAnsi="Helvetica" w:cs="Helvetica" w:hint="eastAsia"/>
          <w:b/>
          <w:bCs/>
          <w:color w:val="222222"/>
          <w:sz w:val="21"/>
          <w:szCs w:val="21"/>
        </w:rPr>
        <w:t>Метан</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как</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источник</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углерода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энергии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для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азотфиксации</w:t>
      </w:r>
    </w:p>
    <w:p w14:paraId="34302285" w14:textId="77777777" w:rsidR="00B227DF" w:rsidRPr="00B227DF" w:rsidRDefault="00B227DF" w:rsidP="00B227DF">
      <w:pPr>
        <w:rPr>
          <w:rFonts w:ascii="Helvetica" w:hAnsi="Helvetica" w:cs="Helvetica"/>
          <w:b/>
          <w:bCs/>
          <w:color w:val="222222"/>
          <w:sz w:val="21"/>
          <w:szCs w:val="21"/>
        </w:rPr>
      </w:pPr>
    </w:p>
    <w:p w14:paraId="35A90FF3"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Глава</w:t>
      </w:r>
      <w:r w:rsidRPr="00B227DF">
        <w:rPr>
          <w:rFonts w:ascii="Helvetica" w:hAnsi="Helvetica" w:cs="Helvetica"/>
          <w:b/>
          <w:bCs/>
          <w:color w:val="222222"/>
          <w:sz w:val="21"/>
          <w:szCs w:val="21"/>
        </w:rPr>
        <w:t xml:space="preserve"> 1</w:t>
      </w:r>
      <w:r w:rsidRPr="00B227DF">
        <w:rPr>
          <w:rFonts w:ascii="Helvetica" w:hAnsi="Helvetica" w:cs="Helvetica" w:hint="eastAsia"/>
          <w:b/>
          <w:bCs/>
          <w:color w:val="222222"/>
          <w:sz w:val="21"/>
          <w:szCs w:val="21"/>
        </w:rPr>
        <w:t>У</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Превращения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азота</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связанного</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диазотрофами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системе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почва</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растение</w:t>
      </w:r>
    </w:p>
    <w:p w14:paraId="31D5A9A1" w14:textId="77777777" w:rsidR="00B227DF" w:rsidRPr="00B227DF" w:rsidRDefault="00B227DF" w:rsidP="00B227DF">
      <w:pPr>
        <w:rPr>
          <w:rFonts w:ascii="Helvetica" w:hAnsi="Helvetica" w:cs="Helvetica"/>
          <w:b/>
          <w:bCs/>
          <w:color w:val="222222"/>
          <w:sz w:val="21"/>
          <w:szCs w:val="21"/>
        </w:rPr>
      </w:pPr>
    </w:p>
    <w:p w14:paraId="6CD962D9"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1.</w:t>
      </w:r>
      <w:r w:rsidRPr="00B227DF">
        <w:rPr>
          <w:rFonts w:ascii="Helvetica" w:hAnsi="Helvetica" w:cs="Helvetica" w:hint="eastAsia"/>
          <w:b/>
          <w:bCs/>
          <w:color w:val="222222"/>
          <w:sz w:val="21"/>
          <w:szCs w:val="21"/>
        </w:rPr>
        <w:t>Превращения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связанного</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цианобактериями</w:t>
      </w:r>
    </w:p>
    <w:p w14:paraId="6AB2051B" w14:textId="77777777" w:rsidR="00B227DF" w:rsidRPr="00B227DF" w:rsidRDefault="00B227DF" w:rsidP="00B227DF">
      <w:pPr>
        <w:rPr>
          <w:rFonts w:ascii="Helvetica" w:hAnsi="Helvetica" w:cs="Helvetica"/>
          <w:b/>
          <w:bCs/>
          <w:color w:val="222222"/>
          <w:sz w:val="21"/>
          <w:szCs w:val="21"/>
        </w:rPr>
      </w:pPr>
    </w:p>
    <w:p w14:paraId="4A7ADAC3"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2.</w:t>
      </w:r>
      <w:r w:rsidRPr="00B227DF">
        <w:rPr>
          <w:rFonts w:ascii="Helvetica" w:hAnsi="Helvetica" w:cs="Helvetica" w:hint="eastAsia"/>
          <w:b/>
          <w:bCs/>
          <w:color w:val="222222"/>
          <w:sz w:val="21"/>
          <w:szCs w:val="21"/>
        </w:rPr>
        <w:t>Превра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щения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азота</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связанного</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гетеротрофными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бактериями</w:t>
      </w:r>
      <w:r w:rsidRPr="00B227DF">
        <w:rPr>
          <w:rFonts w:ascii="Helvetica" w:hAnsi="Helvetica" w:cs="Helvetica"/>
          <w:b/>
          <w:bCs/>
          <w:color w:val="222222"/>
          <w:sz w:val="21"/>
          <w:szCs w:val="21"/>
        </w:rPr>
        <w:t>.</w:t>
      </w:r>
    </w:p>
    <w:p w14:paraId="662751A4" w14:textId="77777777" w:rsidR="00B227DF" w:rsidRPr="00B227DF" w:rsidRDefault="00B227DF" w:rsidP="00B227DF">
      <w:pPr>
        <w:rPr>
          <w:rFonts w:ascii="Helvetica" w:hAnsi="Helvetica" w:cs="Helvetica"/>
          <w:b/>
          <w:bCs/>
          <w:color w:val="222222"/>
          <w:sz w:val="21"/>
          <w:szCs w:val="21"/>
        </w:rPr>
      </w:pPr>
    </w:p>
    <w:p w14:paraId="0D73E283"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Глава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У</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МАТЕРИМЫ</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МЕТОДЫ</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ИССЛЕДОВАНИЯ</w:t>
      </w:r>
      <w:r w:rsidRPr="00B227DF">
        <w:rPr>
          <w:rFonts w:ascii="Helvetica" w:hAnsi="Helvetica" w:cs="Helvetica"/>
          <w:b/>
          <w:bCs/>
          <w:color w:val="222222"/>
          <w:sz w:val="21"/>
          <w:szCs w:val="21"/>
        </w:rPr>
        <w:t>:</w:t>
      </w:r>
    </w:p>
    <w:p w14:paraId="31C57E94" w14:textId="77777777" w:rsidR="00B227DF" w:rsidRPr="00B227DF" w:rsidRDefault="00B227DF" w:rsidP="00B227DF">
      <w:pPr>
        <w:rPr>
          <w:rFonts w:ascii="Helvetica" w:hAnsi="Helvetica" w:cs="Helvetica"/>
          <w:b/>
          <w:bCs/>
          <w:color w:val="222222"/>
          <w:sz w:val="21"/>
          <w:szCs w:val="21"/>
        </w:rPr>
      </w:pPr>
    </w:p>
    <w:p w14:paraId="0095B615"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I.</w:t>
      </w:r>
      <w:r w:rsidRPr="00B227DF">
        <w:rPr>
          <w:rFonts w:ascii="Helvetica" w:hAnsi="Helvetica" w:cs="Helvetica" w:hint="eastAsia"/>
          <w:b/>
          <w:bCs/>
          <w:color w:val="222222"/>
          <w:sz w:val="21"/>
          <w:szCs w:val="21"/>
        </w:rPr>
        <w:t>Объекты</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исследования</w:t>
      </w:r>
      <w:r w:rsidRPr="00B227DF">
        <w:rPr>
          <w:rFonts w:ascii="Helvetica" w:hAnsi="Helvetica" w:cs="Helvetica"/>
          <w:b/>
          <w:bCs/>
          <w:color w:val="222222"/>
          <w:sz w:val="21"/>
          <w:szCs w:val="21"/>
        </w:rPr>
        <w:t>.</w:t>
      </w:r>
    </w:p>
    <w:p w14:paraId="0A76ED98" w14:textId="77777777" w:rsidR="00B227DF" w:rsidRPr="00B227DF" w:rsidRDefault="00B227DF" w:rsidP="00B227DF">
      <w:pPr>
        <w:rPr>
          <w:rFonts w:ascii="Helvetica" w:hAnsi="Helvetica" w:cs="Helvetica"/>
          <w:b/>
          <w:bCs/>
          <w:color w:val="222222"/>
          <w:sz w:val="21"/>
          <w:szCs w:val="21"/>
        </w:rPr>
      </w:pPr>
    </w:p>
    <w:p w14:paraId="0F8588E9"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2.</w:t>
      </w:r>
      <w:r w:rsidRPr="00B227DF">
        <w:rPr>
          <w:rFonts w:ascii="Helvetica" w:hAnsi="Helvetica" w:cs="Helvetica" w:hint="eastAsia"/>
          <w:b/>
          <w:bCs/>
          <w:color w:val="222222"/>
          <w:sz w:val="21"/>
          <w:szCs w:val="21"/>
        </w:rPr>
        <w:t>Изучение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азотфиксирующей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активности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почвенных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образцов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помощью</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ацетиленового</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метода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Азотфиксирующая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активность</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почвенных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образцов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внес</w:t>
      </w:r>
      <w:r w:rsidRPr="00B227DF">
        <w:rPr>
          <w:rFonts w:ascii="Helvetica" w:hAnsi="Helvetica" w:cs="Helvetica" w:hint="eastAsia"/>
          <w:b/>
          <w:bCs/>
          <w:color w:val="222222"/>
          <w:sz w:val="21"/>
          <w:szCs w:val="21"/>
        </w:rPr>
        <w:lastRenderedPageBreak/>
        <w:t>ением</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дополнительных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источников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углерода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Азотфиксирующая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активность</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почвенных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образцов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внесением</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соломы</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целлюлозы</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Определение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количества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целлюлозы</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почвенных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образцах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помощью</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антронового</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метода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г</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Азотфжсирующая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активность</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почвенных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образцов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при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инкубации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атмосфере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водородной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газовой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смеси</w:t>
      </w:r>
    </w:p>
    <w:p w14:paraId="10E20377" w14:textId="77777777" w:rsidR="00B227DF" w:rsidRPr="00B227DF" w:rsidRDefault="00B227DF" w:rsidP="00B227DF">
      <w:pPr>
        <w:rPr>
          <w:rFonts w:ascii="Helvetica" w:hAnsi="Helvetica" w:cs="Helvetica"/>
          <w:b/>
          <w:bCs/>
          <w:color w:val="222222"/>
          <w:sz w:val="21"/>
          <w:szCs w:val="21"/>
        </w:rPr>
      </w:pPr>
    </w:p>
    <w:p w14:paraId="49AB9986"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3.</w:t>
      </w:r>
      <w:r w:rsidRPr="00B227DF">
        <w:rPr>
          <w:rFonts w:ascii="Helvetica" w:hAnsi="Helvetica" w:cs="Helvetica" w:hint="eastAsia"/>
          <w:b/>
          <w:bCs/>
          <w:color w:val="222222"/>
          <w:sz w:val="21"/>
          <w:szCs w:val="21"/>
        </w:rPr>
        <w:t>Определение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азотфиксирующей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активности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почвенных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образцов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помощью</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изотопного</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метода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Изучение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влияния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метана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на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азотфиксирующую</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активность</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образцов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w:t>
      </w:r>
      <w:r w:rsidRPr="00B227DF">
        <w:rPr>
          <w:rFonts w:ascii="Helvetica" w:hAnsi="Helvetica" w:cs="Helvetica"/>
          <w:b/>
          <w:bCs/>
          <w:color w:val="222222"/>
          <w:sz w:val="21"/>
          <w:szCs w:val="21"/>
        </w:rPr>
        <w:t>.</w:t>
      </w:r>
    </w:p>
    <w:p w14:paraId="572D8F18" w14:textId="77777777" w:rsidR="00B227DF" w:rsidRPr="00B227DF" w:rsidRDefault="00B227DF" w:rsidP="00B227DF">
      <w:pPr>
        <w:rPr>
          <w:rFonts w:ascii="Helvetica" w:hAnsi="Helvetica" w:cs="Helvetica"/>
          <w:b/>
          <w:bCs/>
          <w:color w:val="222222"/>
          <w:sz w:val="21"/>
          <w:szCs w:val="21"/>
        </w:rPr>
      </w:pPr>
    </w:p>
    <w:p w14:paraId="09D772F9"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4.</w:t>
      </w:r>
      <w:r w:rsidRPr="00B227DF">
        <w:rPr>
          <w:rFonts w:ascii="Helvetica" w:hAnsi="Helvetica" w:cs="Helvetica" w:hint="eastAsia"/>
          <w:b/>
          <w:bCs/>
          <w:color w:val="222222"/>
          <w:sz w:val="21"/>
          <w:szCs w:val="21"/>
        </w:rPr>
        <w:t>Определение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количества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аэробных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азотфиксирующих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почвах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Учет</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количества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азотобактера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Учет</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количества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диазотрофов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на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среде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глюкозой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дрожжевым</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автолиз</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атом</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Учет</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количества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азотфиксаторов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на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полужидкой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среде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манатом</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г</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Учет</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количества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водородокислягощих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азотфиксаторов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Учет</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количества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метилотрофных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азотфиксаторов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е</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Учет</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количества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водородокисяяющих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метилотрофных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микроорганизмов</w:t>
      </w:r>
    </w:p>
    <w:p w14:paraId="29627979" w14:textId="77777777" w:rsidR="00B227DF" w:rsidRPr="00B227DF" w:rsidRDefault="00B227DF" w:rsidP="00B227DF">
      <w:pPr>
        <w:rPr>
          <w:rFonts w:ascii="Helvetica" w:hAnsi="Helvetica" w:cs="Helvetica"/>
          <w:b/>
          <w:bCs/>
          <w:color w:val="222222"/>
          <w:sz w:val="21"/>
          <w:szCs w:val="21"/>
        </w:rPr>
      </w:pPr>
    </w:p>
    <w:p w14:paraId="41DAE795"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5.</w:t>
      </w:r>
      <w:r w:rsidRPr="00B227DF">
        <w:rPr>
          <w:rFonts w:ascii="Helvetica" w:hAnsi="Helvetica" w:cs="Helvetica" w:hint="eastAsia"/>
          <w:b/>
          <w:bCs/>
          <w:color w:val="222222"/>
          <w:sz w:val="21"/>
          <w:szCs w:val="21"/>
        </w:rPr>
        <w:t>Определение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количества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анаэробных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азотфиксаторов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Учет</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количества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анаэробов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на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среде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картофелем</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Учет</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количества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клостиридий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на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дифференциальных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средах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го</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Емцеву</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Определение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азотфиксирующей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активности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облигатных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анаэробов</w:t>
      </w:r>
      <w:r w:rsidRPr="00B227DF">
        <w:rPr>
          <w:rFonts w:ascii="Helvetica" w:hAnsi="Helvetica" w:cs="Helvetica"/>
          <w:b/>
          <w:bCs/>
          <w:color w:val="222222"/>
          <w:sz w:val="21"/>
          <w:szCs w:val="21"/>
        </w:rPr>
        <w:t>.</w:t>
      </w:r>
    </w:p>
    <w:p w14:paraId="05F303B1" w14:textId="77777777" w:rsidR="00B227DF" w:rsidRPr="00B227DF" w:rsidRDefault="00B227DF" w:rsidP="00B227DF">
      <w:pPr>
        <w:rPr>
          <w:rFonts w:ascii="Helvetica" w:hAnsi="Helvetica" w:cs="Helvetica"/>
          <w:b/>
          <w:bCs/>
          <w:color w:val="222222"/>
          <w:sz w:val="21"/>
          <w:szCs w:val="21"/>
        </w:rPr>
      </w:pPr>
    </w:p>
    <w:p w14:paraId="56E1587E"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6.</w:t>
      </w:r>
      <w:r w:rsidRPr="00B227DF">
        <w:rPr>
          <w:rFonts w:ascii="Helvetica" w:hAnsi="Helvetica" w:cs="Helvetica" w:hint="eastAsia"/>
          <w:b/>
          <w:bCs/>
          <w:color w:val="222222"/>
          <w:sz w:val="21"/>
          <w:szCs w:val="21"/>
        </w:rPr>
        <w:t>Методы</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изучения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чистых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культур</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азотфиксаторов</w:t>
      </w:r>
    </w:p>
    <w:p w14:paraId="1E0CC6A6" w14:textId="77777777" w:rsidR="00B227DF" w:rsidRPr="00B227DF" w:rsidRDefault="00B227DF" w:rsidP="00B227DF">
      <w:pPr>
        <w:rPr>
          <w:rFonts w:ascii="Helvetica" w:hAnsi="Helvetica" w:cs="Helvetica"/>
          <w:b/>
          <w:bCs/>
          <w:color w:val="222222"/>
          <w:sz w:val="21"/>
          <w:szCs w:val="21"/>
        </w:rPr>
      </w:pPr>
    </w:p>
    <w:p w14:paraId="6B2D7EDB"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7.</w:t>
      </w:r>
      <w:r w:rsidRPr="00B227DF">
        <w:rPr>
          <w:rFonts w:ascii="Helvetica" w:hAnsi="Helvetica" w:cs="Helvetica" w:hint="eastAsia"/>
          <w:b/>
          <w:bCs/>
          <w:color w:val="222222"/>
          <w:sz w:val="21"/>
          <w:szCs w:val="21"/>
        </w:rPr>
        <w:t>Изучение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превращений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азота</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связанного</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почвенными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бактериями</w:t>
      </w:r>
      <w:r w:rsidRPr="00B227DF">
        <w:rPr>
          <w:rFonts w:ascii="Helvetica" w:hAnsi="Helvetica" w:cs="Helvetica"/>
          <w:b/>
          <w:bCs/>
          <w:color w:val="222222"/>
          <w:sz w:val="21"/>
          <w:szCs w:val="21"/>
        </w:rPr>
        <w:t>.</w:t>
      </w:r>
    </w:p>
    <w:p w14:paraId="4B688C5F" w14:textId="77777777" w:rsidR="00B227DF" w:rsidRPr="00B227DF" w:rsidRDefault="00B227DF" w:rsidP="00B227DF">
      <w:pPr>
        <w:rPr>
          <w:rFonts w:ascii="Helvetica" w:hAnsi="Helvetica" w:cs="Helvetica"/>
          <w:b/>
          <w:bCs/>
          <w:color w:val="222222"/>
          <w:sz w:val="21"/>
          <w:szCs w:val="21"/>
        </w:rPr>
      </w:pPr>
    </w:p>
    <w:p w14:paraId="04DDF940"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РЕЗУЛЬТАТЫ</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ИССЛЕДОВАНИЙ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ОБСУЖДЕНИЕ</w:t>
      </w:r>
    </w:p>
    <w:p w14:paraId="52AFAC78" w14:textId="77777777" w:rsidR="00B227DF" w:rsidRPr="00B227DF" w:rsidRDefault="00B227DF" w:rsidP="00B227DF">
      <w:pPr>
        <w:rPr>
          <w:rFonts w:ascii="Helvetica" w:hAnsi="Helvetica" w:cs="Helvetica"/>
          <w:b/>
          <w:bCs/>
          <w:color w:val="222222"/>
          <w:sz w:val="21"/>
          <w:szCs w:val="21"/>
        </w:rPr>
      </w:pPr>
    </w:p>
    <w:p w14:paraId="3878557B"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Глава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У</w:t>
      </w:r>
      <w:r w:rsidRPr="00B227DF">
        <w:rPr>
          <w:rFonts w:ascii="Helvetica" w:hAnsi="Helvetica" w:cs="Helvetica"/>
          <w:b/>
          <w:bCs/>
          <w:color w:val="222222"/>
          <w:sz w:val="21"/>
          <w:szCs w:val="21"/>
        </w:rPr>
        <w:t>1 .</w:t>
      </w:r>
      <w:r w:rsidRPr="00B227DF">
        <w:rPr>
          <w:rFonts w:ascii="Helvetica" w:hAnsi="Helvetica" w:cs="Helvetica" w:hint="eastAsia"/>
          <w:b/>
          <w:bCs/>
          <w:color w:val="222222"/>
          <w:sz w:val="21"/>
          <w:szCs w:val="21"/>
        </w:rPr>
        <w:t>Азотфиксирующая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активность</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образцов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r w:rsidRPr="00B227DF">
        <w:rPr>
          <w:rFonts w:ascii="Helvetica" w:hAnsi="Helvetica" w:cs="Helvetica"/>
          <w:b/>
          <w:bCs/>
          <w:color w:val="222222"/>
          <w:sz w:val="21"/>
          <w:szCs w:val="21"/>
        </w:rPr>
        <w:t>.,</w:t>
      </w:r>
    </w:p>
    <w:p w14:paraId="7B741A02" w14:textId="77777777" w:rsidR="00B227DF" w:rsidRPr="00B227DF" w:rsidRDefault="00B227DF" w:rsidP="00B227DF">
      <w:pPr>
        <w:rPr>
          <w:rFonts w:ascii="Helvetica" w:hAnsi="Helvetica" w:cs="Helvetica"/>
          <w:b/>
          <w:bCs/>
          <w:color w:val="222222"/>
          <w:sz w:val="21"/>
          <w:szCs w:val="21"/>
        </w:rPr>
      </w:pPr>
    </w:p>
    <w:p w14:paraId="3016C620"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1.</w:t>
      </w:r>
      <w:r w:rsidRPr="00B227DF">
        <w:rPr>
          <w:rFonts w:ascii="Helvetica" w:hAnsi="Helvetica" w:cs="Helvetica" w:hint="eastAsia"/>
          <w:b/>
          <w:bCs/>
          <w:color w:val="222222"/>
          <w:sz w:val="21"/>
          <w:szCs w:val="21"/>
        </w:rPr>
        <w:t>Азотфиксирующая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активность</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образцов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без</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внесения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дополнительных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источников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углерода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энергии</w:t>
      </w:r>
      <w:r w:rsidRPr="00B227DF">
        <w:rPr>
          <w:rFonts w:ascii="Helvetica" w:hAnsi="Helvetica" w:cs="Helvetica"/>
          <w:b/>
          <w:bCs/>
          <w:color w:val="222222"/>
          <w:sz w:val="21"/>
          <w:szCs w:val="21"/>
        </w:rPr>
        <w:t>.</w:t>
      </w:r>
    </w:p>
    <w:p w14:paraId="74BB75CA" w14:textId="77777777" w:rsidR="00B227DF" w:rsidRPr="00B227DF" w:rsidRDefault="00B227DF" w:rsidP="00B227DF">
      <w:pPr>
        <w:rPr>
          <w:rFonts w:ascii="Helvetica" w:hAnsi="Helvetica" w:cs="Helvetica"/>
          <w:b/>
          <w:bCs/>
          <w:color w:val="222222"/>
          <w:sz w:val="21"/>
          <w:szCs w:val="21"/>
        </w:rPr>
      </w:pPr>
    </w:p>
    <w:p w14:paraId="56A2C11D"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2.</w:t>
      </w:r>
      <w:r w:rsidRPr="00B227DF">
        <w:rPr>
          <w:rFonts w:ascii="Helvetica" w:hAnsi="Helvetica" w:cs="Helvetica" w:hint="eastAsia"/>
          <w:b/>
          <w:bCs/>
          <w:color w:val="222222"/>
          <w:sz w:val="21"/>
          <w:szCs w:val="21"/>
        </w:rPr>
        <w:t>Влияние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соломы</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целлюлозы</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на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азотфиксирующую</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активность</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образцов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r w:rsidRPr="00B227DF">
        <w:rPr>
          <w:rFonts w:ascii="Helvetica" w:hAnsi="Helvetica" w:cs="Helvetica"/>
          <w:b/>
          <w:bCs/>
          <w:color w:val="222222"/>
          <w:sz w:val="21"/>
          <w:szCs w:val="21"/>
        </w:rPr>
        <w:t>.</w:t>
      </w:r>
    </w:p>
    <w:p w14:paraId="3CD763C1" w14:textId="77777777" w:rsidR="00B227DF" w:rsidRPr="00B227DF" w:rsidRDefault="00B227DF" w:rsidP="00B227DF">
      <w:pPr>
        <w:rPr>
          <w:rFonts w:ascii="Helvetica" w:hAnsi="Helvetica" w:cs="Helvetica"/>
          <w:b/>
          <w:bCs/>
          <w:color w:val="222222"/>
          <w:sz w:val="21"/>
          <w:szCs w:val="21"/>
        </w:rPr>
      </w:pPr>
    </w:p>
    <w:p w14:paraId="2E1AC45F"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3.</w:t>
      </w:r>
      <w:r w:rsidRPr="00B227DF">
        <w:rPr>
          <w:rFonts w:ascii="Helvetica" w:hAnsi="Helvetica" w:cs="Helvetica" w:hint="eastAsia"/>
          <w:b/>
          <w:bCs/>
          <w:color w:val="222222"/>
          <w:sz w:val="21"/>
          <w:szCs w:val="21"/>
        </w:rPr>
        <w:t>Органические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кислоты</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образующиеся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при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микробном</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разложении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соломы</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как</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источник</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углерода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энергии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для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почвенных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азотфиксаторов</w:t>
      </w:r>
      <w:r w:rsidRPr="00B227DF">
        <w:rPr>
          <w:rFonts w:ascii="Helvetica" w:hAnsi="Helvetica" w:cs="Helvetica"/>
          <w:b/>
          <w:bCs/>
          <w:color w:val="222222"/>
          <w:sz w:val="21"/>
          <w:szCs w:val="21"/>
        </w:rPr>
        <w:t>.</w:t>
      </w:r>
    </w:p>
    <w:p w14:paraId="53EC4182" w14:textId="77777777" w:rsidR="00B227DF" w:rsidRPr="00B227DF" w:rsidRDefault="00B227DF" w:rsidP="00B227DF">
      <w:pPr>
        <w:rPr>
          <w:rFonts w:ascii="Helvetica" w:hAnsi="Helvetica" w:cs="Helvetica"/>
          <w:b/>
          <w:bCs/>
          <w:color w:val="222222"/>
          <w:sz w:val="21"/>
          <w:szCs w:val="21"/>
        </w:rPr>
      </w:pPr>
    </w:p>
    <w:p w14:paraId="2999FFA1"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4.</w:t>
      </w:r>
      <w:r w:rsidRPr="00B227DF">
        <w:rPr>
          <w:rFonts w:ascii="Helvetica" w:hAnsi="Helvetica" w:cs="Helvetica" w:hint="eastAsia"/>
          <w:b/>
          <w:bCs/>
          <w:color w:val="222222"/>
          <w:sz w:val="21"/>
          <w:szCs w:val="21"/>
        </w:rPr>
        <w:t>Использование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метана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азотфиксаторами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качестве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истччника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углерода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энергии</w:t>
      </w:r>
    </w:p>
    <w:p w14:paraId="13F09071" w14:textId="77777777" w:rsidR="00B227DF" w:rsidRPr="00B227DF" w:rsidRDefault="00B227DF" w:rsidP="00B227DF">
      <w:pPr>
        <w:rPr>
          <w:rFonts w:ascii="Helvetica" w:hAnsi="Helvetica" w:cs="Helvetica"/>
          <w:b/>
          <w:bCs/>
          <w:color w:val="222222"/>
          <w:sz w:val="21"/>
          <w:szCs w:val="21"/>
        </w:rPr>
      </w:pPr>
    </w:p>
    <w:p w14:paraId="0EE2076F"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5.</w:t>
      </w:r>
      <w:r w:rsidRPr="00B227DF">
        <w:rPr>
          <w:rFonts w:ascii="Helvetica" w:hAnsi="Helvetica" w:cs="Helvetica" w:hint="eastAsia"/>
          <w:b/>
          <w:bCs/>
          <w:color w:val="222222"/>
          <w:sz w:val="21"/>
          <w:szCs w:val="21"/>
        </w:rPr>
        <w:t>Использование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метанола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азотфиксаторами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r w:rsidRPr="00B227DF">
        <w:rPr>
          <w:rFonts w:ascii="Helvetica" w:hAnsi="Helvetica" w:cs="Helvetica"/>
          <w:b/>
          <w:bCs/>
          <w:color w:val="222222"/>
          <w:sz w:val="21"/>
          <w:szCs w:val="21"/>
        </w:rPr>
        <w:t xml:space="preserve"> .,.</w:t>
      </w:r>
    </w:p>
    <w:p w14:paraId="1043F2A3" w14:textId="77777777" w:rsidR="00B227DF" w:rsidRPr="00B227DF" w:rsidRDefault="00B227DF" w:rsidP="00B227DF">
      <w:pPr>
        <w:rPr>
          <w:rFonts w:ascii="Helvetica" w:hAnsi="Helvetica" w:cs="Helvetica"/>
          <w:b/>
          <w:bCs/>
          <w:color w:val="222222"/>
          <w:sz w:val="21"/>
          <w:szCs w:val="21"/>
        </w:rPr>
      </w:pPr>
    </w:p>
    <w:p w14:paraId="19C00B5E"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6.</w:t>
      </w:r>
      <w:r w:rsidRPr="00B227DF">
        <w:rPr>
          <w:rFonts w:ascii="Helvetica" w:hAnsi="Helvetica" w:cs="Helvetica" w:hint="eastAsia"/>
          <w:b/>
          <w:bCs/>
          <w:color w:val="222222"/>
          <w:sz w:val="21"/>
          <w:szCs w:val="21"/>
        </w:rPr>
        <w:t>Водород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как</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источник</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энергии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для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комплекса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азотфиксаторов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r w:rsidRPr="00B227DF">
        <w:rPr>
          <w:rFonts w:ascii="Helvetica" w:hAnsi="Helvetica" w:cs="Helvetica"/>
          <w:b/>
          <w:bCs/>
          <w:color w:val="222222"/>
          <w:sz w:val="21"/>
          <w:szCs w:val="21"/>
        </w:rPr>
        <w:t>.</w:t>
      </w:r>
    </w:p>
    <w:p w14:paraId="7780D8CE" w14:textId="77777777" w:rsidR="00B227DF" w:rsidRPr="00B227DF" w:rsidRDefault="00B227DF" w:rsidP="00B227DF">
      <w:pPr>
        <w:rPr>
          <w:rFonts w:ascii="Helvetica" w:hAnsi="Helvetica" w:cs="Helvetica"/>
          <w:b/>
          <w:bCs/>
          <w:color w:val="222222"/>
          <w:sz w:val="21"/>
          <w:szCs w:val="21"/>
        </w:rPr>
      </w:pPr>
    </w:p>
    <w:p w14:paraId="250A57DD"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hint="eastAsia"/>
          <w:b/>
          <w:bCs/>
          <w:color w:val="222222"/>
          <w:sz w:val="21"/>
          <w:szCs w:val="21"/>
        </w:rPr>
        <w:t>Глава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УП</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Азотфиксиругощие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почвах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r w:rsidRPr="00B227DF">
        <w:rPr>
          <w:rFonts w:ascii="Helvetica" w:hAnsi="Helvetica" w:cs="Helvetica"/>
          <w:b/>
          <w:bCs/>
          <w:color w:val="222222"/>
          <w:sz w:val="21"/>
          <w:szCs w:val="21"/>
        </w:rPr>
        <w:t>.</w:t>
      </w:r>
    </w:p>
    <w:p w14:paraId="18D98B09" w14:textId="77777777" w:rsidR="00B227DF" w:rsidRPr="00B227DF" w:rsidRDefault="00B227DF" w:rsidP="00B227DF">
      <w:pPr>
        <w:rPr>
          <w:rFonts w:ascii="Helvetica" w:hAnsi="Helvetica" w:cs="Helvetica"/>
          <w:b/>
          <w:bCs/>
          <w:color w:val="222222"/>
          <w:sz w:val="21"/>
          <w:szCs w:val="21"/>
        </w:rPr>
      </w:pPr>
    </w:p>
    <w:p w14:paraId="6CB79243"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1.</w:t>
      </w:r>
      <w:r w:rsidRPr="00B227DF">
        <w:rPr>
          <w:rFonts w:ascii="Helvetica" w:hAnsi="Helvetica" w:cs="Helvetica" w:hint="eastAsia"/>
          <w:b/>
          <w:bCs/>
          <w:color w:val="222222"/>
          <w:sz w:val="21"/>
          <w:szCs w:val="21"/>
        </w:rPr>
        <w:t>Аэробные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азотфиксиругощие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на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средах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с</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глюкозой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манатом</w:t>
      </w:r>
      <w:r w:rsidRPr="00B227DF">
        <w:rPr>
          <w:rFonts w:ascii="Helvetica" w:hAnsi="Helvetica" w:cs="Helvetica"/>
          <w:b/>
          <w:bCs/>
          <w:color w:val="222222"/>
          <w:sz w:val="21"/>
          <w:szCs w:val="21"/>
        </w:rPr>
        <w:t>.</w:t>
      </w:r>
    </w:p>
    <w:p w14:paraId="597304CE" w14:textId="77777777" w:rsidR="00B227DF" w:rsidRPr="00B227DF" w:rsidRDefault="00B227DF" w:rsidP="00B227DF">
      <w:pPr>
        <w:rPr>
          <w:rFonts w:ascii="Helvetica" w:hAnsi="Helvetica" w:cs="Helvetica"/>
          <w:b/>
          <w:bCs/>
          <w:color w:val="222222"/>
          <w:sz w:val="21"/>
          <w:szCs w:val="21"/>
        </w:rPr>
      </w:pPr>
    </w:p>
    <w:p w14:paraId="2C8C4567"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2.</w:t>
      </w:r>
      <w:r w:rsidRPr="00B227DF">
        <w:rPr>
          <w:rFonts w:ascii="Helvetica" w:hAnsi="Helvetica" w:cs="Helvetica" w:hint="eastAsia"/>
          <w:b/>
          <w:bCs/>
          <w:color w:val="222222"/>
          <w:sz w:val="21"/>
          <w:szCs w:val="21"/>
        </w:rPr>
        <w:t>Водородокисляющие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аэробные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азотфиксирующие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бактерии</w:t>
      </w:r>
    </w:p>
    <w:p w14:paraId="1C4F4FD8" w14:textId="77777777" w:rsidR="00B227DF" w:rsidRPr="00B227DF" w:rsidRDefault="00B227DF" w:rsidP="00B227DF">
      <w:pPr>
        <w:rPr>
          <w:rFonts w:ascii="Helvetica" w:hAnsi="Helvetica" w:cs="Helvetica"/>
          <w:b/>
          <w:bCs/>
          <w:color w:val="222222"/>
          <w:sz w:val="21"/>
          <w:szCs w:val="21"/>
        </w:rPr>
      </w:pPr>
    </w:p>
    <w:p w14:paraId="29B6D9A0"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3.</w:t>
      </w:r>
      <w:r w:rsidRPr="00B227DF">
        <w:rPr>
          <w:rFonts w:ascii="Helvetica" w:hAnsi="Helvetica" w:cs="Helvetica" w:hint="eastAsia"/>
          <w:b/>
          <w:bCs/>
          <w:color w:val="222222"/>
          <w:sz w:val="21"/>
          <w:szCs w:val="21"/>
        </w:rPr>
        <w:t>Метилотрофные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азотфиксиругощие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бактерии</w:t>
      </w:r>
      <w:r w:rsidRPr="00B227DF">
        <w:rPr>
          <w:rFonts w:ascii="Helvetica" w:hAnsi="Helvetica" w:cs="Helvetica"/>
          <w:b/>
          <w:bCs/>
          <w:color w:val="222222"/>
          <w:sz w:val="21"/>
          <w:szCs w:val="21"/>
        </w:rPr>
        <w:t>.</w:t>
      </w:r>
    </w:p>
    <w:p w14:paraId="66C7A5E4" w14:textId="77777777" w:rsidR="00B227DF" w:rsidRPr="00B227DF" w:rsidRDefault="00B227DF" w:rsidP="00B227DF">
      <w:pPr>
        <w:rPr>
          <w:rFonts w:ascii="Helvetica" w:hAnsi="Helvetica" w:cs="Helvetica"/>
          <w:b/>
          <w:bCs/>
          <w:color w:val="222222"/>
          <w:sz w:val="21"/>
          <w:szCs w:val="21"/>
        </w:rPr>
      </w:pPr>
    </w:p>
    <w:p w14:paraId="143402B5"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4.</w:t>
      </w:r>
      <w:r w:rsidRPr="00B227DF">
        <w:rPr>
          <w:rFonts w:ascii="Helvetica" w:hAnsi="Helvetica" w:cs="Helvetica" w:hint="eastAsia"/>
          <w:b/>
          <w:bCs/>
          <w:color w:val="222222"/>
          <w:sz w:val="21"/>
          <w:szCs w:val="21"/>
        </w:rPr>
        <w:t>Анаэробные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азотфиксиругощие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бактерии</w:t>
      </w:r>
      <w:r w:rsidRPr="00B227DF">
        <w:rPr>
          <w:rFonts w:ascii="Helvetica" w:hAnsi="Helvetica" w:cs="Helvetica"/>
          <w:b/>
          <w:bCs/>
          <w:color w:val="222222"/>
          <w:sz w:val="21"/>
          <w:szCs w:val="21"/>
        </w:rPr>
        <w:t>.</w:t>
      </w:r>
    </w:p>
    <w:p w14:paraId="2A589C4B" w14:textId="77777777" w:rsidR="00B227DF" w:rsidRPr="00B227DF" w:rsidRDefault="00B227DF" w:rsidP="00B227DF">
      <w:pPr>
        <w:rPr>
          <w:rFonts w:ascii="Helvetica" w:hAnsi="Helvetica" w:cs="Helvetica"/>
          <w:b/>
          <w:bCs/>
          <w:color w:val="222222"/>
          <w:sz w:val="21"/>
          <w:szCs w:val="21"/>
        </w:rPr>
      </w:pPr>
    </w:p>
    <w:p w14:paraId="2470A81D"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5.</w:t>
      </w:r>
      <w:r w:rsidRPr="00B227DF">
        <w:rPr>
          <w:rFonts w:ascii="Helvetica" w:hAnsi="Helvetica" w:cs="Helvetica" w:hint="eastAsia"/>
          <w:b/>
          <w:bCs/>
          <w:color w:val="222222"/>
          <w:sz w:val="21"/>
          <w:szCs w:val="21"/>
        </w:rPr>
        <w:t>Структура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комплекса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азотфшхиругощих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бактерий</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почвах</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r w:rsidRPr="00B227DF">
        <w:rPr>
          <w:rFonts w:ascii="Helvetica" w:hAnsi="Helvetica" w:cs="Helvetica"/>
          <w:b/>
          <w:bCs/>
          <w:color w:val="222222"/>
          <w:sz w:val="21"/>
          <w:szCs w:val="21"/>
        </w:rPr>
        <w:t>.,.</w:t>
      </w:r>
    </w:p>
    <w:p w14:paraId="10EE2339" w14:textId="77777777" w:rsidR="00B227DF" w:rsidRPr="00B227DF" w:rsidRDefault="00B227DF" w:rsidP="00B227DF">
      <w:pPr>
        <w:rPr>
          <w:rFonts w:ascii="Helvetica" w:hAnsi="Helvetica" w:cs="Helvetica"/>
          <w:b/>
          <w:bCs/>
          <w:color w:val="222222"/>
          <w:sz w:val="21"/>
          <w:szCs w:val="21"/>
        </w:rPr>
      </w:pPr>
    </w:p>
    <w:p w14:paraId="1ACA0E83" w14:textId="77777777" w:rsidR="00B227DF" w:rsidRPr="00B227DF" w:rsidRDefault="00B227DF" w:rsidP="00B227DF">
      <w:pPr>
        <w:rPr>
          <w:rFonts w:ascii="Helvetica" w:hAnsi="Helvetica" w:cs="Helvetica"/>
          <w:b/>
          <w:bCs/>
          <w:color w:val="222222"/>
          <w:sz w:val="21"/>
          <w:szCs w:val="21"/>
        </w:rPr>
      </w:pPr>
      <w:r w:rsidRPr="00B227DF">
        <w:rPr>
          <w:rFonts w:ascii="Helvetica" w:hAnsi="Helvetica" w:cs="Helvetica"/>
          <w:b/>
          <w:bCs/>
          <w:color w:val="222222"/>
          <w:sz w:val="21"/>
          <w:szCs w:val="21"/>
        </w:rPr>
        <w:t>6.</w:t>
      </w:r>
      <w:r w:rsidRPr="00B227DF">
        <w:rPr>
          <w:rFonts w:ascii="Helvetica" w:hAnsi="Helvetica" w:cs="Helvetica" w:hint="eastAsia"/>
          <w:b/>
          <w:bCs/>
          <w:color w:val="222222"/>
          <w:sz w:val="21"/>
          <w:szCs w:val="21"/>
        </w:rPr>
        <w:t>Азотфиксиругощие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бактерии</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выделенные</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из</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под</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рисом</w:t>
      </w:r>
    </w:p>
    <w:p w14:paraId="549B7208" w14:textId="77777777" w:rsidR="00B227DF" w:rsidRPr="00B227DF" w:rsidRDefault="00B227DF" w:rsidP="00B227DF">
      <w:pPr>
        <w:rPr>
          <w:rFonts w:ascii="Helvetica" w:hAnsi="Helvetica" w:cs="Helvetica"/>
          <w:b/>
          <w:bCs/>
          <w:color w:val="222222"/>
          <w:sz w:val="21"/>
          <w:szCs w:val="21"/>
        </w:rPr>
      </w:pPr>
    </w:p>
    <w:p w14:paraId="109CC004" w14:textId="6A7290D1" w:rsidR="00484EB4" w:rsidRPr="00B227DF" w:rsidRDefault="00B227DF" w:rsidP="00B227DF">
      <w:r w:rsidRPr="00B227DF">
        <w:rPr>
          <w:rFonts w:ascii="Helvetica" w:hAnsi="Helvetica" w:cs="Helvetica" w:hint="eastAsia"/>
          <w:b/>
          <w:bCs/>
          <w:color w:val="222222"/>
          <w:sz w:val="21"/>
          <w:szCs w:val="21"/>
        </w:rPr>
        <w:t>Глава</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У</w:t>
      </w:r>
      <w:r w:rsidRPr="00B227DF">
        <w:rPr>
          <w:rFonts w:ascii="Helvetica" w:hAnsi="Helvetica" w:cs="Helvetica"/>
          <w:b/>
          <w:bCs/>
          <w:color w:val="222222"/>
          <w:sz w:val="21"/>
          <w:szCs w:val="21"/>
        </w:rPr>
        <w:t>III.</w:t>
      </w:r>
      <w:r w:rsidRPr="00B227DF">
        <w:rPr>
          <w:rFonts w:ascii="Helvetica" w:hAnsi="Helvetica" w:cs="Helvetica" w:hint="eastAsia"/>
          <w:b/>
          <w:bCs/>
          <w:color w:val="222222"/>
          <w:sz w:val="21"/>
          <w:szCs w:val="21"/>
        </w:rPr>
        <w:t>Превращения</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азота</w:t>
      </w:r>
      <w:r w:rsidRPr="00B227DF">
        <w:rPr>
          <w:rFonts w:ascii="Helvetica" w:hAnsi="Helvetica" w:cs="Helvetica"/>
          <w:b/>
          <w:bCs/>
          <w:color w:val="222222"/>
          <w:sz w:val="21"/>
          <w:szCs w:val="21"/>
        </w:rPr>
        <w:t>,</w:t>
      </w:r>
      <w:r w:rsidRPr="00B227DF">
        <w:rPr>
          <w:rFonts w:ascii="Helvetica" w:hAnsi="Helvetica" w:cs="Helvetica" w:hint="eastAsia"/>
          <w:b/>
          <w:bCs/>
          <w:color w:val="222222"/>
          <w:sz w:val="21"/>
          <w:szCs w:val="21"/>
        </w:rPr>
        <w:t>фиксированного</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почвенными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бактериями</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в</w:t>
      </w:r>
      <w:r w:rsidRPr="00B227DF">
        <w:rPr>
          <w:rFonts w:ascii="Helvetica" w:hAnsi="Helvetica" w:cs="Helvetica"/>
          <w:b/>
          <w:bCs/>
          <w:color w:val="222222"/>
          <w:sz w:val="21"/>
          <w:szCs w:val="21"/>
        </w:rPr>
        <w:t xml:space="preserve"> </w:t>
      </w:r>
      <w:r w:rsidRPr="00B227DF">
        <w:rPr>
          <w:rFonts w:ascii="Helvetica" w:hAnsi="Helvetica" w:cs="Helvetica" w:hint="eastAsia"/>
          <w:b/>
          <w:bCs/>
          <w:color w:val="222222"/>
          <w:sz w:val="21"/>
          <w:szCs w:val="21"/>
        </w:rPr>
        <w:t>почве</w:t>
      </w:r>
    </w:p>
    <w:sectPr w:rsidR="00484EB4" w:rsidRPr="00B227D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73D46" w14:textId="77777777" w:rsidR="00BB6DD9" w:rsidRDefault="00BB6DD9">
      <w:pPr>
        <w:spacing w:after="0" w:line="240" w:lineRule="auto"/>
      </w:pPr>
      <w:r>
        <w:separator/>
      </w:r>
    </w:p>
  </w:endnote>
  <w:endnote w:type="continuationSeparator" w:id="0">
    <w:p w14:paraId="20F622F0" w14:textId="77777777" w:rsidR="00BB6DD9" w:rsidRDefault="00BB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AC37B" w14:textId="77777777" w:rsidR="00BB6DD9" w:rsidRDefault="00BB6DD9"/>
    <w:p w14:paraId="3D0A0B5E" w14:textId="77777777" w:rsidR="00BB6DD9" w:rsidRDefault="00BB6DD9"/>
    <w:p w14:paraId="4562EC24" w14:textId="77777777" w:rsidR="00BB6DD9" w:rsidRDefault="00BB6DD9"/>
    <w:p w14:paraId="7F09F67E" w14:textId="77777777" w:rsidR="00BB6DD9" w:rsidRDefault="00BB6DD9"/>
    <w:p w14:paraId="3C4242AC" w14:textId="77777777" w:rsidR="00BB6DD9" w:rsidRDefault="00BB6DD9"/>
    <w:p w14:paraId="5504A6E9" w14:textId="77777777" w:rsidR="00BB6DD9" w:rsidRDefault="00BB6DD9"/>
    <w:p w14:paraId="2E841E19" w14:textId="77777777" w:rsidR="00BB6DD9" w:rsidRDefault="00BB6D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ED3185" wp14:editId="5A9187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66EFF" w14:textId="77777777" w:rsidR="00BB6DD9" w:rsidRDefault="00BB6D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ED31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866EFF" w14:textId="77777777" w:rsidR="00BB6DD9" w:rsidRDefault="00BB6D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837CAD" w14:textId="77777777" w:rsidR="00BB6DD9" w:rsidRDefault="00BB6DD9"/>
    <w:p w14:paraId="5852B949" w14:textId="77777777" w:rsidR="00BB6DD9" w:rsidRDefault="00BB6DD9"/>
    <w:p w14:paraId="789B0773" w14:textId="77777777" w:rsidR="00BB6DD9" w:rsidRDefault="00BB6D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0BA89D" wp14:editId="065053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6AB8B" w14:textId="77777777" w:rsidR="00BB6DD9" w:rsidRDefault="00BB6DD9"/>
                          <w:p w14:paraId="682FB49B" w14:textId="77777777" w:rsidR="00BB6DD9" w:rsidRDefault="00BB6D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0BA8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46AB8B" w14:textId="77777777" w:rsidR="00BB6DD9" w:rsidRDefault="00BB6DD9"/>
                    <w:p w14:paraId="682FB49B" w14:textId="77777777" w:rsidR="00BB6DD9" w:rsidRDefault="00BB6D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79B020" w14:textId="77777777" w:rsidR="00BB6DD9" w:rsidRDefault="00BB6DD9"/>
    <w:p w14:paraId="4D66A473" w14:textId="77777777" w:rsidR="00BB6DD9" w:rsidRDefault="00BB6DD9">
      <w:pPr>
        <w:rPr>
          <w:sz w:val="2"/>
          <w:szCs w:val="2"/>
        </w:rPr>
      </w:pPr>
    </w:p>
    <w:p w14:paraId="75BFAE1C" w14:textId="77777777" w:rsidR="00BB6DD9" w:rsidRDefault="00BB6DD9"/>
    <w:p w14:paraId="55875C4F" w14:textId="77777777" w:rsidR="00BB6DD9" w:rsidRDefault="00BB6DD9">
      <w:pPr>
        <w:spacing w:after="0" w:line="240" w:lineRule="auto"/>
      </w:pPr>
    </w:p>
  </w:footnote>
  <w:footnote w:type="continuationSeparator" w:id="0">
    <w:p w14:paraId="6D79E690" w14:textId="77777777" w:rsidR="00BB6DD9" w:rsidRDefault="00BB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DD9"/>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207510</TotalTime>
  <Pages>6</Pages>
  <Words>721</Words>
  <Characters>4113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1765</cp:revision>
  <cp:lastPrinted>2009-02-06T05:36:00Z</cp:lastPrinted>
  <dcterms:created xsi:type="dcterms:W3CDTF">2024-01-07T13:43:00Z</dcterms:created>
  <dcterms:modified xsi:type="dcterms:W3CDTF">2025-11-16T13:21:00Z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