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C40" w:rsidRDefault="00D1634A" w:rsidP="00D1634A">
      <w:pPr>
        <w:rPr>
          <w:rFonts w:ascii="Times New Roman" w:eastAsia="Times New Roman" w:hAnsi="Times New Roman" w:cs="Times New Roman"/>
          <w:kern w:val="0"/>
          <w:sz w:val="28"/>
          <w:szCs w:val="28"/>
          <w:lang w:eastAsia="ru-RU"/>
        </w:rPr>
      </w:pPr>
      <w:bookmarkStart w:id="0" w:name="_GoBack"/>
      <w:r w:rsidRPr="00D1634A">
        <w:rPr>
          <w:rFonts w:ascii="Times New Roman" w:eastAsia="Times New Roman" w:hAnsi="Times New Roman" w:cs="Times New Roman" w:hint="eastAsia"/>
          <w:kern w:val="0"/>
          <w:sz w:val="28"/>
          <w:szCs w:val="28"/>
          <w:lang w:eastAsia="ru-RU"/>
        </w:rPr>
        <w:t>Лаврик</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Галина</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Володимирівна</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Правове</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регулювання</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свободи</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совісті</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віросповідання</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і</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діяльності</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релігійних</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організацій</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у</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радянській</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Україні</w:t>
      </w:r>
      <w:r w:rsidRPr="00D1634A">
        <w:rPr>
          <w:rFonts w:ascii="Times New Roman" w:eastAsia="Times New Roman" w:hAnsi="Times New Roman" w:cs="Times New Roman"/>
          <w:kern w:val="0"/>
          <w:sz w:val="28"/>
          <w:szCs w:val="28"/>
          <w:lang w:eastAsia="ru-RU"/>
        </w:rPr>
        <w:t xml:space="preserve"> (1919-1929 </w:t>
      </w:r>
      <w:r w:rsidRPr="00D1634A">
        <w:rPr>
          <w:rFonts w:ascii="Times New Roman" w:eastAsia="Times New Roman" w:hAnsi="Times New Roman" w:cs="Times New Roman" w:hint="eastAsia"/>
          <w:kern w:val="0"/>
          <w:sz w:val="28"/>
          <w:szCs w:val="28"/>
          <w:lang w:eastAsia="ru-RU"/>
        </w:rPr>
        <w:t>рр</w:t>
      </w:r>
      <w:r w:rsidRPr="00D1634A">
        <w:rPr>
          <w:rFonts w:ascii="Times New Roman" w:eastAsia="Times New Roman" w:hAnsi="Times New Roman" w:cs="Times New Roman"/>
          <w:kern w:val="0"/>
          <w:sz w:val="28"/>
          <w:szCs w:val="28"/>
          <w:lang w:eastAsia="ru-RU"/>
        </w:rPr>
        <w:t>.</w:t>
      </w:r>
      <w:proofErr w:type="gramStart"/>
      <w:r w:rsidRPr="00D1634A">
        <w:rPr>
          <w:rFonts w:ascii="Times New Roman" w:eastAsia="Times New Roman" w:hAnsi="Times New Roman" w:cs="Times New Roman"/>
          <w:kern w:val="0"/>
          <w:sz w:val="28"/>
          <w:szCs w:val="28"/>
          <w:lang w:eastAsia="ru-RU"/>
        </w:rPr>
        <w:t>) :</w:t>
      </w:r>
      <w:proofErr w:type="gramEnd"/>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Дис</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д</w:t>
      </w:r>
      <w:r w:rsidRPr="00D1634A">
        <w:rPr>
          <w:rFonts w:ascii="Times New Roman" w:eastAsia="Times New Roman" w:hAnsi="Times New Roman" w:cs="Times New Roman"/>
          <w:kern w:val="0"/>
          <w:sz w:val="28"/>
          <w:szCs w:val="28"/>
          <w:lang w:eastAsia="ru-RU"/>
        </w:rPr>
        <w:t>-</w:t>
      </w:r>
      <w:r w:rsidRPr="00D1634A">
        <w:rPr>
          <w:rFonts w:ascii="Times New Roman" w:eastAsia="Times New Roman" w:hAnsi="Times New Roman" w:cs="Times New Roman" w:hint="eastAsia"/>
          <w:kern w:val="0"/>
          <w:sz w:val="28"/>
          <w:szCs w:val="28"/>
          <w:lang w:eastAsia="ru-RU"/>
        </w:rPr>
        <w:t>ра</w:t>
      </w:r>
      <w:r w:rsidRPr="00D1634A">
        <w:rPr>
          <w:rFonts w:ascii="Times New Roman" w:eastAsia="Times New Roman" w:hAnsi="Times New Roman" w:cs="Times New Roman"/>
          <w:kern w:val="0"/>
          <w:sz w:val="28"/>
          <w:szCs w:val="28"/>
          <w:lang w:eastAsia="ru-RU"/>
        </w:rPr>
        <w:t xml:space="preserve"> </w:t>
      </w:r>
      <w:r w:rsidRPr="00D1634A">
        <w:rPr>
          <w:rFonts w:ascii="Times New Roman" w:eastAsia="Times New Roman" w:hAnsi="Times New Roman" w:cs="Times New Roman" w:hint="eastAsia"/>
          <w:kern w:val="0"/>
          <w:sz w:val="28"/>
          <w:szCs w:val="28"/>
          <w:lang w:eastAsia="ru-RU"/>
        </w:rPr>
        <w:t>наук</w:t>
      </w:r>
      <w:r w:rsidRPr="00D1634A">
        <w:rPr>
          <w:rFonts w:ascii="Times New Roman" w:eastAsia="Times New Roman" w:hAnsi="Times New Roman" w:cs="Times New Roman"/>
          <w:kern w:val="0"/>
          <w:sz w:val="28"/>
          <w:szCs w:val="28"/>
          <w:lang w:eastAsia="ru-RU"/>
        </w:rPr>
        <w:t>: 12.00.01 - 2008.</w:t>
      </w:r>
    </w:p>
    <w:p w:rsidR="00521523" w:rsidRDefault="00521523" w:rsidP="00521523">
      <w:r>
        <w:rPr>
          <w:rFonts w:hint="eastAsia"/>
        </w:rPr>
        <w:t>Лаврик</w:t>
      </w:r>
      <w:r>
        <w:t></w:t>
      </w:r>
      <w:r>
        <w:rPr>
          <w:rFonts w:hint="eastAsia"/>
        </w:rPr>
        <w:t>Г</w:t>
      </w:r>
      <w:r>
        <w:t></w:t>
      </w:r>
      <w:r>
        <w:rPr>
          <w:rFonts w:hint="eastAsia"/>
        </w:rPr>
        <w:t>В</w:t>
      </w:r>
      <w:r>
        <w:t></w:t>
      </w:r>
      <w:r>
        <w:t></w:t>
      </w:r>
      <w:r>
        <w:rPr>
          <w:rFonts w:hint="eastAsia"/>
        </w:rPr>
        <w:t>Правове</w:t>
      </w:r>
      <w:r>
        <w:t></w:t>
      </w:r>
      <w:r>
        <w:rPr>
          <w:rFonts w:hint="eastAsia"/>
        </w:rPr>
        <w:t>регулювання</w:t>
      </w:r>
      <w:r>
        <w:t></w:t>
      </w:r>
      <w:r>
        <w:rPr>
          <w:rFonts w:hint="eastAsia"/>
        </w:rPr>
        <w:t>свободи</w:t>
      </w:r>
      <w:r>
        <w:t></w:t>
      </w:r>
      <w:r>
        <w:rPr>
          <w:rFonts w:hint="eastAsia"/>
        </w:rPr>
        <w:t>совісті</w:t>
      </w:r>
      <w:r>
        <w:t></w:t>
      </w:r>
      <w:r>
        <w:t></w:t>
      </w:r>
      <w:r>
        <w:rPr>
          <w:rFonts w:hint="eastAsia"/>
        </w:rPr>
        <w:t>віросповідання</w:t>
      </w:r>
      <w:r>
        <w:t></w:t>
      </w:r>
      <w:r>
        <w:rPr>
          <w:rFonts w:hint="eastAsia"/>
        </w:rPr>
        <w:t>і</w:t>
      </w:r>
      <w:r>
        <w:t></w:t>
      </w:r>
      <w:r>
        <w:rPr>
          <w:rFonts w:hint="eastAsia"/>
        </w:rPr>
        <w:t>діяльності</w:t>
      </w:r>
      <w:r>
        <w:t></w:t>
      </w:r>
      <w:r>
        <w:rPr>
          <w:rFonts w:hint="eastAsia"/>
        </w:rPr>
        <w:t>релігійних</w:t>
      </w:r>
      <w:r>
        <w:t></w:t>
      </w:r>
      <w:r>
        <w:rPr>
          <w:rFonts w:hint="eastAsia"/>
        </w:rPr>
        <w:t>організацій</w:t>
      </w:r>
      <w:r>
        <w:t></w:t>
      </w:r>
      <w:r>
        <w:rPr>
          <w:rFonts w:hint="eastAsia"/>
        </w:rPr>
        <w:t>у</w:t>
      </w:r>
      <w:r>
        <w:t></w:t>
      </w:r>
      <w:r>
        <w:rPr>
          <w:rFonts w:hint="eastAsia"/>
        </w:rPr>
        <w:t>радянській</w:t>
      </w:r>
      <w:r>
        <w:t></w:t>
      </w:r>
      <w:r>
        <w:rPr>
          <w:rFonts w:hint="eastAsia"/>
        </w:rPr>
        <w:t>Україні</w:t>
      </w:r>
      <w:r>
        <w:t></w:t>
      </w:r>
      <w:r>
        <w:t></w:t>
      </w:r>
      <w:r>
        <w:t></w:t>
      </w:r>
      <w:r>
        <w:t></w:t>
      </w:r>
      <w:r>
        <w:t></w:t>
      </w:r>
      <w:r>
        <w:t></w:t>
      </w:r>
      <w:r>
        <w:t></w:t>
      </w:r>
      <w:r>
        <w:t></w:t>
      </w:r>
      <w:r>
        <w:t></w:t>
      </w:r>
      <w:r>
        <w:t></w:t>
      </w:r>
      <w:r>
        <w:t></w:t>
      </w:r>
      <w:r>
        <w:t></w:t>
      </w:r>
      <w:r>
        <w:rPr>
          <w:rFonts w:hint="eastAsia"/>
        </w:rPr>
        <w:t>рр</w:t>
      </w:r>
      <w:r>
        <w:t></w:t>
      </w:r>
      <w:r>
        <w:t></w:t>
      </w:r>
      <w:r>
        <w:t></w:t>
      </w:r>
      <w:r>
        <w:t></w:t>
      </w:r>
      <w:r>
        <w:rPr>
          <w:rFonts w:hint="eastAsia"/>
        </w:rPr>
        <w:t>–</w:t>
      </w:r>
      <w:r>
        <w:t></w:t>
      </w:r>
      <w:r>
        <w:rPr>
          <w:rFonts w:hint="eastAsia"/>
        </w:rPr>
        <w:t>Рукопис</w:t>
      </w:r>
      <w:r>
        <w:t></w:t>
      </w:r>
    </w:p>
    <w:p w:rsidR="00521523" w:rsidRDefault="00521523" w:rsidP="00521523"/>
    <w:p w:rsidR="00521523" w:rsidRDefault="00521523" w:rsidP="0052152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теорія</w:t>
      </w:r>
      <w:r>
        <w:t></w:t>
      </w:r>
      <w:r>
        <w:rPr>
          <w:rFonts w:hint="eastAsia"/>
        </w:rPr>
        <w:t>та</w:t>
      </w:r>
      <w:r>
        <w:t></w:t>
      </w:r>
      <w:r>
        <w:rPr>
          <w:rFonts w:hint="eastAsia"/>
        </w:rPr>
        <w:t>історія</w:t>
      </w:r>
      <w:r>
        <w:t></w:t>
      </w:r>
      <w:r>
        <w:rPr>
          <w:rFonts w:hint="eastAsia"/>
        </w:rPr>
        <w:t>держави</w:t>
      </w:r>
      <w:r>
        <w:t></w:t>
      </w:r>
      <w:r>
        <w:rPr>
          <w:rFonts w:hint="eastAsia"/>
        </w:rPr>
        <w:t>і</w:t>
      </w:r>
      <w:r>
        <w:t></w:t>
      </w:r>
      <w:r>
        <w:rPr>
          <w:rFonts w:hint="eastAsia"/>
        </w:rPr>
        <w:t>права</w:t>
      </w:r>
      <w:r>
        <w:t></w:t>
      </w:r>
      <w:r>
        <w:t></w:t>
      </w:r>
      <w:r>
        <w:rPr>
          <w:rFonts w:hint="eastAsia"/>
        </w:rPr>
        <w:t>історія</w:t>
      </w:r>
      <w:r>
        <w:t></w:t>
      </w:r>
      <w:r>
        <w:rPr>
          <w:rFonts w:hint="eastAsia"/>
        </w:rPr>
        <w:t>політичних</w:t>
      </w:r>
      <w:r>
        <w:t></w:t>
      </w:r>
      <w:r>
        <w:rPr>
          <w:rFonts w:hint="eastAsia"/>
        </w:rPr>
        <w:t>і</w:t>
      </w:r>
      <w:r>
        <w:t></w:t>
      </w:r>
      <w:r>
        <w:rPr>
          <w:rFonts w:hint="eastAsia"/>
        </w:rPr>
        <w:t>правових</w:t>
      </w:r>
      <w:r>
        <w:t></w:t>
      </w:r>
      <w:r>
        <w:rPr>
          <w:rFonts w:hint="eastAsia"/>
        </w:rPr>
        <w:t>учень</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внутрішніх</w:t>
      </w:r>
      <w:r>
        <w:t></w:t>
      </w:r>
      <w:r>
        <w:rPr>
          <w:rFonts w:hint="eastAsia"/>
        </w:rPr>
        <w:t>справ</w:t>
      </w:r>
      <w:r>
        <w:t></w:t>
      </w:r>
      <w:r>
        <w:t></w:t>
      </w:r>
      <w:r>
        <w:rPr>
          <w:rFonts w:hint="eastAsia"/>
        </w:rPr>
        <w:t>–</w:t>
      </w:r>
      <w:r>
        <w:t></w:t>
      </w:r>
      <w:r>
        <w:rPr>
          <w:rFonts w:hint="eastAsia"/>
        </w:rPr>
        <w:t>Київ</w:t>
      </w:r>
      <w:r>
        <w:t></w:t>
      </w:r>
      <w:r>
        <w:t></w:t>
      </w:r>
      <w:r>
        <w:t></w:t>
      </w:r>
      <w:r>
        <w:t></w:t>
      </w:r>
      <w:r>
        <w:t></w:t>
      </w:r>
      <w:r>
        <w:t></w:t>
      </w:r>
      <w:r>
        <w:t></w:t>
      </w:r>
    </w:p>
    <w:p w:rsidR="00521523" w:rsidRDefault="00521523" w:rsidP="00521523"/>
    <w:p w:rsidR="00521523" w:rsidRPr="00D1634A" w:rsidRDefault="00521523" w:rsidP="00521523">
      <w:r>
        <w:rPr>
          <w:rFonts w:hint="eastAsia"/>
        </w:rPr>
        <w:t>Дисертація</w:t>
      </w:r>
      <w:r>
        <w:t></w:t>
      </w:r>
      <w:r>
        <w:rPr>
          <w:rFonts w:hint="eastAsia"/>
        </w:rPr>
        <w:t>присвячена</w:t>
      </w:r>
      <w:r>
        <w:t></w:t>
      </w:r>
      <w:r>
        <w:rPr>
          <w:rFonts w:hint="eastAsia"/>
        </w:rPr>
        <w:t>дослідженню</w:t>
      </w:r>
      <w:r>
        <w:t></w:t>
      </w:r>
      <w:r>
        <w:rPr>
          <w:rFonts w:hint="eastAsia"/>
        </w:rPr>
        <w:t>теоретичних</w:t>
      </w:r>
      <w:r>
        <w:t></w:t>
      </w:r>
      <w:r>
        <w:rPr>
          <w:rFonts w:hint="eastAsia"/>
        </w:rPr>
        <w:t>і</w:t>
      </w:r>
      <w:r>
        <w:t></w:t>
      </w:r>
      <w:r>
        <w:rPr>
          <w:rFonts w:hint="eastAsia"/>
        </w:rPr>
        <w:t>методологічних</w:t>
      </w:r>
      <w:r>
        <w:t></w:t>
      </w:r>
      <w:r>
        <w:rPr>
          <w:rFonts w:hint="eastAsia"/>
        </w:rPr>
        <w:t>аспектів</w:t>
      </w:r>
      <w:r>
        <w:t></w:t>
      </w:r>
      <w:r>
        <w:rPr>
          <w:rFonts w:hint="eastAsia"/>
        </w:rPr>
        <w:t>формування</w:t>
      </w:r>
      <w:r>
        <w:t></w:t>
      </w:r>
      <w:r>
        <w:rPr>
          <w:rFonts w:hint="eastAsia"/>
        </w:rPr>
        <w:t>системи</w:t>
      </w:r>
      <w:r>
        <w:t></w:t>
      </w:r>
      <w:r>
        <w:rPr>
          <w:rFonts w:hint="eastAsia"/>
        </w:rPr>
        <w:t>засобів</w:t>
      </w:r>
      <w:r>
        <w:t></w:t>
      </w:r>
      <w:r>
        <w:t></w:t>
      </w:r>
      <w:r>
        <w:rPr>
          <w:rFonts w:hint="eastAsia"/>
        </w:rPr>
        <w:t>способів</w:t>
      </w:r>
      <w:r>
        <w:t></w:t>
      </w:r>
      <w:r>
        <w:rPr>
          <w:rFonts w:hint="eastAsia"/>
        </w:rPr>
        <w:t>і</w:t>
      </w:r>
      <w:r>
        <w:t></w:t>
      </w:r>
      <w:r>
        <w:rPr>
          <w:rFonts w:hint="eastAsia"/>
        </w:rPr>
        <w:t>процедур</w:t>
      </w:r>
      <w:r>
        <w:t></w:t>
      </w:r>
      <w:r>
        <w:rPr>
          <w:rFonts w:hint="eastAsia"/>
        </w:rPr>
        <w:t>правового</w:t>
      </w:r>
      <w:r>
        <w:t></w:t>
      </w:r>
      <w:r>
        <w:rPr>
          <w:rFonts w:hint="eastAsia"/>
        </w:rPr>
        <w:t>регулювання</w:t>
      </w:r>
      <w:r>
        <w:t></w:t>
      </w:r>
      <w:r>
        <w:rPr>
          <w:rFonts w:hint="eastAsia"/>
        </w:rPr>
        <w:t>суспільних</w:t>
      </w:r>
      <w:r>
        <w:t></w:t>
      </w:r>
      <w:r>
        <w:rPr>
          <w:rFonts w:hint="eastAsia"/>
        </w:rPr>
        <w:t>відносин</w:t>
      </w:r>
      <w:r>
        <w:t></w:t>
      </w:r>
      <w:r>
        <w:rPr>
          <w:rFonts w:hint="eastAsia"/>
        </w:rPr>
        <w:t>у</w:t>
      </w:r>
      <w:r>
        <w:t></w:t>
      </w:r>
      <w:r>
        <w:rPr>
          <w:rFonts w:hint="eastAsia"/>
        </w:rPr>
        <w:t>релігійній</w:t>
      </w:r>
      <w:r>
        <w:t></w:t>
      </w:r>
      <w:r>
        <w:rPr>
          <w:rFonts w:hint="eastAsia"/>
        </w:rPr>
        <w:t>сфері</w:t>
      </w:r>
      <w:r>
        <w:t></w:t>
      </w:r>
      <w:r>
        <w:rPr>
          <w:rFonts w:hint="eastAsia"/>
        </w:rPr>
        <w:t>життєдіяльності</w:t>
      </w:r>
      <w:r>
        <w:t></w:t>
      </w:r>
      <w:r>
        <w:rPr>
          <w:rFonts w:hint="eastAsia"/>
        </w:rPr>
        <w:t>людини</w:t>
      </w:r>
      <w:r>
        <w:t></w:t>
      </w:r>
      <w:r>
        <w:t></w:t>
      </w:r>
      <w:r>
        <w:rPr>
          <w:rFonts w:hint="eastAsia"/>
        </w:rPr>
        <w:t>його</w:t>
      </w:r>
      <w:r>
        <w:t></w:t>
      </w:r>
      <w:r>
        <w:rPr>
          <w:rFonts w:hint="eastAsia"/>
        </w:rPr>
        <w:t>значення</w:t>
      </w:r>
      <w:r>
        <w:t></w:t>
      </w:r>
      <w:r>
        <w:rPr>
          <w:rFonts w:hint="eastAsia"/>
        </w:rPr>
        <w:t>в</w:t>
      </w:r>
      <w:r>
        <w:t></w:t>
      </w:r>
      <w:r>
        <w:rPr>
          <w:rFonts w:hint="eastAsia"/>
        </w:rPr>
        <w:t>забезпеченні</w:t>
      </w:r>
      <w:r>
        <w:t></w:t>
      </w:r>
      <w:r>
        <w:rPr>
          <w:rFonts w:hint="eastAsia"/>
        </w:rPr>
        <w:t>права</w:t>
      </w:r>
      <w:r>
        <w:t></w:t>
      </w:r>
      <w:r>
        <w:rPr>
          <w:rFonts w:hint="eastAsia"/>
        </w:rPr>
        <w:t>на</w:t>
      </w:r>
      <w:r>
        <w:t></w:t>
      </w:r>
      <w:r>
        <w:rPr>
          <w:rFonts w:hint="eastAsia"/>
        </w:rPr>
        <w:t>свободу</w:t>
      </w:r>
      <w:r>
        <w:t></w:t>
      </w:r>
      <w:r>
        <w:rPr>
          <w:rFonts w:hint="eastAsia"/>
        </w:rPr>
        <w:t>совісті</w:t>
      </w:r>
      <w:r>
        <w:t></w:t>
      </w:r>
      <w:r>
        <w:rPr>
          <w:rFonts w:hint="eastAsia"/>
        </w:rPr>
        <w:t>і</w:t>
      </w:r>
      <w:r>
        <w:t></w:t>
      </w:r>
      <w:r>
        <w:rPr>
          <w:rFonts w:hint="eastAsia"/>
        </w:rPr>
        <w:t>віросповідання</w:t>
      </w:r>
      <w:r>
        <w:t></w:t>
      </w:r>
      <w:r>
        <w:t></w:t>
      </w:r>
      <w:r>
        <w:rPr>
          <w:rFonts w:hint="eastAsia"/>
        </w:rPr>
        <w:t>діяльності</w:t>
      </w:r>
      <w:r>
        <w:t></w:t>
      </w:r>
      <w:r>
        <w:rPr>
          <w:rFonts w:hint="eastAsia"/>
        </w:rPr>
        <w:t>релігійних</w:t>
      </w:r>
      <w:r>
        <w:t></w:t>
      </w:r>
      <w:r>
        <w:rPr>
          <w:rFonts w:hint="eastAsia"/>
        </w:rPr>
        <w:t>організацій</w:t>
      </w:r>
      <w:r>
        <w:t></w:t>
      </w:r>
      <w:r>
        <w:rPr>
          <w:rFonts w:hint="eastAsia"/>
        </w:rPr>
        <w:t>у</w:t>
      </w:r>
      <w:r>
        <w:t></w:t>
      </w:r>
      <w:r>
        <w:rPr>
          <w:rFonts w:hint="eastAsia"/>
        </w:rPr>
        <w:t>радянській</w:t>
      </w:r>
      <w:r>
        <w:t></w:t>
      </w:r>
      <w:r>
        <w:rPr>
          <w:rFonts w:hint="eastAsia"/>
        </w:rPr>
        <w:t>Україні</w:t>
      </w:r>
      <w:r>
        <w:t></w:t>
      </w:r>
      <w:r>
        <w:t></w:t>
      </w:r>
      <w:r>
        <w:t></w:t>
      </w:r>
      <w:r>
        <w:t></w:t>
      </w:r>
      <w:r>
        <w:t></w:t>
      </w:r>
      <w:r>
        <w:t></w:t>
      </w:r>
      <w:r>
        <w:t></w:t>
      </w:r>
      <w:r>
        <w:t></w:t>
      </w:r>
      <w:r>
        <w:t></w:t>
      </w:r>
      <w:r>
        <w:t></w:t>
      </w:r>
      <w:r>
        <w:t></w:t>
      </w:r>
      <w:r>
        <w:rPr>
          <w:rFonts w:hint="eastAsia"/>
        </w:rPr>
        <w:t>років</w:t>
      </w:r>
      <w:r>
        <w:t></w:t>
      </w:r>
      <w:r>
        <w:t></w:t>
      </w:r>
      <w:r>
        <w:rPr>
          <w:rFonts w:hint="eastAsia"/>
        </w:rPr>
        <w:t>Формулюються</w:t>
      </w:r>
      <w:r>
        <w:t></w:t>
      </w:r>
      <w:r>
        <w:rPr>
          <w:rFonts w:hint="eastAsia"/>
        </w:rPr>
        <w:t>пропозиції</w:t>
      </w:r>
      <w:r>
        <w:t></w:t>
      </w:r>
      <w:r>
        <w:rPr>
          <w:rFonts w:hint="eastAsia"/>
        </w:rPr>
        <w:t>щодо</w:t>
      </w:r>
      <w:r>
        <w:t></w:t>
      </w:r>
      <w:r>
        <w:rPr>
          <w:rFonts w:hint="eastAsia"/>
        </w:rPr>
        <w:t>подальшого</w:t>
      </w:r>
      <w:r>
        <w:t></w:t>
      </w:r>
      <w:r>
        <w:rPr>
          <w:rFonts w:hint="eastAsia"/>
        </w:rPr>
        <w:t>закріплення</w:t>
      </w:r>
      <w:r>
        <w:t></w:t>
      </w:r>
      <w:r>
        <w:rPr>
          <w:rFonts w:hint="eastAsia"/>
        </w:rPr>
        <w:t>і</w:t>
      </w:r>
      <w:r>
        <w:t></w:t>
      </w:r>
      <w:r>
        <w:rPr>
          <w:rFonts w:hint="eastAsia"/>
        </w:rPr>
        <w:t>здійснення</w:t>
      </w:r>
      <w:r>
        <w:t></w:t>
      </w:r>
      <w:r>
        <w:rPr>
          <w:rFonts w:hint="eastAsia"/>
        </w:rPr>
        <w:t>цього</w:t>
      </w:r>
      <w:r>
        <w:t></w:t>
      </w:r>
      <w:r>
        <w:rPr>
          <w:rFonts w:hint="eastAsia"/>
        </w:rPr>
        <w:t>права</w:t>
      </w:r>
      <w:r>
        <w:t></w:t>
      </w:r>
      <w:r>
        <w:t></w:t>
      </w:r>
      <w:r>
        <w:rPr>
          <w:rFonts w:hint="eastAsia"/>
        </w:rPr>
        <w:t>вдосконалення</w:t>
      </w:r>
      <w:r>
        <w:t></w:t>
      </w:r>
      <w:r>
        <w:rPr>
          <w:rFonts w:hint="eastAsia"/>
        </w:rPr>
        <w:t>чинної</w:t>
      </w:r>
      <w:r>
        <w:t></w:t>
      </w:r>
      <w:r>
        <w:rPr>
          <w:rFonts w:hint="eastAsia"/>
        </w:rPr>
        <w:t>редакції</w:t>
      </w:r>
      <w:r>
        <w:t></w:t>
      </w:r>
      <w:r>
        <w:rPr>
          <w:rFonts w:hint="eastAsia"/>
        </w:rPr>
        <w:t>Закону</w:t>
      </w:r>
      <w:r>
        <w:t></w:t>
      </w:r>
      <w:r>
        <w:rPr>
          <w:rFonts w:hint="eastAsia"/>
        </w:rPr>
        <w:t>України</w:t>
      </w:r>
      <w:r>
        <w:t></w:t>
      </w:r>
      <w:r>
        <w:rPr>
          <w:rFonts w:hint="eastAsia"/>
        </w:rPr>
        <w:t>“Про</w:t>
      </w:r>
      <w:r>
        <w:t></w:t>
      </w:r>
      <w:r>
        <w:rPr>
          <w:rFonts w:hint="eastAsia"/>
        </w:rPr>
        <w:t>свободу</w:t>
      </w:r>
      <w:r>
        <w:t></w:t>
      </w:r>
      <w:r>
        <w:rPr>
          <w:rFonts w:hint="eastAsia"/>
        </w:rPr>
        <w:t>совісті</w:t>
      </w:r>
      <w:r>
        <w:t></w:t>
      </w:r>
      <w:r>
        <w:rPr>
          <w:rFonts w:hint="eastAsia"/>
        </w:rPr>
        <w:t>та</w:t>
      </w:r>
      <w:r>
        <w:t></w:t>
      </w:r>
      <w:r>
        <w:rPr>
          <w:rFonts w:hint="eastAsia"/>
        </w:rPr>
        <w:t>релігійні</w:t>
      </w:r>
      <w:r>
        <w:t></w:t>
      </w:r>
      <w:r>
        <w:rPr>
          <w:rFonts w:hint="eastAsia"/>
        </w:rPr>
        <w:t>організації”</w:t>
      </w:r>
      <w:r>
        <w:t></w:t>
      </w:r>
      <w:r>
        <w:rPr>
          <w:rFonts w:hint="eastAsia"/>
        </w:rPr>
        <w:t>№</w:t>
      </w:r>
      <w:r>
        <w:t></w:t>
      </w:r>
      <w:r>
        <w:t></w:t>
      </w:r>
      <w:r>
        <w:t></w:t>
      </w:r>
      <w:r>
        <w:t></w:t>
      </w:r>
      <w:r>
        <w:t></w:t>
      </w:r>
      <w:r>
        <w:rPr>
          <w:rFonts w:hint="eastAsia"/>
        </w:rPr>
        <w:t>ХІІ</w:t>
      </w:r>
      <w:r>
        <w:t></w:t>
      </w:r>
      <w:r>
        <w:rPr>
          <w:rFonts w:hint="eastAsia"/>
        </w:rPr>
        <w:t>від</w:t>
      </w:r>
      <w:r>
        <w:t></w:t>
      </w:r>
      <w:r>
        <w:t></w:t>
      </w:r>
      <w:r>
        <w:t></w:t>
      </w:r>
      <w:r>
        <w:t></w:t>
      </w:r>
      <w:r>
        <w:rPr>
          <w:rFonts w:hint="eastAsia"/>
        </w:rPr>
        <w:t>квітня</w:t>
      </w:r>
      <w:r>
        <w:t></w:t>
      </w:r>
      <w:r>
        <w:t></w:t>
      </w:r>
      <w:r>
        <w:t></w:t>
      </w:r>
      <w:r>
        <w:t></w:t>
      </w:r>
      <w:r>
        <w:t></w:t>
      </w:r>
      <w:r>
        <w:t></w:t>
      </w:r>
      <w:r>
        <w:rPr>
          <w:rFonts w:hint="eastAsia"/>
        </w:rPr>
        <w:t>року</w:t>
      </w:r>
      <w:r>
        <w:t></w:t>
      </w:r>
      <w:r>
        <w:t></w:t>
      </w:r>
      <w:r>
        <w:rPr>
          <w:rFonts w:hint="eastAsia"/>
        </w:rPr>
        <w:t>діяльності</w:t>
      </w:r>
      <w:r>
        <w:t></w:t>
      </w:r>
      <w:r>
        <w:rPr>
          <w:rFonts w:hint="eastAsia"/>
        </w:rPr>
        <w:t>Державного</w:t>
      </w:r>
      <w:r>
        <w:t></w:t>
      </w:r>
      <w:r>
        <w:rPr>
          <w:rFonts w:hint="eastAsia"/>
        </w:rPr>
        <w:t>комітету</w:t>
      </w:r>
      <w:r>
        <w:t></w:t>
      </w:r>
      <w:r>
        <w:rPr>
          <w:rFonts w:hint="eastAsia"/>
        </w:rPr>
        <w:t>України</w:t>
      </w:r>
      <w:r>
        <w:t></w:t>
      </w:r>
      <w:r>
        <w:rPr>
          <w:rFonts w:hint="eastAsia"/>
        </w:rPr>
        <w:t>у</w:t>
      </w:r>
      <w:r>
        <w:t></w:t>
      </w:r>
      <w:r>
        <w:rPr>
          <w:rFonts w:hint="eastAsia"/>
        </w:rPr>
        <w:t>справах</w:t>
      </w:r>
      <w:r>
        <w:t></w:t>
      </w:r>
      <w:r>
        <w:rPr>
          <w:rFonts w:hint="eastAsia"/>
        </w:rPr>
        <w:t>національностей</w:t>
      </w:r>
      <w:r>
        <w:t></w:t>
      </w:r>
      <w:r>
        <w:rPr>
          <w:rFonts w:hint="eastAsia"/>
        </w:rPr>
        <w:t>та</w:t>
      </w:r>
      <w:r>
        <w:t></w:t>
      </w:r>
      <w:r>
        <w:rPr>
          <w:rFonts w:hint="eastAsia"/>
        </w:rPr>
        <w:t>релігій</w:t>
      </w:r>
      <w:r>
        <w:t></w:t>
      </w:r>
      <w:bookmarkEnd w:id="0"/>
    </w:p>
    <w:sectPr w:rsidR="00521523" w:rsidRPr="00D1634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477" w:rsidRDefault="00D83477">
      <w:pPr>
        <w:spacing w:after="0" w:line="240" w:lineRule="auto"/>
      </w:pPr>
      <w:r>
        <w:separator/>
      </w:r>
    </w:p>
  </w:endnote>
  <w:endnote w:type="continuationSeparator" w:id="0">
    <w:p w:rsidR="00D83477" w:rsidRDefault="00D8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477" w:rsidRDefault="00D83477"/>
    <w:p w:rsidR="00D83477" w:rsidRDefault="00D83477"/>
    <w:p w:rsidR="00D83477" w:rsidRDefault="00D83477"/>
    <w:p w:rsidR="00D83477" w:rsidRDefault="00D83477"/>
    <w:p w:rsidR="00D83477" w:rsidRDefault="00D83477"/>
    <w:p w:rsidR="00D83477" w:rsidRDefault="00D83477"/>
    <w:p w:rsidR="00D83477" w:rsidRDefault="00D8347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477" w:rsidRDefault="00D834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83477" w:rsidRDefault="00D834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83477" w:rsidRDefault="00D83477"/>
    <w:p w:rsidR="00D83477" w:rsidRDefault="00D83477"/>
    <w:p w:rsidR="00D83477" w:rsidRDefault="00D8347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477" w:rsidRDefault="00D83477"/>
                          <w:p w:rsidR="00D83477" w:rsidRDefault="00D834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83477" w:rsidRDefault="00D83477"/>
                    <w:p w:rsidR="00D83477" w:rsidRDefault="00D834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83477" w:rsidRDefault="00D83477"/>
    <w:p w:rsidR="00D83477" w:rsidRDefault="00D83477">
      <w:pPr>
        <w:rPr>
          <w:sz w:val="2"/>
          <w:szCs w:val="2"/>
        </w:rPr>
      </w:pPr>
    </w:p>
    <w:p w:rsidR="00D83477" w:rsidRDefault="00D83477"/>
    <w:p w:rsidR="00D83477" w:rsidRDefault="00D83477">
      <w:pPr>
        <w:spacing w:after="0" w:line="240" w:lineRule="auto"/>
      </w:pPr>
    </w:p>
  </w:footnote>
  <w:footnote w:type="continuationSeparator" w:id="0">
    <w:p w:rsidR="00D83477" w:rsidRDefault="00D8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77"/>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374C3-892D-4FFA-845F-94206587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15572</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518</cp:revision>
  <cp:lastPrinted>2009-02-06T05:36:00Z</cp:lastPrinted>
  <dcterms:created xsi:type="dcterms:W3CDTF">2023-09-07T12:38:00Z</dcterms:created>
  <dcterms:modified xsi:type="dcterms:W3CDTF">2023-11-16T10:23:00Z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