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2F34"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Ревнивцев, Михаил Геннадиевич.</w:t>
      </w:r>
      <w:r w:rsidRPr="00E11BB4">
        <w:rPr>
          <w:rFonts w:ascii="Verdana" w:hAnsi="Verdana"/>
          <w:b/>
          <w:bCs/>
          <w:color w:val="000000"/>
          <w:sz w:val="21"/>
          <w:szCs w:val="21"/>
          <w:shd w:val="clear" w:color="auto" w:fill="FFFFFF"/>
        </w:rPr>
        <w:br/>
        <w:t>Исследование рентгеновского излучения от аккрецирующих черных дыр и нейтронных звезд : диссертация ... кандидата физико-математических наук : 01.03.02. - Москва, 1999. - 147 с. : ил.</w:t>
      </w:r>
    </w:p>
    <w:p w14:paraId="56BCCBCF" w14:textId="77777777" w:rsidR="00E11BB4" w:rsidRPr="00E11BB4" w:rsidRDefault="00E11BB4" w:rsidP="00E11BB4">
      <w:pPr>
        <w:rPr>
          <w:rFonts w:ascii="Verdana" w:hAnsi="Verdana"/>
          <w:b/>
          <w:bCs/>
          <w:color w:val="000000"/>
          <w:sz w:val="21"/>
          <w:szCs w:val="21"/>
          <w:shd w:val="clear" w:color="auto" w:fill="FFFFFF"/>
        </w:rPr>
      </w:pPr>
    </w:p>
    <w:p w14:paraId="23E3AFF3"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Оглавление диссертациикандидат физико-математических наук Ревнивцев, Михаил Геннадиевич</w:t>
      </w:r>
    </w:p>
    <w:p w14:paraId="70E1B865"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Введение</w:t>
      </w:r>
    </w:p>
    <w:p w14:paraId="1E6BE099"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1 Рентгеновские обсерватории RXTE, «Гранат» и Мир-Квант</w:t>
      </w:r>
    </w:p>
    <w:p w14:paraId="2B940242"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1.1 Обсерватория RXTE.</w:t>
      </w:r>
    </w:p>
    <w:p w14:paraId="68276C0D"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1.1.1 РСА.</w:t>
      </w:r>
    </w:p>
    <w:p w14:paraId="4B6912E7"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1.1.2 HEXTE.</w:t>
      </w:r>
    </w:p>
    <w:p w14:paraId="1906FC24"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1.2 Обсерватория Гранат. Телескоп SIGMA.</w:t>
      </w:r>
    </w:p>
    <w:p w14:paraId="3C03AAD9"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1.3 Научный комплекс «Квант» орбитальной станции «Мир».ТелескопТТМ.</w:t>
      </w:r>
    </w:p>
    <w:p w14:paraId="73BE2264"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II Рентгеновские Новые</w:t>
      </w:r>
    </w:p>
    <w:p w14:paraId="603A552E"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2 GRS 1739—</w:t>
      </w:r>
    </w:p>
    <w:p w14:paraId="38E2B37B"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2.1 Введение. •</w:t>
      </w:r>
    </w:p>
    <w:p w14:paraId="6C0C537E"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2.2 Наблюдения и обработка данных.</w:t>
      </w:r>
    </w:p>
    <w:p w14:paraId="2FEBF280"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2.3 Локализация.</w:t>
      </w:r>
    </w:p>
    <w:p w14:paraId="09C2D75E"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2.4 Кривая блеска источника.</w:t>
      </w:r>
    </w:p>
    <w:p w14:paraId="12CCF3D6"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2.5 Энергетический спектр</w:t>
      </w:r>
    </w:p>
    <w:p w14:paraId="5BB3258B" w14:textId="77777777" w:rsidR="00E11BB4" w:rsidRPr="00E11BB4" w:rsidRDefault="00E11BB4" w:rsidP="00E11BB4">
      <w:pPr>
        <w:rPr>
          <w:rFonts w:ascii="Verdana" w:hAnsi="Verdana"/>
          <w:b/>
          <w:bCs/>
          <w:color w:val="000000"/>
          <w:sz w:val="21"/>
          <w:szCs w:val="21"/>
          <w:shd w:val="clear" w:color="auto" w:fill="FFFFFF"/>
        </w:rPr>
      </w:pPr>
      <w:r w:rsidRPr="00E11BB4">
        <w:rPr>
          <w:rFonts w:ascii="Verdana" w:hAnsi="Verdana"/>
          <w:b/>
          <w:bCs/>
          <w:color w:val="000000"/>
          <w:sz w:val="21"/>
          <w:szCs w:val="21"/>
          <w:shd w:val="clear" w:color="auto" w:fill="FFFFFF"/>
        </w:rPr>
        <w:t>2.6 Обсуждение</w:t>
      </w:r>
    </w:p>
    <w:p w14:paraId="54F2B699" w14:textId="79F8E56E" w:rsidR="00F505A7" w:rsidRPr="00E11BB4" w:rsidRDefault="00F505A7" w:rsidP="00E11BB4"/>
    <w:sectPr w:rsidR="00F505A7" w:rsidRPr="00E11B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E80E" w14:textId="77777777" w:rsidR="002D4E5B" w:rsidRDefault="002D4E5B">
      <w:pPr>
        <w:spacing w:after="0" w:line="240" w:lineRule="auto"/>
      </w:pPr>
      <w:r>
        <w:separator/>
      </w:r>
    </w:p>
  </w:endnote>
  <w:endnote w:type="continuationSeparator" w:id="0">
    <w:p w14:paraId="1CE62EF2" w14:textId="77777777" w:rsidR="002D4E5B" w:rsidRDefault="002D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1F08" w14:textId="77777777" w:rsidR="002D4E5B" w:rsidRDefault="002D4E5B"/>
    <w:p w14:paraId="11FF627B" w14:textId="77777777" w:rsidR="002D4E5B" w:rsidRDefault="002D4E5B"/>
    <w:p w14:paraId="0D71C3CE" w14:textId="77777777" w:rsidR="002D4E5B" w:rsidRDefault="002D4E5B"/>
    <w:p w14:paraId="60717560" w14:textId="77777777" w:rsidR="002D4E5B" w:rsidRDefault="002D4E5B"/>
    <w:p w14:paraId="7BB0BEE9" w14:textId="77777777" w:rsidR="002D4E5B" w:rsidRDefault="002D4E5B"/>
    <w:p w14:paraId="4698E515" w14:textId="77777777" w:rsidR="002D4E5B" w:rsidRDefault="002D4E5B"/>
    <w:p w14:paraId="72993AF5" w14:textId="77777777" w:rsidR="002D4E5B" w:rsidRDefault="002D4E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5CEECF" wp14:editId="6C4242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C5DA6" w14:textId="77777777" w:rsidR="002D4E5B" w:rsidRDefault="002D4E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5CEE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9C5DA6" w14:textId="77777777" w:rsidR="002D4E5B" w:rsidRDefault="002D4E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77AB28" w14:textId="77777777" w:rsidR="002D4E5B" w:rsidRDefault="002D4E5B"/>
    <w:p w14:paraId="38EE1BF0" w14:textId="77777777" w:rsidR="002D4E5B" w:rsidRDefault="002D4E5B"/>
    <w:p w14:paraId="21B28A26" w14:textId="77777777" w:rsidR="002D4E5B" w:rsidRDefault="002D4E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0AB1BB" wp14:editId="465130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CA981" w14:textId="77777777" w:rsidR="002D4E5B" w:rsidRDefault="002D4E5B"/>
                          <w:p w14:paraId="55BFC0F5" w14:textId="77777777" w:rsidR="002D4E5B" w:rsidRDefault="002D4E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0AB1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BCA981" w14:textId="77777777" w:rsidR="002D4E5B" w:rsidRDefault="002D4E5B"/>
                    <w:p w14:paraId="55BFC0F5" w14:textId="77777777" w:rsidR="002D4E5B" w:rsidRDefault="002D4E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6AA3FA" w14:textId="77777777" w:rsidR="002D4E5B" w:rsidRDefault="002D4E5B"/>
    <w:p w14:paraId="6B21954B" w14:textId="77777777" w:rsidR="002D4E5B" w:rsidRDefault="002D4E5B">
      <w:pPr>
        <w:rPr>
          <w:sz w:val="2"/>
          <w:szCs w:val="2"/>
        </w:rPr>
      </w:pPr>
    </w:p>
    <w:p w14:paraId="02695888" w14:textId="77777777" w:rsidR="002D4E5B" w:rsidRDefault="002D4E5B"/>
    <w:p w14:paraId="1E761DAB" w14:textId="77777777" w:rsidR="002D4E5B" w:rsidRDefault="002D4E5B">
      <w:pPr>
        <w:spacing w:after="0" w:line="240" w:lineRule="auto"/>
      </w:pPr>
    </w:p>
  </w:footnote>
  <w:footnote w:type="continuationSeparator" w:id="0">
    <w:p w14:paraId="6C8CBD16" w14:textId="77777777" w:rsidR="002D4E5B" w:rsidRDefault="002D4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5B"/>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107731</TotalTime>
  <Pages>1</Pages>
  <Words>104</Words>
  <Characters>594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1565</cp:revision>
  <cp:lastPrinted>2009-02-06T05:36:00Z</cp:lastPrinted>
  <dcterms:created xsi:type="dcterms:W3CDTF">2024-01-07T13:43:00Z</dcterms:created>
  <dcterms:modified xsi:type="dcterms:W3CDTF">2025-06-07T12:49:00Z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