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574FDB" w14:textId="0F65B0E3" w:rsidR="006F2DC8" w:rsidRDefault="00DB6105" w:rsidP="00DB6105">
      <w:r w:rsidRPr="00DB6105">
        <w:rPr>
          <w:rFonts w:hint="eastAsia"/>
        </w:rPr>
        <w:t>Гиперпластические</w:t>
      </w:r>
      <w:r w:rsidRPr="00DB6105">
        <w:t xml:space="preserve"> </w:t>
      </w:r>
      <w:r w:rsidRPr="00DB6105">
        <w:rPr>
          <w:rFonts w:hint="eastAsia"/>
        </w:rPr>
        <w:t>процессы</w:t>
      </w:r>
      <w:r w:rsidRPr="00DB6105">
        <w:t xml:space="preserve"> </w:t>
      </w:r>
      <w:r w:rsidRPr="00DB6105">
        <w:rPr>
          <w:rFonts w:hint="eastAsia"/>
        </w:rPr>
        <w:t>эндометрия</w:t>
      </w:r>
      <w:r w:rsidRPr="00DB6105">
        <w:t xml:space="preserve"> </w:t>
      </w:r>
      <w:r w:rsidRPr="00DB6105">
        <w:rPr>
          <w:rFonts w:hint="eastAsia"/>
        </w:rPr>
        <w:t>у</w:t>
      </w:r>
      <w:r w:rsidRPr="00DB6105">
        <w:t xml:space="preserve"> </w:t>
      </w:r>
      <w:r w:rsidRPr="00DB6105">
        <w:rPr>
          <w:rFonts w:hint="eastAsia"/>
        </w:rPr>
        <w:t>женщин</w:t>
      </w:r>
      <w:r w:rsidRPr="00DB6105">
        <w:t xml:space="preserve"> </w:t>
      </w:r>
      <w:r w:rsidRPr="00DB6105">
        <w:rPr>
          <w:rFonts w:hint="eastAsia"/>
        </w:rPr>
        <w:t>пременопаузального</w:t>
      </w:r>
      <w:r w:rsidRPr="00DB6105">
        <w:t xml:space="preserve"> </w:t>
      </w:r>
      <w:r w:rsidRPr="00DB6105">
        <w:rPr>
          <w:rFonts w:hint="eastAsia"/>
        </w:rPr>
        <w:t>возраста</w:t>
      </w:r>
      <w:r w:rsidRPr="00DB6105">
        <w:t xml:space="preserve">: </w:t>
      </w:r>
      <w:r w:rsidRPr="00DB6105">
        <w:rPr>
          <w:rFonts w:hint="eastAsia"/>
        </w:rPr>
        <w:t>вопросы</w:t>
      </w:r>
      <w:r w:rsidRPr="00DB6105">
        <w:t xml:space="preserve"> </w:t>
      </w:r>
      <w:r w:rsidRPr="00DB6105">
        <w:rPr>
          <w:rFonts w:hint="eastAsia"/>
        </w:rPr>
        <w:t>патогенеза</w:t>
      </w:r>
      <w:r w:rsidRPr="00DB6105">
        <w:t xml:space="preserve"> </w:t>
      </w:r>
      <w:r w:rsidRPr="00DB6105">
        <w:rPr>
          <w:rFonts w:hint="eastAsia"/>
        </w:rPr>
        <w:t>и</w:t>
      </w:r>
      <w:r w:rsidRPr="00DB6105">
        <w:t xml:space="preserve"> </w:t>
      </w:r>
      <w:r w:rsidRPr="00DB6105">
        <w:rPr>
          <w:rFonts w:hint="eastAsia"/>
        </w:rPr>
        <w:t>тактики</w:t>
      </w:r>
      <w:r w:rsidRPr="00DB6105">
        <w:t xml:space="preserve"> </w:t>
      </w:r>
      <w:r w:rsidRPr="00DB6105">
        <w:rPr>
          <w:rFonts w:hint="eastAsia"/>
        </w:rPr>
        <w:t>лечения</w:t>
      </w:r>
      <w:r>
        <w:t xml:space="preserve"> </w:t>
      </w:r>
      <w:r w:rsidRPr="00DB6105">
        <w:rPr>
          <w:rFonts w:hint="eastAsia"/>
        </w:rPr>
        <w:t>Бабурин</w:t>
      </w:r>
      <w:r w:rsidRPr="00DB6105">
        <w:t xml:space="preserve"> </w:t>
      </w:r>
      <w:r w:rsidRPr="00DB6105">
        <w:rPr>
          <w:rFonts w:hint="eastAsia"/>
        </w:rPr>
        <w:t>Дмитрий</w:t>
      </w:r>
      <w:r w:rsidRPr="00DB6105">
        <w:t xml:space="preserve"> </w:t>
      </w:r>
      <w:r w:rsidRPr="00DB6105">
        <w:rPr>
          <w:rFonts w:hint="eastAsia"/>
        </w:rPr>
        <w:t>Валерьевич</w:t>
      </w:r>
    </w:p>
    <w:p w14:paraId="684022E1" w14:textId="77777777" w:rsidR="00DB6105" w:rsidRDefault="00DB6105" w:rsidP="00DB6105">
      <w:r>
        <w:rPr>
          <w:rFonts w:hint="eastAsia"/>
        </w:rPr>
        <w:t>ОГЛАВЛЕНИЕ</w:t>
      </w:r>
      <w:r>
        <w:t xml:space="preserve"> </w:t>
      </w:r>
      <w:r>
        <w:rPr>
          <w:rFonts w:hint="eastAsia"/>
        </w:rPr>
        <w:t>ДИССЕРТАЦИИ</w:t>
      </w:r>
    </w:p>
    <w:p w14:paraId="7F871336" w14:textId="77777777" w:rsidR="00DB6105" w:rsidRDefault="00DB6105" w:rsidP="00DB6105">
      <w:r>
        <w:rPr>
          <w:rFonts w:hint="eastAsia"/>
        </w:rPr>
        <w:t>кандидат</w:t>
      </w:r>
      <w:r>
        <w:t xml:space="preserve"> </w:t>
      </w:r>
      <w:r>
        <w:rPr>
          <w:rFonts w:hint="eastAsia"/>
        </w:rPr>
        <w:t>наук</w:t>
      </w:r>
      <w:r>
        <w:t xml:space="preserve"> </w:t>
      </w:r>
      <w:r>
        <w:rPr>
          <w:rFonts w:hint="eastAsia"/>
        </w:rPr>
        <w:t>Бабурин</w:t>
      </w:r>
      <w:r>
        <w:t xml:space="preserve"> </w:t>
      </w:r>
      <w:r>
        <w:rPr>
          <w:rFonts w:hint="eastAsia"/>
        </w:rPr>
        <w:t>Дмитрий</w:t>
      </w:r>
      <w:r>
        <w:t xml:space="preserve"> </w:t>
      </w:r>
      <w:r>
        <w:rPr>
          <w:rFonts w:hint="eastAsia"/>
        </w:rPr>
        <w:t>Валерьевич</w:t>
      </w:r>
    </w:p>
    <w:p w14:paraId="7BF8FA05" w14:textId="77777777" w:rsidR="00DB6105" w:rsidRDefault="00DB6105" w:rsidP="00DB6105">
      <w:r>
        <w:rPr>
          <w:rFonts w:hint="eastAsia"/>
        </w:rPr>
        <w:t>ВВЕДЕНИЕ</w:t>
      </w:r>
    </w:p>
    <w:p w14:paraId="199C9851" w14:textId="77777777" w:rsidR="00DB6105" w:rsidRDefault="00DB6105" w:rsidP="00DB6105"/>
    <w:p w14:paraId="278C10B4" w14:textId="77777777" w:rsidR="00DB6105" w:rsidRDefault="00DB6105" w:rsidP="00DB6105">
      <w:r>
        <w:rPr>
          <w:rFonts w:hint="eastAsia"/>
        </w:rPr>
        <w:t>ГЛАВА</w:t>
      </w:r>
      <w:r>
        <w:t xml:space="preserve"> I . </w:t>
      </w:r>
      <w:r>
        <w:rPr>
          <w:rFonts w:hint="eastAsia"/>
        </w:rPr>
        <w:t>ОБЗОР</w:t>
      </w:r>
      <w:r>
        <w:t xml:space="preserve"> </w:t>
      </w:r>
      <w:r>
        <w:rPr>
          <w:rFonts w:hint="eastAsia"/>
        </w:rPr>
        <w:t>ЛИТЕРАТУРЫ</w:t>
      </w:r>
      <w:r>
        <w:t xml:space="preserve">. </w:t>
      </w:r>
      <w:r>
        <w:rPr>
          <w:rFonts w:hint="eastAsia"/>
        </w:rPr>
        <w:t>Современные</w:t>
      </w:r>
      <w:r>
        <w:t xml:space="preserve"> </w:t>
      </w:r>
      <w:r>
        <w:rPr>
          <w:rFonts w:hint="eastAsia"/>
        </w:rPr>
        <w:t>представления</w:t>
      </w:r>
      <w:r>
        <w:t xml:space="preserve"> </w:t>
      </w:r>
      <w:r>
        <w:rPr>
          <w:rFonts w:hint="eastAsia"/>
        </w:rPr>
        <w:t>об</w:t>
      </w:r>
      <w:r>
        <w:t xml:space="preserve"> </w:t>
      </w:r>
      <w:r>
        <w:rPr>
          <w:rFonts w:hint="eastAsia"/>
        </w:rPr>
        <w:t>этиологии</w:t>
      </w:r>
      <w:r>
        <w:t xml:space="preserve">, </w:t>
      </w:r>
      <w:r>
        <w:rPr>
          <w:rFonts w:hint="eastAsia"/>
        </w:rPr>
        <w:t>патогенезе</w:t>
      </w:r>
      <w:r>
        <w:t xml:space="preserve">, </w:t>
      </w:r>
      <w:r>
        <w:rPr>
          <w:rFonts w:hint="eastAsia"/>
        </w:rPr>
        <w:t>клинике</w:t>
      </w:r>
      <w:r>
        <w:t xml:space="preserve">, </w:t>
      </w:r>
      <w:r>
        <w:rPr>
          <w:rFonts w:hint="eastAsia"/>
        </w:rPr>
        <w:t>диагностике</w:t>
      </w:r>
      <w:r>
        <w:t xml:space="preserve"> </w:t>
      </w:r>
      <w:r>
        <w:rPr>
          <w:rFonts w:hint="eastAsia"/>
        </w:rPr>
        <w:t>и</w:t>
      </w:r>
      <w:r>
        <w:t xml:space="preserve"> </w:t>
      </w:r>
      <w:r>
        <w:rPr>
          <w:rFonts w:hint="eastAsia"/>
        </w:rPr>
        <w:t>лечении</w:t>
      </w:r>
      <w:r>
        <w:t xml:space="preserve"> </w:t>
      </w:r>
      <w:r>
        <w:rPr>
          <w:rFonts w:hint="eastAsia"/>
        </w:rPr>
        <w:t>патологических</w:t>
      </w:r>
      <w:r>
        <w:t xml:space="preserve"> </w:t>
      </w:r>
      <w:r>
        <w:rPr>
          <w:rFonts w:hint="eastAsia"/>
        </w:rPr>
        <w:t>процессов</w:t>
      </w:r>
      <w:r>
        <w:t xml:space="preserve"> </w:t>
      </w:r>
      <w:r>
        <w:rPr>
          <w:rFonts w:hint="eastAsia"/>
        </w:rPr>
        <w:t>эндометрия</w:t>
      </w:r>
      <w:r>
        <w:t xml:space="preserve"> </w:t>
      </w:r>
      <w:r>
        <w:rPr>
          <w:rFonts w:hint="eastAsia"/>
        </w:rPr>
        <w:t>в</w:t>
      </w:r>
      <w:r>
        <w:t xml:space="preserve"> </w:t>
      </w:r>
      <w:r>
        <w:rPr>
          <w:rFonts w:hint="eastAsia"/>
        </w:rPr>
        <w:t>пременопаузальном</w:t>
      </w:r>
      <w:r>
        <w:t xml:space="preserve"> </w:t>
      </w:r>
      <w:r>
        <w:rPr>
          <w:rFonts w:hint="eastAsia"/>
        </w:rPr>
        <w:t>возрасте</w:t>
      </w:r>
    </w:p>
    <w:p w14:paraId="4369827C" w14:textId="77777777" w:rsidR="00DB6105" w:rsidRDefault="00DB6105" w:rsidP="00DB6105"/>
    <w:p w14:paraId="41BFB89F" w14:textId="77777777" w:rsidR="00DB6105" w:rsidRDefault="00DB6105" w:rsidP="00DB6105">
      <w:r>
        <w:t xml:space="preserve">1.1 </w:t>
      </w:r>
      <w:r>
        <w:rPr>
          <w:rFonts w:hint="eastAsia"/>
        </w:rPr>
        <w:t>Современные</w:t>
      </w:r>
      <w:r>
        <w:t xml:space="preserve"> </w:t>
      </w:r>
      <w:r>
        <w:rPr>
          <w:rFonts w:hint="eastAsia"/>
        </w:rPr>
        <w:t>аспекты</w:t>
      </w:r>
      <w:r>
        <w:t xml:space="preserve"> </w:t>
      </w:r>
      <w:r>
        <w:rPr>
          <w:rFonts w:hint="eastAsia"/>
        </w:rPr>
        <w:t>классификации</w:t>
      </w:r>
      <w:r>
        <w:t xml:space="preserve"> </w:t>
      </w:r>
      <w:r>
        <w:rPr>
          <w:rFonts w:hint="eastAsia"/>
        </w:rPr>
        <w:t>патологических</w:t>
      </w:r>
      <w:r>
        <w:t xml:space="preserve"> </w:t>
      </w:r>
      <w:r>
        <w:rPr>
          <w:rFonts w:hint="eastAsia"/>
        </w:rPr>
        <w:t>процессов</w:t>
      </w:r>
      <w:r>
        <w:t xml:space="preserve"> </w:t>
      </w:r>
      <w:r>
        <w:rPr>
          <w:rFonts w:hint="eastAsia"/>
        </w:rPr>
        <w:t>эндометрия</w:t>
      </w:r>
    </w:p>
    <w:p w14:paraId="731A82FA" w14:textId="77777777" w:rsidR="00DB6105" w:rsidRDefault="00DB6105" w:rsidP="00DB6105"/>
    <w:p w14:paraId="5B1F9B24" w14:textId="77777777" w:rsidR="00DB6105" w:rsidRDefault="00DB6105" w:rsidP="00DB6105">
      <w:r>
        <w:t xml:space="preserve">1.2 </w:t>
      </w:r>
      <w:r>
        <w:rPr>
          <w:rFonts w:hint="eastAsia"/>
        </w:rPr>
        <w:t>Современные</w:t>
      </w:r>
      <w:r>
        <w:t xml:space="preserve"> </w:t>
      </w:r>
      <w:r>
        <w:rPr>
          <w:rFonts w:hint="eastAsia"/>
        </w:rPr>
        <w:t>представления</w:t>
      </w:r>
      <w:r>
        <w:t xml:space="preserve"> </w:t>
      </w:r>
      <w:r>
        <w:rPr>
          <w:rFonts w:hint="eastAsia"/>
        </w:rPr>
        <w:t>о</w:t>
      </w:r>
      <w:r>
        <w:t xml:space="preserve"> </w:t>
      </w:r>
      <w:r>
        <w:rPr>
          <w:rFonts w:hint="eastAsia"/>
        </w:rPr>
        <w:t>клинике</w:t>
      </w:r>
      <w:r>
        <w:t xml:space="preserve">, </w:t>
      </w:r>
      <w:r>
        <w:rPr>
          <w:rFonts w:hint="eastAsia"/>
        </w:rPr>
        <w:t>и</w:t>
      </w:r>
      <w:r>
        <w:t xml:space="preserve"> </w:t>
      </w:r>
      <w:r>
        <w:rPr>
          <w:rFonts w:hint="eastAsia"/>
        </w:rPr>
        <w:t>диагностике</w:t>
      </w:r>
      <w:r>
        <w:t xml:space="preserve"> </w:t>
      </w:r>
      <w:r>
        <w:rPr>
          <w:rFonts w:hint="eastAsia"/>
        </w:rPr>
        <w:t>больных</w:t>
      </w:r>
      <w:r>
        <w:t xml:space="preserve"> </w:t>
      </w:r>
      <w:r>
        <w:rPr>
          <w:rFonts w:hint="eastAsia"/>
        </w:rPr>
        <w:t>с</w:t>
      </w:r>
      <w:r>
        <w:t xml:space="preserve"> </w:t>
      </w:r>
      <w:r>
        <w:rPr>
          <w:rFonts w:hint="eastAsia"/>
        </w:rPr>
        <w:t>патологическими</w:t>
      </w:r>
      <w:r>
        <w:t xml:space="preserve"> </w:t>
      </w:r>
      <w:r>
        <w:rPr>
          <w:rFonts w:hint="eastAsia"/>
        </w:rPr>
        <w:t>процессами</w:t>
      </w:r>
      <w:r>
        <w:t xml:space="preserve"> </w:t>
      </w:r>
      <w:r>
        <w:rPr>
          <w:rFonts w:hint="eastAsia"/>
        </w:rPr>
        <w:t>эндометрия</w:t>
      </w:r>
    </w:p>
    <w:p w14:paraId="668FAAB0" w14:textId="77777777" w:rsidR="00DB6105" w:rsidRDefault="00DB6105" w:rsidP="00DB6105"/>
    <w:p w14:paraId="30941062" w14:textId="77777777" w:rsidR="00DB6105" w:rsidRDefault="00DB6105" w:rsidP="00DB6105">
      <w:r>
        <w:t xml:space="preserve">1.3 </w:t>
      </w:r>
      <w:r>
        <w:rPr>
          <w:rFonts w:hint="eastAsia"/>
        </w:rPr>
        <w:t>Современные</w:t>
      </w:r>
      <w:r>
        <w:t xml:space="preserve"> </w:t>
      </w:r>
      <w:r>
        <w:rPr>
          <w:rFonts w:hint="eastAsia"/>
        </w:rPr>
        <w:t>представления</w:t>
      </w:r>
      <w:r>
        <w:t xml:space="preserve"> </w:t>
      </w:r>
      <w:r>
        <w:rPr>
          <w:rFonts w:hint="eastAsia"/>
        </w:rPr>
        <w:t>о</w:t>
      </w:r>
      <w:r>
        <w:t xml:space="preserve"> </w:t>
      </w:r>
      <w:r>
        <w:rPr>
          <w:rFonts w:hint="eastAsia"/>
        </w:rPr>
        <w:t>лечении</w:t>
      </w:r>
      <w:r>
        <w:t xml:space="preserve"> </w:t>
      </w:r>
      <w:r>
        <w:rPr>
          <w:rFonts w:hint="eastAsia"/>
        </w:rPr>
        <w:t>женщин</w:t>
      </w:r>
      <w:r>
        <w:t xml:space="preserve"> </w:t>
      </w:r>
      <w:r>
        <w:rPr>
          <w:rFonts w:hint="eastAsia"/>
        </w:rPr>
        <w:t>с</w:t>
      </w:r>
      <w:r>
        <w:t xml:space="preserve"> </w:t>
      </w:r>
      <w:r>
        <w:rPr>
          <w:rFonts w:hint="eastAsia"/>
        </w:rPr>
        <w:t>патологическими</w:t>
      </w:r>
      <w:r>
        <w:t xml:space="preserve"> </w:t>
      </w:r>
      <w:r>
        <w:rPr>
          <w:rFonts w:hint="eastAsia"/>
        </w:rPr>
        <w:t>процессами</w:t>
      </w:r>
      <w:r>
        <w:t xml:space="preserve"> </w:t>
      </w:r>
      <w:r>
        <w:rPr>
          <w:rFonts w:hint="eastAsia"/>
        </w:rPr>
        <w:t>эндометрия</w:t>
      </w:r>
    </w:p>
    <w:p w14:paraId="3B454F67" w14:textId="77777777" w:rsidR="00DB6105" w:rsidRDefault="00DB6105" w:rsidP="00DB6105"/>
    <w:p w14:paraId="6D03E70D" w14:textId="77777777" w:rsidR="00DB6105" w:rsidRDefault="00DB6105" w:rsidP="00DB6105">
      <w:r>
        <w:t xml:space="preserve">1.4 </w:t>
      </w:r>
      <w:r>
        <w:rPr>
          <w:rFonts w:hint="eastAsia"/>
        </w:rPr>
        <w:t>Современные</w:t>
      </w:r>
      <w:r>
        <w:t xml:space="preserve"> </w:t>
      </w:r>
      <w:r>
        <w:rPr>
          <w:rFonts w:hint="eastAsia"/>
        </w:rPr>
        <w:t>представления</w:t>
      </w:r>
      <w:r>
        <w:t xml:space="preserve"> </w:t>
      </w:r>
      <w:r>
        <w:rPr>
          <w:rFonts w:hint="eastAsia"/>
        </w:rPr>
        <w:t>о</w:t>
      </w:r>
      <w:r>
        <w:t xml:space="preserve"> </w:t>
      </w:r>
      <w:r>
        <w:rPr>
          <w:rFonts w:hint="eastAsia"/>
        </w:rPr>
        <w:t>этиопатогенеза</w:t>
      </w:r>
      <w:r>
        <w:t xml:space="preserve"> </w:t>
      </w:r>
      <w:r>
        <w:rPr>
          <w:rFonts w:hint="eastAsia"/>
        </w:rPr>
        <w:t>патологических</w:t>
      </w:r>
    </w:p>
    <w:p w14:paraId="49C3C63F" w14:textId="77777777" w:rsidR="00DB6105" w:rsidRDefault="00DB6105" w:rsidP="00DB6105"/>
    <w:p w14:paraId="769947B5" w14:textId="77777777" w:rsidR="00DB6105" w:rsidRDefault="00DB6105" w:rsidP="00DB6105">
      <w:r>
        <w:rPr>
          <w:rFonts w:hint="eastAsia"/>
        </w:rPr>
        <w:t>процессов</w:t>
      </w:r>
      <w:r>
        <w:t xml:space="preserve"> </w:t>
      </w:r>
      <w:r>
        <w:rPr>
          <w:rFonts w:hint="eastAsia"/>
        </w:rPr>
        <w:t>эндометрия</w:t>
      </w:r>
    </w:p>
    <w:p w14:paraId="7160EF60" w14:textId="77777777" w:rsidR="00DB6105" w:rsidRDefault="00DB6105" w:rsidP="00DB6105"/>
    <w:p w14:paraId="2ECC2332" w14:textId="77777777" w:rsidR="00DB6105" w:rsidRDefault="00DB6105" w:rsidP="00DB6105">
      <w:r>
        <w:rPr>
          <w:rFonts w:hint="eastAsia"/>
        </w:rPr>
        <w:t>ГЛАВА</w:t>
      </w:r>
      <w:r>
        <w:t xml:space="preserve"> </w:t>
      </w:r>
      <w:r>
        <w:rPr>
          <w:rFonts w:hint="eastAsia"/>
        </w:rPr>
        <w:t>П</w:t>
      </w:r>
      <w:r>
        <w:t xml:space="preserve">. </w:t>
      </w:r>
      <w:r>
        <w:rPr>
          <w:rFonts w:hint="eastAsia"/>
        </w:rPr>
        <w:t>ОБЩАЯ</w:t>
      </w:r>
      <w:r>
        <w:t xml:space="preserve"> </w:t>
      </w:r>
      <w:r>
        <w:rPr>
          <w:rFonts w:hint="eastAsia"/>
        </w:rPr>
        <w:t>ХАРАКТЕРИСТИКА</w:t>
      </w:r>
      <w:r>
        <w:t xml:space="preserve"> </w:t>
      </w:r>
      <w:r>
        <w:rPr>
          <w:rFonts w:hint="eastAsia"/>
        </w:rPr>
        <w:t>ОБСЛЕДОВАННЫХ</w:t>
      </w:r>
      <w:r>
        <w:t xml:space="preserve"> </w:t>
      </w:r>
      <w:r>
        <w:rPr>
          <w:rFonts w:hint="eastAsia"/>
        </w:rPr>
        <w:t>БОЛЬНЫХ</w:t>
      </w:r>
      <w:r>
        <w:t xml:space="preserve"> </w:t>
      </w:r>
      <w:r>
        <w:rPr>
          <w:rFonts w:hint="eastAsia"/>
        </w:rPr>
        <w:t>И</w:t>
      </w:r>
      <w:r>
        <w:t xml:space="preserve"> </w:t>
      </w:r>
      <w:r>
        <w:rPr>
          <w:rFonts w:hint="eastAsia"/>
        </w:rPr>
        <w:t>МЕТОДЫ</w:t>
      </w:r>
      <w:r>
        <w:t xml:space="preserve"> </w:t>
      </w:r>
      <w:r>
        <w:rPr>
          <w:rFonts w:hint="eastAsia"/>
        </w:rPr>
        <w:t>ИССЛЕДОВАНИЯ</w:t>
      </w:r>
    </w:p>
    <w:p w14:paraId="686F0F9A" w14:textId="77777777" w:rsidR="00DB6105" w:rsidRDefault="00DB6105" w:rsidP="00DB6105"/>
    <w:p w14:paraId="07B66A01" w14:textId="77777777" w:rsidR="00DB6105" w:rsidRDefault="00DB6105" w:rsidP="00DB6105">
      <w:r>
        <w:t xml:space="preserve">2.1 </w:t>
      </w:r>
      <w:r>
        <w:rPr>
          <w:rFonts w:hint="eastAsia"/>
        </w:rPr>
        <w:t>Дизайн</w:t>
      </w:r>
      <w:r>
        <w:t xml:space="preserve"> </w:t>
      </w:r>
      <w:r>
        <w:rPr>
          <w:rFonts w:hint="eastAsia"/>
        </w:rPr>
        <w:t>исследования</w:t>
      </w:r>
      <w:r>
        <w:t xml:space="preserve"> </w:t>
      </w:r>
      <w:r>
        <w:rPr>
          <w:rFonts w:hint="eastAsia"/>
        </w:rPr>
        <w:t>и</w:t>
      </w:r>
      <w:r>
        <w:t xml:space="preserve"> </w:t>
      </w:r>
      <w:r>
        <w:rPr>
          <w:rFonts w:hint="eastAsia"/>
        </w:rPr>
        <w:t>общая</w:t>
      </w:r>
      <w:r>
        <w:t xml:space="preserve"> </w:t>
      </w:r>
      <w:r>
        <w:rPr>
          <w:rFonts w:hint="eastAsia"/>
        </w:rPr>
        <w:t>клиническая</w:t>
      </w:r>
      <w:r>
        <w:t xml:space="preserve"> </w:t>
      </w:r>
      <w:r>
        <w:rPr>
          <w:rFonts w:hint="eastAsia"/>
        </w:rPr>
        <w:t>характеристика</w:t>
      </w:r>
      <w:r>
        <w:t xml:space="preserve"> </w:t>
      </w:r>
      <w:r>
        <w:rPr>
          <w:rFonts w:hint="eastAsia"/>
        </w:rPr>
        <w:t>больных</w:t>
      </w:r>
    </w:p>
    <w:p w14:paraId="7C0D60C8" w14:textId="77777777" w:rsidR="00DB6105" w:rsidRDefault="00DB6105" w:rsidP="00DB6105"/>
    <w:p w14:paraId="2846D03E" w14:textId="77777777" w:rsidR="00DB6105" w:rsidRDefault="00DB6105" w:rsidP="00DB6105">
      <w:r>
        <w:t xml:space="preserve">2.2 </w:t>
      </w:r>
      <w:r>
        <w:rPr>
          <w:rFonts w:hint="eastAsia"/>
        </w:rPr>
        <w:t>Методы</w:t>
      </w:r>
      <w:r>
        <w:t xml:space="preserve"> </w:t>
      </w:r>
      <w:r>
        <w:rPr>
          <w:rFonts w:hint="eastAsia"/>
        </w:rPr>
        <w:t>и</w:t>
      </w:r>
      <w:r>
        <w:t xml:space="preserve"> </w:t>
      </w:r>
      <w:r>
        <w:rPr>
          <w:rFonts w:hint="eastAsia"/>
        </w:rPr>
        <w:t>объём</w:t>
      </w:r>
      <w:r>
        <w:t xml:space="preserve"> </w:t>
      </w:r>
      <w:r>
        <w:rPr>
          <w:rFonts w:hint="eastAsia"/>
        </w:rPr>
        <w:t>исследования</w:t>
      </w:r>
    </w:p>
    <w:p w14:paraId="3FAFB077" w14:textId="77777777" w:rsidR="00DB6105" w:rsidRDefault="00DB6105" w:rsidP="00DB6105"/>
    <w:p w14:paraId="5211AC2E" w14:textId="77777777" w:rsidR="00DB6105" w:rsidRDefault="00DB6105" w:rsidP="00DB6105">
      <w:r>
        <w:t xml:space="preserve">2.3 </w:t>
      </w:r>
      <w:r>
        <w:rPr>
          <w:rFonts w:hint="eastAsia"/>
        </w:rPr>
        <w:t>Методы</w:t>
      </w:r>
      <w:r>
        <w:t xml:space="preserve"> </w:t>
      </w:r>
      <w:r>
        <w:rPr>
          <w:rFonts w:hint="eastAsia"/>
        </w:rPr>
        <w:t>лечения</w:t>
      </w:r>
      <w:r>
        <w:t xml:space="preserve"> </w:t>
      </w:r>
      <w:r>
        <w:rPr>
          <w:rFonts w:hint="eastAsia"/>
        </w:rPr>
        <w:t>и</w:t>
      </w:r>
      <w:r>
        <w:t xml:space="preserve"> </w:t>
      </w:r>
      <w:r>
        <w:rPr>
          <w:rFonts w:hint="eastAsia"/>
        </w:rPr>
        <w:t>профилактики</w:t>
      </w:r>
    </w:p>
    <w:p w14:paraId="0B075095" w14:textId="77777777" w:rsidR="00DB6105" w:rsidRDefault="00DB6105" w:rsidP="00DB6105"/>
    <w:p w14:paraId="32AB1EE0" w14:textId="77777777" w:rsidR="00DB6105" w:rsidRDefault="00DB6105" w:rsidP="00DB6105">
      <w:r>
        <w:lastRenderedPageBreak/>
        <w:t xml:space="preserve">2.4 </w:t>
      </w:r>
      <w:r>
        <w:rPr>
          <w:rFonts w:hint="eastAsia"/>
        </w:rPr>
        <w:t>Статистическая</w:t>
      </w:r>
      <w:r>
        <w:t xml:space="preserve"> </w:t>
      </w:r>
      <w:r>
        <w:rPr>
          <w:rFonts w:hint="eastAsia"/>
        </w:rPr>
        <w:t>обработка</w:t>
      </w:r>
    </w:p>
    <w:p w14:paraId="69CC3A6F" w14:textId="77777777" w:rsidR="00DB6105" w:rsidRDefault="00DB6105" w:rsidP="00DB6105"/>
    <w:p w14:paraId="5AEAA3F7" w14:textId="77777777" w:rsidR="00DB6105" w:rsidRDefault="00DB6105" w:rsidP="00DB6105">
      <w:r>
        <w:rPr>
          <w:rFonts w:hint="eastAsia"/>
        </w:rPr>
        <w:t>ГЛАВА</w:t>
      </w:r>
      <w:r>
        <w:t xml:space="preserve"> </w:t>
      </w:r>
      <w:r>
        <w:rPr>
          <w:rFonts w:hint="eastAsia"/>
        </w:rPr>
        <w:t>Ш</w:t>
      </w:r>
      <w:r>
        <w:t xml:space="preserve">. </w:t>
      </w:r>
      <w:r>
        <w:rPr>
          <w:rFonts w:hint="eastAsia"/>
        </w:rPr>
        <w:t>РЕЗУЛЬТАТЫ</w:t>
      </w:r>
      <w:r>
        <w:t xml:space="preserve"> </w:t>
      </w:r>
      <w:r>
        <w:rPr>
          <w:rFonts w:hint="eastAsia"/>
        </w:rPr>
        <w:t>СОБСТВЕННЫХ</w:t>
      </w:r>
      <w:r>
        <w:t xml:space="preserve"> </w:t>
      </w:r>
      <w:r>
        <w:rPr>
          <w:rFonts w:hint="eastAsia"/>
        </w:rPr>
        <w:t>ИССЛЕДОВАНИЙ</w:t>
      </w:r>
    </w:p>
    <w:p w14:paraId="76A12D4B" w14:textId="77777777" w:rsidR="00DB6105" w:rsidRDefault="00DB6105" w:rsidP="00DB6105"/>
    <w:p w14:paraId="20538C09" w14:textId="77777777" w:rsidR="00DB6105" w:rsidRDefault="00DB6105" w:rsidP="00DB6105">
      <w:r>
        <w:t xml:space="preserve">3.1 </w:t>
      </w:r>
      <w:r>
        <w:rPr>
          <w:rFonts w:hint="eastAsia"/>
        </w:rPr>
        <w:t>Клинико</w:t>
      </w:r>
      <w:r>
        <w:t>-</w:t>
      </w:r>
      <w:r>
        <w:rPr>
          <w:rFonts w:hint="eastAsia"/>
        </w:rPr>
        <w:t>анамнестические</w:t>
      </w:r>
      <w:r>
        <w:t xml:space="preserve"> </w:t>
      </w:r>
      <w:r>
        <w:rPr>
          <w:rFonts w:hint="eastAsia"/>
        </w:rPr>
        <w:t>и</w:t>
      </w:r>
      <w:r>
        <w:t xml:space="preserve"> </w:t>
      </w:r>
      <w:r>
        <w:rPr>
          <w:rFonts w:hint="eastAsia"/>
        </w:rPr>
        <w:t>диагностические</w:t>
      </w:r>
      <w:r>
        <w:t xml:space="preserve"> </w:t>
      </w:r>
      <w:r>
        <w:rPr>
          <w:rFonts w:hint="eastAsia"/>
        </w:rPr>
        <w:t>особенности</w:t>
      </w:r>
      <w:r>
        <w:t xml:space="preserve"> </w:t>
      </w:r>
      <w:r>
        <w:rPr>
          <w:rFonts w:hint="eastAsia"/>
        </w:rPr>
        <w:t>патологических</w:t>
      </w:r>
      <w:r>
        <w:t xml:space="preserve"> </w:t>
      </w:r>
      <w:r>
        <w:rPr>
          <w:rFonts w:hint="eastAsia"/>
        </w:rPr>
        <w:t>процессов</w:t>
      </w:r>
      <w:r>
        <w:t xml:space="preserve"> </w:t>
      </w:r>
      <w:r>
        <w:rPr>
          <w:rFonts w:hint="eastAsia"/>
        </w:rPr>
        <w:t>эндометрия</w:t>
      </w:r>
      <w:r>
        <w:t xml:space="preserve"> </w:t>
      </w:r>
      <w:r>
        <w:rPr>
          <w:rFonts w:hint="eastAsia"/>
        </w:rPr>
        <w:t>у</w:t>
      </w:r>
      <w:r>
        <w:t xml:space="preserve"> </w:t>
      </w:r>
      <w:r>
        <w:rPr>
          <w:rFonts w:hint="eastAsia"/>
        </w:rPr>
        <w:t>женщин</w:t>
      </w:r>
      <w:r>
        <w:t xml:space="preserve"> </w:t>
      </w:r>
      <w:r>
        <w:rPr>
          <w:rFonts w:hint="eastAsia"/>
        </w:rPr>
        <w:t>пременопаузального</w:t>
      </w:r>
      <w:r>
        <w:t xml:space="preserve"> </w:t>
      </w:r>
      <w:r>
        <w:rPr>
          <w:rFonts w:hint="eastAsia"/>
        </w:rPr>
        <w:t>периода</w:t>
      </w:r>
    </w:p>
    <w:p w14:paraId="402FFD6D" w14:textId="77777777" w:rsidR="00DB6105" w:rsidRDefault="00DB6105" w:rsidP="00DB6105"/>
    <w:p w14:paraId="0C1A155E" w14:textId="77777777" w:rsidR="00DB6105" w:rsidRDefault="00DB6105" w:rsidP="00DB6105">
      <w:r>
        <w:t xml:space="preserve">3.2 </w:t>
      </w:r>
      <w:r>
        <w:rPr>
          <w:rFonts w:hint="eastAsia"/>
        </w:rPr>
        <w:t>Клинико</w:t>
      </w:r>
      <w:r>
        <w:t>-</w:t>
      </w:r>
      <w:r>
        <w:rPr>
          <w:rFonts w:hint="eastAsia"/>
        </w:rPr>
        <w:t>морфологические</w:t>
      </w:r>
      <w:r>
        <w:t xml:space="preserve"> </w:t>
      </w:r>
      <w:r>
        <w:rPr>
          <w:rFonts w:hint="eastAsia"/>
        </w:rPr>
        <w:t>и</w:t>
      </w:r>
      <w:r>
        <w:t xml:space="preserve"> </w:t>
      </w:r>
      <w:r>
        <w:rPr>
          <w:rFonts w:hint="eastAsia"/>
        </w:rPr>
        <w:t>молекулярно</w:t>
      </w:r>
      <w:r>
        <w:t>-</w:t>
      </w:r>
      <w:r>
        <w:rPr>
          <w:rFonts w:hint="eastAsia"/>
        </w:rPr>
        <w:t>биологические</w:t>
      </w:r>
      <w:r>
        <w:t xml:space="preserve"> </w:t>
      </w:r>
      <w:r>
        <w:rPr>
          <w:rFonts w:hint="eastAsia"/>
        </w:rPr>
        <w:t>критерии</w:t>
      </w:r>
      <w:r>
        <w:t xml:space="preserve"> </w:t>
      </w:r>
      <w:r>
        <w:rPr>
          <w:rFonts w:hint="eastAsia"/>
        </w:rPr>
        <w:t>прогнозирования</w:t>
      </w:r>
      <w:r>
        <w:t xml:space="preserve"> </w:t>
      </w:r>
      <w:r>
        <w:rPr>
          <w:rFonts w:hint="eastAsia"/>
        </w:rPr>
        <w:t>и</w:t>
      </w:r>
      <w:r>
        <w:t xml:space="preserve"> </w:t>
      </w:r>
      <w:r>
        <w:rPr>
          <w:rFonts w:hint="eastAsia"/>
        </w:rPr>
        <w:t>определения</w:t>
      </w:r>
      <w:r>
        <w:t xml:space="preserve"> </w:t>
      </w:r>
      <w:r>
        <w:rPr>
          <w:rFonts w:hint="eastAsia"/>
        </w:rPr>
        <w:t>тактики</w:t>
      </w:r>
      <w:r>
        <w:t xml:space="preserve"> </w:t>
      </w:r>
      <w:r>
        <w:rPr>
          <w:rFonts w:hint="eastAsia"/>
        </w:rPr>
        <w:t>терапии</w:t>
      </w:r>
      <w:r>
        <w:t xml:space="preserve"> </w:t>
      </w:r>
      <w:r>
        <w:rPr>
          <w:rFonts w:hint="eastAsia"/>
        </w:rPr>
        <w:t>при</w:t>
      </w:r>
      <w:r>
        <w:t xml:space="preserve"> </w:t>
      </w:r>
      <w:r>
        <w:rPr>
          <w:rFonts w:hint="eastAsia"/>
        </w:rPr>
        <w:t>гиперпластических</w:t>
      </w:r>
      <w:r>
        <w:t xml:space="preserve"> </w:t>
      </w:r>
      <w:r>
        <w:rPr>
          <w:rFonts w:hint="eastAsia"/>
        </w:rPr>
        <w:t>процессах</w:t>
      </w:r>
      <w:r>
        <w:t xml:space="preserve"> </w:t>
      </w:r>
      <w:r>
        <w:rPr>
          <w:rFonts w:hint="eastAsia"/>
        </w:rPr>
        <w:t>эндометрия</w:t>
      </w:r>
      <w:r>
        <w:t xml:space="preserve"> </w:t>
      </w:r>
      <w:r>
        <w:rPr>
          <w:rFonts w:hint="eastAsia"/>
        </w:rPr>
        <w:t>у</w:t>
      </w:r>
      <w:r>
        <w:t xml:space="preserve"> </w:t>
      </w:r>
      <w:r>
        <w:rPr>
          <w:rFonts w:hint="eastAsia"/>
        </w:rPr>
        <w:t>женщин</w:t>
      </w:r>
      <w:r>
        <w:t xml:space="preserve"> </w:t>
      </w:r>
      <w:r>
        <w:rPr>
          <w:rFonts w:hint="eastAsia"/>
        </w:rPr>
        <w:t>пременопаузального</w:t>
      </w:r>
      <w:r>
        <w:t xml:space="preserve"> </w:t>
      </w:r>
      <w:r>
        <w:rPr>
          <w:rFonts w:hint="eastAsia"/>
        </w:rPr>
        <w:t>возраста</w:t>
      </w:r>
    </w:p>
    <w:p w14:paraId="5FB277A9" w14:textId="77777777" w:rsidR="00DB6105" w:rsidRDefault="00DB6105" w:rsidP="00DB6105"/>
    <w:p w14:paraId="5CA5774B" w14:textId="77777777" w:rsidR="00DB6105" w:rsidRDefault="00DB6105" w:rsidP="00DB6105">
      <w:r>
        <w:t xml:space="preserve">3.3 </w:t>
      </w:r>
      <w:r>
        <w:rPr>
          <w:rFonts w:hint="eastAsia"/>
        </w:rPr>
        <w:t>Ретроспективный</w:t>
      </w:r>
      <w:r>
        <w:t xml:space="preserve"> </w:t>
      </w:r>
      <w:r>
        <w:rPr>
          <w:rFonts w:hint="eastAsia"/>
        </w:rPr>
        <w:t>анализ</w:t>
      </w:r>
      <w:r>
        <w:t xml:space="preserve"> </w:t>
      </w:r>
      <w:r>
        <w:rPr>
          <w:rFonts w:hint="eastAsia"/>
        </w:rPr>
        <w:t>проведённой</w:t>
      </w:r>
      <w:r>
        <w:t xml:space="preserve"> </w:t>
      </w:r>
      <w:r>
        <w:rPr>
          <w:rFonts w:hint="eastAsia"/>
        </w:rPr>
        <w:t>стандартной</w:t>
      </w:r>
      <w:r>
        <w:t xml:space="preserve"> </w:t>
      </w:r>
      <w:r>
        <w:rPr>
          <w:rFonts w:hint="eastAsia"/>
        </w:rPr>
        <w:t>терапии</w:t>
      </w:r>
      <w:r>
        <w:t xml:space="preserve"> </w:t>
      </w:r>
      <w:r>
        <w:rPr>
          <w:rFonts w:hint="eastAsia"/>
        </w:rPr>
        <w:t>гиперпластических</w:t>
      </w:r>
      <w:r>
        <w:t xml:space="preserve"> </w:t>
      </w:r>
      <w:r>
        <w:rPr>
          <w:rFonts w:hint="eastAsia"/>
        </w:rPr>
        <w:t>процессов</w:t>
      </w:r>
      <w:r>
        <w:t xml:space="preserve"> </w:t>
      </w:r>
      <w:r>
        <w:rPr>
          <w:rFonts w:hint="eastAsia"/>
        </w:rPr>
        <w:t>эндометрия</w:t>
      </w:r>
      <w:r>
        <w:t xml:space="preserve"> </w:t>
      </w:r>
      <w:r>
        <w:rPr>
          <w:rFonts w:hint="eastAsia"/>
        </w:rPr>
        <w:t>в</w:t>
      </w:r>
      <w:r>
        <w:t xml:space="preserve"> </w:t>
      </w:r>
      <w:r>
        <w:rPr>
          <w:rFonts w:hint="eastAsia"/>
        </w:rPr>
        <w:t>сопоставлении</w:t>
      </w:r>
      <w:r>
        <w:t xml:space="preserve"> </w:t>
      </w:r>
      <w:r>
        <w:rPr>
          <w:rFonts w:hint="eastAsia"/>
        </w:rPr>
        <w:t>с</w:t>
      </w:r>
      <w:r>
        <w:t xml:space="preserve"> </w:t>
      </w:r>
      <w:r>
        <w:rPr>
          <w:rFonts w:hint="eastAsia"/>
        </w:rPr>
        <w:t>выявленными</w:t>
      </w:r>
      <w:r>
        <w:t xml:space="preserve"> </w:t>
      </w:r>
      <w:r>
        <w:rPr>
          <w:rFonts w:hint="eastAsia"/>
        </w:rPr>
        <w:t>степенями</w:t>
      </w:r>
      <w:r>
        <w:t xml:space="preserve"> </w:t>
      </w:r>
      <w:r>
        <w:rPr>
          <w:rFonts w:hint="eastAsia"/>
        </w:rPr>
        <w:t>риска</w:t>
      </w:r>
      <w:r>
        <w:t xml:space="preserve"> </w:t>
      </w:r>
      <w:r>
        <w:rPr>
          <w:rFonts w:hint="eastAsia"/>
        </w:rPr>
        <w:t>злокачественной</w:t>
      </w:r>
      <w:r>
        <w:t xml:space="preserve"> </w:t>
      </w:r>
      <w:r>
        <w:rPr>
          <w:rFonts w:hint="eastAsia"/>
        </w:rPr>
        <w:t>трансформации</w:t>
      </w:r>
    </w:p>
    <w:p w14:paraId="52DE5D79" w14:textId="77777777" w:rsidR="00DB6105" w:rsidRDefault="00DB6105" w:rsidP="00DB6105"/>
    <w:p w14:paraId="37B4D402" w14:textId="77777777" w:rsidR="00DB6105" w:rsidRDefault="00DB6105" w:rsidP="00DB6105">
      <w:r>
        <w:rPr>
          <w:rFonts w:hint="eastAsia"/>
        </w:rPr>
        <w:t>эндометрия</w:t>
      </w:r>
    </w:p>
    <w:p w14:paraId="2F361D88" w14:textId="77777777" w:rsidR="00DB6105" w:rsidRDefault="00DB6105" w:rsidP="00DB6105"/>
    <w:p w14:paraId="4A17A4DA" w14:textId="77777777" w:rsidR="00DB6105" w:rsidRDefault="00DB6105" w:rsidP="00DB6105">
      <w:r>
        <w:rPr>
          <w:rFonts w:hint="eastAsia"/>
        </w:rPr>
        <w:t>ГЛАВА</w:t>
      </w:r>
      <w:r>
        <w:t xml:space="preserve"> </w:t>
      </w:r>
      <w:r>
        <w:rPr>
          <w:rFonts w:hint="eastAsia"/>
        </w:rPr>
        <w:t>ТС</w:t>
      </w:r>
      <w:r>
        <w:t xml:space="preserve">. </w:t>
      </w:r>
      <w:r>
        <w:rPr>
          <w:rFonts w:hint="eastAsia"/>
        </w:rPr>
        <w:t>ОБСУЖДЕНИЕ</w:t>
      </w:r>
      <w:r>
        <w:t xml:space="preserve"> </w:t>
      </w:r>
      <w:r>
        <w:rPr>
          <w:rFonts w:hint="eastAsia"/>
        </w:rPr>
        <w:t>ПОЛУЧЕННЫХ</w:t>
      </w:r>
      <w:r>
        <w:t xml:space="preserve"> </w:t>
      </w:r>
      <w:r>
        <w:rPr>
          <w:rFonts w:hint="eastAsia"/>
        </w:rPr>
        <w:t>РЕЗУЛЬТАТОВ</w:t>
      </w:r>
    </w:p>
    <w:p w14:paraId="081C0CC0" w14:textId="77777777" w:rsidR="00DB6105" w:rsidRDefault="00DB6105" w:rsidP="00DB6105"/>
    <w:p w14:paraId="3721D527" w14:textId="77777777" w:rsidR="00DB6105" w:rsidRDefault="00DB6105" w:rsidP="00DB6105">
      <w:r>
        <w:rPr>
          <w:rFonts w:hint="eastAsia"/>
        </w:rPr>
        <w:t>ЗАКЛЮЧЕНИЕ</w:t>
      </w:r>
    </w:p>
    <w:p w14:paraId="27FB03E0" w14:textId="77777777" w:rsidR="00DB6105" w:rsidRDefault="00DB6105" w:rsidP="00DB6105"/>
    <w:p w14:paraId="63D05F85" w14:textId="77777777" w:rsidR="00DB6105" w:rsidRDefault="00DB6105" w:rsidP="00DB6105">
      <w:r>
        <w:rPr>
          <w:rFonts w:hint="eastAsia"/>
        </w:rPr>
        <w:t>ВЫВОДЫ</w:t>
      </w:r>
    </w:p>
    <w:p w14:paraId="4BED6588" w14:textId="77777777" w:rsidR="00DB6105" w:rsidRDefault="00DB6105" w:rsidP="00DB6105"/>
    <w:p w14:paraId="6D5CE1AE" w14:textId="77777777" w:rsidR="00DB6105" w:rsidRDefault="00DB6105" w:rsidP="00DB6105">
      <w:r>
        <w:rPr>
          <w:rFonts w:hint="eastAsia"/>
        </w:rPr>
        <w:t>ПРАКТИЧЕСКИЕ</w:t>
      </w:r>
      <w:r>
        <w:t xml:space="preserve"> </w:t>
      </w:r>
      <w:r>
        <w:rPr>
          <w:rFonts w:hint="eastAsia"/>
        </w:rPr>
        <w:t>РЕКОМЕНДАЦИИ</w:t>
      </w:r>
    </w:p>
    <w:p w14:paraId="1F4AB0CC" w14:textId="77777777" w:rsidR="00DB6105" w:rsidRDefault="00DB6105" w:rsidP="00DB6105"/>
    <w:p w14:paraId="0F6D3AD5" w14:textId="77777777" w:rsidR="00DB6105" w:rsidRDefault="00DB6105" w:rsidP="00DB6105">
      <w:r>
        <w:rPr>
          <w:rFonts w:hint="eastAsia"/>
        </w:rPr>
        <w:t>СПИСОК</w:t>
      </w:r>
      <w:r>
        <w:t xml:space="preserve"> </w:t>
      </w:r>
      <w:r>
        <w:rPr>
          <w:rFonts w:hint="eastAsia"/>
        </w:rPr>
        <w:t>УСЛОВНЫХ</w:t>
      </w:r>
      <w:r>
        <w:t xml:space="preserve"> </w:t>
      </w:r>
      <w:r>
        <w:rPr>
          <w:rFonts w:hint="eastAsia"/>
        </w:rPr>
        <w:t>СОКРАЩЕНИЙ</w:t>
      </w:r>
    </w:p>
    <w:p w14:paraId="6C76C41C" w14:textId="77777777" w:rsidR="00DB6105" w:rsidRDefault="00DB6105" w:rsidP="00DB6105"/>
    <w:p w14:paraId="234E51FF" w14:textId="77777777" w:rsidR="00DB6105" w:rsidRDefault="00DB6105" w:rsidP="00DB6105">
      <w:r>
        <w:rPr>
          <w:rFonts w:hint="eastAsia"/>
        </w:rPr>
        <w:t>СПИСОК</w:t>
      </w:r>
      <w:r>
        <w:t xml:space="preserve"> </w:t>
      </w:r>
      <w:r>
        <w:rPr>
          <w:rFonts w:hint="eastAsia"/>
        </w:rPr>
        <w:t>ЛИТЕРАТУРЫ</w:t>
      </w:r>
    </w:p>
    <w:p w14:paraId="0EAC65CD" w14:textId="77777777" w:rsidR="00DB6105" w:rsidRDefault="00DB6105" w:rsidP="00DB6105"/>
    <w:p w14:paraId="06CA2BDD" w14:textId="77777777" w:rsidR="00DB6105" w:rsidRDefault="00DB6105" w:rsidP="00DB6105">
      <w:r>
        <w:rPr>
          <w:rFonts w:hint="eastAsia"/>
        </w:rPr>
        <w:t>СПИСОК</w:t>
      </w:r>
      <w:r>
        <w:t xml:space="preserve"> </w:t>
      </w:r>
      <w:r>
        <w:rPr>
          <w:rFonts w:hint="eastAsia"/>
        </w:rPr>
        <w:t>ИЛЛЮСТРАТИВНОГО</w:t>
      </w:r>
      <w:r>
        <w:t xml:space="preserve"> </w:t>
      </w:r>
      <w:r>
        <w:rPr>
          <w:rFonts w:hint="eastAsia"/>
        </w:rPr>
        <w:t>МАТЕРИАЛА</w:t>
      </w:r>
    </w:p>
    <w:p w14:paraId="15016E37" w14:textId="77777777" w:rsidR="00DB6105" w:rsidRDefault="00DB6105" w:rsidP="00DB6105"/>
    <w:p w14:paraId="663701E8" w14:textId="72EDFEE8" w:rsidR="00DB6105" w:rsidRPr="00DB6105" w:rsidRDefault="00DB6105" w:rsidP="00DB6105">
      <w:r>
        <w:rPr>
          <w:rFonts w:hint="eastAsia"/>
        </w:rPr>
        <w:t>ВВЕДЕНИЕ</w:t>
      </w:r>
    </w:p>
    <w:sectPr w:rsidR="00DB6105" w:rsidRPr="00DB6105"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DB7193" w14:textId="77777777" w:rsidR="003E3D1E" w:rsidRPr="008D1934" w:rsidRDefault="003E3D1E">
      <w:pPr>
        <w:spacing w:after="0" w:line="240" w:lineRule="auto"/>
      </w:pPr>
      <w:r w:rsidRPr="008D1934">
        <w:separator/>
      </w:r>
    </w:p>
  </w:endnote>
  <w:endnote w:type="continuationSeparator" w:id="0">
    <w:p w14:paraId="5C8FEA4E" w14:textId="77777777" w:rsidR="003E3D1E" w:rsidRPr="008D1934" w:rsidRDefault="003E3D1E">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674DDD" w14:textId="77777777" w:rsidR="003E3D1E" w:rsidRPr="008D1934" w:rsidRDefault="003E3D1E"/>
    <w:p w14:paraId="6722CA9C" w14:textId="77777777" w:rsidR="003E3D1E" w:rsidRPr="008D1934" w:rsidRDefault="003E3D1E"/>
    <w:p w14:paraId="3CC3ACC5" w14:textId="77777777" w:rsidR="003E3D1E" w:rsidRPr="008D1934" w:rsidRDefault="003E3D1E"/>
    <w:p w14:paraId="39C7E333" w14:textId="77777777" w:rsidR="003E3D1E" w:rsidRPr="008D1934" w:rsidRDefault="003E3D1E"/>
    <w:p w14:paraId="4463E901" w14:textId="77777777" w:rsidR="003E3D1E" w:rsidRPr="008D1934" w:rsidRDefault="003E3D1E"/>
    <w:p w14:paraId="47EE9E29" w14:textId="77777777" w:rsidR="003E3D1E" w:rsidRPr="008D1934" w:rsidRDefault="003E3D1E"/>
    <w:p w14:paraId="283659B9" w14:textId="77777777" w:rsidR="003E3D1E" w:rsidRPr="008D1934" w:rsidRDefault="003E3D1E">
      <w:pPr>
        <w:rPr>
          <w:sz w:val="2"/>
          <w:szCs w:val="2"/>
        </w:rPr>
      </w:pPr>
      <w:r>
        <w:rPr>
          <w:noProof/>
        </w:rPr>
        <mc:AlternateContent>
          <mc:Choice Requires="wps">
            <w:drawing>
              <wp:anchor distT="0" distB="0" distL="63500" distR="63500" simplePos="0" relativeHeight="251660288" behindDoc="1" locked="0" layoutInCell="1" allowOverlap="1" wp14:anchorId="6942CA60" wp14:editId="425ABA96">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7952F1E7" w14:textId="77777777" w:rsidR="003E3D1E" w:rsidRPr="008D1934" w:rsidRDefault="003E3D1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42CA60"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952F1E7" w14:textId="77777777" w:rsidR="003E3D1E" w:rsidRPr="008D1934" w:rsidRDefault="003E3D1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481CC4FB" w14:textId="77777777" w:rsidR="003E3D1E" w:rsidRPr="008D1934" w:rsidRDefault="003E3D1E"/>
    <w:p w14:paraId="12BDA28F" w14:textId="77777777" w:rsidR="003E3D1E" w:rsidRPr="008D1934" w:rsidRDefault="003E3D1E"/>
    <w:p w14:paraId="10120578" w14:textId="77777777" w:rsidR="003E3D1E" w:rsidRPr="008D1934" w:rsidRDefault="003E3D1E">
      <w:pPr>
        <w:rPr>
          <w:sz w:val="2"/>
          <w:szCs w:val="2"/>
        </w:rPr>
      </w:pPr>
      <w:r>
        <w:rPr>
          <w:noProof/>
        </w:rPr>
        <mc:AlternateContent>
          <mc:Choice Requires="wps">
            <w:drawing>
              <wp:anchor distT="0" distB="0" distL="63500" distR="63500" simplePos="0" relativeHeight="251659264" behindDoc="1" locked="0" layoutInCell="1" allowOverlap="1" wp14:anchorId="2DB4F40B" wp14:editId="120324E3">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575D12C6" w14:textId="77777777" w:rsidR="003E3D1E" w:rsidRPr="008D1934" w:rsidRDefault="003E3D1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B4F40B"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75D12C6" w14:textId="77777777" w:rsidR="003E3D1E" w:rsidRPr="008D1934" w:rsidRDefault="003E3D1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1E6884F1" w14:textId="77777777" w:rsidR="003E3D1E" w:rsidRPr="008D1934" w:rsidRDefault="003E3D1E"/>
    <w:p w14:paraId="2AC0DBCE" w14:textId="77777777" w:rsidR="003E3D1E" w:rsidRPr="008D1934" w:rsidRDefault="003E3D1E">
      <w:pPr>
        <w:rPr>
          <w:sz w:val="2"/>
          <w:szCs w:val="2"/>
        </w:rPr>
      </w:pPr>
    </w:p>
    <w:p w14:paraId="43BD47E6" w14:textId="77777777" w:rsidR="003E3D1E" w:rsidRPr="008D1934" w:rsidRDefault="003E3D1E"/>
    <w:p w14:paraId="4F7C2922" w14:textId="77777777" w:rsidR="003E3D1E" w:rsidRPr="008D1934" w:rsidRDefault="003E3D1E">
      <w:pPr>
        <w:spacing w:after="0" w:line="240" w:lineRule="auto"/>
      </w:pPr>
    </w:p>
  </w:footnote>
  <w:footnote w:type="continuationSeparator" w:id="0">
    <w:p w14:paraId="3E44785E" w14:textId="77777777" w:rsidR="003E3D1E" w:rsidRPr="008D1934" w:rsidRDefault="003E3D1E">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1E"/>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1B0"/>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3292</TotalTime>
  <Pages>2</Pages>
  <Words>257</Words>
  <Characters>1465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1719</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598</cp:revision>
  <cp:lastPrinted>2024-05-12T14:21:00Z</cp:lastPrinted>
  <dcterms:created xsi:type="dcterms:W3CDTF">2024-05-12T14:37:00Z</dcterms:created>
  <dcterms:modified xsi:type="dcterms:W3CDTF">2024-05-16T22:08:00Z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