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9646" w14:textId="29F12EC8" w:rsidR="000C7788" w:rsidRDefault="00992355" w:rsidP="00992355">
      <w:pPr>
        <w:rPr>
          <w:rFonts w:ascii="Times New Roman" w:eastAsia="Arial Unicode MS" w:hAnsi="Times New Roman" w:cs="Times New Roman"/>
          <w:b/>
          <w:bCs/>
          <w:color w:val="000000"/>
          <w:kern w:val="0"/>
          <w:sz w:val="28"/>
          <w:szCs w:val="28"/>
          <w:lang w:eastAsia="ru-RU" w:bidi="uk-UA"/>
        </w:rPr>
      </w:pPr>
      <w:r w:rsidRPr="00992355">
        <w:rPr>
          <w:rFonts w:ascii="Times New Roman" w:eastAsia="Arial Unicode MS" w:hAnsi="Times New Roman" w:cs="Times New Roman" w:hint="eastAsia"/>
          <w:b/>
          <w:bCs/>
          <w:color w:val="000000"/>
          <w:kern w:val="0"/>
          <w:sz w:val="28"/>
          <w:szCs w:val="28"/>
          <w:lang w:eastAsia="ru-RU" w:bidi="uk-UA"/>
        </w:rPr>
        <w:t>Мустафа</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Ахмед</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Бадор</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Мохамед</w:t>
      </w:r>
      <w:r>
        <w:rPr>
          <w:rFonts w:ascii="Times New Roman" w:eastAsia="Arial Unicode MS" w:hAnsi="Times New Roman" w:cs="Times New Roman" w:hint="eastAsia"/>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Исследование</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и</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разработка</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алгоритмов</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формирования</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элементов</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оформления</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конструкторских</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чертежей</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при</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их</w:t>
      </w:r>
      <w:r w:rsidRPr="00992355">
        <w:rPr>
          <w:rFonts w:ascii="Times New Roman" w:eastAsia="Arial Unicode MS" w:hAnsi="Times New Roman" w:cs="Times New Roman"/>
          <w:b/>
          <w:bCs/>
          <w:color w:val="000000"/>
          <w:kern w:val="0"/>
          <w:sz w:val="28"/>
          <w:szCs w:val="28"/>
          <w:lang w:eastAsia="ru-RU" w:bidi="uk-UA"/>
        </w:rPr>
        <w:t xml:space="preserve"> </w:t>
      </w:r>
      <w:r w:rsidRPr="00992355">
        <w:rPr>
          <w:rFonts w:ascii="Times New Roman" w:eastAsia="Arial Unicode MS" w:hAnsi="Times New Roman" w:cs="Times New Roman" w:hint="eastAsia"/>
          <w:b/>
          <w:bCs/>
          <w:color w:val="000000"/>
          <w:kern w:val="0"/>
          <w:sz w:val="28"/>
          <w:szCs w:val="28"/>
          <w:lang w:eastAsia="ru-RU" w:bidi="uk-UA"/>
        </w:rPr>
        <w:t>модификации</w:t>
      </w:r>
    </w:p>
    <w:p w14:paraId="409EE624" w14:textId="77777777" w:rsidR="00992355" w:rsidRDefault="00992355" w:rsidP="00992355">
      <w:r>
        <w:rPr>
          <w:rFonts w:hint="eastAsia"/>
        </w:rPr>
        <w:t>ОГЛАВЛЕНИЕ</w:t>
      </w:r>
      <w:r>
        <w:t xml:space="preserve"> </w:t>
      </w:r>
      <w:r>
        <w:rPr>
          <w:rFonts w:hint="eastAsia"/>
        </w:rPr>
        <w:t>ДИССЕРТАЦИИ</w:t>
      </w:r>
    </w:p>
    <w:p w14:paraId="2AEFB817" w14:textId="77777777" w:rsidR="00992355" w:rsidRDefault="00992355" w:rsidP="00992355">
      <w:r>
        <w:rPr>
          <w:rFonts w:hint="eastAsia"/>
        </w:rPr>
        <w:t>кандидат</w:t>
      </w:r>
      <w:r>
        <w:t xml:space="preserve"> </w:t>
      </w:r>
      <w:r>
        <w:rPr>
          <w:rFonts w:hint="eastAsia"/>
        </w:rPr>
        <w:t>наук</w:t>
      </w:r>
      <w:r>
        <w:t xml:space="preserve"> </w:t>
      </w:r>
      <w:r>
        <w:rPr>
          <w:rFonts w:hint="eastAsia"/>
        </w:rPr>
        <w:t>Мустафа</w:t>
      </w:r>
      <w:r>
        <w:t xml:space="preserve"> </w:t>
      </w:r>
      <w:r>
        <w:rPr>
          <w:rFonts w:hint="eastAsia"/>
        </w:rPr>
        <w:t>Ахмед</w:t>
      </w:r>
      <w:r>
        <w:t xml:space="preserve"> </w:t>
      </w:r>
      <w:r>
        <w:rPr>
          <w:rFonts w:hint="eastAsia"/>
        </w:rPr>
        <w:t>Бадор</w:t>
      </w:r>
      <w:r>
        <w:t xml:space="preserve"> </w:t>
      </w:r>
      <w:r>
        <w:rPr>
          <w:rFonts w:hint="eastAsia"/>
        </w:rPr>
        <w:t>Мохамед</w:t>
      </w:r>
    </w:p>
    <w:p w14:paraId="497608FF" w14:textId="77777777" w:rsidR="00992355" w:rsidRDefault="00992355" w:rsidP="00992355">
      <w:r>
        <w:rPr>
          <w:rFonts w:hint="eastAsia"/>
        </w:rPr>
        <w:t>Введение</w:t>
      </w:r>
    </w:p>
    <w:p w14:paraId="5043F2C8" w14:textId="77777777" w:rsidR="00992355" w:rsidRDefault="00992355" w:rsidP="00992355"/>
    <w:p w14:paraId="59C5BBD2" w14:textId="77777777" w:rsidR="00992355" w:rsidRDefault="00992355" w:rsidP="00992355">
      <w:r>
        <w:t xml:space="preserve">1. </w:t>
      </w:r>
      <w:r>
        <w:rPr>
          <w:rFonts w:hint="eastAsia"/>
        </w:rPr>
        <w:t>СОЗДАНИЕ</w:t>
      </w:r>
      <w:r>
        <w:t xml:space="preserve"> </w:t>
      </w:r>
      <w:r>
        <w:rPr>
          <w:rFonts w:hint="eastAsia"/>
        </w:rPr>
        <w:t>ПАРАМЕТРИЧЕСКИХ</w:t>
      </w:r>
      <w:r>
        <w:t xml:space="preserve"> </w:t>
      </w:r>
      <w:r>
        <w:rPr>
          <w:rFonts w:hint="eastAsia"/>
        </w:rPr>
        <w:t>МОДЕЛЕЙ</w:t>
      </w:r>
      <w:r>
        <w:t xml:space="preserve"> </w:t>
      </w:r>
      <w:r>
        <w:rPr>
          <w:rFonts w:hint="eastAsia"/>
        </w:rPr>
        <w:t>КОНСТРУКТОРСКИХ</w:t>
      </w:r>
    </w:p>
    <w:p w14:paraId="11C346FA" w14:textId="77777777" w:rsidR="00992355" w:rsidRDefault="00992355" w:rsidP="00992355"/>
    <w:p w14:paraId="0B869694" w14:textId="77777777" w:rsidR="00992355" w:rsidRDefault="00992355" w:rsidP="00992355">
      <w:r>
        <w:rPr>
          <w:rFonts w:hint="eastAsia"/>
        </w:rPr>
        <w:t>ОБЪЕКТОВ</w:t>
      </w:r>
    </w:p>
    <w:p w14:paraId="454B5041" w14:textId="77777777" w:rsidR="00992355" w:rsidRDefault="00992355" w:rsidP="00992355"/>
    <w:p w14:paraId="7552B90F" w14:textId="77777777" w:rsidR="00992355" w:rsidRDefault="00992355" w:rsidP="00992355">
      <w:r>
        <w:t xml:space="preserve">1.1. </w:t>
      </w:r>
      <w:r>
        <w:rPr>
          <w:rFonts w:hint="eastAsia"/>
        </w:rPr>
        <w:t>Анализ</w:t>
      </w:r>
      <w:r>
        <w:t xml:space="preserve"> </w:t>
      </w:r>
      <w:r>
        <w:rPr>
          <w:rFonts w:hint="eastAsia"/>
        </w:rPr>
        <w:t>автоматизированных</w:t>
      </w:r>
      <w:r>
        <w:t xml:space="preserve"> </w:t>
      </w:r>
      <w:r>
        <w:rPr>
          <w:rFonts w:hint="eastAsia"/>
        </w:rPr>
        <w:t>параметрических</w:t>
      </w:r>
      <w:r>
        <w:t xml:space="preserve"> </w:t>
      </w:r>
      <w:r>
        <w:rPr>
          <w:rFonts w:hint="eastAsia"/>
        </w:rPr>
        <w:t>конструкторских</w:t>
      </w:r>
      <w:r>
        <w:t xml:space="preserve"> </w:t>
      </w:r>
      <w:r>
        <w:rPr>
          <w:rFonts w:hint="eastAsia"/>
        </w:rPr>
        <w:t>систем</w:t>
      </w:r>
    </w:p>
    <w:p w14:paraId="0192606D" w14:textId="77777777" w:rsidR="00992355" w:rsidRDefault="00992355" w:rsidP="00992355"/>
    <w:p w14:paraId="6789DF55" w14:textId="77777777" w:rsidR="00992355" w:rsidRDefault="00992355" w:rsidP="00992355">
      <w:r>
        <w:t xml:space="preserve">1.2. </w:t>
      </w:r>
      <w:r>
        <w:rPr>
          <w:rFonts w:hint="eastAsia"/>
        </w:rPr>
        <w:t>Особенностиприменения</w:t>
      </w:r>
      <w:r>
        <w:t xml:space="preserve"> </w:t>
      </w:r>
      <w:r>
        <w:rPr>
          <w:rFonts w:hint="eastAsia"/>
        </w:rPr>
        <w:t>параметрических</w:t>
      </w:r>
      <w:r>
        <w:t xml:space="preserve"> </w:t>
      </w:r>
      <w:r>
        <w:rPr>
          <w:rFonts w:hint="eastAsia"/>
        </w:rPr>
        <w:t>моделей</w:t>
      </w:r>
      <w:r>
        <w:t xml:space="preserve"> </w:t>
      </w:r>
      <w:r>
        <w:rPr>
          <w:rFonts w:hint="eastAsia"/>
        </w:rPr>
        <w:t>при</w:t>
      </w:r>
      <w:r>
        <w:t xml:space="preserve"> </w:t>
      </w:r>
      <w:r>
        <w:rPr>
          <w:rFonts w:hint="eastAsia"/>
        </w:rPr>
        <w:t>оформлении</w:t>
      </w:r>
      <w:r>
        <w:t xml:space="preserve"> </w:t>
      </w:r>
      <w:r>
        <w:rPr>
          <w:rFonts w:hint="eastAsia"/>
        </w:rPr>
        <w:t>конструкторских</w:t>
      </w:r>
      <w:r>
        <w:t xml:space="preserve"> </w:t>
      </w:r>
      <w:r>
        <w:rPr>
          <w:rFonts w:hint="eastAsia"/>
        </w:rPr>
        <w:t>чертежей</w:t>
      </w:r>
    </w:p>
    <w:p w14:paraId="2F49A064" w14:textId="77777777" w:rsidR="00992355" w:rsidRDefault="00992355" w:rsidP="00992355"/>
    <w:p w14:paraId="369AD978" w14:textId="77777777" w:rsidR="00992355" w:rsidRDefault="00992355" w:rsidP="00992355">
      <w:r>
        <w:t xml:space="preserve">1.3. </w:t>
      </w:r>
      <w:r>
        <w:rPr>
          <w:rFonts w:hint="eastAsia"/>
        </w:rPr>
        <w:t>Элементы</w:t>
      </w:r>
      <w:r>
        <w:t xml:space="preserve"> </w:t>
      </w:r>
      <w:r>
        <w:rPr>
          <w:rFonts w:hint="eastAsia"/>
        </w:rPr>
        <w:t>оформления</w:t>
      </w:r>
      <w:r>
        <w:t xml:space="preserve"> </w:t>
      </w:r>
      <w:r>
        <w:rPr>
          <w:rFonts w:hint="eastAsia"/>
        </w:rPr>
        <w:t>современных</w:t>
      </w:r>
      <w:r>
        <w:t xml:space="preserve"> </w:t>
      </w:r>
      <w:r>
        <w:rPr>
          <w:rFonts w:hint="eastAsia"/>
        </w:rPr>
        <w:t>конструкторских</w:t>
      </w:r>
      <w:r>
        <w:t xml:space="preserve"> </w:t>
      </w:r>
      <w:r>
        <w:rPr>
          <w:rFonts w:hint="eastAsia"/>
        </w:rPr>
        <w:t>чертежей</w:t>
      </w:r>
    </w:p>
    <w:p w14:paraId="6D95B2D3" w14:textId="77777777" w:rsidR="00992355" w:rsidRDefault="00992355" w:rsidP="00992355"/>
    <w:p w14:paraId="22FA2784" w14:textId="77777777" w:rsidR="00992355" w:rsidRDefault="00992355" w:rsidP="00992355">
      <w:r>
        <w:t xml:space="preserve">1.4. </w:t>
      </w:r>
      <w:r>
        <w:rPr>
          <w:rFonts w:hint="eastAsia"/>
        </w:rPr>
        <w:t>Параметры</w:t>
      </w:r>
      <w:r>
        <w:t xml:space="preserve">, </w:t>
      </w:r>
      <w:r>
        <w:rPr>
          <w:rFonts w:hint="eastAsia"/>
        </w:rPr>
        <w:t>используемые</w:t>
      </w:r>
      <w:r>
        <w:t xml:space="preserve"> </w:t>
      </w:r>
      <w:r>
        <w:rPr>
          <w:rFonts w:hint="eastAsia"/>
        </w:rPr>
        <w:t>по</w:t>
      </w:r>
      <w:r>
        <w:t xml:space="preserve"> </w:t>
      </w:r>
      <w:r>
        <w:rPr>
          <w:rFonts w:hint="eastAsia"/>
        </w:rPr>
        <w:t>умолчанию</w:t>
      </w:r>
      <w:r>
        <w:t xml:space="preserve"> </w:t>
      </w:r>
      <w:r>
        <w:rPr>
          <w:rFonts w:hint="eastAsia"/>
        </w:rPr>
        <w:t>при</w:t>
      </w:r>
      <w:r>
        <w:t xml:space="preserve"> </w:t>
      </w:r>
      <w:r>
        <w:rPr>
          <w:rFonts w:hint="eastAsia"/>
        </w:rPr>
        <w:t>оформлении</w:t>
      </w:r>
      <w:r>
        <w:t xml:space="preserve"> </w:t>
      </w:r>
      <w:r>
        <w:rPr>
          <w:rFonts w:hint="eastAsia"/>
        </w:rPr>
        <w:t>чертежей</w:t>
      </w:r>
      <w:r>
        <w:t>31</w:t>
      </w:r>
    </w:p>
    <w:p w14:paraId="71CAA4ED" w14:textId="77777777" w:rsidR="00992355" w:rsidRDefault="00992355" w:rsidP="00992355"/>
    <w:p w14:paraId="06261E39" w14:textId="77777777" w:rsidR="00992355" w:rsidRDefault="00992355" w:rsidP="00992355">
      <w:r>
        <w:rPr>
          <w:rFonts w:hint="eastAsia"/>
        </w:rPr>
        <w:t>Выводы</w:t>
      </w:r>
    </w:p>
    <w:p w14:paraId="7F622993" w14:textId="77777777" w:rsidR="00992355" w:rsidRDefault="00992355" w:rsidP="00992355"/>
    <w:p w14:paraId="73E1E76F" w14:textId="77777777" w:rsidR="00992355" w:rsidRDefault="00992355" w:rsidP="00992355">
      <w:r>
        <w:t xml:space="preserve">2. </w:t>
      </w:r>
      <w:r>
        <w:rPr>
          <w:rFonts w:hint="eastAsia"/>
        </w:rPr>
        <w:t>АЛГОРИТМЫКОРРЕКЦИИ</w:t>
      </w:r>
      <w:r>
        <w:t xml:space="preserve"> </w:t>
      </w:r>
      <w:r>
        <w:rPr>
          <w:rFonts w:hint="eastAsia"/>
        </w:rPr>
        <w:t>ЭХЕ</w:t>
      </w:r>
      <w:r>
        <w:t>-</w:t>
      </w:r>
      <w:r>
        <w:rPr>
          <w:rFonts w:hint="eastAsia"/>
        </w:rPr>
        <w:t>ОПИСАНИЙ</w:t>
      </w:r>
      <w:r>
        <w:t xml:space="preserve"> </w:t>
      </w:r>
      <w:r>
        <w:rPr>
          <w:rFonts w:hint="eastAsia"/>
        </w:rPr>
        <w:t>ПРИМИТИВОВ</w:t>
      </w:r>
      <w:r>
        <w:t>,</w:t>
      </w:r>
    </w:p>
    <w:p w14:paraId="3C78710E" w14:textId="77777777" w:rsidR="00992355" w:rsidRDefault="00992355" w:rsidP="00992355"/>
    <w:p w14:paraId="7395F6EE" w14:textId="77777777" w:rsidR="00992355" w:rsidRDefault="00992355" w:rsidP="00992355">
      <w:r>
        <w:rPr>
          <w:rFonts w:hint="eastAsia"/>
        </w:rPr>
        <w:t>ЗАДАЮЩИХ</w:t>
      </w:r>
      <w:r>
        <w:t xml:space="preserve"> </w:t>
      </w:r>
      <w:r>
        <w:rPr>
          <w:rFonts w:hint="eastAsia"/>
        </w:rPr>
        <w:t>СИММЕТРИЮ</w:t>
      </w:r>
      <w:r>
        <w:t xml:space="preserve"> </w:t>
      </w:r>
      <w:r>
        <w:rPr>
          <w:rFonts w:hint="eastAsia"/>
        </w:rPr>
        <w:t>В</w:t>
      </w:r>
      <w:r>
        <w:t xml:space="preserve"> </w:t>
      </w:r>
      <w:r>
        <w:rPr>
          <w:rFonts w:hint="eastAsia"/>
        </w:rPr>
        <w:t>КОНСТУКТОРСКИХ</w:t>
      </w:r>
      <w:r>
        <w:t xml:space="preserve"> </w:t>
      </w:r>
      <w:r>
        <w:rPr>
          <w:rFonts w:hint="eastAsia"/>
        </w:rPr>
        <w:t>ЧЕРТЕЖАХ</w:t>
      </w:r>
    </w:p>
    <w:p w14:paraId="5B2F084A" w14:textId="77777777" w:rsidR="00992355" w:rsidRDefault="00992355" w:rsidP="00992355"/>
    <w:p w14:paraId="365DD43A" w14:textId="77777777" w:rsidR="00992355" w:rsidRDefault="00992355" w:rsidP="00992355">
      <w:r>
        <w:t xml:space="preserve">2.1. </w:t>
      </w:r>
      <w:r>
        <w:rPr>
          <w:rFonts w:hint="eastAsia"/>
        </w:rPr>
        <w:t>Особенности</w:t>
      </w:r>
      <w:r>
        <w:t xml:space="preserve"> </w:t>
      </w:r>
      <w:r>
        <w:rPr>
          <w:rFonts w:hint="eastAsia"/>
        </w:rPr>
        <w:t>представления</w:t>
      </w:r>
      <w:r>
        <w:t xml:space="preserve"> </w:t>
      </w:r>
      <w:r>
        <w:rPr>
          <w:rFonts w:hint="eastAsia"/>
        </w:rPr>
        <w:t>центровых</w:t>
      </w:r>
      <w:r>
        <w:t xml:space="preserve">, </w:t>
      </w:r>
      <w:r>
        <w:rPr>
          <w:rFonts w:hint="eastAsia"/>
        </w:rPr>
        <w:t>осевых</w:t>
      </w:r>
      <w:r>
        <w:t xml:space="preserve"> </w:t>
      </w:r>
      <w:r>
        <w:rPr>
          <w:rFonts w:hint="eastAsia"/>
        </w:rPr>
        <w:t>и</w:t>
      </w:r>
      <w:r>
        <w:t xml:space="preserve"> </w:t>
      </w:r>
      <w:r>
        <w:rPr>
          <w:rFonts w:hint="eastAsia"/>
        </w:rPr>
        <w:t>линийсимметрии</w:t>
      </w:r>
      <w:r>
        <w:t xml:space="preserve"> </w:t>
      </w:r>
      <w:r>
        <w:rPr>
          <w:rFonts w:hint="eastAsia"/>
        </w:rPr>
        <w:t>в</w:t>
      </w:r>
      <w:r>
        <w:t xml:space="preserve"> </w:t>
      </w:r>
      <w:r>
        <w:rPr>
          <w:rFonts w:hint="eastAsia"/>
        </w:rPr>
        <w:t>чертежах</w:t>
      </w:r>
      <w:r>
        <w:t xml:space="preserve"> </w:t>
      </w:r>
      <w:r>
        <w:rPr>
          <w:rFonts w:hint="eastAsia"/>
        </w:rPr>
        <w:t>и</w:t>
      </w:r>
      <w:r>
        <w:t xml:space="preserve"> </w:t>
      </w:r>
      <w:r>
        <w:rPr>
          <w:rFonts w:hint="eastAsia"/>
        </w:rPr>
        <w:t>файлах</w:t>
      </w:r>
      <w:r>
        <w:t xml:space="preserve"> </w:t>
      </w:r>
      <w:r>
        <w:rPr>
          <w:rFonts w:hint="eastAsia"/>
        </w:rPr>
        <w:t>обмена</w:t>
      </w:r>
      <w:r>
        <w:t xml:space="preserve"> </w:t>
      </w:r>
      <w:r>
        <w:rPr>
          <w:rFonts w:hint="eastAsia"/>
        </w:rPr>
        <w:t>графической</w:t>
      </w:r>
      <w:r>
        <w:t xml:space="preserve"> </w:t>
      </w:r>
      <w:r>
        <w:rPr>
          <w:rFonts w:hint="eastAsia"/>
        </w:rPr>
        <w:t>информации</w:t>
      </w:r>
    </w:p>
    <w:p w14:paraId="48A38AA3" w14:textId="77777777" w:rsidR="00992355" w:rsidRDefault="00992355" w:rsidP="00992355"/>
    <w:p w14:paraId="450A79B0" w14:textId="77777777" w:rsidR="00992355" w:rsidRDefault="00992355" w:rsidP="00992355">
      <w:r>
        <w:t xml:space="preserve">2.2. </w:t>
      </w:r>
      <w:r>
        <w:rPr>
          <w:rFonts w:hint="eastAsia"/>
        </w:rPr>
        <w:t>Особенности</w:t>
      </w:r>
      <w:r>
        <w:t xml:space="preserve"> </w:t>
      </w:r>
      <w:r>
        <w:rPr>
          <w:rFonts w:hint="eastAsia"/>
        </w:rPr>
        <w:t>модификации</w:t>
      </w:r>
      <w:r>
        <w:t xml:space="preserve"> </w:t>
      </w:r>
      <w:r>
        <w:rPr>
          <w:rFonts w:hint="eastAsia"/>
        </w:rPr>
        <w:t>графических</w:t>
      </w:r>
      <w:r>
        <w:t xml:space="preserve"> </w:t>
      </w:r>
      <w:r>
        <w:rPr>
          <w:rFonts w:hint="eastAsia"/>
        </w:rPr>
        <w:t>примитивов</w:t>
      </w:r>
      <w:r>
        <w:t>,</w:t>
      </w:r>
      <w:r>
        <w:rPr>
          <w:rFonts w:hint="eastAsia"/>
        </w:rPr>
        <w:t>определяющих</w:t>
      </w:r>
      <w:r>
        <w:t xml:space="preserve"> </w:t>
      </w:r>
      <w:r>
        <w:rPr>
          <w:rFonts w:hint="eastAsia"/>
        </w:rPr>
        <w:t>симметрию</w:t>
      </w:r>
      <w:r>
        <w:t xml:space="preserve"> </w:t>
      </w:r>
      <w:r>
        <w:rPr>
          <w:rFonts w:hint="eastAsia"/>
        </w:rPr>
        <w:t>элементов</w:t>
      </w:r>
      <w:r>
        <w:t xml:space="preserve"> </w:t>
      </w:r>
      <w:r>
        <w:rPr>
          <w:rFonts w:hint="eastAsia"/>
        </w:rPr>
        <w:t>чертежей</w:t>
      </w:r>
      <w:r>
        <w:t xml:space="preserve"> </w:t>
      </w:r>
      <w:r>
        <w:rPr>
          <w:rFonts w:hint="eastAsia"/>
        </w:rPr>
        <w:t>при</w:t>
      </w:r>
      <w:r>
        <w:t xml:space="preserve"> </w:t>
      </w:r>
      <w:r>
        <w:rPr>
          <w:rFonts w:hint="eastAsia"/>
        </w:rPr>
        <w:t>их</w:t>
      </w:r>
      <w:r>
        <w:t xml:space="preserve"> </w:t>
      </w:r>
      <w:r>
        <w:rPr>
          <w:rFonts w:hint="eastAsia"/>
        </w:rPr>
        <w:t>модификации</w:t>
      </w:r>
    </w:p>
    <w:p w14:paraId="3DEB330C" w14:textId="77777777" w:rsidR="00992355" w:rsidRDefault="00992355" w:rsidP="00992355"/>
    <w:p w14:paraId="03123299" w14:textId="77777777" w:rsidR="00992355" w:rsidRDefault="00992355" w:rsidP="00992355">
      <w:r>
        <w:t xml:space="preserve">2.3. </w:t>
      </w:r>
      <w:r>
        <w:rPr>
          <w:rFonts w:hint="eastAsia"/>
        </w:rPr>
        <w:t>Обобщенный</w:t>
      </w:r>
      <w:r>
        <w:t xml:space="preserve"> </w:t>
      </w:r>
      <w:r>
        <w:rPr>
          <w:rFonts w:hint="eastAsia"/>
        </w:rPr>
        <w:t>алгоритм</w:t>
      </w:r>
      <w:r>
        <w:t xml:space="preserve"> </w:t>
      </w:r>
      <w:r>
        <w:rPr>
          <w:rFonts w:hint="eastAsia"/>
        </w:rPr>
        <w:t>автоматического</w:t>
      </w:r>
      <w:r>
        <w:t xml:space="preserve"> </w:t>
      </w:r>
      <w:r>
        <w:rPr>
          <w:rFonts w:hint="eastAsia"/>
        </w:rPr>
        <w:t>преобразования</w:t>
      </w:r>
      <w:r>
        <w:t xml:space="preserve"> </w:t>
      </w:r>
      <w:r>
        <w:rPr>
          <w:rFonts w:hint="eastAsia"/>
        </w:rPr>
        <w:t>центровых</w:t>
      </w:r>
      <w:r>
        <w:t xml:space="preserve">, </w:t>
      </w:r>
      <w:r>
        <w:rPr>
          <w:rFonts w:hint="eastAsia"/>
        </w:rPr>
        <w:t>ортогональных</w:t>
      </w:r>
      <w:r>
        <w:t xml:space="preserve"> </w:t>
      </w:r>
      <w:r>
        <w:rPr>
          <w:rFonts w:hint="eastAsia"/>
        </w:rPr>
        <w:t>и</w:t>
      </w:r>
      <w:r>
        <w:t xml:space="preserve"> </w:t>
      </w:r>
      <w:r>
        <w:rPr>
          <w:rFonts w:hint="eastAsia"/>
        </w:rPr>
        <w:t>наклонных</w:t>
      </w:r>
      <w:r>
        <w:t xml:space="preserve"> </w:t>
      </w:r>
      <w:r>
        <w:rPr>
          <w:rFonts w:hint="eastAsia"/>
        </w:rPr>
        <w:t>линий</w:t>
      </w:r>
      <w:r>
        <w:t xml:space="preserve"> </w:t>
      </w:r>
      <w:r>
        <w:rPr>
          <w:rFonts w:hint="eastAsia"/>
        </w:rPr>
        <w:t>симметрии</w:t>
      </w:r>
    </w:p>
    <w:p w14:paraId="6C2BC5E3" w14:textId="77777777" w:rsidR="00992355" w:rsidRDefault="00992355" w:rsidP="00992355"/>
    <w:p w14:paraId="6653790B" w14:textId="77777777" w:rsidR="00992355" w:rsidRDefault="00992355" w:rsidP="00992355">
      <w:r>
        <w:t xml:space="preserve">2.4. </w:t>
      </w:r>
      <w:r>
        <w:rPr>
          <w:rFonts w:hint="eastAsia"/>
        </w:rPr>
        <w:t>Алгоритм</w:t>
      </w:r>
      <w:r>
        <w:t xml:space="preserve"> </w:t>
      </w:r>
      <w:r>
        <w:rPr>
          <w:rFonts w:hint="eastAsia"/>
        </w:rPr>
        <w:t>модификацииосей</w:t>
      </w:r>
      <w:r>
        <w:t xml:space="preserve"> </w:t>
      </w:r>
      <w:r>
        <w:rPr>
          <w:rFonts w:hint="eastAsia"/>
        </w:rPr>
        <w:t>симметрии</w:t>
      </w:r>
      <w:r>
        <w:t xml:space="preserve">, </w:t>
      </w:r>
      <w:r>
        <w:rPr>
          <w:rFonts w:hint="eastAsia"/>
        </w:rPr>
        <w:t>задаваемых</w:t>
      </w:r>
    </w:p>
    <w:p w14:paraId="2B579B33" w14:textId="77777777" w:rsidR="00992355" w:rsidRDefault="00992355" w:rsidP="00992355"/>
    <w:p w14:paraId="5AE9C533" w14:textId="77777777" w:rsidR="00992355" w:rsidRDefault="00992355" w:rsidP="00992355">
      <w:r>
        <w:rPr>
          <w:rFonts w:hint="eastAsia"/>
        </w:rPr>
        <w:t>полилиниями</w:t>
      </w:r>
    </w:p>
    <w:p w14:paraId="553F0EEA" w14:textId="77777777" w:rsidR="00992355" w:rsidRDefault="00992355" w:rsidP="00992355"/>
    <w:p w14:paraId="6F2C1B98" w14:textId="77777777" w:rsidR="00992355" w:rsidRDefault="00992355" w:rsidP="00992355">
      <w:r>
        <w:rPr>
          <w:rFonts w:hint="eastAsia"/>
        </w:rPr>
        <w:t>Выводы</w:t>
      </w:r>
    </w:p>
    <w:p w14:paraId="0A2B8857" w14:textId="77777777" w:rsidR="00992355" w:rsidRDefault="00992355" w:rsidP="00992355"/>
    <w:p w14:paraId="431A174B" w14:textId="77777777" w:rsidR="00992355" w:rsidRDefault="00992355" w:rsidP="00992355">
      <w:r>
        <w:t xml:space="preserve">3. </w:t>
      </w:r>
      <w:r>
        <w:rPr>
          <w:rFonts w:hint="eastAsia"/>
        </w:rPr>
        <w:t>РАЗРАБОТКА</w:t>
      </w:r>
      <w:r>
        <w:t xml:space="preserve"> </w:t>
      </w:r>
      <w:r>
        <w:rPr>
          <w:rFonts w:hint="eastAsia"/>
        </w:rPr>
        <w:t>АЛГОРИТМА</w:t>
      </w:r>
      <w:r>
        <w:t xml:space="preserve"> </w:t>
      </w:r>
      <w:r>
        <w:rPr>
          <w:rFonts w:hint="eastAsia"/>
        </w:rPr>
        <w:t>МОДИФИКАЦИИ</w:t>
      </w:r>
      <w:r>
        <w:t xml:space="preserve"> </w:t>
      </w:r>
      <w:r>
        <w:rPr>
          <w:rFonts w:hint="eastAsia"/>
        </w:rPr>
        <w:t>ЛИНЕЙНЫХ</w:t>
      </w:r>
    </w:p>
    <w:p w14:paraId="5AFC8018" w14:textId="77777777" w:rsidR="00992355" w:rsidRDefault="00992355" w:rsidP="00992355"/>
    <w:p w14:paraId="23CB0F7B" w14:textId="77777777" w:rsidR="00992355" w:rsidRDefault="00992355" w:rsidP="00992355">
      <w:r>
        <w:rPr>
          <w:rFonts w:hint="eastAsia"/>
        </w:rPr>
        <w:t>РАЗМЕРНЫХ</w:t>
      </w:r>
      <w:r>
        <w:t xml:space="preserve"> </w:t>
      </w:r>
      <w:r>
        <w:rPr>
          <w:rFonts w:hint="eastAsia"/>
        </w:rPr>
        <w:t>ОБОЗНАЧЕНИЙ</w:t>
      </w:r>
      <w:r>
        <w:t xml:space="preserve">, </w:t>
      </w:r>
      <w:r>
        <w:rPr>
          <w:rFonts w:hint="eastAsia"/>
        </w:rPr>
        <w:t>УСТАНОВЛЕННЫХ</w:t>
      </w:r>
      <w:r>
        <w:t xml:space="preserve"> </w:t>
      </w:r>
      <w:r>
        <w:rPr>
          <w:rFonts w:hint="eastAsia"/>
        </w:rPr>
        <w:t>НА</w:t>
      </w:r>
      <w:r>
        <w:t xml:space="preserve"> </w:t>
      </w:r>
      <w:r>
        <w:rPr>
          <w:rFonts w:hint="eastAsia"/>
        </w:rPr>
        <w:t>ЧЕРТЕЖАХ</w:t>
      </w:r>
    </w:p>
    <w:p w14:paraId="401DB7B4" w14:textId="77777777" w:rsidR="00992355" w:rsidRDefault="00992355" w:rsidP="00992355"/>
    <w:p w14:paraId="4F1D3BF2" w14:textId="77777777" w:rsidR="00992355" w:rsidRDefault="00992355" w:rsidP="00992355">
      <w:r>
        <w:t xml:space="preserve">3.1. </w:t>
      </w:r>
      <w:r>
        <w:rPr>
          <w:rFonts w:hint="eastAsia"/>
        </w:rPr>
        <w:t>Особенности</w:t>
      </w:r>
      <w:r>
        <w:t xml:space="preserve"> </w:t>
      </w:r>
      <w:r>
        <w:rPr>
          <w:rFonts w:hint="eastAsia"/>
        </w:rPr>
        <w:t>представления</w:t>
      </w:r>
      <w:r>
        <w:t xml:space="preserve"> </w:t>
      </w:r>
      <w:r>
        <w:rPr>
          <w:rFonts w:hint="eastAsia"/>
        </w:rPr>
        <w:t>линейных</w:t>
      </w:r>
      <w:r>
        <w:t xml:space="preserve"> </w:t>
      </w:r>
      <w:r>
        <w:rPr>
          <w:rFonts w:hint="eastAsia"/>
        </w:rPr>
        <w:t>размерных</w:t>
      </w:r>
      <w:r>
        <w:t xml:space="preserve"> </w:t>
      </w:r>
      <w:r>
        <w:rPr>
          <w:rFonts w:hint="eastAsia"/>
        </w:rPr>
        <w:t>обозначений</w:t>
      </w:r>
      <w:r>
        <w:t xml:space="preserve"> </w:t>
      </w:r>
      <w:r>
        <w:rPr>
          <w:rFonts w:hint="eastAsia"/>
        </w:rPr>
        <w:t>в</w:t>
      </w:r>
    </w:p>
    <w:p w14:paraId="2F919EAA" w14:textId="77777777" w:rsidR="00992355" w:rsidRDefault="00992355" w:rsidP="00992355"/>
    <w:p w14:paraId="00809AE1" w14:textId="77777777" w:rsidR="00992355" w:rsidRDefault="00992355" w:rsidP="00992355">
      <w:r>
        <w:rPr>
          <w:rFonts w:hint="eastAsia"/>
        </w:rPr>
        <w:t>чертежах</w:t>
      </w:r>
      <w:r>
        <w:t xml:space="preserve"> </w:t>
      </w:r>
      <w:r>
        <w:rPr>
          <w:rFonts w:hint="eastAsia"/>
        </w:rPr>
        <w:t>и</w:t>
      </w:r>
      <w:r>
        <w:t xml:space="preserve"> </w:t>
      </w:r>
      <w:r>
        <w:rPr>
          <w:rFonts w:hint="eastAsia"/>
        </w:rPr>
        <w:t>файлах</w:t>
      </w:r>
      <w:r>
        <w:t xml:space="preserve"> </w:t>
      </w:r>
      <w:r>
        <w:rPr>
          <w:rFonts w:hint="eastAsia"/>
        </w:rPr>
        <w:t>обмена</w:t>
      </w:r>
      <w:r>
        <w:t xml:space="preserve"> </w:t>
      </w:r>
      <w:r>
        <w:rPr>
          <w:rFonts w:hint="eastAsia"/>
        </w:rPr>
        <w:t>графической</w:t>
      </w:r>
      <w:r>
        <w:t xml:space="preserve"> </w:t>
      </w:r>
      <w:r>
        <w:rPr>
          <w:rFonts w:hint="eastAsia"/>
        </w:rPr>
        <w:t>информации</w:t>
      </w:r>
    </w:p>
    <w:p w14:paraId="60C26947" w14:textId="77777777" w:rsidR="00992355" w:rsidRDefault="00992355" w:rsidP="00992355"/>
    <w:p w14:paraId="1D4DA3D6" w14:textId="77777777" w:rsidR="00992355" w:rsidRDefault="00992355" w:rsidP="00992355">
      <w:r>
        <w:t xml:space="preserve">3.2. </w:t>
      </w:r>
      <w:r>
        <w:rPr>
          <w:rFonts w:hint="eastAsia"/>
        </w:rPr>
        <w:t>Алгоритм</w:t>
      </w:r>
      <w:r>
        <w:t xml:space="preserve"> </w:t>
      </w:r>
      <w:r>
        <w:rPr>
          <w:rFonts w:hint="eastAsia"/>
        </w:rPr>
        <w:t>автоматической</w:t>
      </w:r>
      <w:r>
        <w:t xml:space="preserve"> </w:t>
      </w:r>
      <w:r>
        <w:rPr>
          <w:rFonts w:hint="eastAsia"/>
        </w:rPr>
        <w:t>модификации</w:t>
      </w:r>
      <w:r>
        <w:t xml:space="preserve"> </w:t>
      </w:r>
      <w:r>
        <w:rPr>
          <w:rFonts w:hint="eastAsia"/>
        </w:rPr>
        <w:t>положения</w:t>
      </w:r>
      <w:r>
        <w:t xml:space="preserve"> </w:t>
      </w:r>
      <w:r>
        <w:rPr>
          <w:rFonts w:hint="eastAsia"/>
        </w:rPr>
        <w:t>и</w:t>
      </w:r>
      <w:r>
        <w:t xml:space="preserve"> </w:t>
      </w:r>
      <w:r>
        <w:rPr>
          <w:rFonts w:hint="eastAsia"/>
        </w:rPr>
        <w:t>начертания</w:t>
      </w:r>
    </w:p>
    <w:p w14:paraId="4692FBEB" w14:textId="77777777" w:rsidR="00992355" w:rsidRDefault="00992355" w:rsidP="00992355"/>
    <w:p w14:paraId="0FD74289" w14:textId="77777777" w:rsidR="00992355" w:rsidRDefault="00992355" w:rsidP="00992355">
      <w:r>
        <w:rPr>
          <w:rFonts w:hint="eastAsia"/>
        </w:rPr>
        <w:t>линейных</w:t>
      </w:r>
      <w:r>
        <w:t xml:space="preserve"> </w:t>
      </w:r>
      <w:r>
        <w:rPr>
          <w:rFonts w:hint="eastAsia"/>
        </w:rPr>
        <w:t>размерных</w:t>
      </w:r>
      <w:r>
        <w:t xml:space="preserve"> </w:t>
      </w:r>
      <w:r>
        <w:rPr>
          <w:rFonts w:hint="eastAsia"/>
        </w:rPr>
        <w:t>обозначений</w:t>
      </w:r>
    </w:p>
    <w:p w14:paraId="50204547" w14:textId="77777777" w:rsidR="00992355" w:rsidRDefault="00992355" w:rsidP="00992355"/>
    <w:p w14:paraId="010EA7E3" w14:textId="77777777" w:rsidR="00992355" w:rsidRDefault="00992355" w:rsidP="00992355">
      <w:r>
        <w:rPr>
          <w:rFonts w:hint="eastAsia"/>
        </w:rPr>
        <w:t>Выводы</w:t>
      </w:r>
    </w:p>
    <w:p w14:paraId="2A4B62F1" w14:textId="77777777" w:rsidR="00992355" w:rsidRDefault="00992355" w:rsidP="00992355"/>
    <w:p w14:paraId="291F893A" w14:textId="77777777" w:rsidR="00992355" w:rsidRDefault="00992355" w:rsidP="00992355">
      <w:r>
        <w:lastRenderedPageBreak/>
        <w:t xml:space="preserve">4. </w:t>
      </w:r>
      <w:r>
        <w:rPr>
          <w:rFonts w:hint="eastAsia"/>
        </w:rPr>
        <w:t>РАЗРАБОТКА</w:t>
      </w:r>
      <w:r>
        <w:t xml:space="preserve"> </w:t>
      </w:r>
      <w:r>
        <w:rPr>
          <w:rFonts w:hint="eastAsia"/>
        </w:rPr>
        <w:t>АЛГОРИТМА</w:t>
      </w:r>
      <w:r>
        <w:t xml:space="preserve"> </w:t>
      </w:r>
      <w:r>
        <w:rPr>
          <w:rFonts w:hint="eastAsia"/>
        </w:rPr>
        <w:t>МОДИФИКАЦИИ</w:t>
      </w:r>
      <w:r>
        <w:t xml:space="preserve"> </w:t>
      </w:r>
      <w:r>
        <w:rPr>
          <w:rFonts w:hint="eastAsia"/>
        </w:rPr>
        <w:t>ОБЛАСТЕЙ</w:t>
      </w:r>
      <w:r>
        <w:t xml:space="preserve"> </w:t>
      </w:r>
      <w:r>
        <w:rPr>
          <w:rFonts w:hint="eastAsia"/>
        </w:rPr>
        <w:t>РАЗРЕЗОВ</w:t>
      </w:r>
      <w:r>
        <w:t xml:space="preserve"> </w:t>
      </w:r>
      <w:r>
        <w:rPr>
          <w:rFonts w:hint="eastAsia"/>
        </w:rPr>
        <w:t>И</w:t>
      </w:r>
      <w:r>
        <w:t xml:space="preserve"> </w:t>
      </w:r>
      <w:r>
        <w:rPr>
          <w:rFonts w:hint="eastAsia"/>
        </w:rPr>
        <w:t>СЕЧЕНИЙ</w:t>
      </w:r>
      <w:r>
        <w:t xml:space="preserve">, </w:t>
      </w:r>
      <w:r>
        <w:rPr>
          <w:rFonts w:hint="eastAsia"/>
        </w:rPr>
        <w:t>ПРЕДСТАВЛЕННЫХ</w:t>
      </w:r>
      <w:r>
        <w:t xml:space="preserve"> </w:t>
      </w:r>
      <w:r>
        <w:rPr>
          <w:rFonts w:hint="eastAsia"/>
        </w:rPr>
        <w:t>В</w:t>
      </w:r>
      <w:r>
        <w:t xml:space="preserve"> </w:t>
      </w:r>
      <w:r>
        <w:rPr>
          <w:rFonts w:hint="eastAsia"/>
        </w:rPr>
        <w:t>ЧЕРТЕЖАХ</w:t>
      </w:r>
      <w:r>
        <w:t xml:space="preserve">, </w:t>
      </w:r>
      <w:r>
        <w:rPr>
          <w:rFonts w:hint="eastAsia"/>
        </w:rPr>
        <w:t>ПРИ</w:t>
      </w:r>
      <w:r>
        <w:t xml:space="preserve"> </w:t>
      </w:r>
      <w:r>
        <w:rPr>
          <w:rFonts w:hint="eastAsia"/>
        </w:rPr>
        <w:t>ИСПОЛЬЗОВАНИИ</w:t>
      </w:r>
      <w:r>
        <w:t xml:space="preserve"> </w:t>
      </w:r>
      <w:r>
        <w:rPr>
          <w:rFonts w:hint="eastAsia"/>
        </w:rPr>
        <w:t>ИХ</w:t>
      </w:r>
      <w:r>
        <w:t xml:space="preserve"> </w:t>
      </w:r>
      <w:r>
        <w:rPr>
          <w:rFonts w:hint="eastAsia"/>
        </w:rPr>
        <w:t>ПАРАМЕТРИЧЕСКОЙ</w:t>
      </w:r>
      <w:r>
        <w:t xml:space="preserve"> </w:t>
      </w:r>
      <w:r>
        <w:rPr>
          <w:rFonts w:hint="eastAsia"/>
        </w:rPr>
        <w:t>СЕТОЧНОЙ</w:t>
      </w:r>
      <w:r>
        <w:t xml:space="preserve"> </w:t>
      </w:r>
      <w:r>
        <w:rPr>
          <w:rFonts w:hint="eastAsia"/>
        </w:rPr>
        <w:t>МОДЕЛИ</w:t>
      </w:r>
    </w:p>
    <w:p w14:paraId="39E03499" w14:textId="77777777" w:rsidR="00992355" w:rsidRDefault="00992355" w:rsidP="00992355"/>
    <w:p w14:paraId="694EAE74" w14:textId="77777777" w:rsidR="00992355" w:rsidRDefault="00992355" w:rsidP="00992355">
      <w:r>
        <w:t>4.1.</w:t>
      </w:r>
      <w:r>
        <w:rPr>
          <w:rFonts w:hint="eastAsia"/>
        </w:rPr>
        <w:t>Описание</w:t>
      </w:r>
      <w:r>
        <w:t xml:space="preserve"> </w:t>
      </w:r>
      <w:r>
        <w:rPr>
          <w:rFonts w:hint="eastAsia"/>
        </w:rPr>
        <w:t>областей</w:t>
      </w:r>
      <w:r>
        <w:t xml:space="preserve"> </w:t>
      </w:r>
      <w:r>
        <w:rPr>
          <w:rFonts w:hint="eastAsia"/>
        </w:rPr>
        <w:t>сечений</w:t>
      </w:r>
      <w:r>
        <w:t xml:space="preserve"> </w:t>
      </w:r>
      <w:r>
        <w:rPr>
          <w:rFonts w:hint="eastAsia"/>
        </w:rPr>
        <w:t>и</w:t>
      </w:r>
      <w:r>
        <w:t xml:space="preserve"> </w:t>
      </w:r>
      <w:r>
        <w:rPr>
          <w:rFonts w:hint="eastAsia"/>
        </w:rPr>
        <w:t>разрезов</w:t>
      </w:r>
      <w:r>
        <w:t xml:space="preserve"> </w:t>
      </w:r>
      <w:r>
        <w:rPr>
          <w:rFonts w:hint="eastAsia"/>
        </w:rPr>
        <w:t>в</w:t>
      </w:r>
      <w:r>
        <w:t xml:space="preserve"> </w:t>
      </w:r>
      <w:r>
        <w:rPr>
          <w:rFonts w:hint="eastAsia"/>
        </w:rPr>
        <w:t>чертежах</w:t>
      </w:r>
      <w:r>
        <w:t xml:space="preserve"> </w:t>
      </w:r>
      <w:r>
        <w:rPr>
          <w:rFonts w:hint="eastAsia"/>
        </w:rPr>
        <w:t>и</w:t>
      </w:r>
      <w:r>
        <w:t xml:space="preserve"> </w:t>
      </w:r>
      <w:r>
        <w:rPr>
          <w:rFonts w:hint="eastAsia"/>
        </w:rPr>
        <w:t>файлах</w:t>
      </w:r>
      <w:r>
        <w:t xml:space="preserve"> </w:t>
      </w:r>
      <w:r>
        <w:rPr>
          <w:rFonts w:hint="eastAsia"/>
        </w:rPr>
        <w:t>обмена</w:t>
      </w:r>
    </w:p>
    <w:p w14:paraId="0A878AA2" w14:textId="77777777" w:rsidR="00992355" w:rsidRDefault="00992355" w:rsidP="00992355"/>
    <w:p w14:paraId="0CDE3150" w14:textId="77777777" w:rsidR="00992355" w:rsidRDefault="00992355" w:rsidP="00992355">
      <w:r>
        <w:rPr>
          <w:rFonts w:hint="eastAsia"/>
        </w:rPr>
        <w:t>графической</w:t>
      </w:r>
      <w:r>
        <w:t xml:space="preserve"> </w:t>
      </w:r>
      <w:r>
        <w:rPr>
          <w:rFonts w:hint="eastAsia"/>
        </w:rPr>
        <w:t>информации</w:t>
      </w:r>
    </w:p>
    <w:p w14:paraId="43166FFA" w14:textId="77777777" w:rsidR="00992355" w:rsidRDefault="00992355" w:rsidP="00992355"/>
    <w:p w14:paraId="4ED2A036" w14:textId="77777777" w:rsidR="00992355" w:rsidRDefault="00992355" w:rsidP="00992355">
      <w:r>
        <w:t xml:space="preserve">4.2. </w:t>
      </w:r>
      <w:r>
        <w:rPr>
          <w:rFonts w:hint="eastAsia"/>
        </w:rPr>
        <w:t>Особенности</w:t>
      </w:r>
      <w:r>
        <w:t xml:space="preserve"> </w:t>
      </w:r>
      <w:r>
        <w:rPr>
          <w:rFonts w:hint="eastAsia"/>
        </w:rPr>
        <w:t>описания</w:t>
      </w:r>
      <w:r>
        <w:t xml:space="preserve"> </w:t>
      </w:r>
      <w:r>
        <w:rPr>
          <w:rFonts w:hint="eastAsia"/>
        </w:rPr>
        <w:t>областей</w:t>
      </w:r>
      <w:r>
        <w:t xml:space="preserve"> </w:t>
      </w:r>
      <w:r>
        <w:rPr>
          <w:rFonts w:hint="eastAsia"/>
        </w:rPr>
        <w:t>штриховки</w:t>
      </w:r>
      <w:r>
        <w:t xml:space="preserve"> </w:t>
      </w:r>
      <w:r>
        <w:rPr>
          <w:rFonts w:hint="eastAsia"/>
        </w:rPr>
        <w:t>для</w:t>
      </w:r>
      <w:r>
        <w:t xml:space="preserve"> </w:t>
      </w:r>
      <w:r>
        <w:rPr>
          <w:rFonts w:hint="eastAsia"/>
        </w:rPr>
        <w:t>обеспечения</w:t>
      </w:r>
    </w:p>
    <w:p w14:paraId="01592205" w14:textId="77777777" w:rsidR="00992355" w:rsidRDefault="00992355" w:rsidP="00992355"/>
    <w:p w14:paraId="537ACA98" w14:textId="77777777" w:rsidR="00992355" w:rsidRDefault="00992355" w:rsidP="00992355">
      <w:r>
        <w:rPr>
          <w:rFonts w:hint="eastAsia"/>
        </w:rPr>
        <w:t>модификациичертежей</w:t>
      </w:r>
    </w:p>
    <w:p w14:paraId="28BB0C94" w14:textId="77777777" w:rsidR="00992355" w:rsidRDefault="00992355" w:rsidP="00992355"/>
    <w:p w14:paraId="2ADE432A" w14:textId="77777777" w:rsidR="00992355" w:rsidRDefault="00992355" w:rsidP="00992355">
      <w:r>
        <w:t xml:space="preserve">4.3. </w:t>
      </w:r>
      <w:r>
        <w:rPr>
          <w:rFonts w:hint="eastAsia"/>
        </w:rPr>
        <w:t>Алгоритмы</w:t>
      </w:r>
      <w:r>
        <w:t xml:space="preserve"> </w:t>
      </w:r>
      <w:r>
        <w:rPr>
          <w:rFonts w:hint="eastAsia"/>
        </w:rPr>
        <w:t>вычисления</w:t>
      </w:r>
      <w:r>
        <w:t xml:space="preserve"> </w:t>
      </w:r>
      <w:r>
        <w:rPr>
          <w:rFonts w:hint="eastAsia"/>
        </w:rPr>
        <w:t>координат</w:t>
      </w:r>
      <w:r>
        <w:t xml:space="preserve"> </w:t>
      </w:r>
      <w:r>
        <w:rPr>
          <w:rFonts w:hint="eastAsia"/>
        </w:rPr>
        <w:t>точек</w:t>
      </w:r>
      <w:r>
        <w:t xml:space="preserve"> </w:t>
      </w:r>
      <w:r>
        <w:rPr>
          <w:rFonts w:hint="eastAsia"/>
        </w:rPr>
        <w:t>пересечения</w:t>
      </w:r>
      <w:r>
        <w:t xml:space="preserve"> </w:t>
      </w:r>
      <w:r>
        <w:rPr>
          <w:rFonts w:hint="eastAsia"/>
        </w:rPr>
        <w:t>некоторых</w:t>
      </w:r>
      <w:r>
        <w:t xml:space="preserve"> </w:t>
      </w:r>
      <w:r>
        <w:rPr>
          <w:rFonts w:hint="eastAsia"/>
        </w:rPr>
        <w:t>графических</w:t>
      </w:r>
      <w:r>
        <w:t xml:space="preserve"> </w:t>
      </w:r>
      <w:r>
        <w:rPr>
          <w:rFonts w:hint="eastAsia"/>
        </w:rPr>
        <w:t>примитивов</w:t>
      </w:r>
      <w:r>
        <w:t xml:space="preserve">, </w:t>
      </w:r>
      <w:r>
        <w:rPr>
          <w:rFonts w:hint="eastAsia"/>
        </w:rPr>
        <w:t>образующих</w:t>
      </w:r>
      <w:r>
        <w:t xml:space="preserve"> </w:t>
      </w:r>
      <w:r>
        <w:rPr>
          <w:rFonts w:hint="eastAsia"/>
        </w:rPr>
        <w:t>контура</w:t>
      </w:r>
      <w:r>
        <w:t xml:space="preserve"> </w:t>
      </w:r>
      <w:r>
        <w:rPr>
          <w:rFonts w:hint="eastAsia"/>
        </w:rPr>
        <w:t>областей</w:t>
      </w:r>
      <w:r>
        <w:t xml:space="preserve"> </w:t>
      </w:r>
      <w:r>
        <w:rPr>
          <w:rFonts w:hint="eastAsia"/>
        </w:rPr>
        <w:t>штриховки</w:t>
      </w:r>
    </w:p>
    <w:p w14:paraId="2BC35AFB" w14:textId="77777777" w:rsidR="00992355" w:rsidRDefault="00992355" w:rsidP="00992355"/>
    <w:p w14:paraId="008615EC" w14:textId="77777777" w:rsidR="00992355" w:rsidRDefault="00992355" w:rsidP="00992355">
      <w:r>
        <w:t xml:space="preserve">4.4. </w:t>
      </w:r>
      <w:r>
        <w:rPr>
          <w:rFonts w:hint="eastAsia"/>
        </w:rPr>
        <w:t>Алгоритм</w:t>
      </w:r>
      <w:r>
        <w:t xml:space="preserve"> </w:t>
      </w:r>
      <w:r>
        <w:rPr>
          <w:rFonts w:hint="eastAsia"/>
        </w:rPr>
        <w:t>корректировки</w:t>
      </w:r>
      <w:r>
        <w:t xml:space="preserve"> </w:t>
      </w:r>
      <w:r>
        <w:rPr>
          <w:rFonts w:hint="eastAsia"/>
        </w:rPr>
        <w:t>параметров</w:t>
      </w:r>
      <w:r>
        <w:t xml:space="preserve"> </w:t>
      </w:r>
      <w:r>
        <w:rPr>
          <w:rFonts w:hint="eastAsia"/>
        </w:rPr>
        <w:t>сегментов</w:t>
      </w:r>
      <w:r>
        <w:t xml:space="preserve"> </w:t>
      </w:r>
      <w:r>
        <w:rPr>
          <w:rFonts w:hint="eastAsia"/>
        </w:rPr>
        <w:t>полилиний</w:t>
      </w:r>
      <w:r>
        <w:t>,</w:t>
      </w:r>
    </w:p>
    <w:p w14:paraId="33039DD5" w14:textId="77777777" w:rsidR="00992355" w:rsidRDefault="00992355" w:rsidP="00992355"/>
    <w:p w14:paraId="2CCAB678" w14:textId="77777777" w:rsidR="00992355" w:rsidRDefault="00992355" w:rsidP="00992355">
      <w:r>
        <w:rPr>
          <w:rFonts w:hint="eastAsia"/>
        </w:rPr>
        <w:t>ограничивающих</w:t>
      </w:r>
      <w:r>
        <w:t xml:space="preserve"> </w:t>
      </w:r>
      <w:r>
        <w:rPr>
          <w:rFonts w:hint="eastAsia"/>
        </w:rPr>
        <w:t>контур</w:t>
      </w:r>
      <w:r>
        <w:t xml:space="preserve"> </w:t>
      </w:r>
      <w:r>
        <w:rPr>
          <w:rFonts w:hint="eastAsia"/>
        </w:rPr>
        <w:t>области</w:t>
      </w:r>
      <w:r>
        <w:t xml:space="preserve"> </w:t>
      </w:r>
      <w:r>
        <w:rPr>
          <w:rFonts w:hint="eastAsia"/>
        </w:rPr>
        <w:t>штриховки</w:t>
      </w:r>
    </w:p>
    <w:p w14:paraId="77C6E083" w14:textId="77777777" w:rsidR="00992355" w:rsidRDefault="00992355" w:rsidP="00992355"/>
    <w:p w14:paraId="239FEBA7" w14:textId="77777777" w:rsidR="00992355" w:rsidRDefault="00992355" w:rsidP="00992355">
      <w:r>
        <w:t xml:space="preserve">4.5. </w:t>
      </w:r>
      <w:r>
        <w:rPr>
          <w:rFonts w:hint="eastAsia"/>
        </w:rPr>
        <w:t>Алгоритм</w:t>
      </w:r>
      <w:r>
        <w:t xml:space="preserve"> </w:t>
      </w:r>
      <w:r>
        <w:rPr>
          <w:rFonts w:hint="eastAsia"/>
        </w:rPr>
        <w:t>нахождения</w:t>
      </w:r>
      <w:r>
        <w:t xml:space="preserve"> </w:t>
      </w:r>
      <w:r>
        <w:rPr>
          <w:rFonts w:hint="eastAsia"/>
        </w:rPr>
        <w:t>коэффициентов</w:t>
      </w:r>
      <w:r>
        <w:t xml:space="preserve"> </w:t>
      </w:r>
      <w:r>
        <w:rPr>
          <w:rFonts w:hint="eastAsia"/>
        </w:rPr>
        <w:t>изогнутости</w:t>
      </w:r>
      <w:r>
        <w:t xml:space="preserve"> </w:t>
      </w:r>
      <w:r>
        <w:rPr>
          <w:rFonts w:hint="eastAsia"/>
        </w:rPr>
        <w:t>сегментов</w:t>
      </w:r>
    </w:p>
    <w:p w14:paraId="492030AC" w14:textId="77777777" w:rsidR="00992355" w:rsidRDefault="00992355" w:rsidP="00992355"/>
    <w:p w14:paraId="72F80981" w14:textId="77777777" w:rsidR="00992355" w:rsidRDefault="00992355" w:rsidP="00992355">
      <w:r>
        <w:rPr>
          <w:rFonts w:hint="eastAsia"/>
        </w:rPr>
        <w:t>полилиний</w:t>
      </w:r>
      <w:r>
        <w:t xml:space="preserve">, </w:t>
      </w:r>
      <w:r>
        <w:rPr>
          <w:rFonts w:hint="eastAsia"/>
        </w:rPr>
        <w:t>ограничивающих</w:t>
      </w:r>
      <w:r>
        <w:t xml:space="preserve"> </w:t>
      </w:r>
      <w:r>
        <w:rPr>
          <w:rFonts w:hint="eastAsia"/>
        </w:rPr>
        <w:t>контуры</w:t>
      </w:r>
      <w:r>
        <w:t xml:space="preserve"> </w:t>
      </w:r>
      <w:r>
        <w:rPr>
          <w:rFonts w:hint="eastAsia"/>
        </w:rPr>
        <w:t>области</w:t>
      </w:r>
      <w:r>
        <w:t xml:space="preserve"> </w:t>
      </w:r>
      <w:r>
        <w:rPr>
          <w:rFonts w:hint="eastAsia"/>
        </w:rPr>
        <w:t>штриховки</w:t>
      </w:r>
    </w:p>
    <w:p w14:paraId="30917D98" w14:textId="77777777" w:rsidR="00992355" w:rsidRDefault="00992355" w:rsidP="00992355"/>
    <w:p w14:paraId="588C0111" w14:textId="77777777" w:rsidR="00992355" w:rsidRDefault="00992355" w:rsidP="00992355">
      <w:r>
        <w:t xml:space="preserve">4.6. </w:t>
      </w:r>
      <w:r>
        <w:rPr>
          <w:rFonts w:hint="eastAsia"/>
        </w:rPr>
        <w:t>Обобщенный</w:t>
      </w:r>
      <w:r>
        <w:t xml:space="preserve"> </w:t>
      </w:r>
      <w:r>
        <w:rPr>
          <w:rFonts w:hint="eastAsia"/>
        </w:rPr>
        <w:t>алгоритм</w:t>
      </w:r>
      <w:r>
        <w:t xml:space="preserve"> </w:t>
      </w:r>
      <w:r>
        <w:rPr>
          <w:rFonts w:hint="eastAsia"/>
        </w:rPr>
        <w:t>модификации</w:t>
      </w:r>
      <w:r>
        <w:t xml:space="preserve"> </w:t>
      </w:r>
      <w:r>
        <w:rPr>
          <w:rFonts w:hint="eastAsia"/>
        </w:rPr>
        <w:t>областей</w:t>
      </w:r>
      <w:r>
        <w:t xml:space="preserve"> </w:t>
      </w:r>
      <w:r>
        <w:rPr>
          <w:rFonts w:hint="eastAsia"/>
        </w:rPr>
        <w:t>штриховки</w:t>
      </w:r>
      <w:r>
        <w:t xml:space="preserve"> </w:t>
      </w:r>
      <w:r>
        <w:rPr>
          <w:rFonts w:hint="eastAsia"/>
        </w:rPr>
        <w:t>разрезов</w:t>
      </w:r>
      <w:r>
        <w:t xml:space="preserve"> </w:t>
      </w:r>
      <w:r>
        <w:rPr>
          <w:rFonts w:hint="eastAsia"/>
        </w:rPr>
        <w:t>и</w:t>
      </w:r>
    </w:p>
    <w:p w14:paraId="0E11C2A5" w14:textId="77777777" w:rsidR="00992355" w:rsidRDefault="00992355" w:rsidP="00992355"/>
    <w:p w14:paraId="5A64E2C5" w14:textId="77777777" w:rsidR="00992355" w:rsidRDefault="00992355" w:rsidP="00992355">
      <w:r>
        <w:rPr>
          <w:rFonts w:hint="eastAsia"/>
        </w:rPr>
        <w:t>сечений</w:t>
      </w:r>
      <w:r>
        <w:t xml:space="preserve"> </w:t>
      </w:r>
      <w:r>
        <w:rPr>
          <w:rFonts w:hint="eastAsia"/>
        </w:rPr>
        <w:t>деталей</w:t>
      </w:r>
    </w:p>
    <w:p w14:paraId="6B5C8D8F" w14:textId="77777777" w:rsidR="00992355" w:rsidRDefault="00992355" w:rsidP="00992355"/>
    <w:p w14:paraId="58AF99AA" w14:textId="77777777" w:rsidR="00992355" w:rsidRDefault="00992355" w:rsidP="00992355">
      <w:r>
        <w:rPr>
          <w:rFonts w:hint="eastAsia"/>
        </w:rPr>
        <w:lastRenderedPageBreak/>
        <w:t>Выводы</w:t>
      </w:r>
    </w:p>
    <w:p w14:paraId="63A6EC31" w14:textId="77777777" w:rsidR="00992355" w:rsidRDefault="00992355" w:rsidP="00992355"/>
    <w:p w14:paraId="15C0010D" w14:textId="77777777" w:rsidR="00992355" w:rsidRDefault="00992355" w:rsidP="00992355">
      <w:r>
        <w:rPr>
          <w:rFonts w:hint="eastAsia"/>
        </w:rPr>
        <w:t>Заключение</w:t>
      </w:r>
    </w:p>
    <w:p w14:paraId="01F4FCC2" w14:textId="77777777" w:rsidR="00992355" w:rsidRDefault="00992355" w:rsidP="00992355"/>
    <w:p w14:paraId="2E915853" w14:textId="77777777" w:rsidR="00992355" w:rsidRDefault="00992355" w:rsidP="00992355">
      <w:r>
        <w:rPr>
          <w:rFonts w:hint="eastAsia"/>
        </w:rPr>
        <w:t>Литература</w:t>
      </w:r>
    </w:p>
    <w:p w14:paraId="18F62453" w14:textId="77777777" w:rsidR="00992355" w:rsidRDefault="00992355" w:rsidP="00992355"/>
    <w:p w14:paraId="230AEEDF" w14:textId="35DC492A" w:rsidR="00992355" w:rsidRPr="00992355" w:rsidRDefault="00992355" w:rsidP="00992355">
      <w:r>
        <w:rPr>
          <w:rFonts w:hint="eastAsia"/>
        </w:rPr>
        <w:t>ВВЕДЕНИЕ</w:t>
      </w:r>
    </w:p>
    <w:sectPr w:rsidR="00992355" w:rsidRPr="00992355" w:rsidSect="002956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0ADD" w14:textId="77777777" w:rsidR="0029567D" w:rsidRDefault="0029567D">
      <w:pPr>
        <w:spacing w:after="0" w:line="240" w:lineRule="auto"/>
      </w:pPr>
      <w:r>
        <w:separator/>
      </w:r>
    </w:p>
  </w:endnote>
  <w:endnote w:type="continuationSeparator" w:id="0">
    <w:p w14:paraId="4C6148D5" w14:textId="77777777" w:rsidR="0029567D" w:rsidRDefault="0029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72AA" w14:textId="77777777" w:rsidR="0029567D" w:rsidRDefault="0029567D"/>
    <w:p w14:paraId="655ECDB4" w14:textId="77777777" w:rsidR="0029567D" w:rsidRDefault="0029567D"/>
    <w:p w14:paraId="01066C74" w14:textId="77777777" w:rsidR="0029567D" w:rsidRDefault="0029567D"/>
    <w:p w14:paraId="6E7B4D7E" w14:textId="77777777" w:rsidR="0029567D" w:rsidRDefault="0029567D"/>
    <w:p w14:paraId="0B58D330" w14:textId="77777777" w:rsidR="0029567D" w:rsidRDefault="0029567D"/>
    <w:p w14:paraId="69AA938E" w14:textId="77777777" w:rsidR="0029567D" w:rsidRDefault="0029567D"/>
    <w:p w14:paraId="4FEB947D" w14:textId="77777777" w:rsidR="0029567D" w:rsidRDefault="002956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990E80" wp14:editId="0DCE22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C16C" w14:textId="77777777" w:rsidR="0029567D" w:rsidRDefault="002956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90E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F4C16C" w14:textId="77777777" w:rsidR="0029567D" w:rsidRDefault="002956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AC5A73" w14:textId="77777777" w:rsidR="0029567D" w:rsidRDefault="0029567D"/>
    <w:p w14:paraId="3E16BBDA" w14:textId="77777777" w:rsidR="0029567D" w:rsidRDefault="0029567D"/>
    <w:p w14:paraId="09317E61" w14:textId="77777777" w:rsidR="0029567D" w:rsidRDefault="002956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09FA4B" wp14:editId="71D3F0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E9DD1" w14:textId="77777777" w:rsidR="0029567D" w:rsidRDefault="0029567D"/>
                          <w:p w14:paraId="6CD9586E" w14:textId="77777777" w:rsidR="0029567D" w:rsidRDefault="002956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09FA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5E9DD1" w14:textId="77777777" w:rsidR="0029567D" w:rsidRDefault="0029567D"/>
                    <w:p w14:paraId="6CD9586E" w14:textId="77777777" w:rsidR="0029567D" w:rsidRDefault="002956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C9FD18" w14:textId="77777777" w:rsidR="0029567D" w:rsidRDefault="0029567D"/>
    <w:p w14:paraId="41FF61DA" w14:textId="77777777" w:rsidR="0029567D" w:rsidRDefault="0029567D">
      <w:pPr>
        <w:rPr>
          <w:sz w:val="2"/>
          <w:szCs w:val="2"/>
        </w:rPr>
      </w:pPr>
    </w:p>
    <w:p w14:paraId="7D59C3C1" w14:textId="77777777" w:rsidR="0029567D" w:rsidRDefault="0029567D"/>
    <w:p w14:paraId="77B7C1F7" w14:textId="77777777" w:rsidR="0029567D" w:rsidRDefault="0029567D">
      <w:pPr>
        <w:spacing w:after="0" w:line="240" w:lineRule="auto"/>
      </w:pPr>
    </w:p>
  </w:footnote>
  <w:footnote w:type="continuationSeparator" w:id="0">
    <w:p w14:paraId="581D82CD" w14:textId="77777777" w:rsidR="0029567D" w:rsidRDefault="00295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7D"/>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16745</TotalTime>
  <Pages>4</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1960</cp:revision>
  <cp:lastPrinted>2009-02-06T05:36:00Z</cp:lastPrinted>
  <dcterms:created xsi:type="dcterms:W3CDTF">2024-01-07T13:43:00Z</dcterms:created>
  <dcterms:modified xsi:type="dcterms:W3CDTF">2024-02-05T14:47:00Z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