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8DE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Шутов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Андрей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Дмитриевич</w:t>
      </w:r>
      <w:r w:rsidRPr="00353F4A">
        <w:rPr>
          <w:rFonts w:ascii="Helvetica" w:hAnsi="Helvetica" w:cs="Helvetica"/>
          <w:b/>
          <w:bCs/>
          <w:color w:val="222222"/>
          <w:sz w:val="21"/>
          <w:szCs w:val="21"/>
        </w:rPr>
        <w:t>.</w:t>
      </w:r>
    </w:p>
    <w:p w14:paraId="6B11141C"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Протеолиз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бобовых</w:t>
      </w:r>
      <w:r w:rsidRPr="00353F4A">
        <w:rPr>
          <w:rFonts w:ascii="Helvetica" w:hAnsi="Helvetica" w:cs="Helvetica"/>
          <w:b/>
          <w:bCs/>
          <w:color w:val="222222"/>
          <w:sz w:val="21"/>
          <w:szCs w:val="21"/>
        </w:rPr>
        <w:t xml:space="preserve"> : </w:t>
      </w:r>
      <w:r w:rsidRPr="00353F4A">
        <w:rPr>
          <w:rFonts w:ascii="Helvetica" w:hAnsi="Helvetica" w:cs="Helvetica" w:hint="eastAsia"/>
          <w:b/>
          <w:bCs/>
          <w:color w:val="222222"/>
          <w:sz w:val="21"/>
          <w:szCs w:val="21"/>
        </w:rPr>
        <w:t>диссертация</w:t>
      </w:r>
      <w:r w:rsidRPr="00353F4A">
        <w:rPr>
          <w:rFonts w:ascii="Helvetica" w:hAnsi="Helvetica" w:cs="Helvetica"/>
          <w:b/>
          <w:bCs/>
          <w:color w:val="222222"/>
          <w:sz w:val="21"/>
          <w:szCs w:val="21"/>
        </w:rPr>
        <w:t xml:space="preserve"> ... </w:t>
      </w:r>
      <w:r w:rsidRPr="00353F4A">
        <w:rPr>
          <w:rFonts w:ascii="Helvetica" w:hAnsi="Helvetica" w:cs="Helvetica" w:hint="eastAsia"/>
          <w:b/>
          <w:bCs/>
          <w:color w:val="222222"/>
          <w:sz w:val="21"/>
          <w:szCs w:val="21"/>
        </w:rPr>
        <w:t>доктора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биологических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наук</w:t>
      </w:r>
      <w:r w:rsidRPr="00353F4A">
        <w:rPr>
          <w:rFonts w:ascii="Helvetica" w:hAnsi="Helvetica" w:cs="Helvetica"/>
          <w:b/>
          <w:bCs/>
          <w:color w:val="222222"/>
          <w:sz w:val="21"/>
          <w:szCs w:val="21"/>
        </w:rPr>
        <w:t xml:space="preserve"> : 03.00.04. - </w:t>
      </w:r>
      <w:r w:rsidRPr="00353F4A">
        <w:rPr>
          <w:rFonts w:ascii="Helvetica" w:hAnsi="Helvetica" w:cs="Helvetica" w:hint="eastAsia"/>
          <w:b/>
          <w:bCs/>
          <w:color w:val="222222"/>
          <w:sz w:val="21"/>
          <w:szCs w:val="21"/>
        </w:rPr>
        <w:t>Кишинев</w:t>
      </w:r>
      <w:r w:rsidRPr="00353F4A">
        <w:rPr>
          <w:rFonts w:ascii="Helvetica" w:hAnsi="Helvetica" w:cs="Helvetica"/>
          <w:b/>
          <w:bCs/>
          <w:color w:val="222222"/>
          <w:sz w:val="21"/>
          <w:szCs w:val="21"/>
        </w:rPr>
        <w:t xml:space="preserve">, 1982. - 397 </w:t>
      </w:r>
      <w:r w:rsidRPr="00353F4A">
        <w:rPr>
          <w:rFonts w:ascii="Helvetica" w:hAnsi="Helvetica" w:cs="Helvetica" w:hint="eastAsia"/>
          <w:b/>
          <w:bCs/>
          <w:color w:val="222222"/>
          <w:sz w:val="21"/>
          <w:szCs w:val="21"/>
        </w:rPr>
        <w:t>с</w:t>
      </w:r>
      <w:r w:rsidRPr="00353F4A">
        <w:rPr>
          <w:rFonts w:ascii="Helvetica" w:hAnsi="Helvetica" w:cs="Helvetica"/>
          <w:b/>
          <w:bCs/>
          <w:color w:val="222222"/>
          <w:sz w:val="21"/>
          <w:szCs w:val="21"/>
        </w:rPr>
        <w:t xml:space="preserve">. : </w:t>
      </w:r>
      <w:r w:rsidRPr="00353F4A">
        <w:rPr>
          <w:rFonts w:ascii="Helvetica" w:hAnsi="Helvetica" w:cs="Helvetica" w:hint="eastAsia"/>
          <w:b/>
          <w:bCs/>
          <w:color w:val="222222"/>
          <w:sz w:val="21"/>
          <w:szCs w:val="21"/>
        </w:rPr>
        <w:t>ил</w:t>
      </w:r>
      <w:r w:rsidRPr="00353F4A">
        <w:rPr>
          <w:rFonts w:ascii="Helvetica" w:hAnsi="Helvetica" w:cs="Helvetica"/>
          <w:b/>
          <w:bCs/>
          <w:color w:val="222222"/>
          <w:sz w:val="21"/>
          <w:szCs w:val="21"/>
        </w:rPr>
        <w:t>.</w:t>
      </w:r>
    </w:p>
    <w:p w14:paraId="093D68B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больше</w:t>
      </w:r>
    </w:p>
    <w:p w14:paraId="13E7EA2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Цитаты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текста</w:t>
      </w:r>
      <w:r w:rsidRPr="00353F4A">
        <w:rPr>
          <w:rFonts w:ascii="Helvetica" w:hAnsi="Helvetica" w:cs="Helvetica"/>
          <w:b/>
          <w:bCs/>
          <w:color w:val="222222"/>
          <w:sz w:val="21"/>
          <w:szCs w:val="21"/>
        </w:rPr>
        <w:t>:</w:t>
      </w:r>
    </w:p>
    <w:p w14:paraId="430EF605"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стр</w:t>
      </w:r>
      <w:r w:rsidRPr="00353F4A">
        <w:rPr>
          <w:rFonts w:ascii="Helvetica" w:hAnsi="Helvetica" w:cs="Helvetica"/>
          <w:b/>
          <w:bCs/>
          <w:color w:val="222222"/>
          <w:sz w:val="21"/>
          <w:szCs w:val="21"/>
        </w:rPr>
        <w:t>. 1</w:t>
      </w:r>
    </w:p>
    <w:p w14:paraId="3000F07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КИШИНЕВСКИЙ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ОРДЕНА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ТРУДОВОГО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КРАСНОГО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ЗНАМЕНИ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ГОСУДАРСТВЕННЫЙ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УНИВЕРСИТЕТ</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ЛЕНИНА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правах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рукописи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ШУТОВ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Андрей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Дмитриевич</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УДК</w:t>
      </w:r>
      <w:r w:rsidRPr="00353F4A">
        <w:rPr>
          <w:rFonts w:ascii="Helvetica" w:hAnsi="Helvetica" w:cs="Helvetica"/>
          <w:b/>
          <w:bCs/>
          <w:color w:val="222222"/>
          <w:sz w:val="21"/>
          <w:szCs w:val="21"/>
        </w:rPr>
        <w:t xml:space="preserve"> 577.156:581.142 </w:t>
      </w:r>
      <w:r w:rsidRPr="00353F4A">
        <w:rPr>
          <w:rFonts w:ascii="Helvetica" w:hAnsi="Helvetica" w:cs="Helvetica" w:hint="eastAsia"/>
          <w:b/>
          <w:bCs/>
          <w:color w:val="222222"/>
          <w:sz w:val="21"/>
          <w:szCs w:val="21"/>
        </w:rPr>
        <w:t>ПРОТЕОЛИЗ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БЕЖОВ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БОБОВЫХ</w:t>
      </w:r>
      <w:r w:rsidRPr="00353F4A">
        <w:rPr>
          <w:rFonts w:ascii="Helvetica" w:hAnsi="Helvetica" w:cs="Helvetica"/>
          <w:b/>
          <w:bCs/>
          <w:color w:val="222222"/>
          <w:sz w:val="21"/>
          <w:szCs w:val="21"/>
        </w:rPr>
        <w:t xml:space="preserve"> 03.00.04 - </w:t>
      </w:r>
      <w:r w:rsidRPr="00353F4A">
        <w:rPr>
          <w:rFonts w:ascii="Helvetica" w:hAnsi="Helvetica" w:cs="Helvetica" w:hint="eastAsia"/>
          <w:b/>
          <w:bCs/>
          <w:color w:val="222222"/>
          <w:sz w:val="21"/>
          <w:szCs w:val="21"/>
        </w:rPr>
        <w:t>биологическая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химия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Диссертация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соискание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ученой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степени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доктора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биологических</w:t>
      </w:r>
    </w:p>
    <w:p w14:paraId="2F15C61F"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стр</w:t>
      </w:r>
      <w:r w:rsidRPr="00353F4A">
        <w:rPr>
          <w:rFonts w:ascii="Helvetica" w:hAnsi="Helvetica" w:cs="Helvetica"/>
          <w:b/>
          <w:bCs/>
          <w:color w:val="222222"/>
          <w:sz w:val="21"/>
          <w:szCs w:val="21"/>
        </w:rPr>
        <w:t>. 2</w:t>
      </w:r>
    </w:p>
    <w:p w14:paraId="715E5246"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2.2.6. </w:t>
      </w:r>
      <w:r w:rsidRPr="00353F4A">
        <w:rPr>
          <w:rFonts w:ascii="Helvetica" w:hAnsi="Helvetica" w:cs="Helvetica" w:hint="eastAsia"/>
          <w:b/>
          <w:bCs/>
          <w:color w:val="222222"/>
          <w:sz w:val="21"/>
          <w:szCs w:val="21"/>
        </w:rPr>
        <w:t>Введение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Обзор</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литературы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Легуминоподобные</w:t>
      </w:r>
      <w:r w:rsidRPr="00353F4A">
        <w:rPr>
          <w:rFonts w:ascii="Helvetica" w:hAnsi="Helvetica" w:cs="Helvetica"/>
          <w:b/>
          <w:bCs/>
          <w:color w:val="222222"/>
          <w:sz w:val="21"/>
          <w:szCs w:val="21"/>
        </w:rPr>
        <w:t xml:space="preserve"> 11S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Вицилиноподобные</w:t>
      </w:r>
      <w:r w:rsidRPr="00353F4A">
        <w:rPr>
          <w:rFonts w:ascii="Helvetica" w:hAnsi="Helvetica" w:cs="Helvetica"/>
          <w:b/>
          <w:bCs/>
          <w:color w:val="222222"/>
          <w:sz w:val="21"/>
          <w:szCs w:val="21"/>
        </w:rPr>
        <w:t xml:space="preserve"> 7S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Полиморфизм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легумино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вицилиноподобных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злаков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Протеолитические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p>
    <w:p w14:paraId="4A873E6A"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стр</w:t>
      </w:r>
      <w:r w:rsidRPr="00353F4A">
        <w:rPr>
          <w:rFonts w:ascii="Helvetica" w:hAnsi="Helvetica" w:cs="Helvetica"/>
          <w:b/>
          <w:bCs/>
          <w:color w:val="222222"/>
          <w:sz w:val="21"/>
          <w:szCs w:val="21"/>
        </w:rPr>
        <w:t>. 5</w:t>
      </w:r>
    </w:p>
    <w:p w14:paraId="4172536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модификации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прорастании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Сравнительное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покоящихся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Идентификация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модифицирующего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Дезамидирование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ферментными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препаратами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пшеницы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Последовательные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изменения</w:t>
      </w:r>
    </w:p>
    <w:p w14:paraId="59F78484" w14:textId="77777777" w:rsidR="00353F4A" w:rsidRPr="00353F4A" w:rsidRDefault="00353F4A" w:rsidP="00353F4A">
      <w:pPr>
        <w:rPr>
          <w:rFonts w:ascii="Helvetica" w:hAnsi="Helvetica" w:cs="Helvetica"/>
          <w:b/>
          <w:bCs/>
          <w:color w:val="222222"/>
          <w:sz w:val="21"/>
          <w:szCs w:val="21"/>
        </w:rPr>
      </w:pPr>
    </w:p>
    <w:p w14:paraId="07A3A8D4"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Оглавление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диссертации</w:t>
      </w:r>
    </w:p>
    <w:p w14:paraId="2C907D92"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hint="eastAsia"/>
          <w:b/>
          <w:bCs/>
          <w:color w:val="222222"/>
          <w:sz w:val="21"/>
          <w:szCs w:val="21"/>
        </w:rPr>
        <w:t>доктор</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биологических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наук</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Шутов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Андрей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Дмитриевич</w:t>
      </w:r>
    </w:p>
    <w:p w14:paraId="3E2E187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1. </w:t>
      </w:r>
      <w:r w:rsidRPr="00353F4A">
        <w:rPr>
          <w:rFonts w:ascii="Helvetica" w:hAnsi="Helvetica" w:cs="Helvetica" w:hint="eastAsia"/>
          <w:b/>
          <w:bCs/>
          <w:color w:val="222222"/>
          <w:sz w:val="21"/>
          <w:szCs w:val="21"/>
        </w:rPr>
        <w:t>Введение</w:t>
      </w:r>
    </w:p>
    <w:p w14:paraId="096E5412" w14:textId="77777777" w:rsidR="00353F4A" w:rsidRPr="00353F4A" w:rsidRDefault="00353F4A" w:rsidP="00353F4A">
      <w:pPr>
        <w:rPr>
          <w:rFonts w:ascii="Helvetica" w:hAnsi="Helvetica" w:cs="Helvetica"/>
          <w:b/>
          <w:bCs/>
          <w:color w:val="222222"/>
          <w:sz w:val="21"/>
          <w:szCs w:val="21"/>
        </w:rPr>
      </w:pPr>
    </w:p>
    <w:p w14:paraId="689BF62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 </w:t>
      </w:r>
      <w:r w:rsidRPr="00353F4A">
        <w:rPr>
          <w:rFonts w:ascii="Helvetica" w:hAnsi="Helvetica" w:cs="Helvetica" w:hint="eastAsia"/>
          <w:b/>
          <w:bCs/>
          <w:color w:val="222222"/>
          <w:sz w:val="21"/>
          <w:szCs w:val="21"/>
        </w:rPr>
        <w:t>Обзор</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литературы</w:t>
      </w:r>
    </w:p>
    <w:p w14:paraId="423F182D" w14:textId="77777777" w:rsidR="00353F4A" w:rsidRPr="00353F4A" w:rsidRDefault="00353F4A" w:rsidP="00353F4A">
      <w:pPr>
        <w:rPr>
          <w:rFonts w:ascii="Helvetica" w:hAnsi="Helvetica" w:cs="Helvetica"/>
          <w:b/>
          <w:bCs/>
          <w:color w:val="222222"/>
          <w:sz w:val="21"/>
          <w:szCs w:val="21"/>
        </w:rPr>
      </w:pPr>
    </w:p>
    <w:p w14:paraId="098F404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57A2AE86" w14:textId="77777777" w:rsidR="00353F4A" w:rsidRPr="00353F4A" w:rsidRDefault="00353F4A" w:rsidP="00353F4A">
      <w:pPr>
        <w:rPr>
          <w:rFonts w:ascii="Helvetica" w:hAnsi="Helvetica" w:cs="Helvetica"/>
          <w:b/>
          <w:bCs/>
          <w:color w:val="222222"/>
          <w:sz w:val="21"/>
          <w:szCs w:val="21"/>
        </w:rPr>
      </w:pPr>
    </w:p>
    <w:p w14:paraId="170E41B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2.1.1. </w:t>
      </w:r>
      <w:r w:rsidRPr="00353F4A">
        <w:rPr>
          <w:rFonts w:ascii="Helvetica" w:hAnsi="Helvetica" w:cs="Helvetica" w:hint="eastAsia"/>
          <w:b/>
          <w:bCs/>
          <w:color w:val="222222"/>
          <w:sz w:val="21"/>
          <w:szCs w:val="21"/>
        </w:rPr>
        <w:t>Легуминоподобные</w:t>
      </w:r>
      <w:r w:rsidRPr="00353F4A">
        <w:rPr>
          <w:rFonts w:ascii="Helvetica" w:hAnsi="Helvetica" w:cs="Helvetica"/>
          <w:b/>
          <w:bCs/>
          <w:color w:val="222222"/>
          <w:sz w:val="21"/>
          <w:szCs w:val="21"/>
        </w:rPr>
        <w:t xml:space="preserve"> 11S </w:t>
      </w:r>
      <w:r w:rsidRPr="00353F4A">
        <w:rPr>
          <w:rFonts w:ascii="Helvetica" w:hAnsi="Helvetica" w:cs="Helvetica" w:hint="eastAsia"/>
          <w:b/>
          <w:bCs/>
          <w:color w:val="222222"/>
          <w:sz w:val="21"/>
          <w:szCs w:val="21"/>
        </w:rPr>
        <w:t>белки</w:t>
      </w:r>
    </w:p>
    <w:p w14:paraId="18FCE18E" w14:textId="77777777" w:rsidR="00353F4A" w:rsidRPr="00353F4A" w:rsidRDefault="00353F4A" w:rsidP="00353F4A">
      <w:pPr>
        <w:rPr>
          <w:rFonts w:ascii="Helvetica" w:hAnsi="Helvetica" w:cs="Helvetica"/>
          <w:b/>
          <w:bCs/>
          <w:color w:val="222222"/>
          <w:sz w:val="21"/>
          <w:szCs w:val="21"/>
        </w:rPr>
      </w:pPr>
    </w:p>
    <w:p w14:paraId="3865BBA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2.1.2. </w:t>
      </w:r>
      <w:r w:rsidRPr="00353F4A">
        <w:rPr>
          <w:rFonts w:ascii="Helvetica" w:hAnsi="Helvetica" w:cs="Helvetica" w:hint="eastAsia"/>
          <w:b/>
          <w:bCs/>
          <w:color w:val="222222"/>
          <w:sz w:val="21"/>
          <w:szCs w:val="21"/>
        </w:rPr>
        <w:t>Вицилиноподобные</w:t>
      </w:r>
      <w:r w:rsidRPr="00353F4A">
        <w:rPr>
          <w:rFonts w:ascii="Helvetica" w:hAnsi="Helvetica" w:cs="Helvetica"/>
          <w:b/>
          <w:bCs/>
          <w:color w:val="222222"/>
          <w:sz w:val="21"/>
          <w:szCs w:val="21"/>
        </w:rPr>
        <w:t xml:space="preserve"> 7S </w:t>
      </w:r>
      <w:r w:rsidRPr="00353F4A">
        <w:rPr>
          <w:rFonts w:ascii="Helvetica" w:hAnsi="Helvetica" w:cs="Helvetica" w:hint="eastAsia"/>
          <w:b/>
          <w:bCs/>
          <w:color w:val="222222"/>
          <w:sz w:val="21"/>
          <w:szCs w:val="21"/>
        </w:rPr>
        <w:t>белки</w:t>
      </w:r>
    </w:p>
    <w:p w14:paraId="31DD0947" w14:textId="77777777" w:rsidR="00353F4A" w:rsidRPr="00353F4A" w:rsidRDefault="00353F4A" w:rsidP="00353F4A">
      <w:pPr>
        <w:rPr>
          <w:rFonts w:ascii="Helvetica" w:hAnsi="Helvetica" w:cs="Helvetica"/>
          <w:b/>
          <w:bCs/>
          <w:color w:val="222222"/>
          <w:sz w:val="21"/>
          <w:szCs w:val="21"/>
        </w:rPr>
      </w:pPr>
    </w:p>
    <w:p w14:paraId="07B9BC3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2.1.3. </w:t>
      </w:r>
      <w:r w:rsidRPr="00353F4A">
        <w:rPr>
          <w:rFonts w:ascii="Helvetica" w:hAnsi="Helvetica" w:cs="Helvetica" w:hint="eastAsia"/>
          <w:b/>
          <w:bCs/>
          <w:color w:val="222222"/>
          <w:sz w:val="21"/>
          <w:szCs w:val="21"/>
        </w:rPr>
        <w:t>Полиморфизм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легумино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вицилиноподобных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p>
    <w:p w14:paraId="7B755DA4" w14:textId="77777777" w:rsidR="00353F4A" w:rsidRPr="00353F4A" w:rsidRDefault="00353F4A" w:rsidP="00353F4A">
      <w:pPr>
        <w:rPr>
          <w:rFonts w:ascii="Helvetica" w:hAnsi="Helvetica" w:cs="Helvetica"/>
          <w:b/>
          <w:bCs/>
          <w:color w:val="222222"/>
          <w:sz w:val="21"/>
          <w:szCs w:val="21"/>
        </w:rPr>
      </w:pPr>
    </w:p>
    <w:p w14:paraId="6096657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2.1.4. </w:t>
      </w:r>
      <w:r w:rsidRPr="00353F4A">
        <w:rPr>
          <w:rFonts w:ascii="Helvetica" w:hAnsi="Helvetica" w:cs="Helvetica" w:hint="eastAsia"/>
          <w:b/>
          <w:bCs/>
          <w:color w:val="222222"/>
          <w:sz w:val="21"/>
          <w:szCs w:val="21"/>
        </w:rPr>
        <w:t>Другие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04BFA768" w14:textId="77777777" w:rsidR="00353F4A" w:rsidRPr="00353F4A" w:rsidRDefault="00353F4A" w:rsidP="00353F4A">
      <w:pPr>
        <w:rPr>
          <w:rFonts w:ascii="Helvetica" w:hAnsi="Helvetica" w:cs="Helvetica"/>
          <w:b/>
          <w:bCs/>
          <w:color w:val="222222"/>
          <w:sz w:val="21"/>
          <w:szCs w:val="21"/>
        </w:rPr>
      </w:pPr>
    </w:p>
    <w:p w14:paraId="4785E91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2.1.5.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p>
    <w:p w14:paraId="774C0CEA" w14:textId="77777777" w:rsidR="00353F4A" w:rsidRPr="00353F4A" w:rsidRDefault="00353F4A" w:rsidP="00353F4A">
      <w:pPr>
        <w:rPr>
          <w:rFonts w:ascii="Helvetica" w:hAnsi="Helvetica" w:cs="Helvetica"/>
          <w:b/>
          <w:bCs/>
          <w:color w:val="222222"/>
          <w:sz w:val="21"/>
          <w:szCs w:val="21"/>
        </w:rPr>
      </w:pPr>
    </w:p>
    <w:p w14:paraId="3B986CFC"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2.1.6.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злаков</w:t>
      </w:r>
    </w:p>
    <w:p w14:paraId="6199E2AD" w14:textId="77777777" w:rsidR="00353F4A" w:rsidRPr="00353F4A" w:rsidRDefault="00353F4A" w:rsidP="00353F4A">
      <w:pPr>
        <w:rPr>
          <w:rFonts w:ascii="Helvetica" w:hAnsi="Helvetica" w:cs="Helvetica"/>
          <w:b/>
          <w:bCs/>
          <w:color w:val="222222"/>
          <w:sz w:val="21"/>
          <w:szCs w:val="21"/>
        </w:rPr>
      </w:pPr>
    </w:p>
    <w:p w14:paraId="6799EC9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 </w:t>
      </w:r>
      <w:r w:rsidRPr="00353F4A">
        <w:rPr>
          <w:rFonts w:ascii="Helvetica" w:hAnsi="Helvetica" w:cs="Helvetica" w:hint="eastAsia"/>
          <w:b/>
          <w:bCs/>
          <w:color w:val="222222"/>
          <w:sz w:val="21"/>
          <w:szCs w:val="21"/>
        </w:rPr>
        <w:t>Протеолитические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p>
    <w:p w14:paraId="17169D0D" w14:textId="77777777" w:rsidR="00353F4A" w:rsidRPr="00353F4A" w:rsidRDefault="00353F4A" w:rsidP="00353F4A">
      <w:pPr>
        <w:rPr>
          <w:rFonts w:ascii="Helvetica" w:hAnsi="Helvetica" w:cs="Helvetica"/>
          <w:b/>
          <w:bCs/>
          <w:color w:val="222222"/>
          <w:sz w:val="21"/>
          <w:szCs w:val="21"/>
        </w:rPr>
      </w:pPr>
    </w:p>
    <w:p w14:paraId="5993ABA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2.2.1. </w:t>
      </w:r>
      <w:r w:rsidRPr="00353F4A">
        <w:rPr>
          <w:rFonts w:ascii="Helvetica" w:hAnsi="Helvetica" w:cs="Helvetica" w:hint="eastAsia"/>
          <w:b/>
          <w:bCs/>
          <w:color w:val="222222"/>
          <w:sz w:val="21"/>
          <w:szCs w:val="21"/>
        </w:rPr>
        <w:t>Множественность</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p>
    <w:p w14:paraId="112DEF48" w14:textId="77777777" w:rsidR="00353F4A" w:rsidRPr="00353F4A" w:rsidRDefault="00353F4A" w:rsidP="00353F4A">
      <w:pPr>
        <w:rPr>
          <w:rFonts w:ascii="Helvetica" w:hAnsi="Helvetica" w:cs="Helvetica"/>
          <w:b/>
          <w:bCs/>
          <w:color w:val="222222"/>
          <w:sz w:val="21"/>
          <w:szCs w:val="21"/>
        </w:rPr>
      </w:pPr>
    </w:p>
    <w:p w14:paraId="2A41520F"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2.2.2.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локализованные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алейроновых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зернах</w:t>
      </w:r>
    </w:p>
    <w:p w14:paraId="26F5C611" w14:textId="77777777" w:rsidR="00353F4A" w:rsidRPr="00353F4A" w:rsidRDefault="00353F4A" w:rsidP="00353F4A">
      <w:pPr>
        <w:rPr>
          <w:rFonts w:ascii="Helvetica" w:hAnsi="Helvetica" w:cs="Helvetica"/>
          <w:b/>
          <w:bCs/>
          <w:color w:val="222222"/>
          <w:sz w:val="21"/>
          <w:szCs w:val="21"/>
        </w:rPr>
      </w:pPr>
    </w:p>
    <w:p w14:paraId="3DBC51F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2.2.3. </w:t>
      </w:r>
      <w:r w:rsidRPr="00353F4A">
        <w:rPr>
          <w:rFonts w:ascii="Helvetica" w:hAnsi="Helvetica" w:cs="Helvetica" w:hint="eastAsia"/>
          <w:b/>
          <w:bCs/>
          <w:color w:val="222222"/>
          <w:sz w:val="21"/>
          <w:szCs w:val="21"/>
        </w:rPr>
        <w:t>Изменение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активности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прорастании</w:t>
      </w:r>
    </w:p>
    <w:p w14:paraId="7CA2529D" w14:textId="77777777" w:rsidR="00353F4A" w:rsidRPr="00353F4A" w:rsidRDefault="00353F4A" w:rsidP="00353F4A">
      <w:pPr>
        <w:rPr>
          <w:rFonts w:ascii="Helvetica" w:hAnsi="Helvetica" w:cs="Helvetica"/>
          <w:b/>
          <w:bCs/>
          <w:color w:val="222222"/>
          <w:sz w:val="21"/>
          <w:szCs w:val="21"/>
        </w:rPr>
      </w:pPr>
    </w:p>
    <w:p w14:paraId="7A484CF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2.2.4.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гидролизушие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низкомолекул</w:t>
      </w:r>
      <w:r w:rsidRPr="00353F4A">
        <w:rPr>
          <w:rFonts w:ascii="Helvetica" w:hAnsi="Helvetica" w:cs="Helvetica" w:hint="eastAsia"/>
          <w:b/>
          <w:bCs/>
          <w:color w:val="222222"/>
          <w:sz w:val="21"/>
          <w:szCs w:val="21"/>
        </w:rPr>
        <w:lastRenderedPageBreak/>
        <w:t>ярные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синтетические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субстраты</w:t>
      </w:r>
    </w:p>
    <w:p w14:paraId="42BD8A5B" w14:textId="77777777" w:rsidR="00353F4A" w:rsidRPr="00353F4A" w:rsidRDefault="00353F4A" w:rsidP="00353F4A">
      <w:pPr>
        <w:rPr>
          <w:rFonts w:ascii="Helvetica" w:hAnsi="Helvetica" w:cs="Helvetica"/>
          <w:b/>
          <w:bCs/>
          <w:color w:val="222222"/>
          <w:sz w:val="21"/>
          <w:szCs w:val="21"/>
        </w:rPr>
      </w:pPr>
    </w:p>
    <w:p w14:paraId="7C718AD0"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2.2.5. </w:t>
      </w:r>
      <w:r w:rsidRPr="00353F4A">
        <w:rPr>
          <w:rFonts w:ascii="Helvetica" w:hAnsi="Helvetica" w:cs="Helvetica" w:hint="eastAsia"/>
          <w:b/>
          <w:bCs/>
          <w:color w:val="222222"/>
          <w:sz w:val="21"/>
          <w:szCs w:val="21"/>
        </w:rPr>
        <w:t>Действие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покоящихся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p>
    <w:p w14:paraId="2AE751E3" w14:textId="77777777" w:rsidR="00353F4A" w:rsidRPr="00353F4A" w:rsidRDefault="00353F4A" w:rsidP="00353F4A">
      <w:pPr>
        <w:rPr>
          <w:rFonts w:ascii="Helvetica" w:hAnsi="Helvetica" w:cs="Helvetica"/>
          <w:b/>
          <w:bCs/>
          <w:color w:val="222222"/>
          <w:sz w:val="21"/>
          <w:szCs w:val="21"/>
        </w:rPr>
      </w:pPr>
    </w:p>
    <w:p w14:paraId="073D42EA"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2.2.6. </w:t>
      </w:r>
      <w:r w:rsidRPr="00353F4A">
        <w:rPr>
          <w:rFonts w:ascii="Helvetica" w:hAnsi="Helvetica" w:cs="Helvetica" w:hint="eastAsia"/>
          <w:b/>
          <w:bCs/>
          <w:color w:val="222222"/>
          <w:sz w:val="21"/>
          <w:szCs w:val="21"/>
        </w:rPr>
        <w:t>Регуляция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протеолитической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активности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p>
    <w:p w14:paraId="543CCF7E" w14:textId="77777777" w:rsidR="00353F4A" w:rsidRPr="00353F4A" w:rsidRDefault="00353F4A" w:rsidP="00353F4A">
      <w:pPr>
        <w:rPr>
          <w:rFonts w:ascii="Helvetica" w:hAnsi="Helvetica" w:cs="Helvetica"/>
          <w:b/>
          <w:bCs/>
          <w:color w:val="222222"/>
          <w:sz w:val="21"/>
          <w:szCs w:val="21"/>
        </w:rPr>
      </w:pPr>
    </w:p>
    <w:p w14:paraId="3BF0EF5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2.2.6.1. </w:t>
      </w:r>
      <w:r w:rsidRPr="00353F4A">
        <w:rPr>
          <w:rFonts w:ascii="Helvetica" w:hAnsi="Helvetica" w:cs="Helvetica" w:hint="eastAsia"/>
          <w:b/>
          <w:bCs/>
          <w:color w:val="222222"/>
          <w:sz w:val="21"/>
          <w:szCs w:val="21"/>
        </w:rPr>
        <w:t>Синтез</w:t>
      </w:r>
      <w:r w:rsidRPr="00353F4A">
        <w:rPr>
          <w:rFonts w:ascii="Helvetica" w:hAnsi="Helvetica" w:cs="Helvetica"/>
          <w:b/>
          <w:bCs/>
          <w:color w:val="222222"/>
          <w:sz w:val="21"/>
          <w:szCs w:val="21"/>
        </w:rPr>
        <w:t xml:space="preserve"> de novo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p>
    <w:p w14:paraId="251B8D6A" w14:textId="77777777" w:rsidR="00353F4A" w:rsidRPr="00353F4A" w:rsidRDefault="00353F4A" w:rsidP="00353F4A">
      <w:pPr>
        <w:rPr>
          <w:rFonts w:ascii="Helvetica" w:hAnsi="Helvetica" w:cs="Helvetica"/>
          <w:b/>
          <w:bCs/>
          <w:color w:val="222222"/>
          <w:sz w:val="21"/>
          <w:szCs w:val="21"/>
        </w:rPr>
      </w:pPr>
    </w:p>
    <w:p w14:paraId="2D0CF20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2.2.6.2. </w:t>
      </w:r>
      <w:r w:rsidRPr="00353F4A">
        <w:rPr>
          <w:rFonts w:ascii="Helvetica" w:hAnsi="Helvetica" w:cs="Helvetica" w:hint="eastAsia"/>
          <w:b/>
          <w:bCs/>
          <w:color w:val="222222"/>
          <w:sz w:val="21"/>
          <w:szCs w:val="21"/>
        </w:rPr>
        <w:t>Ингибиторы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p>
    <w:p w14:paraId="64AEAEB1" w14:textId="77777777" w:rsidR="00353F4A" w:rsidRPr="00353F4A" w:rsidRDefault="00353F4A" w:rsidP="00353F4A">
      <w:pPr>
        <w:rPr>
          <w:rFonts w:ascii="Helvetica" w:hAnsi="Helvetica" w:cs="Helvetica"/>
          <w:b/>
          <w:bCs/>
          <w:color w:val="222222"/>
          <w:sz w:val="21"/>
          <w:szCs w:val="21"/>
        </w:rPr>
      </w:pPr>
    </w:p>
    <w:p w14:paraId="1C70B19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2.2.6.3. </w:t>
      </w:r>
      <w:r w:rsidRPr="00353F4A">
        <w:rPr>
          <w:rFonts w:ascii="Helvetica" w:hAnsi="Helvetica" w:cs="Helvetica" w:hint="eastAsia"/>
          <w:b/>
          <w:bCs/>
          <w:color w:val="222222"/>
          <w:sz w:val="21"/>
          <w:szCs w:val="21"/>
        </w:rPr>
        <w:t>Модификация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прорастании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p>
    <w:p w14:paraId="2A58C56B" w14:textId="77777777" w:rsidR="00353F4A" w:rsidRPr="00353F4A" w:rsidRDefault="00353F4A" w:rsidP="00353F4A">
      <w:pPr>
        <w:rPr>
          <w:rFonts w:ascii="Helvetica" w:hAnsi="Helvetica" w:cs="Helvetica"/>
          <w:b/>
          <w:bCs/>
          <w:color w:val="222222"/>
          <w:sz w:val="21"/>
          <w:szCs w:val="21"/>
        </w:rPr>
      </w:pPr>
    </w:p>
    <w:p w14:paraId="2A9A6720"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2.2.7. 0 </w:t>
      </w:r>
      <w:r w:rsidRPr="00353F4A">
        <w:rPr>
          <w:rFonts w:ascii="Helvetica" w:hAnsi="Helvetica" w:cs="Helvetica" w:hint="eastAsia"/>
          <w:b/>
          <w:bCs/>
          <w:color w:val="222222"/>
          <w:sz w:val="21"/>
          <w:szCs w:val="21"/>
        </w:rPr>
        <w:t>значении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структур</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0072F485" w14:textId="77777777" w:rsidR="00353F4A" w:rsidRPr="00353F4A" w:rsidRDefault="00353F4A" w:rsidP="00353F4A">
      <w:pPr>
        <w:rPr>
          <w:rFonts w:ascii="Helvetica" w:hAnsi="Helvetica" w:cs="Helvetica"/>
          <w:b/>
          <w:bCs/>
          <w:color w:val="222222"/>
          <w:sz w:val="21"/>
          <w:szCs w:val="21"/>
        </w:rPr>
      </w:pPr>
    </w:p>
    <w:p w14:paraId="551B4724"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 </w:t>
      </w:r>
      <w:r w:rsidRPr="00353F4A">
        <w:rPr>
          <w:rFonts w:ascii="Helvetica" w:hAnsi="Helvetica" w:cs="Helvetica" w:hint="eastAsia"/>
          <w:b/>
          <w:bCs/>
          <w:color w:val="222222"/>
          <w:sz w:val="21"/>
          <w:szCs w:val="21"/>
        </w:rPr>
        <w:t>Материалы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методы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p>
    <w:p w14:paraId="12850C18" w14:textId="77777777" w:rsidR="00353F4A" w:rsidRPr="00353F4A" w:rsidRDefault="00353F4A" w:rsidP="00353F4A">
      <w:pPr>
        <w:rPr>
          <w:rFonts w:ascii="Helvetica" w:hAnsi="Helvetica" w:cs="Helvetica"/>
          <w:b/>
          <w:bCs/>
          <w:color w:val="222222"/>
          <w:sz w:val="21"/>
          <w:szCs w:val="21"/>
        </w:rPr>
      </w:pPr>
    </w:p>
    <w:p w14:paraId="152DB5C2"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3.1. </w:t>
      </w:r>
      <w:r w:rsidRPr="00353F4A">
        <w:rPr>
          <w:rFonts w:ascii="Helvetica" w:hAnsi="Helvetica" w:cs="Helvetica" w:hint="eastAsia"/>
          <w:b/>
          <w:bCs/>
          <w:color w:val="222222"/>
          <w:sz w:val="21"/>
          <w:szCs w:val="21"/>
        </w:rPr>
        <w:t>Материалы</w:t>
      </w:r>
      <w:r w:rsidRPr="00353F4A">
        <w:rPr>
          <w:rFonts w:ascii="Helvetica" w:hAnsi="Helvetica" w:cs="Helvetica"/>
          <w:b/>
          <w:bCs/>
          <w:color w:val="222222"/>
          <w:sz w:val="21"/>
          <w:szCs w:val="21"/>
        </w:rPr>
        <w:t xml:space="preserve"> 56 3.1</w:t>
      </w:r>
      <w:r w:rsidRPr="00353F4A">
        <w:rPr>
          <w:rFonts w:ascii="Helvetica" w:hAnsi="Helvetica" w:cs="Helvetica" w:hint="eastAsia"/>
          <w:b/>
          <w:bCs/>
          <w:color w:val="222222"/>
          <w:sz w:val="21"/>
          <w:szCs w:val="21"/>
        </w:rPr>
        <w:t>Л</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Растительный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материал</w:t>
      </w:r>
    </w:p>
    <w:p w14:paraId="15A2A06E" w14:textId="77777777" w:rsidR="00353F4A" w:rsidRPr="00353F4A" w:rsidRDefault="00353F4A" w:rsidP="00353F4A">
      <w:pPr>
        <w:rPr>
          <w:rFonts w:ascii="Helvetica" w:hAnsi="Helvetica" w:cs="Helvetica"/>
          <w:b/>
          <w:bCs/>
          <w:color w:val="222222"/>
          <w:sz w:val="21"/>
          <w:szCs w:val="21"/>
        </w:rPr>
      </w:pPr>
    </w:p>
    <w:p w14:paraId="1AF1645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3.1.2.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p>
    <w:p w14:paraId="39A34947" w14:textId="77777777" w:rsidR="00353F4A" w:rsidRPr="00353F4A" w:rsidRDefault="00353F4A" w:rsidP="00353F4A">
      <w:pPr>
        <w:rPr>
          <w:rFonts w:ascii="Helvetica" w:hAnsi="Helvetica" w:cs="Helvetica"/>
          <w:b/>
          <w:bCs/>
          <w:color w:val="222222"/>
          <w:sz w:val="21"/>
          <w:szCs w:val="21"/>
        </w:rPr>
      </w:pPr>
    </w:p>
    <w:p w14:paraId="483F034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3.1.2.1. </w:t>
      </w:r>
      <w:r w:rsidRPr="00353F4A">
        <w:rPr>
          <w:rFonts w:ascii="Helvetica" w:hAnsi="Helvetica" w:cs="Helvetica" w:hint="eastAsia"/>
          <w:b/>
          <w:bCs/>
          <w:color w:val="222222"/>
          <w:sz w:val="21"/>
          <w:szCs w:val="21"/>
        </w:rPr>
        <w:t>Выделение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легумина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вицилина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зонным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изоэлектрическим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осаждением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сефадексе</w:t>
      </w:r>
    </w:p>
    <w:p w14:paraId="346EB15C" w14:textId="77777777" w:rsidR="00353F4A" w:rsidRPr="00353F4A" w:rsidRDefault="00353F4A" w:rsidP="00353F4A">
      <w:pPr>
        <w:rPr>
          <w:rFonts w:ascii="Helvetica" w:hAnsi="Helvetica" w:cs="Helvetica"/>
          <w:b/>
          <w:bCs/>
          <w:color w:val="222222"/>
          <w:sz w:val="21"/>
          <w:szCs w:val="21"/>
        </w:rPr>
      </w:pPr>
    </w:p>
    <w:p w14:paraId="1596F11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3.1.2.2. </w:t>
      </w:r>
      <w:r w:rsidRPr="00353F4A">
        <w:rPr>
          <w:rFonts w:ascii="Helvetica" w:hAnsi="Helvetica" w:cs="Helvetica" w:hint="eastAsia"/>
          <w:b/>
          <w:bCs/>
          <w:color w:val="222222"/>
          <w:sz w:val="21"/>
          <w:szCs w:val="21"/>
        </w:rPr>
        <w:t>Выделение</w:t>
      </w:r>
      <w:r w:rsidRPr="00353F4A">
        <w:rPr>
          <w:rFonts w:ascii="Helvetica" w:hAnsi="Helvetica" w:cs="Helvetica"/>
          <w:b/>
          <w:bCs/>
          <w:color w:val="222222"/>
          <w:sz w:val="21"/>
          <w:szCs w:val="21"/>
        </w:rPr>
        <w:t xml:space="preserve"> 11S </w:t>
      </w:r>
      <w:r w:rsidRPr="00353F4A">
        <w:rPr>
          <w:rFonts w:ascii="Helvetica" w:hAnsi="Helvetica" w:cs="Helvetica" w:hint="eastAsia"/>
          <w:b/>
          <w:bCs/>
          <w:color w:val="222222"/>
          <w:sz w:val="21"/>
          <w:szCs w:val="21"/>
        </w:rPr>
        <w:t>белка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сои</w:t>
      </w:r>
    </w:p>
    <w:p w14:paraId="5AABAA96" w14:textId="77777777" w:rsidR="00353F4A" w:rsidRPr="00353F4A" w:rsidRDefault="00353F4A" w:rsidP="00353F4A">
      <w:pPr>
        <w:rPr>
          <w:rFonts w:ascii="Helvetica" w:hAnsi="Helvetica" w:cs="Helvetica"/>
          <w:b/>
          <w:bCs/>
          <w:color w:val="222222"/>
          <w:sz w:val="21"/>
          <w:szCs w:val="21"/>
        </w:rPr>
      </w:pPr>
    </w:p>
    <w:p w14:paraId="06BC354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3.1.2.3.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7D54B723" w14:textId="77777777" w:rsidR="00353F4A" w:rsidRPr="00353F4A" w:rsidRDefault="00353F4A" w:rsidP="00353F4A">
      <w:pPr>
        <w:rPr>
          <w:rFonts w:ascii="Helvetica" w:hAnsi="Helvetica" w:cs="Helvetica"/>
          <w:b/>
          <w:bCs/>
          <w:color w:val="222222"/>
          <w:sz w:val="21"/>
          <w:szCs w:val="21"/>
        </w:rPr>
      </w:pPr>
    </w:p>
    <w:p w14:paraId="3602AB75"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3.1.3. </w:t>
      </w:r>
      <w:r w:rsidRPr="00353F4A">
        <w:rPr>
          <w:rFonts w:ascii="Helvetica" w:hAnsi="Helvetica" w:cs="Helvetica" w:hint="eastAsia"/>
          <w:b/>
          <w:bCs/>
          <w:color w:val="222222"/>
          <w:sz w:val="21"/>
          <w:szCs w:val="21"/>
        </w:rPr>
        <w:t>Другие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материалы</w:t>
      </w:r>
    </w:p>
    <w:p w14:paraId="1F787728" w14:textId="77777777" w:rsidR="00353F4A" w:rsidRPr="00353F4A" w:rsidRDefault="00353F4A" w:rsidP="00353F4A">
      <w:pPr>
        <w:rPr>
          <w:rFonts w:ascii="Helvetica" w:hAnsi="Helvetica" w:cs="Helvetica"/>
          <w:b/>
          <w:bCs/>
          <w:color w:val="222222"/>
          <w:sz w:val="21"/>
          <w:szCs w:val="21"/>
        </w:rPr>
      </w:pPr>
    </w:p>
    <w:p w14:paraId="6B7FF03A"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 </w:t>
      </w:r>
      <w:r w:rsidRPr="00353F4A">
        <w:rPr>
          <w:rFonts w:ascii="Helvetica" w:hAnsi="Helvetica" w:cs="Helvetica" w:hint="eastAsia"/>
          <w:b/>
          <w:bCs/>
          <w:color w:val="222222"/>
          <w:sz w:val="21"/>
          <w:szCs w:val="21"/>
        </w:rPr>
        <w:t>Методы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p>
    <w:p w14:paraId="262FD1D7" w14:textId="77777777" w:rsidR="00353F4A" w:rsidRPr="00353F4A" w:rsidRDefault="00353F4A" w:rsidP="00353F4A">
      <w:pPr>
        <w:rPr>
          <w:rFonts w:ascii="Helvetica" w:hAnsi="Helvetica" w:cs="Helvetica"/>
          <w:b/>
          <w:bCs/>
          <w:color w:val="222222"/>
          <w:sz w:val="21"/>
          <w:szCs w:val="21"/>
        </w:rPr>
      </w:pPr>
    </w:p>
    <w:p w14:paraId="1391E6D2"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3.2.1. </w:t>
      </w:r>
      <w:r w:rsidRPr="00353F4A">
        <w:rPr>
          <w:rFonts w:ascii="Helvetica" w:hAnsi="Helvetica" w:cs="Helvetica" w:hint="eastAsia"/>
          <w:b/>
          <w:bCs/>
          <w:color w:val="222222"/>
          <w:sz w:val="21"/>
          <w:szCs w:val="21"/>
        </w:rPr>
        <w:t>Определение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активности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ферментов</w:t>
      </w:r>
    </w:p>
    <w:p w14:paraId="5F50C53A" w14:textId="77777777" w:rsidR="00353F4A" w:rsidRPr="00353F4A" w:rsidRDefault="00353F4A" w:rsidP="00353F4A">
      <w:pPr>
        <w:rPr>
          <w:rFonts w:ascii="Helvetica" w:hAnsi="Helvetica" w:cs="Helvetica"/>
          <w:b/>
          <w:bCs/>
          <w:color w:val="222222"/>
          <w:sz w:val="21"/>
          <w:szCs w:val="21"/>
        </w:rPr>
      </w:pPr>
    </w:p>
    <w:p w14:paraId="38AB321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3.2.1.1. </w:t>
      </w:r>
      <w:r w:rsidRPr="00353F4A">
        <w:rPr>
          <w:rFonts w:ascii="Helvetica" w:hAnsi="Helvetica" w:cs="Helvetica" w:hint="eastAsia"/>
          <w:b/>
          <w:bCs/>
          <w:color w:val="222222"/>
          <w:sz w:val="21"/>
          <w:szCs w:val="21"/>
        </w:rPr>
        <w:t>Определение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протеолитической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активности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помощью</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тринитробензолсульфокислоты</w:t>
      </w:r>
    </w:p>
    <w:p w14:paraId="1AAD650A" w14:textId="77777777" w:rsidR="00353F4A" w:rsidRPr="00353F4A" w:rsidRDefault="00353F4A" w:rsidP="00353F4A">
      <w:pPr>
        <w:rPr>
          <w:rFonts w:ascii="Helvetica" w:hAnsi="Helvetica" w:cs="Helvetica"/>
          <w:b/>
          <w:bCs/>
          <w:color w:val="222222"/>
          <w:sz w:val="21"/>
          <w:szCs w:val="21"/>
        </w:rPr>
      </w:pPr>
    </w:p>
    <w:p w14:paraId="0909EB75"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3.2.1.2. </w:t>
      </w:r>
      <w:r w:rsidRPr="00353F4A">
        <w:rPr>
          <w:rFonts w:ascii="Helvetica" w:hAnsi="Helvetica" w:cs="Helvetica" w:hint="eastAsia"/>
          <w:b/>
          <w:bCs/>
          <w:color w:val="222222"/>
          <w:sz w:val="21"/>
          <w:szCs w:val="21"/>
        </w:rPr>
        <w:t>Другие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методы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определения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активности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ферментов</w:t>
      </w:r>
    </w:p>
    <w:p w14:paraId="5C9A8B2B" w14:textId="77777777" w:rsidR="00353F4A" w:rsidRPr="00353F4A" w:rsidRDefault="00353F4A" w:rsidP="00353F4A">
      <w:pPr>
        <w:rPr>
          <w:rFonts w:ascii="Helvetica" w:hAnsi="Helvetica" w:cs="Helvetica"/>
          <w:b/>
          <w:bCs/>
          <w:color w:val="222222"/>
          <w:sz w:val="21"/>
          <w:szCs w:val="21"/>
        </w:rPr>
      </w:pPr>
    </w:p>
    <w:p w14:paraId="2FD9DC25"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3.2.2. </w:t>
      </w:r>
      <w:r w:rsidRPr="00353F4A">
        <w:rPr>
          <w:rFonts w:ascii="Helvetica" w:hAnsi="Helvetica" w:cs="Helvetica" w:hint="eastAsia"/>
          <w:b/>
          <w:bCs/>
          <w:color w:val="222222"/>
          <w:sz w:val="21"/>
          <w:szCs w:val="21"/>
        </w:rPr>
        <w:t>Определение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белка</w:t>
      </w:r>
    </w:p>
    <w:p w14:paraId="53DF4404" w14:textId="77777777" w:rsidR="00353F4A" w:rsidRPr="00353F4A" w:rsidRDefault="00353F4A" w:rsidP="00353F4A">
      <w:pPr>
        <w:rPr>
          <w:rFonts w:ascii="Helvetica" w:hAnsi="Helvetica" w:cs="Helvetica"/>
          <w:b/>
          <w:bCs/>
          <w:color w:val="222222"/>
          <w:sz w:val="21"/>
          <w:szCs w:val="21"/>
        </w:rPr>
      </w:pPr>
    </w:p>
    <w:p w14:paraId="37413FB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3.2.3. </w:t>
      </w:r>
      <w:r w:rsidRPr="00353F4A">
        <w:rPr>
          <w:rFonts w:ascii="Helvetica" w:hAnsi="Helvetica" w:cs="Helvetica" w:hint="eastAsia"/>
          <w:b/>
          <w:bCs/>
          <w:color w:val="222222"/>
          <w:sz w:val="21"/>
          <w:szCs w:val="21"/>
        </w:rPr>
        <w:t>Определение</w:t>
      </w:r>
      <w:r w:rsidRPr="00353F4A">
        <w:rPr>
          <w:rFonts w:ascii="Helvetica" w:hAnsi="Helvetica" w:cs="Helvetica"/>
          <w:b/>
          <w:bCs/>
          <w:color w:val="222222"/>
          <w:sz w:val="21"/>
          <w:szCs w:val="21"/>
        </w:rPr>
        <w:t xml:space="preserve"> N-</w:t>
      </w:r>
      <w:r w:rsidRPr="00353F4A">
        <w:rPr>
          <w:rFonts w:ascii="Helvetica" w:hAnsi="Helvetica" w:cs="Helvetica" w:hint="eastAsia"/>
          <w:b/>
          <w:bCs/>
          <w:color w:val="222222"/>
          <w:sz w:val="21"/>
          <w:szCs w:val="21"/>
        </w:rPr>
        <w:t>концевых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аминокислот</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разделенных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электрофорезом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полиакрнламидном</w:t>
      </w:r>
    </w:p>
    <w:p w14:paraId="5D364FC2" w14:textId="77777777" w:rsidR="00353F4A" w:rsidRPr="00353F4A" w:rsidRDefault="00353F4A" w:rsidP="00353F4A">
      <w:pPr>
        <w:rPr>
          <w:rFonts w:ascii="Helvetica" w:hAnsi="Helvetica" w:cs="Helvetica"/>
          <w:b/>
          <w:bCs/>
          <w:color w:val="222222"/>
          <w:sz w:val="21"/>
          <w:szCs w:val="21"/>
        </w:rPr>
      </w:pPr>
    </w:p>
    <w:p w14:paraId="079E9E1F"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3.2.4. </w:t>
      </w:r>
      <w:r w:rsidRPr="00353F4A">
        <w:rPr>
          <w:rFonts w:ascii="Helvetica" w:hAnsi="Helvetica" w:cs="Helvetica" w:hint="eastAsia"/>
          <w:b/>
          <w:bCs/>
          <w:color w:val="222222"/>
          <w:sz w:val="21"/>
          <w:szCs w:val="21"/>
        </w:rPr>
        <w:t>Другие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методы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p>
    <w:p w14:paraId="6B24BA2A" w14:textId="77777777" w:rsidR="00353F4A" w:rsidRPr="00353F4A" w:rsidRDefault="00353F4A" w:rsidP="00353F4A">
      <w:pPr>
        <w:rPr>
          <w:rFonts w:ascii="Helvetica" w:hAnsi="Helvetica" w:cs="Helvetica"/>
          <w:b/>
          <w:bCs/>
          <w:color w:val="222222"/>
          <w:sz w:val="21"/>
          <w:szCs w:val="21"/>
        </w:rPr>
      </w:pPr>
    </w:p>
    <w:p w14:paraId="7B06D23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 </w:t>
      </w:r>
      <w:r w:rsidRPr="00353F4A">
        <w:rPr>
          <w:rFonts w:ascii="Helvetica" w:hAnsi="Helvetica" w:cs="Helvetica" w:hint="eastAsia"/>
          <w:b/>
          <w:bCs/>
          <w:color w:val="222222"/>
          <w:sz w:val="21"/>
          <w:szCs w:val="21"/>
        </w:rPr>
        <w:t>Исследование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гидролизуших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экзогенные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субстраты</w:t>
      </w:r>
    </w:p>
    <w:p w14:paraId="4FBB9D03" w14:textId="77777777" w:rsidR="00353F4A" w:rsidRPr="00353F4A" w:rsidRDefault="00353F4A" w:rsidP="00353F4A">
      <w:pPr>
        <w:rPr>
          <w:rFonts w:ascii="Helvetica" w:hAnsi="Helvetica" w:cs="Helvetica"/>
          <w:b/>
          <w:bCs/>
          <w:color w:val="222222"/>
          <w:sz w:val="21"/>
          <w:szCs w:val="21"/>
        </w:rPr>
      </w:pPr>
    </w:p>
    <w:p w14:paraId="6B8360D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4.1. </w:t>
      </w:r>
      <w:r w:rsidRPr="00353F4A">
        <w:rPr>
          <w:rFonts w:ascii="Helvetica" w:hAnsi="Helvetica" w:cs="Helvetica" w:hint="eastAsia"/>
          <w:b/>
          <w:bCs/>
          <w:color w:val="222222"/>
          <w:sz w:val="21"/>
          <w:szCs w:val="21"/>
        </w:rPr>
        <w:t>Бензоил</w:t>
      </w:r>
      <w:r w:rsidRPr="00353F4A">
        <w:rPr>
          <w:rFonts w:ascii="Helvetica" w:hAnsi="Helvetica" w:cs="Helvetica"/>
          <w:b/>
          <w:bCs/>
          <w:color w:val="222222"/>
          <w:sz w:val="21"/>
          <w:szCs w:val="21"/>
        </w:rPr>
        <w:t>-D, L-</w:t>
      </w:r>
      <w:r w:rsidRPr="00353F4A">
        <w:rPr>
          <w:rFonts w:ascii="Helvetica" w:hAnsi="Helvetica" w:cs="Helvetica" w:hint="eastAsia"/>
          <w:b/>
          <w:bCs/>
          <w:color w:val="222222"/>
          <w:sz w:val="21"/>
          <w:szCs w:val="21"/>
        </w:rPr>
        <w:t>аргинин</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п</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нитроанилидаза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БАЛА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p>
    <w:p w14:paraId="2A280A41" w14:textId="77777777" w:rsidR="00353F4A" w:rsidRPr="00353F4A" w:rsidRDefault="00353F4A" w:rsidP="00353F4A">
      <w:pPr>
        <w:rPr>
          <w:rFonts w:ascii="Helvetica" w:hAnsi="Helvetica" w:cs="Helvetica"/>
          <w:b/>
          <w:bCs/>
          <w:color w:val="222222"/>
          <w:sz w:val="21"/>
          <w:szCs w:val="21"/>
        </w:rPr>
      </w:pPr>
    </w:p>
    <w:p w14:paraId="5D1E1EC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4.1</w:t>
      </w:r>
      <w:r w:rsidRPr="00353F4A">
        <w:rPr>
          <w:rFonts w:ascii="Helvetica" w:hAnsi="Helvetica" w:cs="Helvetica" w:hint="eastAsia"/>
          <w:b/>
          <w:bCs/>
          <w:color w:val="222222"/>
          <w:sz w:val="21"/>
          <w:szCs w:val="21"/>
        </w:rPr>
        <w:t>Л</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БАЛА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семддолей</w:t>
      </w:r>
    </w:p>
    <w:p w14:paraId="678F96DA" w14:textId="77777777" w:rsidR="00353F4A" w:rsidRPr="00353F4A" w:rsidRDefault="00353F4A" w:rsidP="00353F4A">
      <w:pPr>
        <w:rPr>
          <w:rFonts w:ascii="Helvetica" w:hAnsi="Helvetica" w:cs="Helvetica"/>
          <w:b/>
          <w:bCs/>
          <w:color w:val="222222"/>
          <w:sz w:val="21"/>
          <w:szCs w:val="21"/>
        </w:rPr>
      </w:pPr>
    </w:p>
    <w:p w14:paraId="0A9B0BE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4.1.1.1. </w:t>
      </w:r>
      <w:r w:rsidRPr="00353F4A">
        <w:rPr>
          <w:rFonts w:ascii="Helvetica" w:hAnsi="Helvetica" w:cs="Helvetica" w:hint="eastAsia"/>
          <w:b/>
          <w:bCs/>
          <w:color w:val="222222"/>
          <w:sz w:val="21"/>
          <w:szCs w:val="21"/>
        </w:rPr>
        <w:t>Очистка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семядолей</w:t>
      </w:r>
      <w:r w:rsidRPr="00353F4A">
        <w:rPr>
          <w:rFonts w:ascii="Helvetica" w:hAnsi="Helvetica" w:cs="Helvetica"/>
          <w:b/>
          <w:bCs/>
          <w:color w:val="222222"/>
          <w:sz w:val="21"/>
          <w:szCs w:val="21"/>
        </w:rPr>
        <w:t xml:space="preserve"> 79 4</w:t>
      </w:r>
      <w:r w:rsidRPr="00353F4A">
        <w:rPr>
          <w:rFonts w:ascii="Helvetica" w:hAnsi="Helvetica" w:cs="Helvetica" w:hint="eastAsia"/>
          <w:b/>
          <w:bCs/>
          <w:color w:val="222222"/>
          <w:sz w:val="21"/>
          <w:szCs w:val="21"/>
        </w:rPr>
        <w:t>ЛЛ</w:t>
      </w:r>
      <w:r w:rsidRPr="00353F4A">
        <w:rPr>
          <w:rFonts w:ascii="Helvetica" w:hAnsi="Helvetica" w:cs="Helvetica"/>
          <w:b/>
          <w:bCs/>
          <w:color w:val="222222"/>
          <w:sz w:val="21"/>
          <w:szCs w:val="21"/>
        </w:rPr>
        <w:t xml:space="preserve">.2. </w:t>
      </w:r>
      <w:r w:rsidRPr="00353F4A">
        <w:rPr>
          <w:rFonts w:ascii="Helvetica" w:hAnsi="Helvetica" w:cs="Helvetica" w:hint="eastAsia"/>
          <w:b/>
          <w:bCs/>
          <w:color w:val="222222"/>
          <w:sz w:val="21"/>
          <w:szCs w:val="21"/>
        </w:rPr>
        <w:t>Некоторые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свойства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семядолей</w:t>
      </w:r>
      <w:r w:rsidRPr="00353F4A">
        <w:rPr>
          <w:rFonts w:ascii="Helvetica" w:hAnsi="Helvetica" w:cs="Helvetica"/>
          <w:b/>
          <w:bCs/>
          <w:color w:val="222222"/>
          <w:sz w:val="21"/>
          <w:szCs w:val="21"/>
        </w:rPr>
        <w:t xml:space="preserve"> 83 4.1.2. </w:t>
      </w:r>
      <w:r w:rsidRPr="00353F4A">
        <w:rPr>
          <w:rFonts w:ascii="Helvetica" w:hAnsi="Helvetica" w:cs="Helvetica" w:hint="eastAsia"/>
          <w:b/>
          <w:bCs/>
          <w:color w:val="222222"/>
          <w:sz w:val="21"/>
          <w:szCs w:val="21"/>
        </w:rPr>
        <w:t>БАПА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проростков</w:t>
      </w:r>
      <w:r w:rsidRPr="00353F4A">
        <w:rPr>
          <w:rFonts w:ascii="Helvetica" w:hAnsi="Helvetica" w:cs="Helvetica"/>
          <w:b/>
          <w:bCs/>
          <w:color w:val="222222"/>
          <w:sz w:val="21"/>
          <w:szCs w:val="21"/>
        </w:rPr>
        <w:t xml:space="preserve"> 85 4.1.2</w:t>
      </w:r>
      <w:r w:rsidRPr="00353F4A">
        <w:rPr>
          <w:rFonts w:ascii="Helvetica" w:hAnsi="Helvetica" w:cs="Helvetica" w:hint="eastAsia"/>
          <w:b/>
          <w:bCs/>
          <w:color w:val="222222"/>
          <w:sz w:val="21"/>
          <w:szCs w:val="21"/>
        </w:rPr>
        <w:t>Л</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Очистка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проростков</w:t>
      </w:r>
    </w:p>
    <w:p w14:paraId="792372AE" w14:textId="77777777" w:rsidR="00353F4A" w:rsidRPr="00353F4A" w:rsidRDefault="00353F4A" w:rsidP="00353F4A">
      <w:pPr>
        <w:rPr>
          <w:rFonts w:ascii="Helvetica" w:hAnsi="Helvetica" w:cs="Helvetica"/>
          <w:b/>
          <w:bCs/>
          <w:color w:val="222222"/>
          <w:sz w:val="21"/>
          <w:szCs w:val="21"/>
        </w:rPr>
      </w:pPr>
    </w:p>
    <w:p w14:paraId="5FF3630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4.1.2.2. </w:t>
      </w:r>
      <w:r w:rsidRPr="00353F4A">
        <w:rPr>
          <w:rFonts w:ascii="Helvetica" w:hAnsi="Helvetica" w:cs="Helvetica" w:hint="eastAsia"/>
          <w:b/>
          <w:bCs/>
          <w:color w:val="222222"/>
          <w:sz w:val="21"/>
          <w:szCs w:val="21"/>
        </w:rPr>
        <w:t>Сходство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семядолей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проростков</w:t>
      </w:r>
    </w:p>
    <w:p w14:paraId="172B4AC8" w14:textId="77777777" w:rsidR="00353F4A" w:rsidRPr="00353F4A" w:rsidRDefault="00353F4A" w:rsidP="00353F4A">
      <w:pPr>
        <w:rPr>
          <w:rFonts w:ascii="Helvetica" w:hAnsi="Helvetica" w:cs="Helvetica"/>
          <w:b/>
          <w:bCs/>
          <w:color w:val="222222"/>
          <w:sz w:val="21"/>
          <w:szCs w:val="21"/>
        </w:rPr>
      </w:pPr>
    </w:p>
    <w:p w14:paraId="72E08D74"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4.1.2.3. </w:t>
      </w:r>
      <w:r w:rsidRPr="00353F4A">
        <w:rPr>
          <w:rFonts w:ascii="Helvetica" w:hAnsi="Helvetica" w:cs="Helvetica" w:hint="eastAsia"/>
          <w:b/>
          <w:bCs/>
          <w:color w:val="222222"/>
          <w:sz w:val="21"/>
          <w:szCs w:val="21"/>
        </w:rPr>
        <w:t>Некоторые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свойства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БАЛА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проростков</w:t>
      </w:r>
    </w:p>
    <w:p w14:paraId="2B9FA130" w14:textId="77777777" w:rsidR="00353F4A" w:rsidRPr="00353F4A" w:rsidRDefault="00353F4A" w:rsidP="00353F4A">
      <w:pPr>
        <w:rPr>
          <w:rFonts w:ascii="Helvetica" w:hAnsi="Helvetica" w:cs="Helvetica"/>
          <w:b/>
          <w:bCs/>
          <w:color w:val="222222"/>
          <w:sz w:val="21"/>
          <w:szCs w:val="21"/>
        </w:rPr>
      </w:pPr>
    </w:p>
    <w:p w14:paraId="25F786A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4.1.3. </w:t>
      </w:r>
      <w:r w:rsidRPr="00353F4A">
        <w:rPr>
          <w:rFonts w:ascii="Helvetica" w:hAnsi="Helvetica" w:cs="Helvetica" w:hint="eastAsia"/>
          <w:b/>
          <w:bCs/>
          <w:color w:val="222222"/>
          <w:sz w:val="21"/>
          <w:szCs w:val="21"/>
        </w:rPr>
        <w:t>Итоги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БАПА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23F4A050" w14:textId="77777777" w:rsidR="00353F4A" w:rsidRPr="00353F4A" w:rsidRDefault="00353F4A" w:rsidP="00353F4A">
      <w:pPr>
        <w:rPr>
          <w:rFonts w:ascii="Helvetica" w:hAnsi="Helvetica" w:cs="Helvetica"/>
          <w:b/>
          <w:bCs/>
          <w:color w:val="222222"/>
          <w:sz w:val="21"/>
          <w:szCs w:val="21"/>
        </w:rPr>
      </w:pPr>
    </w:p>
    <w:p w14:paraId="7AB6DE06"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4.2. </w:t>
      </w:r>
      <w:r w:rsidRPr="00353F4A">
        <w:rPr>
          <w:rFonts w:ascii="Helvetica" w:hAnsi="Helvetica" w:cs="Helvetica" w:hint="eastAsia"/>
          <w:b/>
          <w:bCs/>
          <w:color w:val="222222"/>
          <w:sz w:val="21"/>
          <w:szCs w:val="21"/>
        </w:rPr>
        <w:t>Эстераза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гидролизующая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нитрофениловый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эфир</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карбобензокси</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ъ</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аланина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эстераза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r w:rsidRPr="00353F4A">
        <w:rPr>
          <w:rFonts w:ascii="Helvetica" w:hAnsi="Helvetica" w:cs="Helvetica"/>
          <w:b/>
          <w:bCs/>
          <w:color w:val="222222"/>
          <w:sz w:val="21"/>
          <w:szCs w:val="21"/>
        </w:rPr>
        <w:t>)</w:t>
      </w:r>
    </w:p>
    <w:p w14:paraId="54707886" w14:textId="77777777" w:rsidR="00353F4A" w:rsidRPr="00353F4A" w:rsidRDefault="00353F4A" w:rsidP="00353F4A">
      <w:pPr>
        <w:rPr>
          <w:rFonts w:ascii="Helvetica" w:hAnsi="Helvetica" w:cs="Helvetica"/>
          <w:b/>
          <w:bCs/>
          <w:color w:val="222222"/>
          <w:sz w:val="21"/>
          <w:szCs w:val="21"/>
        </w:rPr>
      </w:pPr>
    </w:p>
    <w:p w14:paraId="79CC9FB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5. </w:t>
      </w:r>
      <w:r w:rsidRPr="00353F4A">
        <w:rPr>
          <w:rFonts w:ascii="Helvetica" w:hAnsi="Helvetica" w:cs="Helvetica" w:hint="eastAsia"/>
          <w:b/>
          <w:bCs/>
          <w:color w:val="222222"/>
          <w:sz w:val="21"/>
          <w:szCs w:val="21"/>
        </w:rPr>
        <w:t>Действие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пищеварительных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некоторых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бобовых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3A174289" w14:textId="77777777" w:rsidR="00353F4A" w:rsidRPr="00353F4A" w:rsidRDefault="00353F4A" w:rsidP="00353F4A">
      <w:pPr>
        <w:rPr>
          <w:rFonts w:ascii="Helvetica" w:hAnsi="Helvetica" w:cs="Helvetica"/>
          <w:b/>
          <w:bCs/>
          <w:color w:val="222222"/>
          <w:sz w:val="21"/>
          <w:szCs w:val="21"/>
        </w:rPr>
      </w:pPr>
    </w:p>
    <w:p w14:paraId="296057B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5.1. </w:t>
      </w:r>
      <w:r w:rsidRPr="00353F4A">
        <w:rPr>
          <w:rFonts w:ascii="Helvetica" w:hAnsi="Helvetica" w:cs="Helvetica" w:hint="eastAsia"/>
          <w:b/>
          <w:bCs/>
          <w:color w:val="222222"/>
          <w:sz w:val="21"/>
          <w:szCs w:val="21"/>
        </w:rPr>
        <w:t>Материал</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методы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p>
    <w:p w14:paraId="7011C811" w14:textId="77777777" w:rsidR="00353F4A" w:rsidRPr="00353F4A" w:rsidRDefault="00353F4A" w:rsidP="00353F4A">
      <w:pPr>
        <w:rPr>
          <w:rFonts w:ascii="Helvetica" w:hAnsi="Helvetica" w:cs="Helvetica"/>
          <w:b/>
          <w:bCs/>
          <w:color w:val="222222"/>
          <w:sz w:val="21"/>
          <w:szCs w:val="21"/>
        </w:rPr>
      </w:pPr>
    </w:p>
    <w:p w14:paraId="7535240A"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5.2. </w:t>
      </w:r>
      <w:r w:rsidRPr="00353F4A">
        <w:rPr>
          <w:rFonts w:ascii="Helvetica" w:hAnsi="Helvetica" w:cs="Helvetica" w:hint="eastAsia"/>
          <w:b/>
          <w:bCs/>
          <w:color w:val="222222"/>
          <w:sz w:val="21"/>
          <w:szCs w:val="21"/>
        </w:rPr>
        <w:t>Гидролиз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трипсином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химотрип</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сином</w:t>
      </w:r>
    </w:p>
    <w:p w14:paraId="12B49B2E" w14:textId="77777777" w:rsidR="00353F4A" w:rsidRPr="00353F4A" w:rsidRDefault="00353F4A" w:rsidP="00353F4A">
      <w:pPr>
        <w:rPr>
          <w:rFonts w:ascii="Helvetica" w:hAnsi="Helvetica" w:cs="Helvetica"/>
          <w:b/>
          <w:bCs/>
          <w:color w:val="222222"/>
          <w:sz w:val="21"/>
          <w:szCs w:val="21"/>
        </w:rPr>
      </w:pPr>
    </w:p>
    <w:p w14:paraId="35B1FDD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5.3. </w:t>
      </w:r>
      <w:r w:rsidRPr="00353F4A">
        <w:rPr>
          <w:rFonts w:ascii="Helvetica" w:hAnsi="Helvetica" w:cs="Helvetica" w:hint="eastAsia"/>
          <w:b/>
          <w:bCs/>
          <w:color w:val="222222"/>
          <w:sz w:val="21"/>
          <w:szCs w:val="21"/>
        </w:rPr>
        <w:t>Гидролиз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пепсином</w:t>
      </w:r>
    </w:p>
    <w:p w14:paraId="0863070F" w14:textId="77777777" w:rsidR="00353F4A" w:rsidRPr="00353F4A" w:rsidRDefault="00353F4A" w:rsidP="00353F4A">
      <w:pPr>
        <w:rPr>
          <w:rFonts w:ascii="Helvetica" w:hAnsi="Helvetica" w:cs="Helvetica"/>
          <w:b/>
          <w:bCs/>
          <w:color w:val="222222"/>
          <w:sz w:val="21"/>
          <w:szCs w:val="21"/>
        </w:rPr>
      </w:pPr>
    </w:p>
    <w:p w14:paraId="5A126C8A"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5.4. </w:t>
      </w:r>
      <w:r w:rsidRPr="00353F4A">
        <w:rPr>
          <w:rFonts w:ascii="Helvetica" w:hAnsi="Helvetica" w:cs="Helvetica" w:hint="eastAsia"/>
          <w:b/>
          <w:bCs/>
          <w:color w:val="222222"/>
          <w:sz w:val="21"/>
          <w:szCs w:val="21"/>
        </w:rPr>
        <w:t>Итоги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гидролизуемости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бобовых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0FDADCC7" w14:textId="77777777" w:rsidR="00353F4A" w:rsidRPr="00353F4A" w:rsidRDefault="00353F4A" w:rsidP="00353F4A">
      <w:pPr>
        <w:rPr>
          <w:rFonts w:ascii="Helvetica" w:hAnsi="Helvetica" w:cs="Helvetica"/>
          <w:b/>
          <w:bCs/>
          <w:color w:val="222222"/>
          <w:sz w:val="21"/>
          <w:szCs w:val="21"/>
        </w:rPr>
      </w:pPr>
    </w:p>
    <w:p w14:paraId="5A546E52"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 </w:t>
      </w:r>
      <w:r w:rsidRPr="00353F4A">
        <w:rPr>
          <w:rFonts w:ascii="Helvetica" w:hAnsi="Helvetica" w:cs="Helvetica" w:hint="eastAsia"/>
          <w:b/>
          <w:bCs/>
          <w:color w:val="222222"/>
          <w:sz w:val="21"/>
          <w:szCs w:val="21"/>
        </w:rPr>
        <w:t>Идентификация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участвующих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мобилизации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p>
    <w:p w14:paraId="74192A2F" w14:textId="77777777" w:rsidR="00353F4A" w:rsidRPr="00353F4A" w:rsidRDefault="00353F4A" w:rsidP="00353F4A">
      <w:pPr>
        <w:rPr>
          <w:rFonts w:ascii="Helvetica" w:hAnsi="Helvetica" w:cs="Helvetica"/>
          <w:b/>
          <w:bCs/>
          <w:color w:val="222222"/>
          <w:sz w:val="21"/>
          <w:szCs w:val="21"/>
        </w:rPr>
      </w:pPr>
    </w:p>
    <w:p w14:paraId="04744A95"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6.1. </w:t>
      </w:r>
      <w:r w:rsidRPr="00353F4A">
        <w:rPr>
          <w:rFonts w:ascii="Helvetica" w:hAnsi="Helvetica" w:cs="Helvetica" w:hint="eastAsia"/>
          <w:b/>
          <w:bCs/>
          <w:color w:val="222222"/>
          <w:sz w:val="21"/>
          <w:szCs w:val="21"/>
        </w:rPr>
        <w:t>Действие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нативные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идентификация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p>
    <w:p w14:paraId="7C5DF331" w14:textId="77777777" w:rsidR="00353F4A" w:rsidRPr="00353F4A" w:rsidRDefault="00353F4A" w:rsidP="00353F4A">
      <w:pPr>
        <w:rPr>
          <w:rFonts w:ascii="Helvetica" w:hAnsi="Helvetica" w:cs="Helvetica"/>
          <w:b/>
          <w:bCs/>
          <w:color w:val="222222"/>
          <w:sz w:val="21"/>
          <w:szCs w:val="21"/>
        </w:rPr>
      </w:pPr>
    </w:p>
    <w:p w14:paraId="3B47A06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6.2. </w:t>
      </w:r>
      <w:r w:rsidRPr="00353F4A">
        <w:rPr>
          <w:rFonts w:ascii="Helvetica" w:hAnsi="Helvetica" w:cs="Helvetica" w:hint="eastAsia"/>
          <w:b/>
          <w:bCs/>
          <w:color w:val="222222"/>
          <w:sz w:val="21"/>
          <w:szCs w:val="21"/>
        </w:rPr>
        <w:t>Действие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модифицирова</w:t>
      </w:r>
      <w:r w:rsidRPr="00353F4A">
        <w:rPr>
          <w:rFonts w:ascii="Helvetica" w:hAnsi="Helvetica" w:cs="Helvetica" w:hint="eastAsia"/>
          <w:b/>
          <w:bCs/>
          <w:color w:val="222222"/>
          <w:sz w:val="21"/>
          <w:szCs w:val="21"/>
        </w:rPr>
        <w:lastRenderedPageBreak/>
        <w:t>нные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прорастании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идентификация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p>
    <w:p w14:paraId="45E258BA" w14:textId="77777777" w:rsidR="00353F4A" w:rsidRPr="00353F4A" w:rsidRDefault="00353F4A" w:rsidP="00353F4A">
      <w:pPr>
        <w:rPr>
          <w:rFonts w:ascii="Helvetica" w:hAnsi="Helvetica" w:cs="Helvetica"/>
          <w:b/>
          <w:bCs/>
          <w:color w:val="222222"/>
          <w:sz w:val="21"/>
          <w:szCs w:val="21"/>
        </w:rPr>
      </w:pPr>
    </w:p>
    <w:p w14:paraId="1772BD53"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6.3. </w:t>
      </w:r>
      <w:r w:rsidRPr="00353F4A">
        <w:rPr>
          <w:rFonts w:ascii="Helvetica" w:hAnsi="Helvetica" w:cs="Helvetica" w:hint="eastAsia"/>
          <w:b/>
          <w:bCs/>
          <w:color w:val="222222"/>
          <w:sz w:val="21"/>
          <w:szCs w:val="21"/>
        </w:rPr>
        <w:t>Протеаза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p>
    <w:p w14:paraId="27D5E641" w14:textId="77777777" w:rsidR="00353F4A" w:rsidRPr="00353F4A" w:rsidRDefault="00353F4A" w:rsidP="00353F4A">
      <w:pPr>
        <w:rPr>
          <w:rFonts w:ascii="Helvetica" w:hAnsi="Helvetica" w:cs="Helvetica"/>
          <w:b/>
          <w:bCs/>
          <w:color w:val="222222"/>
          <w:sz w:val="21"/>
          <w:szCs w:val="21"/>
        </w:rPr>
      </w:pPr>
    </w:p>
    <w:p w14:paraId="53EF21E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6.3.1. </w:t>
      </w:r>
      <w:r w:rsidRPr="00353F4A">
        <w:rPr>
          <w:rFonts w:ascii="Helvetica" w:hAnsi="Helvetica" w:cs="Helvetica" w:hint="eastAsia"/>
          <w:b/>
          <w:bCs/>
          <w:color w:val="222222"/>
          <w:sz w:val="21"/>
          <w:szCs w:val="21"/>
        </w:rPr>
        <w:t>Очистка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p>
    <w:p w14:paraId="17F58AE5" w14:textId="77777777" w:rsidR="00353F4A" w:rsidRPr="00353F4A" w:rsidRDefault="00353F4A" w:rsidP="00353F4A">
      <w:pPr>
        <w:rPr>
          <w:rFonts w:ascii="Helvetica" w:hAnsi="Helvetica" w:cs="Helvetica"/>
          <w:b/>
          <w:bCs/>
          <w:color w:val="222222"/>
          <w:sz w:val="21"/>
          <w:szCs w:val="21"/>
        </w:rPr>
      </w:pPr>
    </w:p>
    <w:p w14:paraId="41DE281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6.3.2. </w:t>
      </w:r>
      <w:r w:rsidRPr="00353F4A">
        <w:rPr>
          <w:rFonts w:ascii="Helvetica" w:hAnsi="Helvetica" w:cs="Helvetica" w:hint="eastAsia"/>
          <w:b/>
          <w:bCs/>
          <w:color w:val="222222"/>
          <w:sz w:val="21"/>
          <w:szCs w:val="21"/>
        </w:rPr>
        <w:t>Некоторые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свойства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p>
    <w:p w14:paraId="02B4DD57" w14:textId="77777777" w:rsidR="00353F4A" w:rsidRPr="00353F4A" w:rsidRDefault="00353F4A" w:rsidP="00353F4A">
      <w:pPr>
        <w:rPr>
          <w:rFonts w:ascii="Helvetica" w:hAnsi="Helvetica" w:cs="Helvetica"/>
          <w:b/>
          <w:bCs/>
          <w:color w:val="222222"/>
          <w:sz w:val="21"/>
          <w:szCs w:val="21"/>
        </w:rPr>
      </w:pPr>
    </w:p>
    <w:p w14:paraId="6F9C040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6.3.3. </w:t>
      </w:r>
      <w:r w:rsidRPr="00353F4A">
        <w:rPr>
          <w:rFonts w:ascii="Helvetica" w:hAnsi="Helvetica" w:cs="Helvetica" w:hint="eastAsia"/>
          <w:b/>
          <w:bCs/>
          <w:color w:val="222222"/>
          <w:sz w:val="21"/>
          <w:szCs w:val="21"/>
        </w:rPr>
        <w:t>Ферменты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аналогичные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4F5488CB" w14:textId="77777777" w:rsidR="00353F4A" w:rsidRPr="00353F4A" w:rsidRDefault="00353F4A" w:rsidP="00353F4A">
      <w:pPr>
        <w:rPr>
          <w:rFonts w:ascii="Helvetica" w:hAnsi="Helvetica" w:cs="Helvetica"/>
          <w:b/>
          <w:bCs/>
          <w:color w:val="222222"/>
          <w:sz w:val="21"/>
          <w:szCs w:val="21"/>
        </w:rPr>
      </w:pPr>
    </w:p>
    <w:p w14:paraId="7910C050"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6.3.4. 0 </w:t>
      </w:r>
      <w:r w:rsidRPr="00353F4A">
        <w:rPr>
          <w:rFonts w:ascii="Helvetica" w:hAnsi="Helvetica" w:cs="Helvetica" w:hint="eastAsia"/>
          <w:b/>
          <w:bCs/>
          <w:color w:val="222222"/>
          <w:sz w:val="21"/>
          <w:szCs w:val="21"/>
        </w:rPr>
        <w:t>методах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выделения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аналогичных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маша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кукурузы</w:t>
      </w:r>
    </w:p>
    <w:p w14:paraId="12AEC4D6" w14:textId="77777777" w:rsidR="00353F4A" w:rsidRPr="00353F4A" w:rsidRDefault="00353F4A" w:rsidP="00353F4A">
      <w:pPr>
        <w:rPr>
          <w:rFonts w:ascii="Helvetica" w:hAnsi="Helvetica" w:cs="Helvetica"/>
          <w:b/>
          <w:bCs/>
          <w:color w:val="222222"/>
          <w:sz w:val="21"/>
          <w:szCs w:val="21"/>
        </w:rPr>
      </w:pPr>
    </w:p>
    <w:p w14:paraId="55C1FE50"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6.4. </w:t>
      </w:r>
      <w:r w:rsidRPr="00353F4A">
        <w:rPr>
          <w:rFonts w:ascii="Helvetica" w:hAnsi="Helvetica" w:cs="Helvetica" w:hint="eastAsia"/>
          <w:b/>
          <w:bCs/>
          <w:color w:val="222222"/>
          <w:sz w:val="21"/>
          <w:szCs w:val="21"/>
        </w:rPr>
        <w:t>Протеаза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очистка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некоторые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свойства</w:t>
      </w:r>
    </w:p>
    <w:p w14:paraId="0E46223A" w14:textId="77777777" w:rsidR="00353F4A" w:rsidRPr="00353F4A" w:rsidRDefault="00353F4A" w:rsidP="00353F4A">
      <w:pPr>
        <w:rPr>
          <w:rFonts w:ascii="Helvetica" w:hAnsi="Helvetica" w:cs="Helvetica"/>
          <w:b/>
          <w:bCs/>
          <w:color w:val="222222"/>
          <w:sz w:val="21"/>
          <w:szCs w:val="21"/>
        </w:rPr>
      </w:pPr>
    </w:p>
    <w:p w14:paraId="339BB26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6.5. </w:t>
      </w:r>
      <w:r w:rsidRPr="00353F4A">
        <w:rPr>
          <w:rFonts w:ascii="Helvetica" w:hAnsi="Helvetica" w:cs="Helvetica" w:hint="eastAsia"/>
          <w:b/>
          <w:bCs/>
          <w:color w:val="222222"/>
          <w:sz w:val="21"/>
          <w:szCs w:val="21"/>
        </w:rPr>
        <w:t>Протеаза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p>
    <w:p w14:paraId="7718277B" w14:textId="77777777" w:rsidR="00353F4A" w:rsidRPr="00353F4A" w:rsidRDefault="00353F4A" w:rsidP="00353F4A">
      <w:pPr>
        <w:rPr>
          <w:rFonts w:ascii="Helvetica" w:hAnsi="Helvetica" w:cs="Helvetica"/>
          <w:b/>
          <w:bCs/>
          <w:color w:val="222222"/>
          <w:sz w:val="21"/>
          <w:szCs w:val="21"/>
        </w:rPr>
      </w:pPr>
    </w:p>
    <w:p w14:paraId="74AF828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6.5.1. </w:t>
      </w:r>
      <w:r w:rsidRPr="00353F4A">
        <w:rPr>
          <w:rFonts w:ascii="Helvetica" w:hAnsi="Helvetica" w:cs="Helvetica" w:hint="eastAsia"/>
          <w:b/>
          <w:bCs/>
          <w:color w:val="222222"/>
          <w:sz w:val="21"/>
          <w:szCs w:val="21"/>
        </w:rPr>
        <w:t>Частичная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очистка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некоторые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свойства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p>
    <w:p w14:paraId="0C2E9391" w14:textId="77777777" w:rsidR="00353F4A" w:rsidRPr="00353F4A" w:rsidRDefault="00353F4A" w:rsidP="00353F4A">
      <w:pPr>
        <w:rPr>
          <w:rFonts w:ascii="Helvetica" w:hAnsi="Helvetica" w:cs="Helvetica"/>
          <w:b/>
          <w:bCs/>
          <w:color w:val="222222"/>
          <w:sz w:val="21"/>
          <w:szCs w:val="21"/>
        </w:rPr>
      </w:pPr>
    </w:p>
    <w:p w14:paraId="71DFC929"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6.5.2. </w:t>
      </w:r>
      <w:r w:rsidRPr="00353F4A">
        <w:rPr>
          <w:rFonts w:ascii="Helvetica" w:hAnsi="Helvetica" w:cs="Helvetica" w:hint="eastAsia"/>
          <w:b/>
          <w:bCs/>
          <w:color w:val="222222"/>
          <w:sz w:val="21"/>
          <w:szCs w:val="21"/>
        </w:rPr>
        <w:t>Карбоксипептидазы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аналогичные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31351F88" w14:textId="77777777" w:rsidR="00353F4A" w:rsidRPr="00353F4A" w:rsidRDefault="00353F4A" w:rsidP="00353F4A">
      <w:pPr>
        <w:rPr>
          <w:rFonts w:ascii="Helvetica" w:hAnsi="Helvetica" w:cs="Helvetica"/>
          <w:b/>
          <w:bCs/>
          <w:color w:val="222222"/>
          <w:sz w:val="21"/>
          <w:szCs w:val="21"/>
        </w:rPr>
      </w:pPr>
    </w:p>
    <w:p w14:paraId="5E078523"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6.6. L-</w:t>
      </w:r>
      <w:r w:rsidRPr="00353F4A">
        <w:rPr>
          <w:rFonts w:ascii="Helvetica" w:hAnsi="Helvetica" w:cs="Helvetica" w:hint="eastAsia"/>
          <w:b/>
          <w:bCs/>
          <w:color w:val="222222"/>
          <w:sz w:val="21"/>
          <w:szCs w:val="21"/>
        </w:rPr>
        <w:t>фенилаланин</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п</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нитроанилидаза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ША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аза</w:t>
      </w:r>
      <w:r w:rsidRPr="00353F4A">
        <w:rPr>
          <w:rFonts w:ascii="Helvetica" w:hAnsi="Helvetica" w:cs="Helvetica"/>
          <w:b/>
          <w:bCs/>
          <w:color w:val="222222"/>
          <w:sz w:val="21"/>
          <w:szCs w:val="21"/>
        </w:rPr>
        <w:t>)</w:t>
      </w:r>
    </w:p>
    <w:p w14:paraId="618B7CA9" w14:textId="77777777" w:rsidR="00353F4A" w:rsidRPr="00353F4A" w:rsidRDefault="00353F4A" w:rsidP="00353F4A">
      <w:pPr>
        <w:rPr>
          <w:rFonts w:ascii="Helvetica" w:hAnsi="Helvetica" w:cs="Helvetica"/>
          <w:b/>
          <w:bCs/>
          <w:color w:val="222222"/>
          <w:sz w:val="21"/>
          <w:szCs w:val="21"/>
        </w:rPr>
      </w:pPr>
    </w:p>
    <w:p w14:paraId="3F3A3D4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6.6.1. </w:t>
      </w:r>
      <w:r w:rsidRPr="00353F4A">
        <w:rPr>
          <w:rFonts w:ascii="Helvetica" w:hAnsi="Helvetica" w:cs="Helvetica" w:hint="eastAsia"/>
          <w:b/>
          <w:bCs/>
          <w:color w:val="222222"/>
          <w:sz w:val="21"/>
          <w:szCs w:val="21"/>
        </w:rPr>
        <w:t>Очистка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p>
    <w:p w14:paraId="384DBD7C" w14:textId="77777777" w:rsidR="00353F4A" w:rsidRPr="00353F4A" w:rsidRDefault="00353F4A" w:rsidP="00353F4A">
      <w:pPr>
        <w:rPr>
          <w:rFonts w:ascii="Helvetica" w:hAnsi="Helvetica" w:cs="Helvetica"/>
          <w:b/>
          <w:bCs/>
          <w:color w:val="222222"/>
          <w:sz w:val="21"/>
          <w:szCs w:val="21"/>
        </w:rPr>
      </w:pPr>
    </w:p>
    <w:p w14:paraId="196B1F15"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6.6.2. </w:t>
      </w:r>
      <w:r w:rsidRPr="00353F4A">
        <w:rPr>
          <w:rFonts w:ascii="Helvetica" w:hAnsi="Helvetica" w:cs="Helvetica" w:hint="eastAsia"/>
          <w:b/>
          <w:bCs/>
          <w:color w:val="222222"/>
          <w:sz w:val="21"/>
          <w:szCs w:val="21"/>
        </w:rPr>
        <w:t>Некоторые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свойства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ЗДА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p>
    <w:p w14:paraId="3D9424B9" w14:textId="77777777" w:rsidR="00353F4A" w:rsidRPr="00353F4A" w:rsidRDefault="00353F4A" w:rsidP="00353F4A">
      <w:pPr>
        <w:rPr>
          <w:rFonts w:ascii="Helvetica" w:hAnsi="Helvetica" w:cs="Helvetica"/>
          <w:b/>
          <w:bCs/>
          <w:color w:val="222222"/>
          <w:sz w:val="21"/>
          <w:szCs w:val="21"/>
        </w:rPr>
      </w:pPr>
    </w:p>
    <w:p w14:paraId="77519A9B"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6.6.3. </w:t>
      </w:r>
      <w:r w:rsidRPr="00353F4A">
        <w:rPr>
          <w:rFonts w:ascii="Helvetica" w:hAnsi="Helvetica" w:cs="Helvetica" w:hint="eastAsia"/>
          <w:b/>
          <w:bCs/>
          <w:color w:val="222222"/>
          <w:sz w:val="21"/>
          <w:szCs w:val="21"/>
        </w:rPr>
        <w:t>Ферменты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гидролизуюшие</w:t>
      </w:r>
      <w:r w:rsidRPr="00353F4A">
        <w:rPr>
          <w:rFonts w:ascii="Helvetica" w:hAnsi="Helvetica" w:cs="Helvetica"/>
          <w:b/>
          <w:bCs/>
          <w:color w:val="222222"/>
          <w:sz w:val="21"/>
          <w:szCs w:val="21"/>
        </w:rPr>
        <w:t xml:space="preserve"> &lt;</w:t>
      </w:r>
      <w:r w:rsidRPr="00353F4A">
        <w:rPr>
          <w:rFonts w:ascii="Helvetica" w:hAnsi="Helvetica" w:cs="Helvetica" w:hint="eastAsia"/>
          <w:b/>
          <w:bCs/>
          <w:color w:val="222222"/>
          <w:sz w:val="21"/>
          <w:szCs w:val="21"/>
        </w:rPr>
        <w:t>ША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проростках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p>
    <w:p w14:paraId="10A51E81" w14:textId="77777777" w:rsidR="00353F4A" w:rsidRPr="00353F4A" w:rsidRDefault="00353F4A" w:rsidP="00353F4A">
      <w:pPr>
        <w:rPr>
          <w:rFonts w:ascii="Helvetica" w:hAnsi="Helvetica" w:cs="Helvetica"/>
          <w:b/>
          <w:bCs/>
          <w:color w:val="222222"/>
          <w:sz w:val="21"/>
          <w:szCs w:val="21"/>
        </w:rPr>
      </w:pPr>
    </w:p>
    <w:p w14:paraId="298FE773"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6.6.4. </w:t>
      </w:r>
      <w:r w:rsidRPr="00353F4A">
        <w:rPr>
          <w:rFonts w:ascii="Helvetica" w:hAnsi="Helvetica" w:cs="Helvetica" w:hint="eastAsia"/>
          <w:b/>
          <w:bCs/>
          <w:color w:val="222222"/>
          <w:sz w:val="21"/>
          <w:szCs w:val="21"/>
        </w:rPr>
        <w:t>Ферменты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аналогичные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ФПА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растений</w:t>
      </w:r>
    </w:p>
    <w:p w14:paraId="10AEDD2E" w14:textId="77777777" w:rsidR="00353F4A" w:rsidRPr="00353F4A" w:rsidRDefault="00353F4A" w:rsidP="00353F4A">
      <w:pPr>
        <w:rPr>
          <w:rFonts w:ascii="Helvetica" w:hAnsi="Helvetica" w:cs="Helvetica"/>
          <w:b/>
          <w:bCs/>
          <w:color w:val="222222"/>
          <w:sz w:val="21"/>
          <w:szCs w:val="21"/>
        </w:rPr>
      </w:pPr>
    </w:p>
    <w:p w14:paraId="1F67DC3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7. </w:t>
      </w:r>
      <w:r w:rsidRPr="00353F4A">
        <w:rPr>
          <w:rFonts w:ascii="Helvetica" w:hAnsi="Helvetica" w:cs="Helvetica" w:hint="eastAsia"/>
          <w:b/>
          <w:bCs/>
          <w:color w:val="222222"/>
          <w:sz w:val="21"/>
          <w:szCs w:val="21"/>
        </w:rPr>
        <w:t>Исследование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модификации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прорастании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p>
    <w:p w14:paraId="6E7908A4" w14:textId="77777777" w:rsidR="00353F4A" w:rsidRPr="00353F4A" w:rsidRDefault="00353F4A" w:rsidP="00353F4A">
      <w:pPr>
        <w:rPr>
          <w:rFonts w:ascii="Helvetica" w:hAnsi="Helvetica" w:cs="Helvetica"/>
          <w:b/>
          <w:bCs/>
          <w:color w:val="222222"/>
          <w:sz w:val="21"/>
          <w:szCs w:val="21"/>
        </w:rPr>
      </w:pPr>
    </w:p>
    <w:p w14:paraId="344D7EC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7.1. </w:t>
      </w:r>
      <w:r w:rsidRPr="00353F4A">
        <w:rPr>
          <w:rFonts w:ascii="Helvetica" w:hAnsi="Helvetica" w:cs="Helvetica" w:hint="eastAsia"/>
          <w:b/>
          <w:bCs/>
          <w:color w:val="222222"/>
          <w:sz w:val="21"/>
          <w:szCs w:val="21"/>
        </w:rPr>
        <w:t>Сравнительное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покоящихся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p>
    <w:p w14:paraId="1C05743C" w14:textId="77777777" w:rsidR="00353F4A" w:rsidRPr="00353F4A" w:rsidRDefault="00353F4A" w:rsidP="00353F4A">
      <w:pPr>
        <w:rPr>
          <w:rFonts w:ascii="Helvetica" w:hAnsi="Helvetica" w:cs="Helvetica"/>
          <w:b/>
          <w:bCs/>
          <w:color w:val="222222"/>
          <w:sz w:val="21"/>
          <w:szCs w:val="21"/>
        </w:rPr>
      </w:pPr>
    </w:p>
    <w:p w14:paraId="1848D068"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7.2. </w:t>
      </w:r>
      <w:r w:rsidRPr="00353F4A">
        <w:rPr>
          <w:rFonts w:ascii="Helvetica" w:hAnsi="Helvetica" w:cs="Helvetica" w:hint="eastAsia"/>
          <w:b/>
          <w:bCs/>
          <w:color w:val="222222"/>
          <w:sz w:val="21"/>
          <w:szCs w:val="21"/>
        </w:rPr>
        <w:t>Идентификация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модифицирующего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p>
    <w:p w14:paraId="3C6FD882" w14:textId="77777777" w:rsidR="00353F4A" w:rsidRPr="00353F4A" w:rsidRDefault="00353F4A" w:rsidP="00353F4A">
      <w:pPr>
        <w:rPr>
          <w:rFonts w:ascii="Helvetica" w:hAnsi="Helvetica" w:cs="Helvetica"/>
          <w:b/>
          <w:bCs/>
          <w:color w:val="222222"/>
          <w:sz w:val="21"/>
          <w:szCs w:val="21"/>
        </w:rPr>
      </w:pPr>
    </w:p>
    <w:p w14:paraId="29D1CBF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7.3. </w:t>
      </w:r>
      <w:r w:rsidRPr="00353F4A">
        <w:rPr>
          <w:rFonts w:ascii="Helvetica" w:hAnsi="Helvetica" w:cs="Helvetica" w:hint="eastAsia"/>
          <w:b/>
          <w:bCs/>
          <w:color w:val="222222"/>
          <w:sz w:val="21"/>
          <w:szCs w:val="21"/>
        </w:rPr>
        <w:t>Дезамидирование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вики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ферментными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препаратами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прорастающих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пшеницы</w:t>
      </w:r>
    </w:p>
    <w:p w14:paraId="7089B8C9" w14:textId="77777777" w:rsidR="00353F4A" w:rsidRPr="00353F4A" w:rsidRDefault="00353F4A" w:rsidP="00353F4A">
      <w:pPr>
        <w:rPr>
          <w:rFonts w:ascii="Helvetica" w:hAnsi="Helvetica" w:cs="Helvetica"/>
          <w:b/>
          <w:bCs/>
          <w:color w:val="222222"/>
          <w:sz w:val="21"/>
          <w:szCs w:val="21"/>
        </w:rPr>
      </w:pPr>
    </w:p>
    <w:p w14:paraId="6E82E7DC"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7.4. </w:t>
      </w:r>
      <w:r w:rsidRPr="00353F4A">
        <w:rPr>
          <w:rFonts w:ascii="Helvetica" w:hAnsi="Helvetica" w:cs="Helvetica" w:hint="eastAsia"/>
          <w:b/>
          <w:bCs/>
          <w:color w:val="222222"/>
          <w:sz w:val="21"/>
          <w:szCs w:val="21"/>
        </w:rPr>
        <w:t>Последовательные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изменения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модификации</w:t>
      </w:r>
      <w:r w:rsidRPr="00353F4A">
        <w:rPr>
          <w:rFonts w:ascii="Helvetica" w:hAnsi="Helvetica" w:cs="Helvetica"/>
          <w:b/>
          <w:bCs/>
          <w:color w:val="222222"/>
          <w:sz w:val="21"/>
          <w:szCs w:val="21"/>
        </w:rPr>
        <w:t xml:space="preserve"> in vivo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ограниченным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протеолизом</w:t>
      </w:r>
    </w:p>
    <w:p w14:paraId="2F05D20B" w14:textId="77777777" w:rsidR="00353F4A" w:rsidRPr="00353F4A" w:rsidRDefault="00353F4A" w:rsidP="00353F4A">
      <w:pPr>
        <w:rPr>
          <w:rFonts w:ascii="Helvetica" w:hAnsi="Helvetica" w:cs="Helvetica"/>
          <w:b/>
          <w:bCs/>
          <w:color w:val="222222"/>
          <w:sz w:val="21"/>
          <w:szCs w:val="21"/>
        </w:rPr>
      </w:pPr>
    </w:p>
    <w:p w14:paraId="0D57B1D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7.5. </w:t>
      </w:r>
      <w:r w:rsidRPr="00353F4A">
        <w:rPr>
          <w:rFonts w:ascii="Helvetica" w:hAnsi="Helvetica" w:cs="Helvetica" w:hint="eastAsia"/>
          <w:b/>
          <w:bCs/>
          <w:color w:val="222222"/>
          <w:sz w:val="21"/>
          <w:szCs w:val="21"/>
        </w:rPr>
        <w:t>Итоги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исследования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модификации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p>
    <w:p w14:paraId="784F11CC" w14:textId="77777777" w:rsidR="00353F4A" w:rsidRPr="00353F4A" w:rsidRDefault="00353F4A" w:rsidP="00353F4A">
      <w:pPr>
        <w:rPr>
          <w:rFonts w:ascii="Helvetica" w:hAnsi="Helvetica" w:cs="Helvetica"/>
          <w:b/>
          <w:bCs/>
          <w:color w:val="222222"/>
          <w:sz w:val="21"/>
          <w:szCs w:val="21"/>
        </w:rPr>
      </w:pPr>
    </w:p>
    <w:p w14:paraId="0C6AA6E3"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8. </w:t>
      </w:r>
      <w:r w:rsidRPr="00353F4A">
        <w:rPr>
          <w:rFonts w:ascii="Helvetica" w:hAnsi="Helvetica" w:cs="Helvetica" w:hint="eastAsia"/>
          <w:b/>
          <w:bCs/>
          <w:color w:val="222222"/>
          <w:sz w:val="21"/>
          <w:szCs w:val="21"/>
        </w:rPr>
        <w:t>Исследование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характера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действия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ВДА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природные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субстраты</w:t>
      </w:r>
    </w:p>
    <w:p w14:paraId="72911BF7" w14:textId="77777777" w:rsidR="00353F4A" w:rsidRPr="00353F4A" w:rsidRDefault="00353F4A" w:rsidP="00353F4A">
      <w:pPr>
        <w:rPr>
          <w:rFonts w:ascii="Helvetica" w:hAnsi="Helvetica" w:cs="Helvetica"/>
          <w:b/>
          <w:bCs/>
          <w:color w:val="222222"/>
          <w:sz w:val="21"/>
          <w:szCs w:val="21"/>
        </w:rPr>
      </w:pPr>
    </w:p>
    <w:p w14:paraId="43EADA33"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8.1. </w:t>
      </w:r>
      <w:r w:rsidRPr="00353F4A">
        <w:rPr>
          <w:rFonts w:ascii="Helvetica" w:hAnsi="Helvetica" w:cs="Helvetica" w:hint="eastAsia"/>
          <w:b/>
          <w:bCs/>
          <w:color w:val="222222"/>
          <w:sz w:val="21"/>
          <w:szCs w:val="21"/>
        </w:rPr>
        <w:t>Протеаза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w:t>
      </w:r>
    </w:p>
    <w:p w14:paraId="23C1BFF4" w14:textId="77777777" w:rsidR="00353F4A" w:rsidRPr="00353F4A" w:rsidRDefault="00353F4A" w:rsidP="00353F4A">
      <w:pPr>
        <w:rPr>
          <w:rFonts w:ascii="Helvetica" w:hAnsi="Helvetica" w:cs="Helvetica"/>
          <w:b/>
          <w:bCs/>
          <w:color w:val="222222"/>
          <w:sz w:val="21"/>
          <w:szCs w:val="21"/>
        </w:rPr>
      </w:pPr>
    </w:p>
    <w:p w14:paraId="5AEDBCEB"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8.2. </w:t>
      </w:r>
      <w:r w:rsidRPr="00353F4A">
        <w:rPr>
          <w:rFonts w:ascii="Helvetica" w:hAnsi="Helvetica" w:cs="Helvetica" w:hint="eastAsia"/>
          <w:b/>
          <w:bCs/>
          <w:color w:val="222222"/>
          <w:sz w:val="21"/>
          <w:szCs w:val="21"/>
        </w:rPr>
        <w:t>Протеаза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p>
    <w:p w14:paraId="6D7575EF" w14:textId="77777777" w:rsidR="00353F4A" w:rsidRPr="00353F4A" w:rsidRDefault="00353F4A" w:rsidP="00353F4A">
      <w:pPr>
        <w:rPr>
          <w:rFonts w:ascii="Helvetica" w:hAnsi="Helvetica" w:cs="Helvetica"/>
          <w:b/>
          <w:bCs/>
          <w:color w:val="222222"/>
          <w:sz w:val="21"/>
          <w:szCs w:val="21"/>
        </w:rPr>
      </w:pPr>
    </w:p>
    <w:p w14:paraId="4E3A479C"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8.3. </w:t>
      </w:r>
      <w:r w:rsidRPr="00353F4A">
        <w:rPr>
          <w:rFonts w:ascii="Helvetica" w:hAnsi="Helvetica" w:cs="Helvetica" w:hint="eastAsia"/>
          <w:b/>
          <w:bCs/>
          <w:color w:val="222222"/>
          <w:sz w:val="21"/>
          <w:szCs w:val="21"/>
        </w:rPr>
        <w:t>ША</w:t>
      </w:r>
      <w:r w:rsidRPr="00353F4A">
        <w:rPr>
          <w:rFonts w:ascii="Helvetica" w:hAnsi="Helvetica" w:cs="Helvetica"/>
          <w:b/>
          <w:bCs/>
          <w:color w:val="222222"/>
          <w:sz w:val="21"/>
          <w:szCs w:val="21"/>
        </w:rPr>
        <w:t>-</w:t>
      </w:r>
      <w:r w:rsidRPr="00353F4A">
        <w:rPr>
          <w:rFonts w:ascii="Helvetica" w:hAnsi="Helvetica" w:cs="Helvetica" w:hint="eastAsia"/>
          <w:b/>
          <w:bCs/>
          <w:color w:val="222222"/>
          <w:sz w:val="21"/>
          <w:szCs w:val="21"/>
        </w:rPr>
        <w:t>аза</w:t>
      </w:r>
    </w:p>
    <w:p w14:paraId="2CDA1A31" w14:textId="77777777" w:rsidR="00353F4A" w:rsidRPr="00353F4A" w:rsidRDefault="00353F4A" w:rsidP="00353F4A">
      <w:pPr>
        <w:rPr>
          <w:rFonts w:ascii="Helvetica" w:hAnsi="Helvetica" w:cs="Helvetica"/>
          <w:b/>
          <w:bCs/>
          <w:color w:val="222222"/>
          <w:sz w:val="21"/>
          <w:szCs w:val="21"/>
        </w:rPr>
      </w:pPr>
    </w:p>
    <w:p w14:paraId="462BA091"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8.4. </w:t>
      </w:r>
      <w:r w:rsidRPr="00353F4A">
        <w:rPr>
          <w:rFonts w:ascii="Helvetica" w:hAnsi="Helvetica" w:cs="Helvetica" w:hint="eastAsia"/>
          <w:b/>
          <w:bCs/>
          <w:color w:val="222222"/>
          <w:sz w:val="21"/>
          <w:szCs w:val="21"/>
        </w:rPr>
        <w:t>Протеаза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w:t>
      </w:r>
    </w:p>
    <w:p w14:paraId="12BBC18E" w14:textId="77777777" w:rsidR="00353F4A" w:rsidRPr="00353F4A" w:rsidRDefault="00353F4A" w:rsidP="00353F4A">
      <w:pPr>
        <w:rPr>
          <w:rFonts w:ascii="Helvetica" w:hAnsi="Helvetica" w:cs="Helvetica"/>
          <w:b/>
          <w:bCs/>
          <w:color w:val="222222"/>
          <w:sz w:val="21"/>
          <w:szCs w:val="21"/>
        </w:rPr>
      </w:pPr>
    </w:p>
    <w:p w14:paraId="47FD271F"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9. 0 </w:t>
      </w:r>
      <w:r w:rsidRPr="00353F4A">
        <w:rPr>
          <w:rFonts w:ascii="Helvetica" w:hAnsi="Helvetica" w:cs="Helvetica" w:hint="eastAsia"/>
          <w:b/>
          <w:bCs/>
          <w:color w:val="222222"/>
          <w:sz w:val="21"/>
          <w:szCs w:val="21"/>
        </w:rPr>
        <w:t>распаде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p>
    <w:p w14:paraId="55D2B57D" w14:textId="77777777" w:rsidR="00353F4A" w:rsidRPr="00353F4A" w:rsidRDefault="00353F4A" w:rsidP="00353F4A">
      <w:pPr>
        <w:rPr>
          <w:rFonts w:ascii="Helvetica" w:hAnsi="Helvetica" w:cs="Helvetica"/>
          <w:b/>
          <w:bCs/>
          <w:color w:val="222222"/>
          <w:sz w:val="21"/>
          <w:szCs w:val="21"/>
        </w:rPr>
      </w:pPr>
    </w:p>
    <w:p w14:paraId="0F896577"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9.1. </w:t>
      </w:r>
      <w:r w:rsidRPr="00353F4A">
        <w:rPr>
          <w:rFonts w:ascii="Helvetica" w:hAnsi="Helvetica" w:cs="Helvetica" w:hint="eastAsia"/>
          <w:b/>
          <w:bCs/>
          <w:color w:val="222222"/>
          <w:sz w:val="21"/>
          <w:szCs w:val="21"/>
        </w:rPr>
        <w:t>Действие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фасоли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тыквы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на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собственные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белки</w:t>
      </w:r>
    </w:p>
    <w:p w14:paraId="25062CAC" w14:textId="77777777" w:rsidR="00353F4A" w:rsidRPr="00353F4A" w:rsidRDefault="00353F4A" w:rsidP="00353F4A">
      <w:pPr>
        <w:rPr>
          <w:rFonts w:ascii="Helvetica" w:hAnsi="Helvetica" w:cs="Helvetica"/>
          <w:b/>
          <w:bCs/>
          <w:color w:val="222222"/>
          <w:sz w:val="21"/>
          <w:szCs w:val="21"/>
        </w:rPr>
      </w:pPr>
    </w:p>
    <w:p w14:paraId="78EC7CED"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9 </w:t>
      </w:r>
      <w:r w:rsidRPr="00353F4A">
        <w:rPr>
          <w:rFonts w:ascii="Helvetica" w:hAnsi="Helvetica" w:cs="Helvetica" w:hint="eastAsia"/>
          <w:b/>
          <w:bCs/>
          <w:color w:val="222222"/>
          <w:sz w:val="21"/>
          <w:szCs w:val="21"/>
        </w:rPr>
        <w:t>Л</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Л</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фасоли</w:t>
      </w:r>
    </w:p>
    <w:p w14:paraId="23818404" w14:textId="77777777" w:rsidR="00353F4A" w:rsidRPr="00353F4A" w:rsidRDefault="00353F4A" w:rsidP="00353F4A">
      <w:pPr>
        <w:rPr>
          <w:rFonts w:ascii="Helvetica" w:hAnsi="Helvetica" w:cs="Helvetica"/>
          <w:b/>
          <w:bCs/>
          <w:color w:val="222222"/>
          <w:sz w:val="21"/>
          <w:szCs w:val="21"/>
        </w:rPr>
      </w:pPr>
    </w:p>
    <w:p w14:paraId="3AB240E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9</w:t>
      </w:r>
      <w:r w:rsidRPr="00353F4A">
        <w:rPr>
          <w:rFonts w:ascii="Helvetica" w:hAnsi="Helvetica" w:cs="Helvetica" w:hint="eastAsia"/>
          <w:b/>
          <w:bCs/>
          <w:color w:val="222222"/>
          <w:sz w:val="21"/>
          <w:szCs w:val="21"/>
        </w:rPr>
        <w:t>Л</w:t>
      </w:r>
      <w:r w:rsidRPr="00353F4A">
        <w:rPr>
          <w:rFonts w:ascii="Helvetica" w:hAnsi="Helvetica" w:cs="Helvetica"/>
          <w:b/>
          <w:bCs/>
          <w:color w:val="222222"/>
          <w:sz w:val="21"/>
          <w:szCs w:val="21"/>
        </w:rPr>
        <w:t xml:space="preserve">.2. </w:t>
      </w:r>
      <w:r w:rsidRPr="00353F4A">
        <w:rPr>
          <w:rFonts w:ascii="Helvetica" w:hAnsi="Helvetica" w:cs="Helvetica" w:hint="eastAsia"/>
          <w:b/>
          <w:bCs/>
          <w:color w:val="222222"/>
          <w:sz w:val="21"/>
          <w:szCs w:val="21"/>
        </w:rPr>
        <w:t>Протеазы</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семян</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тыквы</w:t>
      </w:r>
    </w:p>
    <w:p w14:paraId="6371BC22" w14:textId="77777777" w:rsidR="00353F4A" w:rsidRPr="00353F4A" w:rsidRDefault="00353F4A" w:rsidP="00353F4A">
      <w:pPr>
        <w:rPr>
          <w:rFonts w:ascii="Helvetica" w:hAnsi="Helvetica" w:cs="Helvetica"/>
          <w:b/>
          <w:bCs/>
          <w:color w:val="222222"/>
          <w:sz w:val="21"/>
          <w:szCs w:val="21"/>
        </w:rPr>
      </w:pPr>
    </w:p>
    <w:p w14:paraId="1D4B3DBE" w14:textId="77777777" w:rsidR="00353F4A" w:rsidRPr="00353F4A" w:rsidRDefault="00353F4A" w:rsidP="00353F4A">
      <w:pPr>
        <w:rPr>
          <w:rFonts w:ascii="Helvetica" w:hAnsi="Helvetica" w:cs="Helvetica"/>
          <w:b/>
          <w:bCs/>
          <w:color w:val="222222"/>
          <w:sz w:val="21"/>
          <w:szCs w:val="21"/>
        </w:rPr>
      </w:pPr>
      <w:r w:rsidRPr="00353F4A">
        <w:rPr>
          <w:rFonts w:ascii="Helvetica" w:hAnsi="Helvetica" w:cs="Helvetica"/>
          <w:b/>
          <w:bCs/>
          <w:color w:val="222222"/>
          <w:sz w:val="21"/>
          <w:szCs w:val="21"/>
        </w:rPr>
        <w:t xml:space="preserve">9.2. </w:t>
      </w:r>
      <w:r w:rsidRPr="00353F4A">
        <w:rPr>
          <w:rFonts w:ascii="Helvetica" w:hAnsi="Helvetica" w:cs="Helvetica" w:hint="eastAsia"/>
          <w:b/>
          <w:bCs/>
          <w:color w:val="222222"/>
          <w:sz w:val="21"/>
          <w:szCs w:val="21"/>
        </w:rPr>
        <w:t>Представления</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других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авторов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механизме</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мобилизации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p>
    <w:p w14:paraId="6A8C703F" w14:textId="77777777" w:rsidR="00353F4A" w:rsidRPr="00353F4A" w:rsidRDefault="00353F4A" w:rsidP="00353F4A">
      <w:pPr>
        <w:rPr>
          <w:rFonts w:ascii="Helvetica" w:hAnsi="Helvetica" w:cs="Helvetica"/>
          <w:b/>
          <w:bCs/>
          <w:color w:val="222222"/>
          <w:sz w:val="21"/>
          <w:szCs w:val="21"/>
        </w:rPr>
      </w:pPr>
    </w:p>
    <w:p w14:paraId="109CC004" w14:textId="28BB1301" w:rsidR="00484EB4" w:rsidRPr="00353F4A" w:rsidRDefault="00353F4A" w:rsidP="00353F4A">
      <w:r w:rsidRPr="00353F4A">
        <w:rPr>
          <w:rFonts w:ascii="Helvetica" w:hAnsi="Helvetica" w:cs="Helvetica"/>
          <w:b/>
          <w:bCs/>
          <w:color w:val="222222"/>
          <w:sz w:val="21"/>
          <w:szCs w:val="21"/>
        </w:rPr>
        <w:t xml:space="preserve">9.3. 0 </w:t>
      </w:r>
      <w:r w:rsidRPr="00353F4A">
        <w:rPr>
          <w:rFonts w:ascii="Helvetica" w:hAnsi="Helvetica" w:cs="Helvetica" w:hint="eastAsia"/>
          <w:b/>
          <w:bCs/>
          <w:color w:val="222222"/>
          <w:sz w:val="21"/>
          <w:szCs w:val="21"/>
        </w:rPr>
        <w:t>вероятном</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существовании</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общих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закономерностей</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распада</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запасных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белков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в</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семенах</w:t>
      </w:r>
      <w:r w:rsidRPr="00353F4A">
        <w:rPr>
          <w:rFonts w:ascii="Helvetica" w:hAnsi="Helvetica" w:cs="Helvetica"/>
          <w:b/>
          <w:bCs/>
          <w:color w:val="222222"/>
          <w:sz w:val="21"/>
          <w:szCs w:val="21"/>
        </w:rPr>
        <w:t xml:space="preserve"> </w:t>
      </w:r>
      <w:r w:rsidRPr="00353F4A">
        <w:rPr>
          <w:rFonts w:ascii="Helvetica" w:hAnsi="Helvetica" w:cs="Helvetica" w:hint="eastAsia"/>
          <w:b/>
          <w:bCs/>
          <w:color w:val="222222"/>
          <w:sz w:val="21"/>
          <w:szCs w:val="21"/>
        </w:rPr>
        <w:t>двудольных</w:t>
      </w:r>
    </w:p>
    <w:sectPr w:rsidR="00484EB4" w:rsidRPr="00353F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4C13" w14:textId="77777777" w:rsidR="003D01E0" w:rsidRDefault="003D01E0">
      <w:pPr>
        <w:spacing w:after="0" w:line="240" w:lineRule="auto"/>
      </w:pPr>
      <w:r>
        <w:separator/>
      </w:r>
    </w:p>
  </w:endnote>
  <w:endnote w:type="continuationSeparator" w:id="0">
    <w:p w14:paraId="74177002" w14:textId="77777777" w:rsidR="003D01E0" w:rsidRDefault="003D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6AF6" w14:textId="77777777" w:rsidR="003D01E0" w:rsidRDefault="003D01E0"/>
    <w:p w14:paraId="12742D12" w14:textId="77777777" w:rsidR="003D01E0" w:rsidRDefault="003D01E0"/>
    <w:p w14:paraId="0DF1CCE1" w14:textId="77777777" w:rsidR="003D01E0" w:rsidRDefault="003D01E0"/>
    <w:p w14:paraId="104D9634" w14:textId="77777777" w:rsidR="003D01E0" w:rsidRDefault="003D01E0"/>
    <w:p w14:paraId="0B8800CA" w14:textId="77777777" w:rsidR="003D01E0" w:rsidRDefault="003D01E0"/>
    <w:p w14:paraId="7B930C30" w14:textId="77777777" w:rsidR="003D01E0" w:rsidRDefault="003D01E0"/>
    <w:p w14:paraId="5347803A" w14:textId="77777777" w:rsidR="003D01E0" w:rsidRDefault="003D01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1B0F9" wp14:editId="19EF13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9F1F" w14:textId="77777777" w:rsidR="003D01E0" w:rsidRDefault="003D0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1B0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679F1F" w14:textId="77777777" w:rsidR="003D01E0" w:rsidRDefault="003D0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0F1565" w14:textId="77777777" w:rsidR="003D01E0" w:rsidRDefault="003D01E0"/>
    <w:p w14:paraId="52B4CC36" w14:textId="77777777" w:rsidR="003D01E0" w:rsidRDefault="003D01E0"/>
    <w:p w14:paraId="7D0B0BA8" w14:textId="77777777" w:rsidR="003D01E0" w:rsidRDefault="003D01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D3B2AA" wp14:editId="6B79E8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6D1CC" w14:textId="77777777" w:rsidR="003D01E0" w:rsidRDefault="003D01E0"/>
                          <w:p w14:paraId="24DB622B" w14:textId="77777777" w:rsidR="003D01E0" w:rsidRDefault="003D01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3B2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F6D1CC" w14:textId="77777777" w:rsidR="003D01E0" w:rsidRDefault="003D01E0"/>
                    <w:p w14:paraId="24DB622B" w14:textId="77777777" w:rsidR="003D01E0" w:rsidRDefault="003D01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B1648" w14:textId="77777777" w:rsidR="003D01E0" w:rsidRDefault="003D01E0"/>
    <w:p w14:paraId="29229183" w14:textId="77777777" w:rsidR="003D01E0" w:rsidRDefault="003D01E0">
      <w:pPr>
        <w:rPr>
          <w:sz w:val="2"/>
          <w:szCs w:val="2"/>
        </w:rPr>
      </w:pPr>
    </w:p>
    <w:p w14:paraId="2E3521C3" w14:textId="77777777" w:rsidR="003D01E0" w:rsidRDefault="003D01E0"/>
    <w:p w14:paraId="475D0125" w14:textId="77777777" w:rsidR="003D01E0" w:rsidRDefault="003D01E0">
      <w:pPr>
        <w:spacing w:after="0" w:line="240" w:lineRule="auto"/>
      </w:pPr>
    </w:p>
  </w:footnote>
  <w:footnote w:type="continuationSeparator" w:id="0">
    <w:p w14:paraId="48535246" w14:textId="77777777" w:rsidR="003D01E0" w:rsidRDefault="003D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0"/>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206163</TotalTime>
  <Pages>8</Pages>
  <Words>851</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1616</cp:revision>
  <cp:lastPrinted>2009-02-06T05:36:00Z</cp:lastPrinted>
  <dcterms:created xsi:type="dcterms:W3CDTF">2024-01-07T13:43:00Z</dcterms:created>
  <dcterms:modified xsi:type="dcterms:W3CDTF">2025-11-12T14:33:00Z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