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2783" w14:textId="77777777" w:rsidR="00292635" w:rsidRDefault="00292635" w:rsidP="00292635">
      <w:pPr>
        <w:pStyle w:val="afffffffffffffffffffffffffff5"/>
        <w:rPr>
          <w:rFonts w:ascii="Verdana" w:hAnsi="Verdana"/>
          <w:color w:val="000000"/>
          <w:sz w:val="21"/>
          <w:szCs w:val="21"/>
        </w:rPr>
      </w:pPr>
      <w:r>
        <w:rPr>
          <w:rFonts w:ascii="Helvetica" w:hAnsi="Helvetica" w:cs="Helvetica"/>
          <w:b/>
          <w:bCs w:val="0"/>
          <w:color w:val="222222"/>
          <w:sz w:val="21"/>
          <w:szCs w:val="21"/>
        </w:rPr>
        <w:t>Болецкая, Татьяна Константиновна.</w:t>
      </w:r>
    </w:p>
    <w:p w14:paraId="7CAF95B7" w14:textId="77777777" w:rsidR="00292635" w:rsidRDefault="00292635" w:rsidP="0029263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Теоретическое исследование электронной структуры интерметаллического соединения никелид </w:t>
      </w:r>
      <w:proofErr w:type="gramStart"/>
      <w:r>
        <w:rPr>
          <w:rFonts w:ascii="Helvetica" w:hAnsi="Helvetica" w:cs="Helvetica"/>
          <w:caps/>
          <w:color w:val="222222"/>
          <w:sz w:val="21"/>
          <w:szCs w:val="21"/>
        </w:rPr>
        <w:t>титана :</w:t>
      </w:r>
      <w:proofErr w:type="gramEnd"/>
      <w:r>
        <w:rPr>
          <w:rFonts w:ascii="Helvetica" w:hAnsi="Helvetica" w:cs="Helvetica"/>
          <w:caps/>
          <w:color w:val="222222"/>
          <w:sz w:val="21"/>
          <w:szCs w:val="21"/>
        </w:rPr>
        <w:t xml:space="preserve"> диссертация ... кандидата физико-математических наук : 01.04.07. - Томск, 1984. - 162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70F9878" w14:textId="77777777" w:rsidR="00292635" w:rsidRDefault="00292635" w:rsidP="0029263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Болецкая, Татьяна Константиновна</w:t>
      </w:r>
    </w:p>
    <w:p w14:paraId="2C5931B3"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4D46E79"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Гяава I. ПРОБЛЕМЫ ИССЛЕДОВАНИЯ ЭЛЕКТРОННОЙ СТРУКШЫ</w:t>
      </w:r>
    </w:p>
    <w:p w14:paraId="149F1EFB"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НИКЕЛИДА. ТИТАНА.</w:t>
      </w:r>
    </w:p>
    <w:p w14:paraId="377442F3"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Модели, предполагающие электронную природу фазовых превращений в никелиде титана.</w:t>
      </w:r>
    </w:p>
    <w:p w14:paraId="02392DDC"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Экспериментальные и теоретические исследования электронной энергетической структуры никелида титана</w:t>
      </w:r>
    </w:p>
    <w:p w14:paraId="66A112A2"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Влияние не МТ добавок к щшсталлическому потенциалу на зонную структуру переходных металлов.</w:t>
      </w:r>
    </w:p>
    <w:p w14:paraId="4C54B628"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Расчеты оптических и рентгеновских свойств d «металлов и их соединений</w:t>
      </w:r>
    </w:p>
    <w:p w14:paraId="68DCFD30"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Гиава П. ЭЛЕКТРОННЫЙ ЭНЕРГЕТИЧЕСКИЙ СПЕКТР И ПЛОТНОСТЬ</w:t>
      </w:r>
    </w:p>
    <w:p w14:paraId="00EA006B"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СОСТОЯНИЙ НИКЕЛИДА. ТИТАНА.</w:t>
      </w:r>
    </w:p>
    <w:p w14:paraId="2C1EC484"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Построение одноэлектронного кристаллического потенциала в МТ приближении.</w:t>
      </w:r>
    </w:p>
    <w:p w14:paraId="3365C5E9"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Расчет одноэлектронных 1фисталлических плотности и потенциала в МТ приближении</w:t>
      </w:r>
    </w:p>
    <w:p w14:paraId="62664556"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Расчет электронного энергетического спектра и плотности состояний.</w:t>
      </w:r>
    </w:p>
    <w:p w14:paraId="087ED398"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Влияние анизотропии одноэлектронного кристаллического потенциала на зонную структуру никелида. титана.</w:t>
      </w:r>
    </w:p>
    <w:p w14:paraId="048813D6"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РАСЧЕТ ЭЛЕКТРОННЫХ ВОЛНОВЫХ ФУНКЦИЙ В МЕТОДЕ ККР.</w:t>
      </w:r>
    </w:p>
    <w:p w14:paraId="736DB342"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ПРИМЕНЕНИЕ К NlTl</w:t>
      </w:r>
    </w:p>
    <w:p w14:paraId="5282E5DC"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9. Метод парциальных волн для </w:t>
      </w:r>
      <w:proofErr w:type="gramStart"/>
      <w:r>
        <w:rPr>
          <w:rFonts w:ascii="Arial" w:hAnsi="Arial" w:cs="Arial"/>
          <w:color w:val="333333"/>
          <w:sz w:val="21"/>
          <w:szCs w:val="21"/>
        </w:rPr>
        <w:t>рассеивателя,не</w:t>
      </w:r>
      <w:proofErr w:type="gramEnd"/>
      <w:r>
        <w:rPr>
          <w:rFonts w:ascii="Arial" w:hAnsi="Arial" w:cs="Arial"/>
          <w:color w:val="333333"/>
          <w:sz w:val="21"/>
          <w:szCs w:val="21"/>
        </w:rPr>
        <w:t xml:space="preserve"> обладающего сферической симметрией.</w:t>
      </w:r>
    </w:p>
    <w:p w14:paraId="02B8FE92"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10. Обобщенный метод парциальных волн для совокупности неперещшвающихся МТ потенциалов.</w:t>
      </w:r>
    </w:p>
    <w:p w14:paraId="0E0ACBC2"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Использование обобщенного метода парциальных волн для расчета электронных волновых функций NiTl</w:t>
      </w:r>
    </w:p>
    <w:p w14:paraId="4F37851B"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ОПТИЧЕСКАЯ ПРОВОДИМОСТЬ И РЕНТГЕНОВСКИЕ</w:t>
      </w:r>
    </w:p>
    <w:p w14:paraId="1FFA2D0F"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ЭМИССИОННЫЕ СПЕКТРЫ НИКЕЛИДА ТИТАНА,</w:t>
      </w:r>
    </w:p>
    <w:p w14:paraId="5B9F6087"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Предварительные замечания</w:t>
      </w:r>
    </w:p>
    <w:p w14:paraId="0C471135"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Расчет вероятностей электронных переходов.</w:t>
      </w:r>
    </w:p>
    <w:p w14:paraId="1D6BE2E4" w14:textId="77777777" w:rsidR="00292635" w:rsidRDefault="00292635" w:rsidP="00292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Средние значения импульса в одноэлектронных состояниях.</w:t>
      </w:r>
    </w:p>
    <w:p w14:paraId="071EBB05" w14:textId="32D8A506" w:rsidR="00E67B85" w:rsidRPr="00292635" w:rsidRDefault="00E67B85" w:rsidP="00292635"/>
    <w:sectPr w:rsidR="00E67B85" w:rsidRPr="0029263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D3AC" w14:textId="77777777" w:rsidR="00B17F54" w:rsidRDefault="00B17F54">
      <w:pPr>
        <w:spacing w:after="0" w:line="240" w:lineRule="auto"/>
      </w:pPr>
      <w:r>
        <w:separator/>
      </w:r>
    </w:p>
  </w:endnote>
  <w:endnote w:type="continuationSeparator" w:id="0">
    <w:p w14:paraId="488DE472" w14:textId="77777777" w:rsidR="00B17F54" w:rsidRDefault="00B17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9A72" w14:textId="77777777" w:rsidR="00B17F54" w:rsidRDefault="00B17F54"/>
    <w:p w14:paraId="064CF749" w14:textId="77777777" w:rsidR="00B17F54" w:rsidRDefault="00B17F54"/>
    <w:p w14:paraId="51B76643" w14:textId="77777777" w:rsidR="00B17F54" w:rsidRDefault="00B17F54"/>
    <w:p w14:paraId="03DB01C5" w14:textId="77777777" w:rsidR="00B17F54" w:rsidRDefault="00B17F54"/>
    <w:p w14:paraId="03DF857D" w14:textId="77777777" w:rsidR="00B17F54" w:rsidRDefault="00B17F54"/>
    <w:p w14:paraId="3110B240" w14:textId="77777777" w:rsidR="00B17F54" w:rsidRDefault="00B17F54"/>
    <w:p w14:paraId="689310AC" w14:textId="77777777" w:rsidR="00B17F54" w:rsidRDefault="00B17F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5DAD34" wp14:editId="3ECA9E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C9555" w14:textId="77777777" w:rsidR="00B17F54" w:rsidRDefault="00B17F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5DAD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DC9555" w14:textId="77777777" w:rsidR="00B17F54" w:rsidRDefault="00B17F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F38500" w14:textId="77777777" w:rsidR="00B17F54" w:rsidRDefault="00B17F54"/>
    <w:p w14:paraId="55424E21" w14:textId="77777777" w:rsidR="00B17F54" w:rsidRDefault="00B17F54"/>
    <w:p w14:paraId="6BBC2F03" w14:textId="77777777" w:rsidR="00B17F54" w:rsidRDefault="00B17F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3707B3" wp14:editId="202F53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B8EE4" w14:textId="77777777" w:rsidR="00B17F54" w:rsidRDefault="00B17F54"/>
                          <w:p w14:paraId="7AD59FFC" w14:textId="77777777" w:rsidR="00B17F54" w:rsidRDefault="00B17F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3707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EB8EE4" w14:textId="77777777" w:rsidR="00B17F54" w:rsidRDefault="00B17F54"/>
                    <w:p w14:paraId="7AD59FFC" w14:textId="77777777" w:rsidR="00B17F54" w:rsidRDefault="00B17F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647CED" w14:textId="77777777" w:rsidR="00B17F54" w:rsidRDefault="00B17F54"/>
    <w:p w14:paraId="03196D3D" w14:textId="77777777" w:rsidR="00B17F54" w:rsidRDefault="00B17F54">
      <w:pPr>
        <w:rPr>
          <w:sz w:val="2"/>
          <w:szCs w:val="2"/>
        </w:rPr>
      </w:pPr>
    </w:p>
    <w:p w14:paraId="0180682C" w14:textId="77777777" w:rsidR="00B17F54" w:rsidRDefault="00B17F54"/>
    <w:p w14:paraId="36291D81" w14:textId="77777777" w:rsidR="00B17F54" w:rsidRDefault="00B17F54">
      <w:pPr>
        <w:spacing w:after="0" w:line="240" w:lineRule="auto"/>
      </w:pPr>
    </w:p>
  </w:footnote>
  <w:footnote w:type="continuationSeparator" w:id="0">
    <w:p w14:paraId="5D903B98" w14:textId="77777777" w:rsidR="00B17F54" w:rsidRDefault="00B17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54"/>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115070</TotalTime>
  <Pages>2</Pages>
  <Words>264</Words>
  <Characters>1507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2241</cp:revision>
  <cp:lastPrinted>2009-02-06T05:36:00Z</cp:lastPrinted>
  <dcterms:created xsi:type="dcterms:W3CDTF">2024-01-07T13:43:00Z</dcterms:created>
  <dcterms:modified xsi:type="dcterms:W3CDTF">2025-06-16T22:10:00Z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