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0D" w:rsidRDefault="001E330D" w:rsidP="001E330D">
      <w:r>
        <w:rPr>
          <w:rFonts w:hint="eastAsia"/>
        </w:rPr>
        <w:t>МІЖРЕГІОНАЛЬНА</w:t>
      </w:r>
      <w:r>
        <w:t></w:t>
      </w:r>
      <w:r>
        <w:rPr>
          <w:rFonts w:hint="eastAsia"/>
        </w:rPr>
        <w:t>АКАДЕМІЯ</w:t>
      </w:r>
      <w:r>
        <w:t></w:t>
      </w:r>
      <w:r>
        <w:rPr>
          <w:rFonts w:hint="eastAsia"/>
        </w:rPr>
        <w:t>УПРАВЛІННЯ</w:t>
      </w:r>
      <w:r>
        <w:t></w:t>
      </w:r>
      <w:r>
        <w:rPr>
          <w:rFonts w:hint="eastAsia"/>
        </w:rPr>
        <w:t>ПЕРСОНАЛОМ</w:t>
      </w:r>
    </w:p>
    <w:p w:rsidR="001E330D" w:rsidRDefault="001E330D" w:rsidP="001E330D"/>
    <w:p w:rsidR="001E330D" w:rsidRDefault="001E330D" w:rsidP="001E330D"/>
    <w:p w:rsidR="001E330D" w:rsidRDefault="001E330D" w:rsidP="001E330D">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1E330D" w:rsidRDefault="001E330D" w:rsidP="001E330D"/>
    <w:p w:rsidR="001E330D" w:rsidRDefault="001E330D" w:rsidP="001E330D"/>
    <w:p w:rsidR="001E330D" w:rsidRDefault="001E330D" w:rsidP="001E330D">
      <w:r>
        <w:rPr>
          <w:rFonts w:hint="eastAsia"/>
        </w:rPr>
        <w:t>ГАЛИЦЬКА</w:t>
      </w:r>
      <w:r>
        <w:t></w:t>
      </w:r>
      <w:r>
        <w:rPr>
          <w:rFonts w:hint="eastAsia"/>
        </w:rPr>
        <w:t>НАТАЛІЯ</w:t>
      </w:r>
      <w:r>
        <w:t></w:t>
      </w:r>
      <w:r>
        <w:rPr>
          <w:rFonts w:hint="eastAsia"/>
        </w:rPr>
        <w:t>ВАЛЕРІЇВНА</w:t>
      </w:r>
    </w:p>
    <w:p w:rsidR="001E330D" w:rsidRDefault="001E330D" w:rsidP="001E330D"/>
    <w:p w:rsidR="001E330D" w:rsidRDefault="001E330D" w:rsidP="001E330D">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E330D" w:rsidRDefault="001E330D" w:rsidP="001E330D"/>
    <w:p w:rsidR="001E330D" w:rsidRDefault="001E330D" w:rsidP="001E330D">
      <w:r>
        <w:rPr>
          <w:rFonts w:hint="eastAsia"/>
        </w:rPr>
        <w:t>ДИСЕРТАЦІЯ</w:t>
      </w:r>
    </w:p>
    <w:p w:rsidR="001E330D" w:rsidRDefault="001E330D" w:rsidP="001E330D">
      <w:r>
        <w:rPr>
          <w:rFonts w:hint="eastAsia"/>
        </w:rPr>
        <w:t>МЕХАНІЗМИ</w:t>
      </w:r>
      <w:r>
        <w:t></w:t>
      </w:r>
      <w:r>
        <w:rPr>
          <w:rFonts w:hint="eastAsia"/>
        </w:rPr>
        <w:t>ДЕРЖАВНОГО</w:t>
      </w:r>
      <w:r>
        <w:t></w:t>
      </w:r>
      <w:r>
        <w:rPr>
          <w:rFonts w:hint="eastAsia"/>
        </w:rPr>
        <w:t>УПРАВЛІННЯ</w:t>
      </w:r>
      <w:r>
        <w:t></w:t>
      </w:r>
      <w:r>
        <w:rPr>
          <w:rFonts w:hint="eastAsia"/>
        </w:rPr>
        <w:t>МІЖНАРОДНИМИ</w:t>
      </w:r>
    </w:p>
    <w:p w:rsidR="001E330D" w:rsidRDefault="001E330D" w:rsidP="001E330D">
      <w:r>
        <w:rPr>
          <w:rFonts w:hint="eastAsia"/>
        </w:rPr>
        <w:t>ПРОГРАМАМИ</w:t>
      </w:r>
      <w:r>
        <w:t></w:t>
      </w:r>
      <w:r>
        <w:rPr>
          <w:rFonts w:hint="eastAsia"/>
        </w:rPr>
        <w:t>ТА</w:t>
      </w:r>
      <w:r>
        <w:t></w:t>
      </w:r>
      <w:r>
        <w:rPr>
          <w:rFonts w:hint="eastAsia"/>
        </w:rPr>
        <w:t>ПРОЕКТАМИ</w:t>
      </w:r>
      <w:r>
        <w:t></w:t>
      </w:r>
      <w:r>
        <w:rPr>
          <w:rFonts w:hint="eastAsia"/>
        </w:rPr>
        <w:t>У</w:t>
      </w:r>
      <w:r>
        <w:t></w:t>
      </w:r>
      <w:r>
        <w:rPr>
          <w:rFonts w:hint="eastAsia"/>
        </w:rPr>
        <w:t>СФЕРІ</w:t>
      </w:r>
      <w:r>
        <w:t></w:t>
      </w:r>
      <w:r>
        <w:rPr>
          <w:rFonts w:hint="eastAsia"/>
        </w:rPr>
        <w:t>ВИЩОЇ</w:t>
      </w:r>
      <w:r>
        <w:t></w:t>
      </w:r>
      <w:r>
        <w:rPr>
          <w:rFonts w:hint="eastAsia"/>
        </w:rPr>
        <w:t>ОСВІТИ</w:t>
      </w:r>
      <w:r>
        <w:t></w:t>
      </w:r>
      <w:r>
        <w:rPr>
          <w:rFonts w:hint="eastAsia"/>
        </w:rPr>
        <w:t>УКРАЇНИ</w:t>
      </w:r>
    </w:p>
    <w:p w:rsidR="001E330D" w:rsidRDefault="001E330D" w:rsidP="001E330D"/>
    <w:p w:rsidR="001E330D" w:rsidRDefault="001E330D" w:rsidP="001E330D"/>
    <w:p w:rsidR="001E330D" w:rsidRDefault="001E330D" w:rsidP="001E330D">
      <w:r>
        <w:t></w:t>
      </w:r>
      <w:r>
        <w:t></w:t>
      </w:r>
      <w:r>
        <w:t></w:t>
      </w:r>
      <w:r>
        <w:t></w:t>
      </w:r>
      <w:r>
        <w:t></w:t>
      </w:r>
      <w:r>
        <w:t></w:t>
      </w:r>
      <w:r>
        <w:t></w:t>
      </w:r>
      <w:r>
        <w:t></w:t>
      </w:r>
      <w:r>
        <w:t></w:t>
      </w:r>
      <w:r>
        <w:rPr>
          <w:rFonts w:hint="eastAsia"/>
        </w:rPr>
        <w:t>–</w:t>
      </w:r>
      <w:r>
        <w:t></w:t>
      </w:r>
      <w:r>
        <w:rPr>
          <w:rFonts w:hint="eastAsia"/>
        </w:rPr>
        <w:t>механізми</w:t>
      </w:r>
      <w:r>
        <w:t></w:t>
      </w:r>
      <w:r>
        <w:rPr>
          <w:rFonts w:hint="eastAsia"/>
        </w:rPr>
        <w:t>державного</w:t>
      </w:r>
      <w:r>
        <w:t></w:t>
      </w:r>
      <w:r>
        <w:rPr>
          <w:rFonts w:hint="eastAsia"/>
        </w:rPr>
        <w:t>управління</w:t>
      </w:r>
    </w:p>
    <w:p w:rsidR="001E330D" w:rsidRDefault="001E330D" w:rsidP="001E330D"/>
    <w:p w:rsidR="001E330D" w:rsidRDefault="001E330D" w:rsidP="001E330D"/>
    <w:p w:rsidR="001E330D" w:rsidRDefault="001E330D" w:rsidP="001E330D"/>
    <w:p w:rsidR="001E330D" w:rsidRDefault="001E330D" w:rsidP="001E330D"/>
    <w:p w:rsidR="001E330D" w:rsidRDefault="001E330D" w:rsidP="001E330D">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наук</w:t>
      </w:r>
      <w:r>
        <w:t></w:t>
      </w:r>
      <w:r>
        <w:rPr>
          <w:rFonts w:hint="eastAsia"/>
        </w:rPr>
        <w:t>з</w:t>
      </w:r>
      <w:r>
        <w:t></w:t>
      </w:r>
      <w:r>
        <w:rPr>
          <w:rFonts w:hint="eastAsia"/>
        </w:rPr>
        <w:t>державного</w:t>
      </w:r>
      <w:r>
        <w:t></w:t>
      </w:r>
      <w:r>
        <w:rPr>
          <w:rFonts w:hint="eastAsia"/>
        </w:rPr>
        <w:t>управління</w:t>
      </w:r>
    </w:p>
    <w:p w:rsidR="001E330D" w:rsidRDefault="001E330D" w:rsidP="001E330D"/>
    <w:p w:rsidR="001E330D" w:rsidRDefault="001E330D" w:rsidP="001E330D"/>
    <w:p w:rsidR="001E330D" w:rsidRDefault="001E330D" w:rsidP="001E330D">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1E330D" w:rsidRDefault="001E330D" w:rsidP="001E330D"/>
    <w:p w:rsidR="001E330D" w:rsidRDefault="001E330D" w:rsidP="001E330D"/>
    <w:p w:rsidR="001E330D" w:rsidRDefault="001E330D" w:rsidP="001E330D">
      <w:r>
        <w:t></w:t>
      </w:r>
      <w:r>
        <w:tab/>
      </w:r>
      <w:r>
        <w:rPr>
          <w:rFonts w:hint="eastAsia"/>
        </w:rPr>
        <w:t>Н</w:t>
      </w:r>
      <w:r>
        <w:t></w:t>
      </w:r>
      <w:r>
        <w:rPr>
          <w:rFonts w:hint="eastAsia"/>
        </w:rPr>
        <w:t>В</w:t>
      </w:r>
      <w:r>
        <w:t></w:t>
      </w:r>
      <w:r>
        <w:t></w:t>
      </w:r>
      <w:r>
        <w:rPr>
          <w:rFonts w:hint="eastAsia"/>
        </w:rPr>
        <w:t>Галицька</w:t>
      </w:r>
    </w:p>
    <w:p w:rsidR="001E330D" w:rsidRDefault="001E330D" w:rsidP="001E330D">
      <w:r>
        <w:t></w:t>
      </w:r>
      <w:r>
        <w:rPr>
          <w:rFonts w:hint="eastAsia"/>
        </w:rPr>
        <w:t>підпис</w:t>
      </w:r>
      <w:r>
        <w:t></w:t>
      </w:r>
      <w:r>
        <w:t></w:t>
      </w:r>
      <w:r>
        <w:rPr>
          <w:rFonts w:hint="eastAsia"/>
        </w:rPr>
        <w:t>ініціали</w:t>
      </w:r>
      <w:r>
        <w:t></w:t>
      </w:r>
      <w:r>
        <w:rPr>
          <w:rFonts w:hint="eastAsia"/>
        </w:rPr>
        <w:t>та</w:t>
      </w:r>
      <w:r>
        <w:t></w:t>
      </w:r>
      <w:r>
        <w:rPr>
          <w:rFonts w:hint="eastAsia"/>
        </w:rPr>
        <w:t>прізвище</w:t>
      </w:r>
      <w:r>
        <w:t></w:t>
      </w:r>
      <w:r>
        <w:rPr>
          <w:rFonts w:hint="eastAsia"/>
        </w:rPr>
        <w:t>здобувача</w:t>
      </w:r>
      <w:r>
        <w:t></w:t>
      </w:r>
    </w:p>
    <w:p w:rsidR="001E330D" w:rsidRDefault="001E330D" w:rsidP="001E330D"/>
    <w:p w:rsidR="001E330D" w:rsidRDefault="001E330D" w:rsidP="001E330D"/>
    <w:p w:rsidR="001E330D" w:rsidRDefault="001E330D" w:rsidP="001E330D">
      <w:r>
        <w:rPr>
          <w:rFonts w:hint="eastAsia"/>
        </w:rPr>
        <w:t>Науковий</w:t>
      </w:r>
      <w:r>
        <w:tab/>
      </w:r>
      <w:r>
        <w:rPr>
          <w:rFonts w:hint="eastAsia"/>
        </w:rPr>
        <w:t>керівник</w:t>
      </w:r>
      <w:r>
        <w:tab/>
      </w:r>
      <w:r>
        <w:rPr>
          <w:rFonts w:hint="eastAsia"/>
        </w:rPr>
        <w:t>Климкова</w:t>
      </w:r>
      <w:r>
        <w:tab/>
      </w:r>
      <w:r>
        <w:rPr>
          <w:rFonts w:hint="eastAsia"/>
        </w:rPr>
        <w:t>Ірина</w:t>
      </w:r>
      <w:r>
        <w:tab/>
      </w:r>
      <w:r>
        <w:rPr>
          <w:rFonts w:hint="eastAsia"/>
        </w:rPr>
        <w:t>Ігорівна</w:t>
      </w:r>
      <w:r>
        <w:t></w:t>
      </w:r>
      <w:r>
        <w:t></w:t>
      </w:r>
      <w:r>
        <w:rPr>
          <w:rFonts w:hint="eastAsia"/>
        </w:rPr>
        <w:t>кандидат</w:t>
      </w:r>
      <w:r>
        <w:t></w:t>
      </w:r>
      <w:r>
        <w:rPr>
          <w:rFonts w:hint="eastAsia"/>
        </w:rPr>
        <w:t>політичних</w:t>
      </w:r>
      <w:r>
        <w:t></w:t>
      </w:r>
      <w:r>
        <w:rPr>
          <w:rFonts w:hint="eastAsia"/>
        </w:rPr>
        <w:t>наук</w:t>
      </w:r>
      <w:r>
        <w:t></w:t>
      </w:r>
      <w:r>
        <w:t></w:t>
      </w:r>
      <w:r>
        <w:rPr>
          <w:rFonts w:hint="eastAsia"/>
        </w:rPr>
        <w:t>доцент</w:t>
      </w:r>
    </w:p>
    <w:p w:rsidR="001E330D" w:rsidRDefault="001E330D" w:rsidP="001E330D"/>
    <w:p w:rsidR="001E330D" w:rsidRDefault="001E330D" w:rsidP="001E330D"/>
    <w:p w:rsidR="00882E10" w:rsidRDefault="001E330D" w:rsidP="001E330D">
      <w:pPr>
        <w:rPr>
          <w:lang w:val="en-US"/>
        </w:rPr>
      </w:pPr>
      <w:r>
        <w:rPr>
          <w:rFonts w:hint="eastAsia"/>
        </w:rPr>
        <w:t>Київ</w:t>
      </w:r>
      <w:r>
        <w:t></w:t>
      </w:r>
      <w:r>
        <w:rPr>
          <w:rFonts w:hint="eastAsia"/>
        </w:rPr>
        <w:t>–</w:t>
      </w:r>
      <w:r>
        <w:t></w:t>
      </w:r>
      <w:r>
        <w:t></w:t>
      </w:r>
      <w:r>
        <w:t></w:t>
      </w:r>
      <w:r>
        <w:t></w:t>
      </w:r>
      <w:r>
        <w:t></w:t>
      </w:r>
    </w:p>
    <w:p w:rsidR="001E330D" w:rsidRDefault="001E330D" w:rsidP="001E330D">
      <w:pPr>
        <w:rPr>
          <w:lang w:val="en-US"/>
        </w:rPr>
      </w:pPr>
    </w:p>
    <w:p w:rsidR="001E330D" w:rsidRDefault="001E330D" w:rsidP="001E330D">
      <w:pPr>
        <w:rPr>
          <w:lang w:val="en-US"/>
        </w:rPr>
      </w:pPr>
    </w:p>
    <w:p w:rsidR="001E330D" w:rsidRDefault="001E330D" w:rsidP="001E330D">
      <w:pPr>
        <w:rPr>
          <w:lang w:val="en-US"/>
        </w:rPr>
      </w:pPr>
    </w:p>
    <w:p w:rsidR="001E330D" w:rsidRPr="001E330D" w:rsidRDefault="001E330D" w:rsidP="001E330D">
      <w:pPr>
        <w:rPr>
          <w:lang w:val="en-US"/>
        </w:rPr>
      </w:pPr>
      <w:r w:rsidRPr="001E330D">
        <w:rPr>
          <w:rFonts w:hint="eastAsia"/>
          <w:lang w:val="en-US"/>
        </w:rPr>
        <w:t>ЗМІСТ</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r w:rsidRPr="001E330D">
        <w:rPr>
          <w:rFonts w:hint="eastAsia"/>
          <w:lang w:val="en-US"/>
        </w:rPr>
        <w:t>ВСТУП</w:t>
      </w:r>
      <w:r w:rsidRPr="001E330D">
        <w:rPr>
          <w:lang w:val="en-US"/>
        </w:rPr>
        <w:tab/>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РОЗДІЛ</w:t>
      </w:r>
      <w:r w:rsidRPr="001E330D">
        <w:rPr>
          <w:lang w:val="en-US"/>
        </w:rPr>
        <w:t></w:t>
      </w:r>
      <w:r w:rsidRPr="001E330D">
        <w:rPr>
          <w:rFonts w:hint="eastAsia"/>
          <w:lang w:val="en-US"/>
        </w:rPr>
        <w:t>І</w:t>
      </w:r>
      <w:r w:rsidRPr="001E330D">
        <w:rPr>
          <w:lang w:val="en-US"/>
        </w:rPr>
        <w:t></w:t>
      </w:r>
    </w:p>
    <w:p w:rsidR="001E330D" w:rsidRPr="001E330D" w:rsidRDefault="001E330D" w:rsidP="001E330D">
      <w:pPr>
        <w:rPr>
          <w:lang w:val="en-US"/>
        </w:rPr>
      </w:pPr>
      <w:r w:rsidRPr="001E330D">
        <w:rPr>
          <w:rFonts w:hint="eastAsia"/>
          <w:lang w:val="en-US"/>
        </w:rPr>
        <w:t>ТЕОРЕТИКО</w:t>
      </w:r>
      <w:r w:rsidRPr="001E330D">
        <w:rPr>
          <w:lang w:val="en-US"/>
        </w:rPr>
        <w:t></w:t>
      </w:r>
      <w:r w:rsidRPr="001E330D">
        <w:rPr>
          <w:rFonts w:hint="eastAsia"/>
          <w:lang w:val="en-US"/>
        </w:rPr>
        <w:t>МЕТОДОЛОГІЧНІ</w:t>
      </w:r>
      <w:r w:rsidRPr="001E330D">
        <w:rPr>
          <w:lang w:val="en-US"/>
        </w:rPr>
        <w:t></w:t>
      </w:r>
      <w:r w:rsidRPr="001E330D">
        <w:rPr>
          <w:rFonts w:hint="eastAsia"/>
          <w:lang w:val="en-US"/>
        </w:rPr>
        <w:t>ОСНОВИ</w:t>
      </w:r>
      <w:r w:rsidRPr="001E330D">
        <w:rPr>
          <w:lang w:val="en-US"/>
        </w:rPr>
        <w:t></w:t>
      </w:r>
      <w:r w:rsidRPr="001E330D">
        <w:rPr>
          <w:lang w:val="en-US"/>
        </w:rPr>
        <w:t></w:t>
      </w:r>
      <w:r w:rsidRPr="001E330D">
        <w:rPr>
          <w:lang w:val="en-US"/>
        </w:rPr>
        <w:t></w:t>
      </w:r>
      <w:r w:rsidRPr="001E330D">
        <w:rPr>
          <w:rFonts w:hint="eastAsia"/>
          <w:lang w:val="en-US"/>
        </w:rPr>
        <w:t>ДЕРЖАВНОГО</w:t>
      </w:r>
      <w:r w:rsidRPr="001E330D">
        <w:rPr>
          <w:lang w:val="en-US"/>
        </w:rPr>
        <w:t></w:t>
      </w:r>
      <w:r w:rsidRPr="001E330D">
        <w:rPr>
          <w:lang w:val="en-US"/>
        </w:rPr>
        <w:t></w:t>
      </w:r>
      <w:r w:rsidRPr="001E330D">
        <w:rPr>
          <w:lang w:val="en-US"/>
        </w:rPr>
        <w:t></w:t>
      </w:r>
      <w:r w:rsidRPr="001E330D">
        <w:rPr>
          <w:rFonts w:hint="eastAsia"/>
          <w:lang w:val="en-US"/>
        </w:rPr>
        <w:t>УПРАВЛІННЯ</w:t>
      </w:r>
      <w:r w:rsidRPr="001E330D">
        <w:rPr>
          <w:lang w:val="en-US"/>
        </w:rPr>
        <w:t></w:t>
      </w:r>
      <w:r w:rsidRPr="001E330D">
        <w:rPr>
          <w:lang w:val="en-US"/>
        </w:rPr>
        <w:t></w:t>
      </w:r>
      <w:r w:rsidRPr="001E330D">
        <w:rPr>
          <w:lang w:val="en-US"/>
        </w:rPr>
        <w:t></w:t>
      </w:r>
      <w:r w:rsidRPr="001E330D">
        <w:rPr>
          <w:rFonts w:hint="eastAsia"/>
          <w:lang w:val="en-US"/>
        </w:rPr>
        <w:t>У</w:t>
      </w:r>
    </w:p>
    <w:p w:rsidR="001E330D" w:rsidRPr="001E330D" w:rsidRDefault="001E330D" w:rsidP="001E330D">
      <w:pPr>
        <w:rPr>
          <w:lang w:val="en-US"/>
        </w:rPr>
      </w:pP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w:t>
      </w:r>
      <w:r w:rsidRPr="001E330D">
        <w:rPr>
          <w:lang w:val="en-US"/>
        </w:rPr>
        <w:t></w:t>
      </w:r>
      <w:r w:rsidRPr="001E330D">
        <w:rPr>
          <w:lang w:val="en-US"/>
        </w:rPr>
        <w:tab/>
      </w:r>
      <w:r w:rsidRPr="001E330D">
        <w:rPr>
          <w:rFonts w:hint="eastAsia"/>
          <w:lang w:val="en-US"/>
        </w:rPr>
        <w:t>Стан</w:t>
      </w:r>
      <w:r w:rsidRPr="001E330D">
        <w:rPr>
          <w:lang w:val="en-US"/>
        </w:rPr>
        <w:t></w:t>
      </w:r>
      <w:r w:rsidRPr="001E330D">
        <w:rPr>
          <w:rFonts w:hint="eastAsia"/>
          <w:lang w:val="en-US"/>
        </w:rPr>
        <w:t>розвитку</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r w:rsidRPr="001E330D">
        <w:rPr>
          <w:rFonts w:hint="eastAsia"/>
          <w:lang w:val="en-US"/>
        </w:rPr>
        <w:t>та</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зазначеній</w:t>
      </w:r>
      <w:r w:rsidRPr="001E330D">
        <w:rPr>
          <w:lang w:val="en-US"/>
        </w:rPr>
        <w:t></w:t>
      </w:r>
      <w:r w:rsidRPr="001E330D">
        <w:rPr>
          <w:rFonts w:hint="eastAsia"/>
          <w:lang w:val="en-US"/>
        </w:rPr>
        <w:t>сфері</w:t>
      </w:r>
      <w:r w:rsidRPr="001E330D">
        <w:rPr>
          <w:lang w:val="en-US"/>
        </w:rPr>
        <w:t></w:t>
      </w:r>
      <w:r w:rsidRPr="001E330D">
        <w:rPr>
          <w:rFonts w:hint="eastAsia"/>
          <w:lang w:val="en-US"/>
        </w:rPr>
        <w:t>у</w:t>
      </w:r>
      <w:r w:rsidRPr="001E330D">
        <w:rPr>
          <w:lang w:val="en-US"/>
        </w:rPr>
        <w:t></w:t>
      </w:r>
      <w:r w:rsidRPr="001E330D">
        <w:rPr>
          <w:rFonts w:hint="eastAsia"/>
          <w:lang w:val="en-US"/>
        </w:rPr>
        <w:t>працях</w:t>
      </w:r>
      <w:r w:rsidRPr="001E330D">
        <w:rPr>
          <w:lang w:val="en-US"/>
        </w:rPr>
        <w:t></w:t>
      </w:r>
      <w:r w:rsidRPr="001E330D">
        <w:rPr>
          <w:rFonts w:hint="eastAsia"/>
          <w:lang w:val="en-US"/>
        </w:rPr>
        <w:t>сучасних</w:t>
      </w:r>
      <w:r w:rsidRPr="001E330D">
        <w:rPr>
          <w:lang w:val="en-US"/>
        </w:rPr>
        <w:t></w:t>
      </w:r>
      <w:r w:rsidRPr="001E330D">
        <w:rPr>
          <w:rFonts w:hint="eastAsia"/>
          <w:lang w:val="en-US"/>
        </w:rPr>
        <w:t>дослідників</w:t>
      </w:r>
      <w:r w:rsidRPr="001E330D">
        <w:rPr>
          <w:lang w:val="en-US"/>
        </w:rPr>
        <w:tab/>
      </w:r>
      <w:r w:rsidRPr="001E330D">
        <w:rPr>
          <w:lang w:val="en-US"/>
        </w:rPr>
        <w:t></w:t>
      </w:r>
      <w:r w:rsidRPr="001E330D">
        <w:rPr>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w:t>
      </w:r>
      <w:r w:rsidRPr="001E330D">
        <w:rPr>
          <w:lang w:val="en-US"/>
        </w:rPr>
        <w:t></w:t>
      </w:r>
      <w:r w:rsidRPr="001E330D">
        <w:rPr>
          <w:lang w:val="en-US"/>
        </w:rPr>
        <w:tab/>
      </w:r>
      <w:r w:rsidRPr="001E330D">
        <w:rPr>
          <w:rFonts w:hint="eastAsia"/>
          <w:lang w:val="en-US"/>
        </w:rPr>
        <w:t>Місце</w:t>
      </w:r>
      <w:r w:rsidRPr="001E330D">
        <w:rPr>
          <w:lang w:val="en-US"/>
        </w:rPr>
        <w:t></w:t>
      </w:r>
      <w:r w:rsidRPr="001E330D">
        <w:rPr>
          <w:rFonts w:hint="eastAsia"/>
          <w:lang w:val="en-US"/>
        </w:rPr>
        <w:t>і</w:t>
      </w:r>
      <w:r w:rsidRPr="001E330D">
        <w:rPr>
          <w:lang w:val="en-US"/>
        </w:rPr>
        <w:t></w:t>
      </w:r>
      <w:r w:rsidRPr="001E330D">
        <w:rPr>
          <w:rFonts w:hint="eastAsia"/>
          <w:lang w:val="en-US"/>
        </w:rPr>
        <w:t>роль</w:t>
      </w:r>
      <w:r w:rsidRPr="001E330D">
        <w:rPr>
          <w:lang w:val="en-US"/>
        </w:rPr>
        <w:t></w:t>
      </w:r>
      <w:r w:rsidRPr="001E330D">
        <w:rPr>
          <w:rFonts w:hint="eastAsia"/>
          <w:lang w:val="en-US"/>
        </w:rPr>
        <w:t>держави</w:t>
      </w:r>
      <w:r w:rsidRPr="001E330D">
        <w:rPr>
          <w:lang w:val="en-US"/>
        </w:rPr>
        <w:t></w:t>
      </w:r>
      <w:r w:rsidRPr="001E330D">
        <w:rPr>
          <w:rFonts w:hint="eastAsia"/>
          <w:lang w:val="en-US"/>
        </w:rPr>
        <w:t>в</w:t>
      </w:r>
      <w:r w:rsidRPr="001E330D">
        <w:rPr>
          <w:lang w:val="en-US"/>
        </w:rPr>
        <w:t></w:t>
      </w:r>
      <w:r w:rsidRPr="001E330D">
        <w:rPr>
          <w:rFonts w:hint="eastAsia"/>
          <w:lang w:val="en-US"/>
        </w:rPr>
        <w:t>управлінні</w:t>
      </w:r>
      <w:r w:rsidRPr="001E330D">
        <w:rPr>
          <w:lang w:val="en-US"/>
        </w:rPr>
        <w:t></w:t>
      </w:r>
      <w:r w:rsidRPr="001E330D">
        <w:rPr>
          <w:rFonts w:hint="eastAsia"/>
          <w:lang w:val="en-US"/>
        </w:rPr>
        <w:t>вищою</w:t>
      </w:r>
      <w:r w:rsidRPr="001E330D">
        <w:rPr>
          <w:lang w:val="en-US"/>
        </w:rPr>
        <w:t></w:t>
      </w:r>
      <w:r w:rsidRPr="001E330D">
        <w:rPr>
          <w:rFonts w:hint="eastAsia"/>
          <w:lang w:val="en-US"/>
        </w:rPr>
        <w:t>освітою</w:t>
      </w:r>
      <w:r w:rsidRPr="001E330D">
        <w:rPr>
          <w:lang w:val="en-US"/>
        </w:rPr>
        <w:tab/>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Висновки</w:t>
      </w:r>
      <w:r w:rsidRPr="001E330D">
        <w:rPr>
          <w:lang w:val="en-US"/>
        </w:rPr>
        <w:t></w:t>
      </w:r>
      <w:r w:rsidRPr="001E330D">
        <w:rPr>
          <w:rFonts w:hint="eastAsia"/>
          <w:lang w:val="en-US"/>
        </w:rPr>
        <w:t>до</w:t>
      </w:r>
      <w:r w:rsidRPr="001E330D">
        <w:rPr>
          <w:lang w:val="en-US"/>
        </w:rPr>
        <w:t></w:t>
      </w:r>
      <w:r w:rsidRPr="001E330D">
        <w:rPr>
          <w:rFonts w:hint="eastAsia"/>
          <w:lang w:val="en-US"/>
        </w:rPr>
        <w:t>розділу</w:t>
      </w:r>
      <w:r w:rsidRPr="001E330D">
        <w:rPr>
          <w:lang w:val="en-US"/>
        </w:rPr>
        <w:t></w:t>
      </w:r>
      <w:r w:rsidRPr="001E330D">
        <w:rPr>
          <w:rFonts w:hint="eastAsia"/>
          <w:lang w:val="en-US"/>
        </w:rPr>
        <w:t>І</w:t>
      </w:r>
      <w:r w:rsidRPr="001E330D">
        <w:rPr>
          <w:lang w:val="en-US"/>
        </w:rPr>
        <w:tab/>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РОЗДІЛ</w:t>
      </w:r>
      <w:r w:rsidRPr="001E330D">
        <w:rPr>
          <w:lang w:val="en-US"/>
        </w:rPr>
        <w:t></w:t>
      </w:r>
      <w:r w:rsidRPr="001E330D">
        <w:rPr>
          <w:rFonts w:hint="eastAsia"/>
          <w:lang w:val="en-US"/>
        </w:rPr>
        <w:t>ІІ</w:t>
      </w:r>
      <w:r w:rsidRPr="001E330D">
        <w:rPr>
          <w:lang w:val="en-US"/>
        </w:rPr>
        <w:t></w:t>
      </w:r>
    </w:p>
    <w:p w:rsidR="001E330D" w:rsidRPr="001E330D" w:rsidRDefault="001E330D" w:rsidP="001E330D">
      <w:pPr>
        <w:rPr>
          <w:lang w:val="en-US"/>
        </w:rPr>
      </w:pPr>
      <w:r w:rsidRPr="001E330D">
        <w:rPr>
          <w:rFonts w:hint="eastAsia"/>
          <w:lang w:val="en-US"/>
        </w:rPr>
        <w:t>ФУНКЦІОНУВАННЯ</w:t>
      </w:r>
      <w:r w:rsidRPr="001E330D">
        <w:rPr>
          <w:lang w:val="en-US"/>
        </w:rPr>
        <w:t></w:t>
      </w:r>
      <w:r w:rsidRPr="001E330D">
        <w:rPr>
          <w:rFonts w:hint="eastAsia"/>
          <w:lang w:val="en-US"/>
        </w:rPr>
        <w:t>ТА</w:t>
      </w:r>
      <w:r w:rsidRPr="001E330D">
        <w:rPr>
          <w:lang w:val="en-US"/>
        </w:rPr>
        <w:t></w:t>
      </w:r>
      <w:r w:rsidRPr="001E330D">
        <w:rPr>
          <w:rFonts w:hint="eastAsia"/>
          <w:lang w:val="en-US"/>
        </w:rPr>
        <w:t>РОЗВИТОК</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p>
    <w:p w:rsidR="001E330D" w:rsidRPr="001E330D" w:rsidRDefault="001E330D" w:rsidP="001E330D">
      <w:pPr>
        <w:rPr>
          <w:lang w:val="en-US"/>
        </w:rPr>
      </w:pPr>
      <w:r w:rsidRPr="001E330D">
        <w:rPr>
          <w:lang w:val="en-US"/>
        </w:rPr>
        <w:t></w:t>
      </w:r>
      <w:r w:rsidRPr="001E330D">
        <w:rPr>
          <w:lang w:val="en-US"/>
        </w:rPr>
        <w:t></w:t>
      </w:r>
      <w:r w:rsidRPr="001E330D">
        <w:rPr>
          <w:lang w:val="en-US"/>
        </w:rPr>
        <w:t></w:t>
      </w:r>
      <w:r w:rsidRPr="001E330D">
        <w:rPr>
          <w:lang w:val="en-US"/>
        </w:rPr>
        <w:t></w:t>
      </w:r>
      <w:r w:rsidRPr="001E330D">
        <w:rPr>
          <w:lang w:val="en-US"/>
        </w:rPr>
        <w:tab/>
      </w:r>
      <w:r w:rsidRPr="001E330D">
        <w:rPr>
          <w:rFonts w:hint="eastAsia"/>
          <w:lang w:val="en-US"/>
        </w:rPr>
        <w:t>Сучасні</w:t>
      </w:r>
      <w:r w:rsidRPr="001E330D">
        <w:rPr>
          <w:lang w:val="en-US"/>
        </w:rPr>
        <w:t></w:t>
      </w:r>
      <w:r w:rsidRPr="001E330D">
        <w:rPr>
          <w:rFonts w:hint="eastAsia"/>
          <w:lang w:val="en-US"/>
        </w:rPr>
        <w:t>підходи</w:t>
      </w:r>
      <w:r w:rsidRPr="001E330D">
        <w:rPr>
          <w:lang w:val="en-US"/>
        </w:rPr>
        <w:t></w:t>
      </w:r>
      <w:r w:rsidRPr="001E330D">
        <w:rPr>
          <w:rFonts w:hint="eastAsia"/>
          <w:lang w:val="en-US"/>
        </w:rPr>
        <w:t>до</w:t>
      </w:r>
      <w:r w:rsidRPr="001E330D">
        <w:rPr>
          <w:lang w:val="en-US"/>
        </w:rPr>
        <w:t></w:t>
      </w:r>
      <w:r w:rsidRPr="001E330D">
        <w:rPr>
          <w:rFonts w:hint="eastAsia"/>
          <w:lang w:val="en-US"/>
        </w:rPr>
        <w:t>формування</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ab/>
      </w:r>
      <w:r w:rsidRPr="001E330D">
        <w:rPr>
          <w:lang w:val="en-US"/>
        </w:rPr>
        <w:t></w:t>
      </w:r>
      <w:r w:rsidRPr="001E330D">
        <w:rPr>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w:t>
      </w:r>
      <w:r w:rsidRPr="001E330D">
        <w:rPr>
          <w:lang w:val="en-US"/>
        </w:rPr>
        <w:t></w:t>
      </w:r>
      <w:r w:rsidRPr="001E330D">
        <w:rPr>
          <w:lang w:val="en-US"/>
        </w:rPr>
        <w:tab/>
      </w:r>
      <w:r w:rsidRPr="001E330D">
        <w:rPr>
          <w:rFonts w:hint="eastAsia"/>
          <w:lang w:val="en-US"/>
        </w:rPr>
        <w:t>Нормативно</w:t>
      </w:r>
      <w:r w:rsidRPr="001E330D">
        <w:rPr>
          <w:lang w:val="en-US"/>
        </w:rPr>
        <w:t></w:t>
      </w:r>
      <w:r w:rsidRPr="001E330D">
        <w:rPr>
          <w:rFonts w:hint="eastAsia"/>
          <w:lang w:val="en-US"/>
        </w:rPr>
        <w:t>правове</w:t>
      </w:r>
      <w:r w:rsidRPr="001E330D">
        <w:rPr>
          <w:lang w:val="en-US"/>
        </w:rPr>
        <w:t></w:t>
      </w:r>
      <w:r w:rsidRPr="001E330D">
        <w:rPr>
          <w:rFonts w:hint="eastAsia"/>
          <w:lang w:val="en-US"/>
        </w:rPr>
        <w:t>забезпечення</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ab/>
      </w:r>
      <w:r w:rsidRPr="001E330D">
        <w:rPr>
          <w:lang w:val="en-US"/>
        </w:rPr>
        <w:t></w:t>
      </w:r>
      <w:r w:rsidRPr="001E330D">
        <w:rPr>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w:t>
      </w:r>
      <w:r w:rsidRPr="001E330D">
        <w:rPr>
          <w:lang w:val="en-US"/>
        </w:rPr>
        <w:t></w:t>
      </w:r>
      <w:r w:rsidRPr="001E330D">
        <w:rPr>
          <w:lang w:val="en-US"/>
        </w:rPr>
        <w:tab/>
      </w:r>
      <w:r w:rsidRPr="001E330D">
        <w:rPr>
          <w:rFonts w:hint="eastAsia"/>
          <w:lang w:val="en-US"/>
        </w:rPr>
        <w:t>Зміст</w:t>
      </w:r>
      <w:r w:rsidRPr="001E330D">
        <w:rPr>
          <w:lang w:val="en-US"/>
        </w:rPr>
        <w:t></w:t>
      </w:r>
      <w:r w:rsidRPr="001E330D">
        <w:rPr>
          <w:rFonts w:hint="eastAsia"/>
          <w:lang w:val="en-US"/>
        </w:rPr>
        <w:t>і</w:t>
      </w:r>
      <w:r w:rsidRPr="001E330D">
        <w:rPr>
          <w:lang w:val="en-US"/>
        </w:rPr>
        <w:t></w:t>
      </w:r>
      <w:r w:rsidRPr="001E330D">
        <w:rPr>
          <w:rFonts w:hint="eastAsia"/>
          <w:lang w:val="en-US"/>
        </w:rPr>
        <w:t>структура</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w:t>
      </w:r>
      <w:r w:rsidRPr="001E330D">
        <w:rPr>
          <w:lang w:val="en-US"/>
        </w:rPr>
        <w:t></w:t>
      </w:r>
      <w:r w:rsidRPr="001E330D">
        <w:rPr>
          <w:lang w:val="en-US"/>
        </w:rPr>
        <w:tab/>
      </w:r>
      <w:r w:rsidRPr="001E330D">
        <w:rPr>
          <w:rFonts w:hint="eastAsia"/>
          <w:lang w:val="en-US"/>
        </w:rPr>
        <w:t>Світовий</w:t>
      </w:r>
      <w:r w:rsidRPr="001E330D">
        <w:rPr>
          <w:lang w:val="en-US"/>
        </w:rPr>
        <w:t></w:t>
      </w:r>
      <w:r w:rsidRPr="001E330D">
        <w:rPr>
          <w:rFonts w:hint="eastAsia"/>
          <w:lang w:val="en-US"/>
        </w:rPr>
        <w:t>досвід</w:t>
      </w:r>
      <w:r w:rsidRPr="001E330D">
        <w:rPr>
          <w:lang w:val="en-US"/>
        </w:rPr>
        <w:t></w:t>
      </w:r>
      <w:r w:rsidRPr="001E330D">
        <w:rPr>
          <w:rFonts w:hint="eastAsia"/>
          <w:lang w:val="en-US"/>
        </w:rPr>
        <w:t>функціонування</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ab/>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Висновки</w:t>
      </w:r>
      <w:r w:rsidRPr="001E330D">
        <w:rPr>
          <w:lang w:val="en-US"/>
        </w:rPr>
        <w:t></w:t>
      </w:r>
      <w:r w:rsidRPr="001E330D">
        <w:rPr>
          <w:rFonts w:hint="eastAsia"/>
          <w:lang w:val="en-US"/>
        </w:rPr>
        <w:t>до</w:t>
      </w:r>
      <w:r w:rsidRPr="001E330D">
        <w:rPr>
          <w:lang w:val="en-US"/>
        </w:rPr>
        <w:t></w:t>
      </w:r>
      <w:r w:rsidRPr="001E330D">
        <w:rPr>
          <w:rFonts w:hint="eastAsia"/>
          <w:lang w:val="en-US"/>
        </w:rPr>
        <w:t>розділу</w:t>
      </w:r>
      <w:r w:rsidRPr="001E330D">
        <w:rPr>
          <w:lang w:val="en-US"/>
        </w:rPr>
        <w:t></w:t>
      </w:r>
      <w:r w:rsidRPr="001E330D">
        <w:rPr>
          <w:rFonts w:hint="eastAsia"/>
          <w:lang w:val="en-US"/>
        </w:rPr>
        <w:t>ІІ</w:t>
      </w:r>
      <w:r w:rsidRPr="001E330D">
        <w:rPr>
          <w:lang w:val="en-US"/>
        </w:rPr>
        <w:tab/>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РОЗДІЛ</w:t>
      </w:r>
      <w:r w:rsidRPr="001E330D">
        <w:rPr>
          <w:lang w:val="en-US"/>
        </w:rPr>
        <w:t></w:t>
      </w:r>
      <w:r w:rsidRPr="001E330D">
        <w:rPr>
          <w:rFonts w:hint="eastAsia"/>
          <w:lang w:val="en-US"/>
        </w:rPr>
        <w:t>ІІІ</w:t>
      </w:r>
      <w:r w:rsidRPr="001E330D">
        <w:rPr>
          <w:lang w:val="en-US"/>
        </w:rPr>
        <w:t></w:t>
      </w:r>
    </w:p>
    <w:p w:rsidR="001E330D" w:rsidRPr="001E330D" w:rsidRDefault="001E330D" w:rsidP="001E330D">
      <w:pPr>
        <w:rPr>
          <w:lang w:val="en-US"/>
        </w:rPr>
      </w:pPr>
      <w:r w:rsidRPr="001E330D">
        <w:rPr>
          <w:rFonts w:hint="eastAsia"/>
          <w:lang w:val="en-US"/>
        </w:rPr>
        <w:t>УДОСКОНАЛЕННЯ</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p>
    <w:p w:rsidR="001E330D" w:rsidRPr="001E330D" w:rsidRDefault="001E330D" w:rsidP="001E330D">
      <w:pPr>
        <w:rPr>
          <w:lang w:val="en-US"/>
        </w:rPr>
      </w:pPr>
      <w:r w:rsidRPr="001E330D">
        <w:rPr>
          <w:lang w:val="en-US"/>
        </w:rPr>
        <w:t></w:t>
      </w:r>
      <w:r w:rsidRPr="001E330D">
        <w:rPr>
          <w:lang w:val="en-US"/>
        </w:rPr>
        <w:t></w:t>
      </w:r>
      <w:r w:rsidRPr="001E330D">
        <w:rPr>
          <w:lang w:val="en-US"/>
        </w:rPr>
        <w:t></w:t>
      </w:r>
      <w:r w:rsidRPr="001E330D">
        <w:rPr>
          <w:lang w:val="en-US"/>
        </w:rPr>
        <w:t></w:t>
      </w:r>
      <w:r w:rsidRPr="001E330D">
        <w:rPr>
          <w:lang w:val="en-US"/>
        </w:rPr>
        <w:tab/>
      </w:r>
      <w:r w:rsidRPr="001E330D">
        <w:rPr>
          <w:rFonts w:hint="eastAsia"/>
          <w:lang w:val="en-US"/>
        </w:rPr>
        <w:t>Моделювання</w:t>
      </w:r>
      <w:r w:rsidRPr="001E330D">
        <w:rPr>
          <w:lang w:val="en-US"/>
        </w:rPr>
        <w:t></w:t>
      </w:r>
      <w:r w:rsidRPr="001E330D">
        <w:rPr>
          <w:rFonts w:hint="eastAsia"/>
          <w:lang w:val="en-US"/>
        </w:rPr>
        <w:t>взаємодії</w:t>
      </w:r>
      <w:r w:rsidRPr="001E330D">
        <w:rPr>
          <w:lang w:val="en-US"/>
        </w:rPr>
        <w:t></w:t>
      </w:r>
      <w:r w:rsidRPr="001E330D">
        <w:rPr>
          <w:rFonts w:hint="eastAsia"/>
          <w:lang w:val="en-US"/>
        </w:rPr>
        <w:t>держави</w:t>
      </w:r>
      <w:r w:rsidRPr="001E330D">
        <w:rPr>
          <w:lang w:val="en-US"/>
        </w:rPr>
        <w:t></w:t>
      </w:r>
      <w:r w:rsidRPr="001E330D">
        <w:rPr>
          <w:rFonts w:hint="eastAsia"/>
          <w:lang w:val="en-US"/>
        </w:rPr>
        <w:t>та</w:t>
      </w:r>
      <w:r w:rsidRPr="001E330D">
        <w:rPr>
          <w:lang w:val="en-US"/>
        </w:rPr>
        <w:t></w:t>
      </w:r>
      <w:r w:rsidRPr="001E330D">
        <w:rPr>
          <w:rFonts w:hint="eastAsia"/>
          <w:lang w:val="en-US"/>
        </w:rPr>
        <w:t>інститутів</w:t>
      </w:r>
      <w:r w:rsidRPr="001E330D">
        <w:rPr>
          <w:lang w:val="en-US"/>
        </w:rPr>
        <w:t></w:t>
      </w:r>
      <w:r w:rsidRPr="001E330D">
        <w:rPr>
          <w:rFonts w:hint="eastAsia"/>
          <w:lang w:val="en-US"/>
        </w:rPr>
        <w:t>громадянського</w:t>
      </w:r>
      <w:r w:rsidRPr="001E330D">
        <w:rPr>
          <w:lang w:val="en-US"/>
        </w:rPr>
        <w:t></w:t>
      </w:r>
      <w:r w:rsidRPr="001E330D">
        <w:rPr>
          <w:rFonts w:hint="eastAsia"/>
          <w:lang w:val="en-US"/>
        </w:rPr>
        <w:t>суспільства</w:t>
      </w:r>
      <w:r w:rsidRPr="001E330D">
        <w:rPr>
          <w:lang w:val="en-US"/>
        </w:rPr>
        <w:t></w:t>
      </w:r>
      <w:r w:rsidRPr="001E330D">
        <w:rPr>
          <w:rFonts w:hint="eastAsia"/>
          <w:lang w:val="en-US"/>
        </w:rPr>
        <w:t>в</w:t>
      </w:r>
      <w:r w:rsidRPr="001E330D">
        <w:rPr>
          <w:lang w:val="en-US"/>
        </w:rPr>
        <w:t></w:t>
      </w:r>
      <w:r w:rsidRPr="001E330D">
        <w:rPr>
          <w:rFonts w:hint="eastAsia"/>
          <w:lang w:val="en-US"/>
        </w:rPr>
        <w:t>процесах</w:t>
      </w:r>
      <w:r w:rsidRPr="001E330D">
        <w:rPr>
          <w:lang w:val="en-US"/>
        </w:rPr>
        <w:t></w:t>
      </w:r>
      <w:r w:rsidRPr="001E330D">
        <w:rPr>
          <w:rFonts w:hint="eastAsia"/>
          <w:lang w:val="en-US"/>
        </w:rPr>
        <w:t>управління</w:t>
      </w:r>
      <w:r w:rsidRPr="001E330D">
        <w:rPr>
          <w:lang w:val="en-US"/>
        </w:rPr>
        <w:t></w:t>
      </w:r>
      <w:r w:rsidRPr="001E330D">
        <w:rPr>
          <w:rFonts w:hint="eastAsia"/>
          <w:lang w:val="en-US"/>
        </w:rPr>
        <w:t>вищою</w:t>
      </w:r>
      <w:r w:rsidRPr="001E330D">
        <w:rPr>
          <w:lang w:val="en-US"/>
        </w:rPr>
        <w:t></w:t>
      </w:r>
      <w:r w:rsidRPr="001E330D">
        <w:rPr>
          <w:rFonts w:hint="eastAsia"/>
          <w:lang w:val="en-US"/>
        </w:rPr>
        <w:t>освітою</w:t>
      </w:r>
      <w:r w:rsidRPr="001E330D">
        <w:rPr>
          <w:lang w:val="en-US"/>
        </w:rPr>
        <w:tab/>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w:t>
      </w:r>
      <w:r w:rsidRPr="001E330D">
        <w:rPr>
          <w:lang w:val="en-US"/>
        </w:rPr>
        <w:t></w:t>
      </w:r>
      <w:r w:rsidRPr="001E330D">
        <w:rPr>
          <w:lang w:val="en-US"/>
        </w:rPr>
        <w:tab/>
      </w:r>
      <w:r w:rsidRPr="001E330D">
        <w:rPr>
          <w:rFonts w:hint="eastAsia"/>
          <w:lang w:val="en-US"/>
        </w:rPr>
        <w:t>Шляхи</w:t>
      </w:r>
      <w:r w:rsidRPr="001E330D">
        <w:rPr>
          <w:lang w:val="en-US"/>
        </w:rPr>
        <w:t></w:t>
      </w:r>
      <w:r w:rsidRPr="001E330D">
        <w:rPr>
          <w:rFonts w:hint="eastAsia"/>
          <w:lang w:val="en-US"/>
        </w:rPr>
        <w:t>розвитку</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в</w:t>
      </w:r>
      <w:r w:rsidRPr="001E330D">
        <w:rPr>
          <w:lang w:val="en-US"/>
        </w:rPr>
        <w:t></w:t>
      </w:r>
      <w:r w:rsidRPr="001E330D">
        <w:rPr>
          <w:rFonts w:hint="eastAsia"/>
          <w:lang w:val="en-US"/>
        </w:rPr>
        <w:t>умовах</w:t>
      </w:r>
      <w:r w:rsidRPr="001E330D">
        <w:rPr>
          <w:lang w:val="en-US"/>
        </w:rPr>
        <w:t></w:t>
      </w:r>
      <w:r w:rsidRPr="001E330D">
        <w:rPr>
          <w:rFonts w:hint="eastAsia"/>
          <w:lang w:val="en-US"/>
        </w:rPr>
        <w:t>інтеграції</w:t>
      </w:r>
      <w:r w:rsidRPr="001E330D">
        <w:rPr>
          <w:lang w:val="en-US"/>
        </w:rPr>
        <w:t></w:t>
      </w:r>
      <w:r w:rsidRPr="001E330D">
        <w:rPr>
          <w:rFonts w:hint="eastAsia"/>
          <w:lang w:val="en-US"/>
        </w:rPr>
        <w:t>України</w:t>
      </w:r>
      <w:r w:rsidRPr="001E330D">
        <w:rPr>
          <w:lang w:val="en-US"/>
        </w:rPr>
        <w:t></w:t>
      </w:r>
      <w:r w:rsidRPr="001E330D">
        <w:rPr>
          <w:rFonts w:hint="eastAsia"/>
          <w:lang w:val="en-US"/>
        </w:rPr>
        <w:t>до</w:t>
      </w:r>
      <w:r w:rsidRPr="001E330D">
        <w:rPr>
          <w:lang w:val="en-US"/>
        </w:rPr>
        <w:t></w:t>
      </w:r>
      <w:r w:rsidRPr="001E330D">
        <w:rPr>
          <w:rFonts w:hint="eastAsia"/>
          <w:lang w:val="en-US"/>
        </w:rPr>
        <w:t>міжнародного</w:t>
      </w:r>
      <w:r w:rsidRPr="001E330D">
        <w:rPr>
          <w:lang w:val="en-US"/>
        </w:rPr>
        <w:t></w:t>
      </w:r>
      <w:r w:rsidRPr="001E330D">
        <w:rPr>
          <w:rFonts w:hint="eastAsia"/>
          <w:lang w:val="en-US"/>
        </w:rPr>
        <w:t>співтовариства</w:t>
      </w:r>
      <w:r w:rsidRPr="001E330D">
        <w:rPr>
          <w:lang w:val="en-US"/>
        </w:rPr>
        <w:tab/>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w:t>
      </w:r>
      <w:r w:rsidRPr="001E330D">
        <w:rPr>
          <w:lang w:val="en-US"/>
        </w:rPr>
        <w:t></w:t>
      </w:r>
      <w:r w:rsidRPr="001E330D">
        <w:rPr>
          <w:lang w:val="en-US"/>
        </w:rPr>
        <w:tab/>
      </w:r>
      <w:r w:rsidRPr="001E330D">
        <w:rPr>
          <w:rFonts w:hint="eastAsia"/>
          <w:lang w:val="en-US"/>
        </w:rPr>
        <w:t>Розбудова</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ab/>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Висновки</w:t>
      </w:r>
      <w:r w:rsidRPr="001E330D">
        <w:rPr>
          <w:lang w:val="en-US"/>
        </w:rPr>
        <w:t></w:t>
      </w:r>
      <w:r w:rsidRPr="001E330D">
        <w:rPr>
          <w:rFonts w:hint="eastAsia"/>
          <w:lang w:val="en-US"/>
        </w:rPr>
        <w:t>до</w:t>
      </w:r>
      <w:r w:rsidRPr="001E330D">
        <w:rPr>
          <w:lang w:val="en-US"/>
        </w:rPr>
        <w:t></w:t>
      </w:r>
      <w:r w:rsidRPr="001E330D">
        <w:rPr>
          <w:rFonts w:hint="eastAsia"/>
          <w:lang w:val="en-US"/>
        </w:rPr>
        <w:t>розділу</w:t>
      </w:r>
      <w:r w:rsidRPr="001E330D">
        <w:rPr>
          <w:lang w:val="en-US"/>
        </w:rPr>
        <w:t></w:t>
      </w:r>
      <w:r w:rsidRPr="001E330D">
        <w:rPr>
          <w:rFonts w:hint="eastAsia"/>
          <w:lang w:val="en-US"/>
        </w:rPr>
        <w:t>ІІІ</w:t>
      </w:r>
      <w:r w:rsidRPr="001E330D">
        <w:rPr>
          <w:lang w:val="en-US"/>
        </w:rPr>
        <w:tab/>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ВИСНОВКИ</w:t>
      </w:r>
      <w:r w:rsidRPr="001E330D">
        <w:rPr>
          <w:lang w:val="en-US"/>
        </w:rPr>
        <w:tab/>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СПИСОК</w:t>
      </w:r>
      <w:r w:rsidRPr="001E330D">
        <w:rPr>
          <w:lang w:val="en-US"/>
        </w:rPr>
        <w:t></w:t>
      </w:r>
      <w:r w:rsidRPr="001E330D">
        <w:rPr>
          <w:rFonts w:hint="eastAsia"/>
          <w:lang w:val="en-US"/>
        </w:rPr>
        <w:t>ВИКОРИСТАНИХ</w:t>
      </w:r>
      <w:r w:rsidRPr="001E330D">
        <w:rPr>
          <w:lang w:val="en-US"/>
        </w:rPr>
        <w:t></w:t>
      </w:r>
      <w:r w:rsidRPr="001E330D">
        <w:rPr>
          <w:rFonts w:hint="eastAsia"/>
          <w:lang w:val="en-US"/>
        </w:rPr>
        <w:t>ДЖЕРЕЛ</w:t>
      </w:r>
      <w:r w:rsidRPr="001E330D">
        <w:rPr>
          <w:lang w:val="en-US"/>
        </w:rPr>
        <w:tab/>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ДОДАТКИ</w:t>
      </w:r>
      <w:r w:rsidRPr="001E330D">
        <w:rPr>
          <w:lang w:val="en-US"/>
        </w:rPr>
        <w:tab/>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rFonts w:hint="eastAsia"/>
          <w:lang w:val="en-US"/>
        </w:rPr>
        <w:t>ВСТУП</w:t>
      </w:r>
    </w:p>
    <w:p w:rsidR="001E330D" w:rsidRPr="001E330D" w:rsidRDefault="001E330D" w:rsidP="001E330D">
      <w:pPr>
        <w:rPr>
          <w:lang w:val="en-US"/>
        </w:rPr>
      </w:pPr>
    </w:p>
    <w:p w:rsidR="001E330D" w:rsidRPr="001E330D" w:rsidRDefault="001E330D" w:rsidP="001E330D">
      <w:pPr>
        <w:rPr>
          <w:lang w:val="en-US"/>
        </w:rPr>
      </w:pPr>
    </w:p>
    <w:p w:rsidR="001E330D" w:rsidRPr="001E330D" w:rsidRDefault="001E330D" w:rsidP="001E330D">
      <w:pPr>
        <w:rPr>
          <w:lang w:val="en-US"/>
        </w:rPr>
      </w:pPr>
      <w:r w:rsidRPr="001E330D">
        <w:rPr>
          <w:rFonts w:hint="eastAsia"/>
          <w:lang w:val="en-US"/>
        </w:rPr>
        <w:t>Актуальність</w:t>
      </w:r>
      <w:r w:rsidRPr="001E330D">
        <w:rPr>
          <w:lang w:val="en-US"/>
        </w:rPr>
        <w:t></w:t>
      </w:r>
      <w:r w:rsidRPr="001E330D">
        <w:rPr>
          <w:rFonts w:hint="eastAsia"/>
          <w:lang w:val="en-US"/>
        </w:rPr>
        <w:t>теми</w:t>
      </w:r>
      <w:r w:rsidRPr="001E330D">
        <w:rPr>
          <w:lang w:val="en-US"/>
        </w:rPr>
        <w:t></w:t>
      </w:r>
      <w:r w:rsidRPr="001E330D">
        <w:rPr>
          <w:lang w:val="en-US"/>
        </w:rPr>
        <w:t></w:t>
      </w:r>
      <w:r w:rsidRPr="001E330D">
        <w:rPr>
          <w:rFonts w:hint="eastAsia"/>
          <w:lang w:val="en-US"/>
        </w:rPr>
        <w:t>Глобалізаційні</w:t>
      </w:r>
      <w:r w:rsidRPr="001E330D">
        <w:rPr>
          <w:lang w:val="en-US"/>
        </w:rPr>
        <w:t></w:t>
      </w:r>
      <w:r w:rsidRPr="001E330D">
        <w:rPr>
          <w:rFonts w:hint="eastAsia"/>
          <w:lang w:val="en-US"/>
        </w:rPr>
        <w:t>та</w:t>
      </w:r>
      <w:r w:rsidRPr="001E330D">
        <w:rPr>
          <w:lang w:val="en-US"/>
        </w:rPr>
        <w:t></w:t>
      </w:r>
      <w:r w:rsidRPr="001E330D">
        <w:rPr>
          <w:rFonts w:hint="eastAsia"/>
          <w:lang w:val="en-US"/>
        </w:rPr>
        <w:t>інтеграційні</w:t>
      </w:r>
      <w:r w:rsidRPr="001E330D">
        <w:rPr>
          <w:lang w:val="en-US"/>
        </w:rPr>
        <w:t></w:t>
      </w:r>
      <w:r w:rsidRPr="001E330D">
        <w:rPr>
          <w:rFonts w:hint="eastAsia"/>
          <w:lang w:val="en-US"/>
        </w:rPr>
        <w:t>процеси</w:t>
      </w:r>
      <w:r w:rsidRPr="001E330D">
        <w:rPr>
          <w:lang w:val="en-US"/>
        </w:rPr>
        <w:t></w:t>
      </w:r>
      <w:r w:rsidRPr="001E330D">
        <w:rPr>
          <w:rFonts w:hint="eastAsia"/>
          <w:lang w:val="en-US"/>
        </w:rPr>
        <w:t>у</w:t>
      </w:r>
      <w:r w:rsidRPr="001E330D">
        <w:rPr>
          <w:lang w:val="en-US"/>
        </w:rPr>
        <w:t></w:t>
      </w:r>
      <w:r w:rsidRPr="001E330D">
        <w:rPr>
          <w:rFonts w:hint="eastAsia"/>
          <w:lang w:val="en-US"/>
        </w:rPr>
        <w:t>сучасному</w:t>
      </w:r>
      <w:r w:rsidRPr="001E330D">
        <w:rPr>
          <w:lang w:val="en-US"/>
        </w:rPr>
        <w:t></w:t>
      </w:r>
      <w:r w:rsidRPr="001E330D">
        <w:rPr>
          <w:rFonts w:hint="eastAsia"/>
          <w:lang w:val="en-US"/>
        </w:rPr>
        <w:t>світі</w:t>
      </w:r>
      <w:r w:rsidRPr="001E330D">
        <w:rPr>
          <w:lang w:val="en-US"/>
        </w:rPr>
        <w:t></w:t>
      </w:r>
      <w:r w:rsidRPr="001E330D">
        <w:rPr>
          <w:rFonts w:hint="eastAsia"/>
          <w:lang w:val="en-US"/>
        </w:rPr>
        <w:t>визначально</w:t>
      </w:r>
      <w:r w:rsidRPr="001E330D">
        <w:rPr>
          <w:lang w:val="en-US"/>
        </w:rPr>
        <w:t></w:t>
      </w:r>
      <w:r w:rsidRPr="001E330D">
        <w:rPr>
          <w:rFonts w:hint="eastAsia"/>
          <w:lang w:val="en-US"/>
        </w:rPr>
        <w:t>впливають</w:t>
      </w:r>
      <w:r w:rsidRPr="001E330D">
        <w:rPr>
          <w:lang w:val="en-US"/>
        </w:rPr>
        <w:t></w:t>
      </w:r>
      <w:r w:rsidRPr="001E330D">
        <w:rPr>
          <w:rFonts w:hint="eastAsia"/>
          <w:lang w:val="en-US"/>
        </w:rPr>
        <w:t>на</w:t>
      </w:r>
      <w:r w:rsidRPr="001E330D">
        <w:rPr>
          <w:lang w:val="en-US"/>
        </w:rPr>
        <w:t></w:t>
      </w:r>
      <w:r w:rsidRPr="001E330D">
        <w:rPr>
          <w:rFonts w:hint="eastAsia"/>
          <w:lang w:val="en-US"/>
        </w:rPr>
        <w:t>розвиток</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детермінацію</w:t>
      </w:r>
      <w:r w:rsidRPr="001E330D">
        <w:rPr>
          <w:lang w:val="en-US"/>
        </w:rPr>
        <w:t></w:t>
      </w:r>
      <w:r w:rsidRPr="001E330D">
        <w:rPr>
          <w:rFonts w:hint="eastAsia"/>
          <w:lang w:val="en-US"/>
        </w:rPr>
        <w:t>нових</w:t>
      </w:r>
      <w:r w:rsidRPr="001E330D">
        <w:rPr>
          <w:lang w:val="en-US"/>
        </w:rPr>
        <w:t></w:t>
      </w:r>
      <w:r w:rsidRPr="001E330D">
        <w:rPr>
          <w:rFonts w:hint="eastAsia"/>
          <w:lang w:val="en-US"/>
        </w:rPr>
        <w:t>вимог</w:t>
      </w:r>
      <w:r w:rsidRPr="001E330D">
        <w:rPr>
          <w:lang w:val="en-US"/>
        </w:rPr>
        <w:t></w:t>
      </w:r>
      <w:r w:rsidRPr="001E330D">
        <w:rPr>
          <w:rFonts w:hint="eastAsia"/>
          <w:lang w:val="en-US"/>
        </w:rPr>
        <w:t>до</w:t>
      </w:r>
      <w:r w:rsidRPr="001E330D">
        <w:rPr>
          <w:lang w:val="en-US"/>
        </w:rPr>
        <w:t></w:t>
      </w:r>
      <w:r w:rsidRPr="001E330D">
        <w:rPr>
          <w:rFonts w:hint="eastAsia"/>
          <w:lang w:val="en-US"/>
        </w:rPr>
        <w:t>якості</w:t>
      </w:r>
      <w:r w:rsidRPr="001E330D">
        <w:rPr>
          <w:lang w:val="en-US"/>
        </w:rPr>
        <w:t></w:t>
      </w:r>
      <w:r w:rsidRPr="001E330D">
        <w:rPr>
          <w:rFonts w:hint="eastAsia"/>
          <w:lang w:val="en-US"/>
        </w:rPr>
        <w:t>освіти</w:t>
      </w:r>
      <w:r w:rsidRPr="001E330D">
        <w:rPr>
          <w:lang w:val="en-US"/>
        </w:rPr>
        <w:t></w:t>
      </w:r>
      <w:r w:rsidRPr="001E330D">
        <w:rPr>
          <w:rFonts w:hint="eastAsia"/>
          <w:lang w:val="en-US"/>
        </w:rPr>
        <w:t>та</w:t>
      </w:r>
      <w:r w:rsidRPr="001E330D">
        <w:rPr>
          <w:lang w:val="en-US"/>
        </w:rPr>
        <w:t></w:t>
      </w:r>
      <w:r w:rsidRPr="001E330D">
        <w:rPr>
          <w:rFonts w:hint="eastAsia"/>
          <w:lang w:val="en-US"/>
        </w:rPr>
        <w:t>рівня</w:t>
      </w:r>
      <w:r w:rsidRPr="001E330D">
        <w:rPr>
          <w:lang w:val="en-US"/>
        </w:rPr>
        <w:t></w:t>
      </w:r>
      <w:r w:rsidRPr="001E330D">
        <w:rPr>
          <w:rFonts w:hint="eastAsia"/>
          <w:lang w:val="en-US"/>
        </w:rPr>
        <w:t>освіченості</w:t>
      </w:r>
      <w:r w:rsidRPr="001E330D">
        <w:rPr>
          <w:lang w:val="en-US"/>
        </w:rPr>
        <w:t></w:t>
      </w:r>
      <w:r w:rsidRPr="001E330D">
        <w:rPr>
          <w:rFonts w:hint="eastAsia"/>
          <w:lang w:val="en-US"/>
        </w:rPr>
        <w:t>суспільства</w:t>
      </w:r>
      <w:r w:rsidRPr="001E330D">
        <w:rPr>
          <w:lang w:val="en-US"/>
        </w:rPr>
        <w:t></w:t>
      </w:r>
      <w:r w:rsidRPr="001E330D">
        <w:rPr>
          <w:lang w:val="en-US"/>
        </w:rPr>
        <w:t></w:t>
      </w:r>
      <w:r w:rsidRPr="001E330D">
        <w:rPr>
          <w:rFonts w:hint="eastAsia"/>
          <w:lang w:val="en-US"/>
        </w:rPr>
        <w:t>зумовлюють</w:t>
      </w:r>
      <w:r w:rsidRPr="001E330D">
        <w:rPr>
          <w:lang w:val="en-US"/>
        </w:rPr>
        <w:t></w:t>
      </w:r>
      <w:r w:rsidRPr="001E330D">
        <w:rPr>
          <w:lang w:val="en-US"/>
        </w:rPr>
        <w:t></w:t>
      </w:r>
      <w:r w:rsidRPr="001E330D">
        <w:rPr>
          <w:rFonts w:hint="eastAsia"/>
          <w:lang w:val="en-US"/>
        </w:rPr>
        <w:t>зокрема</w:t>
      </w:r>
      <w:r w:rsidRPr="001E330D">
        <w:rPr>
          <w:lang w:val="en-US"/>
        </w:rPr>
        <w:t></w:t>
      </w:r>
      <w:r w:rsidRPr="001E330D">
        <w:rPr>
          <w:lang w:val="en-US"/>
        </w:rPr>
        <w:t></w:t>
      </w:r>
      <w:r w:rsidRPr="001E330D">
        <w:rPr>
          <w:rFonts w:hint="eastAsia"/>
          <w:lang w:val="en-US"/>
        </w:rPr>
        <w:t>створення</w:t>
      </w:r>
      <w:r w:rsidRPr="001E330D">
        <w:rPr>
          <w:lang w:val="en-US"/>
        </w:rPr>
        <w:t></w:t>
      </w:r>
      <w:r w:rsidRPr="001E330D">
        <w:rPr>
          <w:rFonts w:hint="eastAsia"/>
          <w:lang w:val="en-US"/>
        </w:rPr>
        <w:t>єдиного</w:t>
      </w:r>
      <w:r w:rsidRPr="001E330D">
        <w:rPr>
          <w:lang w:val="en-US"/>
        </w:rPr>
        <w:t></w:t>
      </w:r>
      <w:r w:rsidRPr="001E330D">
        <w:rPr>
          <w:rFonts w:hint="eastAsia"/>
          <w:lang w:val="en-US"/>
        </w:rPr>
        <w:t>світового</w:t>
      </w:r>
      <w:r w:rsidRPr="001E330D">
        <w:rPr>
          <w:lang w:val="en-US"/>
        </w:rPr>
        <w:t></w:t>
      </w:r>
      <w:r w:rsidRPr="001E330D">
        <w:rPr>
          <w:rFonts w:hint="eastAsia"/>
          <w:lang w:val="en-US"/>
        </w:rPr>
        <w:t>простору</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Перед</w:t>
      </w:r>
      <w:r w:rsidRPr="001E330D">
        <w:rPr>
          <w:lang w:val="en-US"/>
        </w:rPr>
        <w:t></w:t>
      </w:r>
      <w:r w:rsidRPr="001E330D">
        <w:rPr>
          <w:rFonts w:hint="eastAsia"/>
          <w:lang w:val="en-US"/>
        </w:rPr>
        <w:t>країнами</w:t>
      </w:r>
      <w:r w:rsidRPr="001E330D">
        <w:rPr>
          <w:lang w:val="en-US"/>
        </w:rPr>
        <w:t></w:t>
      </w:r>
      <w:r w:rsidRPr="001E330D">
        <w:rPr>
          <w:rFonts w:hint="eastAsia"/>
          <w:lang w:val="en-US"/>
        </w:rPr>
        <w:t>постає</w:t>
      </w:r>
      <w:r w:rsidRPr="001E330D">
        <w:rPr>
          <w:lang w:val="en-US"/>
        </w:rPr>
        <w:t></w:t>
      </w:r>
      <w:r w:rsidRPr="001E330D">
        <w:rPr>
          <w:rFonts w:hint="eastAsia"/>
          <w:lang w:val="en-US"/>
        </w:rPr>
        <w:t>завдання</w:t>
      </w:r>
      <w:r w:rsidRPr="001E330D">
        <w:rPr>
          <w:lang w:val="en-US"/>
        </w:rPr>
        <w:t></w:t>
      </w:r>
      <w:r w:rsidRPr="001E330D">
        <w:rPr>
          <w:rFonts w:hint="eastAsia"/>
          <w:lang w:val="en-US"/>
        </w:rPr>
        <w:t>запровадження</w:t>
      </w:r>
      <w:r w:rsidRPr="001E330D">
        <w:rPr>
          <w:lang w:val="en-US"/>
        </w:rPr>
        <w:t></w:t>
      </w:r>
      <w:r w:rsidRPr="001E330D">
        <w:rPr>
          <w:rFonts w:hint="eastAsia"/>
          <w:lang w:val="en-US"/>
        </w:rPr>
        <w:t>кардинальних</w:t>
      </w:r>
      <w:r w:rsidRPr="001E330D">
        <w:rPr>
          <w:lang w:val="en-US"/>
        </w:rPr>
        <w:t></w:t>
      </w:r>
      <w:r w:rsidRPr="001E330D">
        <w:rPr>
          <w:rFonts w:hint="eastAsia"/>
          <w:lang w:val="en-US"/>
        </w:rPr>
        <w:t>змін</w:t>
      </w:r>
      <w:r w:rsidRPr="001E330D">
        <w:rPr>
          <w:lang w:val="en-US"/>
        </w:rPr>
        <w:t></w:t>
      </w:r>
      <w:r w:rsidRPr="001E330D">
        <w:rPr>
          <w:rFonts w:hint="eastAsia"/>
          <w:lang w:val="en-US"/>
        </w:rPr>
        <w:t>у</w:t>
      </w:r>
      <w:r w:rsidRPr="001E330D">
        <w:rPr>
          <w:lang w:val="en-US"/>
        </w:rPr>
        <w:t></w:t>
      </w:r>
      <w:r w:rsidRPr="001E330D">
        <w:rPr>
          <w:rFonts w:hint="eastAsia"/>
          <w:lang w:val="en-US"/>
        </w:rPr>
        <w:t>національні</w:t>
      </w:r>
      <w:r w:rsidRPr="001E330D">
        <w:rPr>
          <w:lang w:val="en-US"/>
        </w:rPr>
        <w:t></w:t>
      </w:r>
      <w:r w:rsidRPr="001E330D">
        <w:rPr>
          <w:rFonts w:hint="eastAsia"/>
          <w:lang w:val="en-US"/>
        </w:rPr>
        <w:t>системи</w:t>
      </w:r>
      <w:r w:rsidRPr="001E330D">
        <w:rPr>
          <w:lang w:val="en-US"/>
        </w:rPr>
        <w:t></w:t>
      </w:r>
      <w:r w:rsidRPr="001E330D">
        <w:rPr>
          <w:rFonts w:hint="eastAsia"/>
          <w:lang w:val="en-US"/>
        </w:rPr>
        <w:t>освіти</w:t>
      </w:r>
      <w:r w:rsidRPr="001E330D">
        <w:rPr>
          <w:lang w:val="en-US"/>
        </w:rPr>
        <w:t></w:t>
      </w:r>
      <w:r w:rsidRPr="001E330D">
        <w:rPr>
          <w:rFonts w:hint="eastAsia"/>
          <w:lang w:val="en-US"/>
        </w:rPr>
        <w:t>відповідно</w:t>
      </w:r>
      <w:r w:rsidRPr="001E330D">
        <w:rPr>
          <w:lang w:val="en-US"/>
        </w:rPr>
        <w:t></w:t>
      </w:r>
      <w:r w:rsidRPr="001E330D">
        <w:rPr>
          <w:rFonts w:hint="eastAsia"/>
          <w:lang w:val="en-US"/>
        </w:rPr>
        <w:t>до</w:t>
      </w:r>
      <w:r w:rsidRPr="001E330D">
        <w:rPr>
          <w:lang w:val="en-US"/>
        </w:rPr>
        <w:t></w:t>
      </w:r>
      <w:r w:rsidRPr="001E330D">
        <w:rPr>
          <w:rFonts w:hint="eastAsia"/>
          <w:lang w:val="en-US"/>
        </w:rPr>
        <w:t>сучасних</w:t>
      </w:r>
      <w:r w:rsidRPr="001E330D">
        <w:rPr>
          <w:lang w:val="en-US"/>
        </w:rPr>
        <w:t></w:t>
      </w:r>
      <w:r w:rsidRPr="001E330D">
        <w:rPr>
          <w:rFonts w:hint="eastAsia"/>
          <w:lang w:val="en-US"/>
        </w:rPr>
        <w:t>викликів</w:t>
      </w:r>
      <w:r w:rsidRPr="001E330D">
        <w:rPr>
          <w:lang w:val="en-US"/>
        </w:rPr>
        <w:t></w:t>
      </w:r>
      <w:r w:rsidRPr="001E330D">
        <w:rPr>
          <w:rFonts w:hint="eastAsia"/>
          <w:lang w:val="en-US"/>
        </w:rPr>
        <w:t>та</w:t>
      </w:r>
      <w:r w:rsidRPr="001E330D">
        <w:rPr>
          <w:lang w:val="en-US"/>
        </w:rPr>
        <w:t></w:t>
      </w:r>
      <w:r w:rsidRPr="001E330D">
        <w:rPr>
          <w:rFonts w:hint="eastAsia"/>
          <w:lang w:val="en-US"/>
        </w:rPr>
        <w:t>суспільних</w:t>
      </w:r>
      <w:r w:rsidRPr="001E330D">
        <w:rPr>
          <w:lang w:val="en-US"/>
        </w:rPr>
        <w:t></w:t>
      </w:r>
      <w:r w:rsidRPr="001E330D">
        <w:rPr>
          <w:rFonts w:hint="eastAsia"/>
          <w:lang w:val="en-US"/>
        </w:rPr>
        <w:t>запитів</w:t>
      </w:r>
      <w:r w:rsidRPr="001E330D">
        <w:rPr>
          <w:lang w:val="en-US"/>
        </w:rPr>
        <w:t></w:t>
      </w:r>
      <w:r w:rsidRPr="001E330D">
        <w:rPr>
          <w:lang w:val="en-US"/>
        </w:rPr>
        <w:t></w:t>
      </w:r>
      <w:r w:rsidRPr="001E330D">
        <w:rPr>
          <w:rFonts w:hint="eastAsia"/>
          <w:lang w:val="en-US"/>
        </w:rPr>
        <w:t>Освіта</w:t>
      </w:r>
      <w:r w:rsidRPr="001E330D">
        <w:rPr>
          <w:lang w:val="en-US"/>
        </w:rPr>
        <w:t></w:t>
      </w:r>
      <w:r w:rsidRPr="001E330D">
        <w:rPr>
          <w:rFonts w:hint="eastAsia"/>
          <w:lang w:val="en-US"/>
        </w:rPr>
        <w:t>починає</w:t>
      </w:r>
      <w:r w:rsidRPr="001E330D">
        <w:rPr>
          <w:lang w:val="en-US"/>
        </w:rPr>
        <w:t></w:t>
      </w:r>
      <w:r w:rsidRPr="001E330D">
        <w:rPr>
          <w:rFonts w:hint="eastAsia"/>
          <w:lang w:val="en-US"/>
        </w:rPr>
        <w:t>носити</w:t>
      </w:r>
      <w:r w:rsidRPr="001E330D">
        <w:rPr>
          <w:lang w:val="en-US"/>
        </w:rPr>
        <w:t></w:t>
      </w:r>
      <w:r w:rsidRPr="001E330D">
        <w:rPr>
          <w:rFonts w:hint="eastAsia"/>
          <w:lang w:val="en-US"/>
        </w:rPr>
        <w:t>всеохоплюючий</w:t>
      </w:r>
      <w:r w:rsidRPr="001E330D">
        <w:rPr>
          <w:lang w:val="en-US"/>
        </w:rPr>
        <w:t></w:t>
      </w:r>
      <w:r w:rsidRPr="001E330D">
        <w:rPr>
          <w:rFonts w:hint="eastAsia"/>
          <w:lang w:val="en-US"/>
        </w:rPr>
        <w:t>характер</w:t>
      </w:r>
      <w:r w:rsidRPr="001E330D">
        <w:rPr>
          <w:lang w:val="en-US"/>
        </w:rPr>
        <w:t></w:t>
      </w:r>
      <w:r w:rsidRPr="001E330D">
        <w:rPr>
          <w:rFonts w:hint="eastAsia"/>
          <w:lang w:val="en-US"/>
        </w:rPr>
        <w:t>та</w:t>
      </w:r>
      <w:r w:rsidRPr="001E330D">
        <w:rPr>
          <w:lang w:val="en-US"/>
        </w:rPr>
        <w:t></w:t>
      </w:r>
      <w:r w:rsidRPr="001E330D">
        <w:rPr>
          <w:rFonts w:hint="eastAsia"/>
          <w:lang w:val="en-US"/>
        </w:rPr>
        <w:t>стає</w:t>
      </w:r>
      <w:r w:rsidRPr="001E330D">
        <w:rPr>
          <w:lang w:val="en-US"/>
        </w:rPr>
        <w:t></w:t>
      </w:r>
      <w:r w:rsidRPr="001E330D">
        <w:rPr>
          <w:rFonts w:hint="eastAsia"/>
          <w:lang w:val="en-US"/>
        </w:rPr>
        <w:t>провідником</w:t>
      </w:r>
      <w:r w:rsidRPr="001E330D">
        <w:rPr>
          <w:lang w:val="en-US"/>
        </w:rPr>
        <w:t></w:t>
      </w:r>
      <w:r w:rsidRPr="001E330D">
        <w:rPr>
          <w:rFonts w:hint="eastAsia"/>
          <w:lang w:val="en-US"/>
        </w:rPr>
        <w:t>забезпечення</w:t>
      </w:r>
      <w:r w:rsidRPr="001E330D">
        <w:rPr>
          <w:lang w:val="en-US"/>
        </w:rPr>
        <w:t></w:t>
      </w:r>
      <w:r w:rsidRPr="001E330D">
        <w:rPr>
          <w:rFonts w:hint="eastAsia"/>
          <w:lang w:val="en-US"/>
        </w:rPr>
        <w:t>сталого</w:t>
      </w:r>
      <w:r w:rsidRPr="001E330D">
        <w:rPr>
          <w:lang w:val="en-US"/>
        </w:rPr>
        <w:t></w:t>
      </w:r>
      <w:r w:rsidRPr="001E330D">
        <w:rPr>
          <w:rFonts w:hint="eastAsia"/>
          <w:lang w:val="en-US"/>
        </w:rPr>
        <w:t>розвитку</w:t>
      </w:r>
      <w:r w:rsidRPr="001E330D">
        <w:rPr>
          <w:lang w:val="en-US"/>
        </w:rPr>
        <w:t></w:t>
      </w:r>
      <w:r w:rsidRPr="001E330D">
        <w:rPr>
          <w:rFonts w:hint="eastAsia"/>
          <w:lang w:val="en-US"/>
        </w:rPr>
        <w:t>суспільства</w:t>
      </w:r>
      <w:r w:rsidRPr="001E330D">
        <w:rPr>
          <w:lang w:val="en-US"/>
        </w:rPr>
        <w:t></w:t>
      </w:r>
      <w:r w:rsidRPr="001E330D">
        <w:rPr>
          <w:lang w:val="en-US"/>
        </w:rPr>
        <w:t></w:t>
      </w:r>
      <w:r w:rsidRPr="001E330D">
        <w:rPr>
          <w:rFonts w:hint="eastAsia"/>
          <w:lang w:val="en-US"/>
        </w:rPr>
        <w:t>У</w:t>
      </w:r>
      <w:r w:rsidRPr="001E330D">
        <w:rPr>
          <w:lang w:val="en-US"/>
        </w:rPr>
        <w:t></w:t>
      </w:r>
      <w:r w:rsidRPr="001E330D">
        <w:rPr>
          <w:rFonts w:hint="eastAsia"/>
          <w:lang w:val="en-US"/>
        </w:rPr>
        <w:t>цих</w:t>
      </w:r>
      <w:r w:rsidRPr="001E330D">
        <w:rPr>
          <w:lang w:val="en-US"/>
        </w:rPr>
        <w:t></w:t>
      </w:r>
      <w:r w:rsidRPr="001E330D">
        <w:rPr>
          <w:rFonts w:hint="eastAsia"/>
          <w:lang w:val="en-US"/>
        </w:rPr>
        <w:t>умовах</w:t>
      </w:r>
      <w:r w:rsidRPr="001E330D">
        <w:rPr>
          <w:lang w:val="en-US"/>
        </w:rPr>
        <w:t></w:t>
      </w:r>
      <w:r w:rsidRPr="001E330D">
        <w:rPr>
          <w:rFonts w:hint="eastAsia"/>
          <w:lang w:val="en-US"/>
        </w:rPr>
        <w:t>роль</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в</w:t>
      </w:r>
      <w:r w:rsidRPr="001E330D">
        <w:rPr>
          <w:lang w:val="en-US"/>
        </w:rPr>
        <w:t></w:t>
      </w:r>
      <w:r w:rsidRPr="001E330D">
        <w:rPr>
          <w:rFonts w:hint="eastAsia"/>
          <w:lang w:val="en-US"/>
        </w:rPr>
        <w:t>тому</w:t>
      </w:r>
      <w:r w:rsidRPr="001E330D">
        <w:rPr>
          <w:lang w:val="en-US"/>
        </w:rPr>
        <w:t></w:t>
      </w:r>
      <w:r w:rsidRPr="001E330D">
        <w:rPr>
          <w:rFonts w:hint="eastAsia"/>
          <w:lang w:val="en-US"/>
        </w:rPr>
        <w:t>числі</w:t>
      </w:r>
      <w:r w:rsidRPr="001E330D">
        <w:rPr>
          <w:lang w:val="en-US"/>
        </w:rPr>
        <w:t></w:t>
      </w:r>
      <w:r w:rsidRPr="001E330D">
        <w:rPr>
          <w:lang w:val="en-US"/>
        </w:rPr>
        <w:t></w:t>
      </w:r>
      <w:r w:rsidRPr="001E330D">
        <w:rPr>
          <w:rFonts w:hint="eastAsia"/>
          <w:lang w:val="en-US"/>
        </w:rPr>
        <w:t>суттєво</w:t>
      </w:r>
      <w:r w:rsidRPr="001E330D">
        <w:rPr>
          <w:lang w:val="en-US"/>
        </w:rPr>
        <w:t></w:t>
      </w:r>
      <w:r w:rsidRPr="001E330D">
        <w:rPr>
          <w:rFonts w:hint="eastAsia"/>
          <w:lang w:val="en-US"/>
        </w:rPr>
        <w:t>посилюється</w:t>
      </w:r>
      <w:r w:rsidRPr="001E330D">
        <w:rPr>
          <w:lang w:val="en-US"/>
        </w:rPr>
        <w:t></w:t>
      </w:r>
    </w:p>
    <w:p w:rsidR="001E330D" w:rsidRPr="001E330D" w:rsidRDefault="001E330D" w:rsidP="001E330D">
      <w:pPr>
        <w:rPr>
          <w:lang w:val="en-US"/>
        </w:rPr>
      </w:pPr>
      <w:r w:rsidRPr="001E330D">
        <w:rPr>
          <w:rFonts w:hint="eastAsia"/>
          <w:lang w:val="en-US"/>
        </w:rPr>
        <w:t>Трансформаційні</w:t>
      </w:r>
      <w:r w:rsidRPr="001E330D">
        <w:rPr>
          <w:lang w:val="en-US"/>
        </w:rPr>
        <w:t></w:t>
      </w:r>
      <w:r w:rsidRPr="001E330D">
        <w:rPr>
          <w:rFonts w:hint="eastAsia"/>
          <w:lang w:val="en-US"/>
        </w:rPr>
        <w:t>процеси</w:t>
      </w:r>
      <w:r w:rsidRPr="001E330D">
        <w:rPr>
          <w:lang w:val="en-US"/>
        </w:rPr>
        <w:t></w:t>
      </w:r>
      <w:r w:rsidRPr="001E330D">
        <w:rPr>
          <w:rFonts w:hint="eastAsia"/>
          <w:lang w:val="en-US"/>
        </w:rPr>
        <w:t>значною</w:t>
      </w:r>
      <w:r w:rsidRPr="001E330D">
        <w:rPr>
          <w:lang w:val="en-US"/>
        </w:rPr>
        <w:t></w:t>
      </w:r>
      <w:r w:rsidRPr="001E330D">
        <w:rPr>
          <w:rFonts w:hint="eastAsia"/>
          <w:lang w:val="en-US"/>
        </w:rPr>
        <w:t>мірою</w:t>
      </w:r>
      <w:r w:rsidRPr="001E330D">
        <w:rPr>
          <w:lang w:val="en-US"/>
        </w:rPr>
        <w:t></w:t>
      </w:r>
      <w:r w:rsidRPr="001E330D">
        <w:rPr>
          <w:rFonts w:hint="eastAsia"/>
          <w:lang w:val="en-US"/>
        </w:rPr>
        <w:t>торкнулись</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в</w:t>
      </w:r>
      <w:r w:rsidRPr="001E330D">
        <w:rPr>
          <w:lang w:val="en-US"/>
        </w:rPr>
        <w:t></w:t>
      </w:r>
      <w:r w:rsidRPr="001E330D">
        <w:rPr>
          <w:rFonts w:hint="eastAsia"/>
          <w:lang w:val="en-US"/>
        </w:rPr>
        <w:t>Україні</w:t>
      </w:r>
      <w:r w:rsidRPr="001E330D">
        <w:rPr>
          <w:lang w:val="en-US"/>
        </w:rPr>
        <w:t></w:t>
      </w:r>
      <w:r w:rsidRPr="001E330D">
        <w:rPr>
          <w:lang w:val="en-US"/>
        </w:rPr>
        <w:t></w:t>
      </w:r>
      <w:r w:rsidRPr="001E330D">
        <w:rPr>
          <w:rFonts w:hint="eastAsia"/>
          <w:lang w:val="en-US"/>
        </w:rPr>
        <w:t>До</w:t>
      </w:r>
      <w:r w:rsidRPr="001E330D">
        <w:rPr>
          <w:lang w:val="en-US"/>
        </w:rPr>
        <w:t></w:t>
      </w:r>
      <w:r w:rsidRPr="001E330D">
        <w:rPr>
          <w:rFonts w:hint="eastAsia"/>
          <w:lang w:val="en-US"/>
        </w:rPr>
        <w:t>суттєвих</w:t>
      </w:r>
      <w:r w:rsidRPr="001E330D">
        <w:rPr>
          <w:lang w:val="en-US"/>
        </w:rPr>
        <w:t></w:t>
      </w:r>
      <w:r w:rsidRPr="001E330D">
        <w:rPr>
          <w:rFonts w:hint="eastAsia"/>
          <w:lang w:val="en-US"/>
        </w:rPr>
        <w:t>змін</w:t>
      </w:r>
      <w:r w:rsidRPr="001E330D">
        <w:rPr>
          <w:lang w:val="en-US"/>
        </w:rPr>
        <w:t></w:t>
      </w:r>
      <w:r w:rsidRPr="001E330D">
        <w:rPr>
          <w:rFonts w:hint="eastAsia"/>
          <w:lang w:val="en-US"/>
        </w:rPr>
        <w:t>призвели</w:t>
      </w:r>
      <w:r w:rsidRPr="001E330D">
        <w:rPr>
          <w:lang w:val="en-US"/>
        </w:rPr>
        <w:t></w:t>
      </w:r>
      <w:r w:rsidRPr="001E330D">
        <w:rPr>
          <w:rFonts w:hint="eastAsia"/>
          <w:lang w:val="en-US"/>
        </w:rPr>
        <w:t>як</w:t>
      </w:r>
      <w:r w:rsidRPr="001E330D">
        <w:rPr>
          <w:lang w:val="en-US"/>
        </w:rPr>
        <w:t></w:t>
      </w:r>
      <w:r w:rsidRPr="001E330D">
        <w:rPr>
          <w:rFonts w:hint="eastAsia"/>
          <w:lang w:val="en-US"/>
        </w:rPr>
        <w:t>зовнішні</w:t>
      </w:r>
      <w:r w:rsidRPr="001E330D">
        <w:rPr>
          <w:lang w:val="en-US"/>
        </w:rPr>
        <w:t></w:t>
      </w:r>
      <w:r w:rsidRPr="001E330D">
        <w:rPr>
          <w:rFonts w:hint="eastAsia"/>
          <w:lang w:val="en-US"/>
        </w:rPr>
        <w:t>фактори</w:t>
      </w:r>
      <w:r w:rsidRPr="001E330D">
        <w:rPr>
          <w:lang w:val="en-US"/>
        </w:rPr>
        <w:t></w:t>
      </w:r>
      <w:r w:rsidRPr="001E330D">
        <w:rPr>
          <w:lang w:val="en-US"/>
        </w:rPr>
        <w:t></w:t>
      </w:r>
      <w:r w:rsidRPr="001E330D">
        <w:rPr>
          <w:rFonts w:hint="eastAsia"/>
          <w:lang w:val="en-US"/>
        </w:rPr>
        <w:t>серед</w:t>
      </w:r>
      <w:r w:rsidRPr="001E330D">
        <w:rPr>
          <w:lang w:val="en-US"/>
        </w:rPr>
        <w:t></w:t>
      </w:r>
      <w:r w:rsidRPr="001E330D">
        <w:rPr>
          <w:rFonts w:hint="eastAsia"/>
          <w:lang w:val="en-US"/>
        </w:rPr>
        <w:t>яких</w:t>
      </w:r>
      <w:r w:rsidRPr="001E330D">
        <w:rPr>
          <w:lang w:val="en-US"/>
        </w:rPr>
        <w:t></w:t>
      </w:r>
      <w:r w:rsidRPr="001E330D">
        <w:rPr>
          <w:rFonts w:hint="eastAsia"/>
          <w:lang w:val="en-US"/>
        </w:rPr>
        <w:t>можемо</w:t>
      </w:r>
      <w:r w:rsidRPr="001E330D">
        <w:rPr>
          <w:lang w:val="en-US"/>
        </w:rPr>
        <w:t></w:t>
      </w:r>
      <w:r w:rsidRPr="001E330D">
        <w:rPr>
          <w:rFonts w:hint="eastAsia"/>
          <w:lang w:val="en-US"/>
        </w:rPr>
        <w:t>виокремити</w:t>
      </w:r>
      <w:r w:rsidRPr="001E330D">
        <w:rPr>
          <w:lang w:val="en-US"/>
        </w:rPr>
        <w:t></w:t>
      </w:r>
      <w:r w:rsidRPr="001E330D">
        <w:rPr>
          <w:rFonts w:hint="eastAsia"/>
          <w:lang w:val="en-US"/>
        </w:rPr>
        <w:t>глобальність</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Болонський</w:t>
      </w:r>
      <w:r w:rsidRPr="001E330D">
        <w:rPr>
          <w:lang w:val="en-US"/>
        </w:rPr>
        <w:t></w:t>
      </w:r>
      <w:r w:rsidRPr="001E330D">
        <w:rPr>
          <w:rFonts w:hint="eastAsia"/>
          <w:lang w:val="en-US"/>
        </w:rPr>
        <w:t>процес</w:t>
      </w:r>
      <w:r w:rsidRPr="001E330D">
        <w:rPr>
          <w:lang w:val="en-US"/>
        </w:rPr>
        <w:t></w:t>
      </w:r>
      <w:r w:rsidRPr="001E330D">
        <w:rPr>
          <w:lang w:val="en-US"/>
        </w:rPr>
        <w:t></w:t>
      </w:r>
      <w:r w:rsidRPr="001E330D">
        <w:rPr>
          <w:rFonts w:hint="eastAsia"/>
          <w:lang w:val="en-US"/>
        </w:rPr>
        <w:t>орієнтація</w:t>
      </w:r>
      <w:r w:rsidRPr="001E330D">
        <w:rPr>
          <w:lang w:val="en-US"/>
        </w:rPr>
        <w:t></w:t>
      </w:r>
      <w:r w:rsidRPr="001E330D">
        <w:rPr>
          <w:rFonts w:hint="eastAsia"/>
          <w:lang w:val="en-US"/>
        </w:rPr>
        <w:t>на</w:t>
      </w:r>
      <w:r w:rsidRPr="001E330D">
        <w:rPr>
          <w:lang w:val="en-US"/>
        </w:rPr>
        <w:t></w:t>
      </w:r>
      <w:r w:rsidRPr="001E330D">
        <w:rPr>
          <w:rFonts w:hint="eastAsia"/>
          <w:lang w:val="en-US"/>
        </w:rPr>
        <w:t>європейські</w:t>
      </w:r>
      <w:r w:rsidRPr="001E330D">
        <w:rPr>
          <w:lang w:val="en-US"/>
        </w:rPr>
        <w:t></w:t>
      </w:r>
      <w:r w:rsidRPr="001E330D">
        <w:rPr>
          <w:rFonts w:hint="eastAsia"/>
          <w:lang w:val="en-US"/>
        </w:rPr>
        <w:t>стандарти</w:t>
      </w:r>
      <w:r w:rsidRPr="001E330D">
        <w:rPr>
          <w:lang w:val="en-US"/>
        </w:rPr>
        <w:t></w:t>
      </w:r>
      <w:r w:rsidRPr="001E330D">
        <w:rPr>
          <w:rFonts w:hint="eastAsia"/>
          <w:lang w:val="en-US"/>
        </w:rPr>
        <w:t>забезпечення</w:t>
      </w:r>
      <w:r w:rsidRPr="001E330D">
        <w:rPr>
          <w:lang w:val="en-US"/>
        </w:rPr>
        <w:t></w:t>
      </w:r>
      <w:r w:rsidRPr="001E330D">
        <w:rPr>
          <w:rFonts w:hint="eastAsia"/>
          <w:lang w:val="en-US"/>
        </w:rPr>
        <w:t>якості</w:t>
      </w:r>
      <w:r w:rsidRPr="001E330D">
        <w:rPr>
          <w:lang w:val="en-US"/>
        </w:rPr>
        <w:t></w:t>
      </w:r>
      <w:r w:rsidRPr="001E330D">
        <w:rPr>
          <w:lang w:val="en-US"/>
        </w:rPr>
        <w:t></w:t>
      </w:r>
      <w:r w:rsidRPr="001E330D">
        <w:rPr>
          <w:rFonts w:hint="eastAsia"/>
          <w:lang w:val="en-US"/>
        </w:rPr>
        <w:t>інтеграція</w:t>
      </w:r>
      <w:r w:rsidRPr="001E330D">
        <w:rPr>
          <w:lang w:val="en-US"/>
        </w:rPr>
        <w:t></w:t>
      </w:r>
      <w:r w:rsidRPr="001E330D">
        <w:rPr>
          <w:rFonts w:hint="eastAsia"/>
          <w:lang w:val="en-US"/>
        </w:rPr>
        <w:t>у</w:t>
      </w:r>
      <w:r w:rsidRPr="001E330D">
        <w:rPr>
          <w:lang w:val="en-US"/>
        </w:rPr>
        <w:t></w:t>
      </w:r>
      <w:r w:rsidRPr="001E330D">
        <w:rPr>
          <w:rFonts w:hint="eastAsia"/>
          <w:lang w:val="en-US"/>
        </w:rPr>
        <w:t>світовий</w:t>
      </w:r>
      <w:r w:rsidRPr="001E330D">
        <w:rPr>
          <w:lang w:val="en-US"/>
        </w:rPr>
        <w:t></w:t>
      </w:r>
      <w:r w:rsidRPr="001E330D">
        <w:rPr>
          <w:rFonts w:hint="eastAsia"/>
          <w:lang w:val="en-US"/>
        </w:rPr>
        <w:t>освітній</w:t>
      </w:r>
      <w:r w:rsidRPr="001E330D">
        <w:rPr>
          <w:lang w:val="en-US"/>
        </w:rPr>
        <w:t></w:t>
      </w:r>
      <w:r w:rsidRPr="001E330D">
        <w:rPr>
          <w:rFonts w:hint="eastAsia"/>
          <w:lang w:val="en-US"/>
        </w:rPr>
        <w:t>простір</w:t>
      </w:r>
      <w:r w:rsidRPr="001E330D">
        <w:rPr>
          <w:lang w:val="en-US"/>
        </w:rPr>
        <w:t></w:t>
      </w:r>
      <w:r w:rsidRPr="001E330D">
        <w:rPr>
          <w:rFonts w:hint="eastAsia"/>
          <w:lang w:val="en-US"/>
        </w:rPr>
        <w:t>та</w:t>
      </w:r>
      <w:r w:rsidRPr="001E330D">
        <w:rPr>
          <w:lang w:val="en-US"/>
        </w:rPr>
        <w:t></w:t>
      </w:r>
      <w:r w:rsidRPr="001E330D">
        <w:rPr>
          <w:rFonts w:hint="eastAsia"/>
          <w:lang w:val="en-US"/>
        </w:rPr>
        <w:t>Європейський</w:t>
      </w:r>
      <w:r w:rsidRPr="001E330D">
        <w:rPr>
          <w:lang w:val="en-US"/>
        </w:rPr>
        <w:t></w:t>
      </w:r>
      <w:r w:rsidRPr="001E330D">
        <w:rPr>
          <w:rFonts w:hint="eastAsia"/>
          <w:lang w:val="en-US"/>
        </w:rPr>
        <w:t>простір</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розвиток</w:t>
      </w:r>
      <w:r w:rsidRPr="001E330D">
        <w:rPr>
          <w:lang w:val="en-US"/>
        </w:rPr>
        <w:t></w:t>
      </w:r>
      <w:r w:rsidRPr="001E330D">
        <w:rPr>
          <w:rFonts w:hint="eastAsia"/>
          <w:lang w:val="en-US"/>
        </w:rPr>
        <w:t>інформаційного</w:t>
      </w:r>
      <w:r w:rsidRPr="001E330D">
        <w:rPr>
          <w:lang w:val="en-US"/>
        </w:rPr>
        <w:t></w:t>
      </w:r>
      <w:r w:rsidRPr="001E330D">
        <w:rPr>
          <w:rFonts w:hint="eastAsia"/>
          <w:lang w:val="en-US"/>
        </w:rPr>
        <w:t>суспільства</w:t>
      </w:r>
      <w:r w:rsidRPr="001E330D">
        <w:rPr>
          <w:lang w:val="en-US"/>
        </w:rPr>
        <w:t></w:t>
      </w:r>
      <w:r w:rsidRPr="001E330D">
        <w:rPr>
          <w:lang w:val="en-US"/>
        </w:rPr>
        <w:t></w:t>
      </w:r>
      <w:r w:rsidRPr="001E330D">
        <w:rPr>
          <w:rFonts w:hint="eastAsia"/>
          <w:lang w:val="en-US"/>
        </w:rPr>
        <w:t>так</w:t>
      </w:r>
      <w:r w:rsidRPr="001E330D">
        <w:rPr>
          <w:lang w:val="en-US"/>
        </w:rPr>
        <w:t></w:t>
      </w:r>
      <w:r w:rsidRPr="001E330D">
        <w:rPr>
          <w:rFonts w:hint="eastAsia"/>
          <w:lang w:val="en-US"/>
        </w:rPr>
        <w:t>і</w:t>
      </w:r>
      <w:r w:rsidRPr="001E330D">
        <w:rPr>
          <w:lang w:val="en-US"/>
        </w:rPr>
        <w:t></w:t>
      </w:r>
      <w:r w:rsidRPr="001E330D">
        <w:rPr>
          <w:rFonts w:hint="eastAsia"/>
          <w:lang w:val="en-US"/>
        </w:rPr>
        <w:t>внутрішні</w:t>
      </w:r>
      <w:r w:rsidRPr="001E330D">
        <w:rPr>
          <w:lang w:val="en-US"/>
        </w:rPr>
        <w:t></w:t>
      </w:r>
      <w:r w:rsidRPr="001E330D">
        <w:rPr>
          <w:rFonts w:hint="eastAsia"/>
          <w:lang w:val="en-US"/>
        </w:rPr>
        <w:t>фактори</w:t>
      </w:r>
      <w:r w:rsidRPr="001E330D">
        <w:rPr>
          <w:lang w:val="en-US"/>
        </w:rPr>
        <w:t></w:t>
      </w:r>
      <w:r w:rsidRPr="001E330D">
        <w:rPr>
          <w:lang w:val="en-US"/>
        </w:rPr>
        <w:t></w:t>
      </w:r>
      <w:r w:rsidRPr="001E330D">
        <w:rPr>
          <w:rFonts w:hint="eastAsia"/>
          <w:lang w:val="en-US"/>
        </w:rPr>
        <w:t>нестабільна</w:t>
      </w:r>
      <w:r w:rsidRPr="001E330D">
        <w:rPr>
          <w:lang w:val="en-US"/>
        </w:rPr>
        <w:t></w:t>
      </w:r>
      <w:r w:rsidRPr="001E330D">
        <w:rPr>
          <w:rFonts w:hint="eastAsia"/>
          <w:lang w:val="en-US"/>
        </w:rPr>
        <w:t>економіка</w:t>
      </w:r>
      <w:r w:rsidRPr="001E330D">
        <w:rPr>
          <w:lang w:val="en-US"/>
        </w:rPr>
        <w:t></w:t>
      </w:r>
      <w:r w:rsidRPr="001E330D">
        <w:rPr>
          <w:rFonts w:hint="eastAsia"/>
          <w:lang w:val="en-US"/>
        </w:rPr>
        <w:t>країни</w:t>
      </w:r>
      <w:r w:rsidRPr="001E330D">
        <w:rPr>
          <w:lang w:val="en-US"/>
        </w:rPr>
        <w:t></w:t>
      </w:r>
      <w:r w:rsidRPr="001E330D">
        <w:rPr>
          <w:lang w:val="en-US"/>
        </w:rPr>
        <w:t></w:t>
      </w:r>
      <w:r w:rsidRPr="001E330D">
        <w:rPr>
          <w:rFonts w:hint="eastAsia"/>
          <w:lang w:val="en-US"/>
        </w:rPr>
        <w:t>прояви</w:t>
      </w:r>
      <w:r w:rsidRPr="001E330D">
        <w:rPr>
          <w:lang w:val="en-US"/>
        </w:rPr>
        <w:t></w:t>
      </w:r>
      <w:r w:rsidRPr="001E330D">
        <w:rPr>
          <w:rFonts w:hint="eastAsia"/>
          <w:lang w:val="en-US"/>
        </w:rPr>
        <w:t>корупції</w:t>
      </w:r>
      <w:r w:rsidRPr="001E330D">
        <w:rPr>
          <w:lang w:val="en-US"/>
        </w:rPr>
        <w:t></w:t>
      </w:r>
      <w:r w:rsidRPr="001E330D">
        <w:rPr>
          <w:rFonts w:hint="eastAsia"/>
          <w:lang w:val="en-US"/>
        </w:rPr>
        <w:t>в</w:t>
      </w:r>
      <w:r w:rsidRPr="001E330D">
        <w:rPr>
          <w:lang w:val="en-US"/>
        </w:rPr>
        <w:t></w:t>
      </w:r>
      <w:r w:rsidRPr="001E330D">
        <w:rPr>
          <w:rFonts w:hint="eastAsia"/>
          <w:lang w:val="en-US"/>
        </w:rPr>
        <w:t>органах</w:t>
      </w:r>
      <w:r w:rsidRPr="001E330D">
        <w:rPr>
          <w:lang w:val="en-US"/>
        </w:rPr>
        <w:t></w:t>
      </w:r>
      <w:r w:rsidRPr="001E330D">
        <w:rPr>
          <w:rFonts w:hint="eastAsia"/>
          <w:lang w:val="en-US"/>
        </w:rPr>
        <w:t>державної</w:t>
      </w:r>
      <w:r w:rsidRPr="001E330D">
        <w:rPr>
          <w:lang w:val="en-US"/>
        </w:rPr>
        <w:t></w:t>
      </w:r>
      <w:r w:rsidRPr="001E330D">
        <w:rPr>
          <w:rFonts w:hint="eastAsia"/>
          <w:lang w:val="en-US"/>
        </w:rPr>
        <w:t>влади</w:t>
      </w:r>
      <w:r w:rsidRPr="001E330D">
        <w:rPr>
          <w:lang w:val="en-US"/>
        </w:rPr>
        <w:t></w:t>
      </w:r>
      <w:r w:rsidRPr="001E330D">
        <w:rPr>
          <w:rFonts w:hint="eastAsia"/>
          <w:lang w:val="en-US"/>
        </w:rPr>
        <w:t>та</w:t>
      </w:r>
      <w:r w:rsidRPr="001E330D">
        <w:rPr>
          <w:lang w:val="en-US"/>
        </w:rPr>
        <w:t></w:t>
      </w:r>
      <w:r w:rsidRPr="001E330D">
        <w:rPr>
          <w:rFonts w:hint="eastAsia"/>
          <w:lang w:val="en-US"/>
        </w:rPr>
        <w:t>закладах</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відсутність</w:t>
      </w:r>
      <w:r w:rsidRPr="001E330D">
        <w:rPr>
          <w:lang w:val="en-US"/>
        </w:rPr>
        <w:t></w:t>
      </w:r>
      <w:r w:rsidRPr="001E330D">
        <w:rPr>
          <w:rFonts w:hint="eastAsia"/>
          <w:lang w:val="en-US"/>
        </w:rPr>
        <w:t>належної</w:t>
      </w:r>
      <w:r w:rsidRPr="001E330D">
        <w:rPr>
          <w:lang w:val="en-US"/>
        </w:rPr>
        <w:t></w:t>
      </w:r>
      <w:r w:rsidRPr="001E330D">
        <w:rPr>
          <w:rFonts w:hint="eastAsia"/>
          <w:lang w:val="en-US"/>
        </w:rPr>
        <w:t>комплексної</w:t>
      </w:r>
      <w:r w:rsidRPr="001E330D">
        <w:rPr>
          <w:lang w:val="en-US"/>
        </w:rPr>
        <w:t></w:t>
      </w:r>
      <w:r w:rsidRPr="001E330D">
        <w:rPr>
          <w:rFonts w:hint="eastAsia"/>
          <w:lang w:val="en-US"/>
        </w:rPr>
        <w:t>державної</w:t>
      </w:r>
      <w:r w:rsidRPr="001E330D">
        <w:rPr>
          <w:lang w:val="en-US"/>
        </w:rPr>
        <w:t></w:t>
      </w:r>
      <w:r w:rsidRPr="001E330D">
        <w:rPr>
          <w:rFonts w:hint="eastAsia"/>
          <w:lang w:val="en-US"/>
        </w:rPr>
        <w:t>підтримки</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та</w:t>
      </w:r>
      <w:r w:rsidRPr="001E330D">
        <w:rPr>
          <w:lang w:val="en-US"/>
        </w:rPr>
        <w:t></w:t>
      </w:r>
      <w:r w:rsidRPr="001E330D">
        <w:rPr>
          <w:rFonts w:hint="eastAsia"/>
          <w:lang w:val="en-US"/>
        </w:rPr>
        <w:t>учасників</w:t>
      </w:r>
      <w:r w:rsidRPr="001E330D">
        <w:rPr>
          <w:lang w:val="en-US"/>
        </w:rPr>
        <w:t></w:t>
      </w:r>
      <w:r w:rsidRPr="001E330D">
        <w:rPr>
          <w:rFonts w:hint="eastAsia"/>
          <w:lang w:val="en-US"/>
        </w:rPr>
        <w:t>освітнього</w:t>
      </w:r>
      <w:r w:rsidRPr="001E330D">
        <w:rPr>
          <w:lang w:val="en-US"/>
        </w:rPr>
        <w:t></w:t>
      </w:r>
      <w:r w:rsidRPr="001E330D">
        <w:rPr>
          <w:rFonts w:hint="eastAsia"/>
          <w:lang w:val="en-US"/>
        </w:rPr>
        <w:t>процесу</w:t>
      </w:r>
      <w:r w:rsidRPr="001E330D">
        <w:rPr>
          <w:lang w:val="en-US"/>
        </w:rPr>
        <w:t></w:t>
      </w:r>
      <w:r w:rsidRPr="001E330D">
        <w:rPr>
          <w:lang w:val="en-US"/>
        </w:rPr>
        <w:t></w:t>
      </w:r>
      <w:r w:rsidRPr="001E330D">
        <w:rPr>
          <w:rFonts w:hint="eastAsia"/>
          <w:lang w:val="en-US"/>
        </w:rPr>
        <w:t>дисбаланс</w:t>
      </w:r>
      <w:r w:rsidRPr="001E330D">
        <w:rPr>
          <w:lang w:val="en-US"/>
        </w:rPr>
        <w:t></w:t>
      </w:r>
      <w:r w:rsidRPr="001E330D">
        <w:rPr>
          <w:rFonts w:hint="eastAsia"/>
          <w:lang w:val="en-US"/>
        </w:rPr>
        <w:t>між</w:t>
      </w:r>
      <w:r w:rsidRPr="001E330D">
        <w:rPr>
          <w:lang w:val="en-US"/>
        </w:rPr>
        <w:t></w:t>
      </w:r>
      <w:r w:rsidRPr="001E330D">
        <w:rPr>
          <w:rFonts w:hint="eastAsia"/>
          <w:lang w:val="en-US"/>
        </w:rPr>
        <w:t>ринком</w:t>
      </w:r>
      <w:r w:rsidRPr="001E330D">
        <w:rPr>
          <w:lang w:val="en-US"/>
        </w:rPr>
        <w:t></w:t>
      </w:r>
      <w:r w:rsidRPr="001E330D">
        <w:rPr>
          <w:rFonts w:hint="eastAsia"/>
          <w:lang w:val="en-US"/>
        </w:rPr>
        <w:t>праці</w:t>
      </w:r>
      <w:r w:rsidRPr="001E330D">
        <w:rPr>
          <w:lang w:val="en-US"/>
        </w:rPr>
        <w:t></w:t>
      </w:r>
      <w:r w:rsidRPr="001E330D">
        <w:rPr>
          <w:rFonts w:hint="eastAsia"/>
          <w:lang w:val="en-US"/>
        </w:rPr>
        <w:t>та</w:t>
      </w:r>
      <w:r w:rsidRPr="001E330D">
        <w:rPr>
          <w:lang w:val="en-US"/>
        </w:rPr>
        <w:t></w:t>
      </w:r>
      <w:r w:rsidRPr="001E330D">
        <w:rPr>
          <w:rFonts w:hint="eastAsia"/>
          <w:lang w:val="en-US"/>
        </w:rPr>
        <w:t>підготовкою</w:t>
      </w:r>
      <w:r w:rsidRPr="001E330D">
        <w:rPr>
          <w:lang w:val="en-US"/>
        </w:rPr>
        <w:t></w:t>
      </w:r>
      <w:r w:rsidRPr="001E330D">
        <w:rPr>
          <w:rFonts w:hint="eastAsia"/>
          <w:lang w:val="en-US"/>
        </w:rPr>
        <w:t>фахівців</w:t>
      </w:r>
      <w:r w:rsidRPr="001E330D">
        <w:rPr>
          <w:lang w:val="en-US"/>
        </w:rPr>
        <w:t></w:t>
      </w:r>
      <w:r w:rsidRPr="001E330D">
        <w:rPr>
          <w:rFonts w:hint="eastAsia"/>
          <w:lang w:val="en-US"/>
        </w:rPr>
        <w:t>з</w:t>
      </w:r>
      <w:r w:rsidRPr="001E330D">
        <w:rPr>
          <w:lang w:val="en-US"/>
        </w:rPr>
        <w:t></w:t>
      </w:r>
      <w:r w:rsidRPr="001E330D">
        <w:rPr>
          <w:rFonts w:hint="eastAsia"/>
          <w:lang w:val="en-US"/>
        </w:rPr>
        <w:t>вищою</w:t>
      </w:r>
      <w:r w:rsidRPr="001E330D">
        <w:rPr>
          <w:lang w:val="en-US"/>
        </w:rPr>
        <w:t></w:t>
      </w:r>
      <w:r w:rsidRPr="001E330D">
        <w:rPr>
          <w:rFonts w:hint="eastAsia"/>
          <w:lang w:val="en-US"/>
        </w:rPr>
        <w:t>освітою</w:t>
      </w:r>
      <w:r w:rsidRPr="001E330D">
        <w:rPr>
          <w:lang w:val="en-US"/>
        </w:rPr>
        <w:t></w:t>
      </w:r>
      <w:r w:rsidRPr="001E330D">
        <w:rPr>
          <w:lang w:val="en-US"/>
        </w:rPr>
        <w:t></w:t>
      </w:r>
      <w:r w:rsidRPr="001E330D">
        <w:rPr>
          <w:rFonts w:hint="eastAsia"/>
          <w:lang w:val="en-US"/>
        </w:rPr>
        <w:t>відсутність</w:t>
      </w:r>
      <w:r w:rsidRPr="001E330D">
        <w:rPr>
          <w:lang w:val="en-US"/>
        </w:rPr>
        <w:t></w:t>
      </w:r>
      <w:r w:rsidRPr="001E330D">
        <w:rPr>
          <w:rFonts w:hint="eastAsia"/>
          <w:lang w:val="en-US"/>
        </w:rPr>
        <w:t>мережевої</w:t>
      </w:r>
      <w:r w:rsidRPr="001E330D">
        <w:rPr>
          <w:lang w:val="en-US"/>
        </w:rPr>
        <w:t></w:t>
      </w:r>
      <w:r w:rsidRPr="001E330D">
        <w:rPr>
          <w:rFonts w:hint="eastAsia"/>
          <w:lang w:val="en-US"/>
        </w:rPr>
        <w:t>комунікації</w:t>
      </w:r>
      <w:r w:rsidRPr="001E330D">
        <w:rPr>
          <w:lang w:val="en-US"/>
        </w:rPr>
        <w:t></w:t>
      </w:r>
      <w:r w:rsidRPr="001E330D">
        <w:rPr>
          <w:rFonts w:hint="eastAsia"/>
          <w:lang w:val="en-US"/>
        </w:rPr>
        <w:t>закладів</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недостатній</w:t>
      </w:r>
      <w:r w:rsidRPr="001E330D">
        <w:rPr>
          <w:lang w:val="en-US"/>
        </w:rPr>
        <w:t></w:t>
      </w:r>
      <w:r w:rsidRPr="001E330D">
        <w:rPr>
          <w:rFonts w:hint="eastAsia"/>
          <w:lang w:val="en-US"/>
        </w:rPr>
        <w:t>рівень</w:t>
      </w:r>
      <w:r w:rsidRPr="001E330D">
        <w:rPr>
          <w:lang w:val="en-US"/>
        </w:rPr>
        <w:t></w:t>
      </w:r>
      <w:r w:rsidRPr="001E330D">
        <w:rPr>
          <w:rFonts w:hint="eastAsia"/>
          <w:lang w:val="en-US"/>
        </w:rPr>
        <w:t>результативності</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p>
    <w:p w:rsidR="001E330D" w:rsidRPr="001E330D" w:rsidRDefault="001E330D" w:rsidP="001E330D">
      <w:pPr>
        <w:rPr>
          <w:lang w:val="en-US"/>
        </w:rPr>
      </w:pPr>
      <w:r w:rsidRPr="001E330D">
        <w:rPr>
          <w:rFonts w:hint="eastAsia"/>
          <w:lang w:val="en-US"/>
        </w:rPr>
        <w:t>Враховуючи</w:t>
      </w:r>
      <w:r w:rsidRPr="001E330D">
        <w:rPr>
          <w:lang w:val="en-US"/>
        </w:rPr>
        <w:t></w:t>
      </w:r>
      <w:r w:rsidRPr="001E330D">
        <w:rPr>
          <w:rFonts w:hint="eastAsia"/>
          <w:lang w:val="en-US"/>
        </w:rPr>
        <w:t>те</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якісна</w:t>
      </w:r>
      <w:r w:rsidRPr="001E330D">
        <w:rPr>
          <w:lang w:val="en-US"/>
        </w:rPr>
        <w:t></w:t>
      </w:r>
      <w:r w:rsidRPr="001E330D">
        <w:rPr>
          <w:rFonts w:hint="eastAsia"/>
          <w:lang w:val="en-US"/>
        </w:rPr>
        <w:t>вища</w:t>
      </w:r>
      <w:r w:rsidRPr="001E330D">
        <w:rPr>
          <w:lang w:val="en-US"/>
        </w:rPr>
        <w:t></w:t>
      </w:r>
      <w:r w:rsidRPr="001E330D">
        <w:rPr>
          <w:rFonts w:hint="eastAsia"/>
          <w:lang w:val="en-US"/>
        </w:rPr>
        <w:t>освіта</w:t>
      </w:r>
      <w:r w:rsidRPr="001E330D">
        <w:rPr>
          <w:lang w:val="en-US"/>
        </w:rPr>
        <w:t></w:t>
      </w:r>
      <w:r w:rsidRPr="001E330D">
        <w:rPr>
          <w:rFonts w:hint="eastAsia"/>
          <w:lang w:val="en-US"/>
        </w:rPr>
        <w:t>є</w:t>
      </w:r>
      <w:r w:rsidRPr="001E330D">
        <w:rPr>
          <w:lang w:val="en-US"/>
        </w:rPr>
        <w:t></w:t>
      </w:r>
      <w:r w:rsidRPr="001E330D">
        <w:rPr>
          <w:rFonts w:hint="eastAsia"/>
          <w:lang w:val="en-US"/>
        </w:rPr>
        <w:t>запорукою</w:t>
      </w:r>
      <w:r w:rsidRPr="001E330D">
        <w:rPr>
          <w:lang w:val="en-US"/>
        </w:rPr>
        <w:t></w:t>
      </w:r>
      <w:r w:rsidRPr="001E330D">
        <w:rPr>
          <w:rFonts w:hint="eastAsia"/>
          <w:lang w:val="en-US"/>
        </w:rPr>
        <w:t>розвитку</w:t>
      </w:r>
      <w:r w:rsidRPr="001E330D">
        <w:rPr>
          <w:lang w:val="en-US"/>
        </w:rPr>
        <w:t></w:t>
      </w:r>
      <w:r w:rsidRPr="001E330D">
        <w:rPr>
          <w:rFonts w:hint="eastAsia"/>
          <w:lang w:val="en-US"/>
        </w:rPr>
        <w:t>людського</w:t>
      </w:r>
      <w:r w:rsidRPr="001E330D">
        <w:rPr>
          <w:lang w:val="en-US"/>
        </w:rPr>
        <w:t></w:t>
      </w:r>
      <w:r w:rsidRPr="001E330D">
        <w:rPr>
          <w:rFonts w:hint="eastAsia"/>
          <w:lang w:val="en-US"/>
        </w:rPr>
        <w:t>потенціалу</w:t>
      </w:r>
      <w:r w:rsidRPr="001E330D">
        <w:rPr>
          <w:lang w:val="en-US"/>
        </w:rPr>
        <w:t></w:t>
      </w:r>
      <w:r w:rsidRPr="001E330D">
        <w:rPr>
          <w:rFonts w:hint="eastAsia"/>
          <w:lang w:val="en-US"/>
        </w:rPr>
        <w:t>та</w:t>
      </w:r>
      <w:r w:rsidRPr="001E330D">
        <w:rPr>
          <w:lang w:val="en-US"/>
        </w:rPr>
        <w:t></w:t>
      </w:r>
      <w:r w:rsidRPr="001E330D">
        <w:rPr>
          <w:rFonts w:hint="eastAsia"/>
          <w:lang w:val="en-US"/>
        </w:rPr>
        <w:t>економіки</w:t>
      </w:r>
      <w:r w:rsidRPr="001E330D">
        <w:rPr>
          <w:lang w:val="en-US"/>
        </w:rPr>
        <w:t></w:t>
      </w:r>
      <w:r w:rsidRPr="001E330D">
        <w:rPr>
          <w:rFonts w:hint="eastAsia"/>
          <w:lang w:val="en-US"/>
        </w:rPr>
        <w:t>країни</w:t>
      </w:r>
      <w:r w:rsidRPr="001E330D">
        <w:rPr>
          <w:lang w:val="en-US"/>
        </w:rPr>
        <w:t></w:t>
      </w:r>
      <w:r w:rsidRPr="001E330D">
        <w:rPr>
          <w:lang w:val="en-US"/>
        </w:rPr>
        <w:t></w:t>
      </w:r>
      <w:r w:rsidRPr="001E330D">
        <w:rPr>
          <w:rFonts w:hint="eastAsia"/>
          <w:lang w:val="en-US"/>
        </w:rPr>
        <w:t>виникає</w:t>
      </w:r>
      <w:r w:rsidRPr="001E330D">
        <w:rPr>
          <w:lang w:val="en-US"/>
        </w:rPr>
        <w:t></w:t>
      </w:r>
      <w:r w:rsidRPr="001E330D">
        <w:rPr>
          <w:rFonts w:hint="eastAsia"/>
          <w:lang w:val="en-US"/>
        </w:rPr>
        <w:t>нагальна</w:t>
      </w:r>
      <w:r w:rsidRPr="001E330D">
        <w:rPr>
          <w:lang w:val="en-US"/>
        </w:rPr>
        <w:t></w:t>
      </w:r>
      <w:r w:rsidRPr="001E330D">
        <w:rPr>
          <w:rFonts w:hint="eastAsia"/>
          <w:lang w:val="en-US"/>
        </w:rPr>
        <w:t>потреба</w:t>
      </w:r>
      <w:r w:rsidRPr="001E330D">
        <w:rPr>
          <w:lang w:val="en-US"/>
        </w:rPr>
        <w:t></w:t>
      </w:r>
      <w:r w:rsidRPr="001E330D">
        <w:rPr>
          <w:rFonts w:hint="eastAsia"/>
          <w:lang w:val="en-US"/>
        </w:rPr>
        <w:t>у</w:t>
      </w:r>
      <w:r w:rsidRPr="001E330D">
        <w:rPr>
          <w:lang w:val="en-US"/>
        </w:rPr>
        <w:t></w:t>
      </w:r>
      <w:r w:rsidRPr="001E330D">
        <w:rPr>
          <w:rFonts w:hint="eastAsia"/>
          <w:lang w:val="en-US"/>
        </w:rPr>
        <w:t>вирішенні</w:t>
      </w:r>
      <w:r w:rsidRPr="001E330D">
        <w:rPr>
          <w:lang w:val="en-US"/>
        </w:rPr>
        <w:t></w:t>
      </w:r>
      <w:r w:rsidRPr="001E330D">
        <w:rPr>
          <w:rFonts w:hint="eastAsia"/>
          <w:lang w:val="en-US"/>
        </w:rPr>
        <w:t>проблематики</w:t>
      </w:r>
      <w:r w:rsidRPr="001E330D">
        <w:rPr>
          <w:lang w:val="en-US"/>
        </w:rPr>
        <w:t></w:t>
      </w:r>
      <w:r w:rsidRPr="001E330D">
        <w:rPr>
          <w:lang w:val="en-US"/>
        </w:rPr>
        <w:t></w:t>
      </w:r>
      <w:r w:rsidRPr="001E330D">
        <w:rPr>
          <w:rFonts w:hint="eastAsia"/>
          <w:lang w:val="en-US"/>
        </w:rPr>
        <w:t>пов’язаної</w:t>
      </w:r>
      <w:r w:rsidRPr="001E330D">
        <w:rPr>
          <w:lang w:val="en-US"/>
        </w:rPr>
        <w:t></w:t>
      </w:r>
      <w:r w:rsidRPr="001E330D">
        <w:rPr>
          <w:rFonts w:hint="eastAsia"/>
          <w:lang w:val="en-US"/>
        </w:rPr>
        <w:t>із</w:t>
      </w:r>
      <w:r w:rsidRPr="001E330D">
        <w:rPr>
          <w:lang w:val="en-US"/>
        </w:rPr>
        <w:t></w:t>
      </w:r>
      <w:r w:rsidRPr="001E330D">
        <w:rPr>
          <w:rFonts w:hint="eastAsia"/>
          <w:lang w:val="en-US"/>
        </w:rPr>
        <w:t>становленням</w:t>
      </w:r>
      <w:r w:rsidRPr="001E330D">
        <w:rPr>
          <w:lang w:val="en-US"/>
        </w:rPr>
        <w:t></w:t>
      </w:r>
      <w:r w:rsidRPr="001E330D">
        <w:rPr>
          <w:rFonts w:hint="eastAsia"/>
          <w:lang w:val="en-US"/>
        </w:rPr>
        <w:t>державного</w:t>
      </w:r>
      <w:r w:rsidRPr="001E330D">
        <w:rPr>
          <w:lang w:val="en-US"/>
        </w:rPr>
        <w:t></w:t>
      </w:r>
      <w:r w:rsidRPr="001E330D">
        <w:rPr>
          <w:rFonts w:hint="eastAsia"/>
          <w:lang w:val="en-US"/>
        </w:rPr>
        <w:t>регулювання</w:t>
      </w:r>
      <w:r w:rsidRPr="001E330D">
        <w:rPr>
          <w:lang w:val="en-US"/>
        </w:rPr>
        <w:t></w:t>
      </w:r>
      <w:r w:rsidRPr="001E330D">
        <w:rPr>
          <w:rFonts w:hint="eastAsia"/>
          <w:lang w:val="en-US"/>
        </w:rPr>
        <w:t>у</w:t>
      </w:r>
      <w:r w:rsidRPr="001E330D">
        <w:rPr>
          <w:lang w:val="en-US"/>
        </w:rPr>
        <w:t></w:t>
      </w:r>
      <w:r w:rsidRPr="001E330D">
        <w:rPr>
          <w:rFonts w:hint="eastAsia"/>
          <w:lang w:val="en-US"/>
        </w:rPr>
        <w:t>цій</w:t>
      </w:r>
      <w:r w:rsidRPr="001E330D">
        <w:rPr>
          <w:lang w:val="en-US"/>
        </w:rPr>
        <w:t></w:t>
      </w:r>
      <w:r w:rsidRPr="001E330D">
        <w:rPr>
          <w:rFonts w:hint="eastAsia"/>
          <w:lang w:val="en-US"/>
        </w:rPr>
        <w:t>сфері</w:t>
      </w:r>
      <w:r w:rsidRPr="001E330D">
        <w:rPr>
          <w:lang w:val="en-US"/>
        </w:rPr>
        <w:t></w:t>
      </w:r>
    </w:p>
    <w:p w:rsidR="001E330D" w:rsidRPr="001E330D" w:rsidRDefault="001E330D" w:rsidP="001E330D">
      <w:pPr>
        <w:rPr>
          <w:lang w:val="en-US"/>
        </w:rPr>
      </w:pPr>
      <w:r w:rsidRPr="001E330D">
        <w:rPr>
          <w:rFonts w:hint="eastAsia"/>
          <w:lang w:val="en-US"/>
        </w:rPr>
        <w:t>Дослідження</w:t>
      </w:r>
      <w:r w:rsidRPr="001E330D">
        <w:rPr>
          <w:lang w:val="en-US"/>
        </w:rPr>
        <w:t></w:t>
      </w:r>
      <w:r w:rsidRPr="001E330D">
        <w:rPr>
          <w:rFonts w:hint="eastAsia"/>
          <w:lang w:val="en-US"/>
        </w:rPr>
        <w:t>кращих</w:t>
      </w:r>
      <w:r w:rsidRPr="001E330D">
        <w:rPr>
          <w:lang w:val="en-US"/>
        </w:rPr>
        <w:t></w:t>
      </w:r>
      <w:r w:rsidRPr="001E330D">
        <w:rPr>
          <w:rFonts w:hint="eastAsia"/>
          <w:lang w:val="en-US"/>
        </w:rPr>
        <w:t>світових</w:t>
      </w:r>
      <w:r w:rsidRPr="001E330D">
        <w:rPr>
          <w:lang w:val="en-US"/>
        </w:rPr>
        <w:t></w:t>
      </w:r>
      <w:r w:rsidRPr="001E330D">
        <w:rPr>
          <w:rFonts w:hint="eastAsia"/>
          <w:lang w:val="en-US"/>
        </w:rPr>
        <w:t>практик</w:t>
      </w:r>
      <w:r w:rsidRPr="001E330D">
        <w:rPr>
          <w:lang w:val="en-US"/>
        </w:rPr>
        <w:t></w:t>
      </w:r>
      <w:r w:rsidRPr="001E330D">
        <w:rPr>
          <w:rFonts w:hint="eastAsia"/>
          <w:lang w:val="en-US"/>
        </w:rPr>
        <w:t>з</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освіти</w:t>
      </w:r>
      <w:r w:rsidRPr="001E330D">
        <w:rPr>
          <w:lang w:val="en-US"/>
        </w:rPr>
        <w:t></w:t>
      </w:r>
      <w:r w:rsidRPr="001E330D">
        <w:rPr>
          <w:rFonts w:hint="eastAsia"/>
          <w:lang w:val="en-US"/>
        </w:rPr>
        <w:t>виявило</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розвиток</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можливий</w:t>
      </w:r>
      <w:r w:rsidRPr="001E330D">
        <w:rPr>
          <w:lang w:val="en-US"/>
        </w:rPr>
        <w:t></w:t>
      </w:r>
      <w:r w:rsidRPr="001E330D">
        <w:rPr>
          <w:rFonts w:hint="eastAsia"/>
          <w:lang w:val="en-US"/>
        </w:rPr>
        <w:t>за</w:t>
      </w:r>
      <w:r w:rsidRPr="001E330D">
        <w:rPr>
          <w:lang w:val="en-US"/>
        </w:rPr>
        <w:t></w:t>
      </w:r>
      <w:r w:rsidRPr="001E330D">
        <w:rPr>
          <w:rFonts w:hint="eastAsia"/>
          <w:lang w:val="en-US"/>
        </w:rPr>
        <w:t>умови</w:t>
      </w:r>
      <w:r w:rsidRPr="001E330D">
        <w:rPr>
          <w:lang w:val="en-US"/>
        </w:rPr>
        <w:t></w:t>
      </w:r>
      <w:r w:rsidRPr="001E330D">
        <w:rPr>
          <w:rFonts w:hint="eastAsia"/>
          <w:lang w:val="en-US"/>
        </w:rPr>
        <w:t>децентралізації</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lang w:val="en-US"/>
        </w:rPr>
        <w:t></w:t>
      </w:r>
      <w:r w:rsidRPr="001E330D">
        <w:rPr>
          <w:rFonts w:hint="eastAsia"/>
          <w:lang w:val="en-US"/>
        </w:rPr>
        <w:t>а</w:t>
      </w:r>
      <w:r w:rsidRPr="001E330D">
        <w:rPr>
          <w:lang w:val="en-US"/>
        </w:rPr>
        <w:t></w:t>
      </w:r>
      <w:r w:rsidRPr="001E330D">
        <w:rPr>
          <w:rFonts w:hint="eastAsia"/>
          <w:lang w:val="en-US"/>
        </w:rPr>
        <w:t>основною</w:t>
      </w:r>
      <w:r w:rsidRPr="001E330D">
        <w:rPr>
          <w:lang w:val="en-US"/>
        </w:rPr>
        <w:t></w:t>
      </w:r>
      <w:r w:rsidRPr="001E330D">
        <w:rPr>
          <w:rFonts w:hint="eastAsia"/>
          <w:lang w:val="en-US"/>
        </w:rPr>
        <w:t>функцією</w:t>
      </w:r>
      <w:r w:rsidRPr="001E330D">
        <w:rPr>
          <w:lang w:val="en-US"/>
        </w:rPr>
        <w:t></w:t>
      </w:r>
      <w:r w:rsidRPr="001E330D">
        <w:rPr>
          <w:rFonts w:hint="eastAsia"/>
          <w:lang w:val="en-US"/>
        </w:rPr>
        <w:t>держави</w:t>
      </w:r>
      <w:r w:rsidRPr="001E330D">
        <w:rPr>
          <w:lang w:val="en-US"/>
        </w:rPr>
        <w:t></w:t>
      </w:r>
      <w:r w:rsidRPr="001E330D">
        <w:rPr>
          <w:rFonts w:hint="eastAsia"/>
          <w:lang w:val="en-US"/>
        </w:rPr>
        <w:t>має</w:t>
      </w:r>
      <w:r w:rsidRPr="001E330D">
        <w:rPr>
          <w:lang w:val="en-US"/>
        </w:rPr>
        <w:t></w:t>
      </w:r>
      <w:r w:rsidRPr="001E330D">
        <w:rPr>
          <w:rFonts w:hint="eastAsia"/>
          <w:lang w:val="en-US"/>
        </w:rPr>
        <w:t>бути</w:t>
      </w:r>
      <w:r w:rsidRPr="001E330D">
        <w:rPr>
          <w:lang w:val="en-US"/>
        </w:rPr>
        <w:t></w:t>
      </w:r>
      <w:r w:rsidRPr="001E330D">
        <w:rPr>
          <w:rFonts w:hint="eastAsia"/>
          <w:lang w:val="en-US"/>
        </w:rPr>
        <w:t>регулювання</w:t>
      </w:r>
      <w:r w:rsidRPr="001E330D">
        <w:rPr>
          <w:lang w:val="en-US"/>
        </w:rPr>
        <w:t></w:t>
      </w:r>
      <w:r w:rsidRPr="001E330D">
        <w:rPr>
          <w:rFonts w:hint="eastAsia"/>
          <w:lang w:val="en-US"/>
        </w:rPr>
        <w:t>зазначеної</w:t>
      </w:r>
      <w:r w:rsidRPr="001E330D">
        <w:rPr>
          <w:lang w:val="en-US"/>
        </w:rPr>
        <w:t></w:t>
      </w:r>
      <w:r w:rsidRPr="001E330D">
        <w:rPr>
          <w:rFonts w:hint="eastAsia"/>
          <w:lang w:val="en-US"/>
        </w:rPr>
        <w:t>сфери</w:t>
      </w:r>
      <w:r w:rsidRPr="001E330D">
        <w:rPr>
          <w:lang w:val="en-US"/>
        </w:rPr>
        <w:t></w:t>
      </w:r>
      <w:r w:rsidRPr="001E330D">
        <w:rPr>
          <w:lang w:val="en-US"/>
        </w:rPr>
        <w:t></w:t>
      </w:r>
      <w:r w:rsidRPr="001E330D">
        <w:rPr>
          <w:rFonts w:hint="eastAsia"/>
          <w:lang w:val="en-US"/>
        </w:rPr>
        <w:t>Особливе</w:t>
      </w:r>
      <w:r w:rsidRPr="001E330D">
        <w:rPr>
          <w:lang w:val="en-US"/>
        </w:rPr>
        <w:t></w:t>
      </w:r>
      <w:r w:rsidRPr="001E330D">
        <w:rPr>
          <w:rFonts w:hint="eastAsia"/>
          <w:lang w:val="en-US"/>
        </w:rPr>
        <w:t>значення</w:t>
      </w:r>
      <w:r w:rsidRPr="001E330D">
        <w:rPr>
          <w:lang w:val="en-US"/>
        </w:rPr>
        <w:t></w:t>
      </w:r>
      <w:r w:rsidRPr="001E330D">
        <w:rPr>
          <w:rFonts w:hint="eastAsia"/>
          <w:lang w:val="en-US"/>
        </w:rPr>
        <w:t>для</w:t>
      </w:r>
      <w:r w:rsidRPr="001E330D">
        <w:rPr>
          <w:lang w:val="en-US"/>
        </w:rPr>
        <w:t></w:t>
      </w:r>
      <w:r w:rsidRPr="001E330D">
        <w:rPr>
          <w:rFonts w:hint="eastAsia"/>
          <w:lang w:val="en-US"/>
        </w:rPr>
        <w:t>української</w:t>
      </w:r>
      <w:r w:rsidRPr="001E330D">
        <w:rPr>
          <w:lang w:val="en-US"/>
        </w:rPr>
        <w:t></w:t>
      </w:r>
      <w:r w:rsidRPr="001E330D">
        <w:rPr>
          <w:rFonts w:hint="eastAsia"/>
          <w:lang w:val="en-US"/>
        </w:rPr>
        <w:t>системи</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має</w:t>
      </w:r>
      <w:r w:rsidRPr="001E330D">
        <w:rPr>
          <w:lang w:val="en-US"/>
        </w:rPr>
        <w:t></w:t>
      </w:r>
      <w:r w:rsidRPr="001E330D">
        <w:rPr>
          <w:rFonts w:hint="eastAsia"/>
          <w:lang w:val="en-US"/>
        </w:rPr>
        <w:t>приведення</w:t>
      </w:r>
      <w:r w:rsidRPr="001E330D">
        <w:rPr>
          <w:lang w:val="en-US"/>
        </w:rPr>
        <w:t></w:t>
      </w:r>
      <w:r w:rsidRPr="001E330D">
        <w:rPr>
          <w:rFonts w:hint="eastAsia"/>
          <w:lang w:val="en-US"/>
        </w:rPr>
        <w:t>національної</w:t>
      </w:r>
      <w:r w:rsidRPr="001E330D">
        <w:rPr>
          <w:lang w:val="en-US"/>
        </w:rPr>
        <w:t></w:t>
      </w:r>
      <w:r w:rsidRPr="001E330D">
        <w:rPr>
          <w:rFonts w:hint="eastAsia"/>
          <w:lang w:val="en-US"/>
        </w:rPr>
        <w:t>нормативно</w:t>
      </w:r>
      <w:r w:rsidRPr="001E330D">
        <w:rPr>
          <w:lang w:val="en-US"/>
        </w:rPr>
        <w:t></w:t>
      </w:r>
      <w:r w:rsidRPr="001E330D">
        <w:rPr>
          <w:rFonts w:hint="eastAsia"/>
          <w:lang w:val="en-US"/>
        </w:rPr>
        <w:t>правової</w:t>
      </w:r>
      <w:r w:rsidRPr="001E330D">
        <w:rPr>
          <w:lang w:val="en-US"/>
        </w:rPr>
        <w:t></w:t>
      </w:r>
      <w:r w:rsidRPr="001E330D">
        <w:rPr>
          <w:rFonts w:hint="eastAsia"/>
          <w:lang w:val="en-US"/>
        </w:rPr>
        <w:t>бази</w:t>
      </w:r>
      <w:r w:rsidRPr="001E330D">
        <w:rPr>
          <w:lang w:val="en-US"/>
        </w:rPr>
        <w:t></w:t>
      </w:r>
      <w:r w:rsidRPr="001E330D">
        <w:rPr>
          <w:rFonts w:hint="eastAsia"/>
          <w:lang w:val="en-US"/>
        </w:rPr>
        <w:t>у</w:t>
      </w:r>
      <w:r w:rsidRPr="001E330D">
        <w:rPr>
          <w:lang w:val="en-US"/>
        </w:rPr>
        <w:t></w:t>
      </w:r>
      <w:r w:rsidRPr="001E330D">
        <w:rPr>
          <w:rFonts w:hint="eastAsia"/>
          <w:lang w:val="en-US"/>
        </w:rPr>
        <w:t>відповідність</w:t>
      </w:r>
      <w:r w:rsidRPr="001E330D">
        <w:rPr>
          <w:lang w:val="en-US"/>
        </w:rPr>
        <w:t></w:t>
      </w:r>
      <w:r w:rsidRPr="001E330D">
        <w:rPr>
          <w:rFonts w:hint="eastAsia"/>
          <w:lang w:val="en-US"/>
        </w:rPr>
        <w:t>до</w:t>
      </w:r>
      <w:r w:rsidRPr="001E330D">
        <w:rPr>
          <w:lang w:val="en-US"/>
        </w:rPr>
        <w:t></w:t>
      </w:r>
      <w:r w:rsidRPr="001E330D">
        <w:rPr>
          <w:rFonts w:hint="eastAsia"/>
          <w:lang w:val="en-US"/>
        </w:rPr>
        <w:t>міжнародних</w:t>
      </w:r>
      <w:r w:rsidRPr="001E330D">
        <w:rPr>
          <w:lang w:val="en-US"/>
        </w:rPr>
        <w:t></w:t>
      </w:r>
      <w:r w:rsidRPr="001E330D">
        <w:rPr>
          <w:rFonts w:hint="eastAsia"/>
          <w:lang w:val="en-US"/>
        </w:rPr>
        <w:t>норм</w:t>
      </w:r>
      <w:r w:rsidRPr="001E330D">
        <w:rPr>
          <w:lang w:val="en-US"/>
        </w:rPr>
        <w:t></w:t>
      </w:r>
      <w:r w:rsidRPr="001E330D">
        <w:rPr>
          <w:lang w:val="en-US"/>
        </w:rPr>
        <w:t></w:t>
      </w:r>
      <w:r w:rsidRPr="001E330D">
        <w:rPr>
          <w:rFonts w:hint="eastAsia"/>
          <w:lang w:val="en-US"/>
        </w:rPr>
        <w:t>Ці</w:t>
      </w:r>
      <w:r w:rsidRPr="001E330D">
        <w:rPr>
          <w:lang w:val="en-US"/>
        </w:rPr>
        <w:t></w:t>
      </w:r>
      <w:r w:rsidRPr="001E330D">
        <w:rPr>
          <w:rFonts w:hint="eastAsia"/>
          <w:lang w:val="en-US"/>
        </w:rPr>
        <w:t>ключові</w:t>
      </w:r>
      <w:r w:rsidRPr="001E330D">
        <w:rPr>
          <w:lang w:val="en-US"/>
        </w:rPr>
        <w:t></w:t>
      </w:r>
      <w:r w:rsidRPr="001E330D">
        <w:rPr>
          <w:rFonts w:hint="eastAsia"/>
          <w:lang w:val="en-US"/>
        </w:rPr>
        <w:t>засади</w:t>
      </w:r>
      <w:r w:rsidRPr="001E330D">
        <w:rPr>
          <w:lang w:val="en-US"/>
        </w:rPr>
        <w:t></w:t>
      </w:r>
      <w:r w:rsidRPr="001E330D">
        <w:rPr>
          <w:rFonts w:hint="eastAsia"/>
          <w:lang w:val="en-US"/>
        </w:rPr>
        <w:t>здатні</w:t>
      </w:r>
      <w:r w:rsidRPr="001E330D">
        <w:rPr>
          <w:lang w:val="en-US"/>
        </w:rPr>
        <w:t></w:t>
      </w:r>
      <w:r w:rsidRPr="001E330D">
        <w:rPr>
          <w:rFonts w:hint="eastAsia"/>
          <w:lang w:val="en-US"/>
        </w:rPr>
        <w:t>забезпечити</w:t>
      </w:r>
      <w:r w:rsidRPr="001E330D">
        <w:rPr>
          <w:lang w:val="en-US"/>
        </w:rPr>
        <w:t></w:t>
      </w:r>
      <w:r w:rsidRPr="001E330D">
        <w:rPr>
          <w:rFonts w:hint="eastAsia"/>
          <w:lang w:val="en-US"/>
        </w:rPr>
        <w:t>подальший</w:t>
      </w:r>
      <w:r w:rsidRPr="001E330D">
        <w:rPr>
          <w:lang w:val="en-US"/>
        </w:rPr>
        <w:t></w:t>
      </w:r>
      <w:r w:rsidRPr="001E330D">
        <w:rPr>
          <w:rFonts w:hint="eastAsia"/>
          <w:lang w:val="en-US"/>
        </w:rPr>
        <w:t>розвиток</w:t>
      </w:r>
      <w:r w:rsidRPr="001E330D">
        <w:rPr>
          <w:lang w:val="en-US"/>
        </w:rPr>
        <w:t></w:t>
      </w:r>
      <w:r w:rsidRPr="001E330D">
        <w:rPr>
          <w:rFonts w:hint="eastAsia"/>
          <w:lang w:val="en-US"/>
        </w:rPr>
        <w:t>вітчизняної</w:t>
      </w:r>
      <w:r w:rsidRPr="001E330D">
        <w:rPr>
          <w:lang w:val="en-US"/>
        </w:rPr>
        <w:t></w:t>
      </w:r>
      <w:r w:rsidRPr="001E330D">
        <w:rPr>
          <w:rFonts w:hint="eastAsia"/>
          <w:lang w:val="en-US"/>
        </w:rPr>
        <w:t>вищої</w:t>
      </w:r>
      <w:r w:rsidRPr="001E330D">
        <w:rPr>
          <w:lang w:val="en-US"/>
        </w:rPr>
        <w:t></w:t>
      </w:r>
      <w:r w:rsidRPr="001E330D">
        <w:rPr>
          <w:rFonts w:hint="eastAsia"/>
          <w:lang w:val="en-US"/>
        </w:rPr>
        <w:t>школи</w:t>
      </w:r>
      <w:r w:rsidRPr="001E330D">
        <w:rPr>
          <w:lang w:val="en-US"/>
        </w:rPr>
        <w:t></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rFonts w:hint="eastAsia"/>
          <w:lang w:val="en-US"/>
        </w:rPr>
        <w:t>особливо</w:t>
      </w:r>
      <w:r w:rsidRPr="001E330D">
        <w:rPr>
          <w:lang w:val="en-US"/>
        </w:rPr>
        <w:t></w:t>
      </w:r>
      <w:r w:rsidRPr="001E330D">
        <w:rPr>
          <w:rFonts w:hint="eastAsia"/>
          <w:lang w:val="en-US"/>
        </w:rPr>
        <w:t>в</w:t>
      </w:r>
      <w:r w:rsidRPr="001E330D">
        <w:rPr>
          <w:lang w:val="en-US"/>
        </w:rPr>
        <w:t></w:t>
      </w:r>
      <w:r w:rsidRPr="001E330D">
        <w:rPr>
          <w:rFonts w:hint="eastAsia"/>
          <w:lang w:val="en-US"/>
        </w:rPr>
        <w:t>контексті</w:t>
      </w:r>
      <w:r w:rsidRPr="001E330D">
        <w:rPr>
          <w:lang w:val="en-US"/>
        </w:rPr>
        <w:t></w:t>
      </w:r>
      <w:r w:rsidRPr="001E330D">
        <w:rPr>
          <w:rFonts w:hint="eastAsia"/>
          <w:lang w:val="en-US"/>
        </w:rPr>
        <w:t>міжнародної</w:t>
      </w:r>
      <w:r w:rsidRPr="001E330D">
        <w:rPr>
          <w:lang w:val="en-US"/>
        </w:rPr>
        <w:t></w:t>
      </w:r>
      <w:r w:rsidRPr="001E330D">
        <w:rPr>
          <w:rFonts w:hint="eastAsia"/>
          <w:lang w:val="en-US"/>
        </w:rPr>
        <w:t>співпраці</w:t>
      </w:r>
      <w:r w:rsidRPr="001E330D">
        <w:rPr>
          <w:lang w:val="en-US"/>
        </w:rPr>
        <w:t></w:t>
      </w:r>
      <w:r w:rsidRPr="001E330D">
        <w:rPr>
          <w:rFonts w:hint="eastAsia"/>
          <w:lang w:val="en-US"/>
        </w:rPr>
        <w:t>шляхом</w:t>
      </w:r>
      <w:r w:rsidRPr="001E330D">
        <w:rPr>
          <w:lang w:val="en-US"/>
        </w:rPr>
        <w:t></w:t>
      </w:r>
      <w:r w:rsidRPr="001E330D">
        <w:rPr>
          <w:rFonts w:hint="eastAsia"/>
          <w:lang w:val="en-US"/>
        </w:rPr>
        <w:t>участі</w:t>
      </w:r>
      <w:r w:rsidRPr="001E330D">
        <w:rPr>
          <w:lang w:val="en-US"/>
        </w:rPr>
        <w:t></w:t>
      </w:r>
      <w:r w:rsidRPr="001E330D">
        <w:rPr>
          <w:rFonts w:hint="eastAsia"/>
          <w:lang w:val="en-US"/>
        </w:rPr>
        <w:t>у</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програмах</w:t>
      </w:r>
      <w:r w:rsidRPr="001E330D">
        <w:rPr>
          <w:lang w:val="en-US"/>
        </w:rPr>
        <w:t></w:t>
      </w:r>
      <w:r w:rsidRPr="001E330D">
        <w:rPr>
          <w:rFonts w:hint="eastAsia"/>
          <w:lang w:val="en-US"/>
        </w:rPr>
        <w:t>та</w:t>
      </w:r>
      <w:r w:rsidRPr="001E330D">
        <w:rPr>
          <w:lang w:val="en-US"/>
        </w:rPr>
        <w:t></w:t>
      </w:r>
      <w:r w:rsidRPr="001E330D">
        <w:rPr>
          <w:rFonts w:hint="eastAsia"/>
          <w:lang w:val="en-US"/>
        </w:rPr>
        <w:t>проектах</w:t>
      </w:r>
      <w:r w:rsidRPr="001E330D">
        <w:rPr>
          <w:lang w:val="en-US"/>
        </w:rPr>
        <w:t></w:t>
      </w:r>
    </w:p>
    <w:p w:rsidR="001E330D" w:rsidRPr="001E330D" w:rsidRDefault="001E330D" w:rsidP="001E330D">
      <w:pPr>
        <w:rPr>
          <w:lang w:val="en-US"/>
        </w:rPr>
      </w:pPr>
      <w:r w:rsidRPr="001E330D">
        <w:rPr>
          <w:rFonts w:hint="eastAsia"/>
          <w:lang w:val="en-US"/>
        </w:rPr>
        <w:t>Для</w:t>
      </w:r>
      <w:r w:rsidRPr="001E330D">
        <w:rPr>
          <w:lang w:val="en-US"/>
        </w:rPr>
        <w:t></w:t>
      </w:r>
      <w:r w:rsidRPr="001E330D">
        <w:rPr>
          <w:rFonts w:hint="eastAsia"/>
          <w:lang w:val="en-US"/>
        </w:rPr>
        <w:t>врегулювання</w:t>
      </w:r>
      <w:r w:rsidRPr="001E330D">
        <w:rPr>
          <w:lang w:val="en-US"/>
        </w:rPr>
        <w:t></w:t>
      </w:r>
      <w:r w:rsidRPr="001E330D">
        <w:rPr>
          <w:rFonts w:hint="eastAsia"/>
          <w:lang w:val="en-US"/>
        </w:rPr>
        <w:t>суспільних</w:t>
      </w:r>
      <w:r w:rsidRPr="001E330D">
        <w:rPr>
          <w:lang w:val="en-US"/>
        </w:rPr>
        <w:t></w:t>
      </w:r>
      <w:r w:rsidRPr="001E330D">
        <w:rPr>
          <w:rFonts w:hint="eastAsia"/>
          <w:lang w:val="en-US"/>
        </w:rPr>
        <w:t>відносин</w:t>
      </w:r>
      <w:r w:rsidRPr="001E330D">
        <w:rPr>
          <w:lang w:val="en-US"/>
        </w:rPr>
        <w:t></w:t>
      </w:r>
      <w:r w:rsidRPr="001E330D">
        <w:rPr>
          <w:lang w:val="en-US"/>
        </w:rPr>
        <w:t></w:t>
      </w:r>
      <w:r w:rsidRPr="001E330D">
        <w:rPr>
          <w:rFonts w:hint="eastAsia"/>
          <w:lang w:val="en-US"/>
        </w:rPr>
        <w:t>які</w:t>
      </w:r>
      <w:r w:rsidRPr="001E330D">
        <w:rPr>
          <w:lang w:val="en-US"/>
        </w:rPr>
        <w:t></w:t>
      </w:r>
      <w:r w:rsidRPr="001E330D">
        <w:rPr>
          <w:rFonts w:hint="eastAsia"/>
          <w:lang w:val="en-US"/>
        </w:rPr>
        <w:t>виникають</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держава</w:t>
      </w:r>
      <w:r w:rsidRPr="001E330D">
        <w:rPr>
          <w:lang w:val="en-US"/>
        </w:rPr>
        <w:t></w:t>
      </w:r>
      <w:r w:rsidRPr="001E330D">
        <w:rPr>
          <w:rFonts w:hint="eastAsia"/>
          <w:lang w:val="en-US"/>
        </w:rPr>
        <w:t>має</w:t>
      </w:r>
      <w:r w:rsidRPr="001E330D">
        <w:rPr>
          <w:lang w:val="en-US"/>
        </w:rPr>
        <w:t></w:t>
      </w:r>
      <w:r w:rsidRPr="001E330D">
        <w:rPr>
          <w:rFonts w:hint="eastAsia"/>
          <w:lang w:val="en-US"/>
        </w:rPr>
        <w:t>набір</w:t>
      </w:r>
      <w:r w:rsidRPr="001E330D">
        <w:rPr>
          <w:lang w:val="en-US"/>
        </w:rPr>
        <w:t></w:t>
      </w:r>
      <w:r w:rsidRPr="001E330D">
        <w:rPr>
          <w:rFonts w:hint="eastAsia"/>
          <w:lang w:val="en-US"/>
        </w:rPr>
        <w:t>управлінських</w:t>
      </w:r>
      <w:r w:rsidRPr="001E330D">
        <w:rPr>
          <w:lang w:val="en-US"/>
        </w:rPr>
        <w:t></w:t>
      </w:r>
      <w:r w:rsidRPr="001E330D">
        <w:rPr>
          <w:rFonts w:hint="eastAsia"/>
          <w:lang w:val="en-US"/>
        </w:rPr>
        <w:t>механізмів</w:t>
      </w:r>
      <w:r w:rsidRPr="001E330D">
        <w:rPr>
          <w:lang w:val="en-US"/>
        </w:rPr>
        <w:t></w:t>
      </w:r>
      <w:r w:rsidRPr="001E330D">
        <w:rPr>
          <w:lang w:val="en-US"/>
        </w:rPr>
        <w:t></w:t>
      </w:r>
      <w:r w:rsidRPr="001E330D">
        <w:rPr>
          <w:rFonts w:hint="eastAsia"/>
          <w:lang w:val="en-US"/>
        </w:rPr>
        <w:t>застосування</w:t>
      </w:r>
      <w:r w:rsidRPr="001E330D">
        <w:rPr>
          <w:lang w:val="en-US"/>
        </w:rPr>
        <w:t></w:t>
      </w:r>
      <w:r w:rsidRPr="001E330D">
        <w:rPr>
          <w:rFonts w:hint="eastAsia"/>
          <w:lang w:val="en-US"/>
        </w:rPr>
        <w:t>яких</w:t>
      </w:r>
      <w:r w:rsidRPr="001E330D">
        <w:rPr>
          <w:lang w:val="en-US"/>
        </w:rPr>
        <w:t></w:t>
      </w:r>
      <w:r w:rsidRPr="001E330D">
        <w:rPr>
          <w:rFonts w:hint="eastAsia"/>
          <w:lang w:val="en-US"/>
        </w:rPr>
        <w:t>у</w:t>
      </w:r>
      <w:r w:rsidRPr="001E330D">
        <w:rPr>
          <w:lang w:val="en-US"/>
        </w:rPr>
        <w:t></w:t>
      </w:r>
      <w:r w:rsidRPr="001E330D">
        <w:rPr>
          <w:rFonts w:hint="eastAsia"/>
          <w:lang w:val="en-US"/>
        </w:rPr>
        <w:t>комплексі</w:t>
      </w:r>
      <w:r w:rsidRPr="001E330D">
        <w:rPr>
          <w:lang w:val="en-US"/>
        </w:rPr>
        <w:t></w:t>
      </w:r>
      <w:r w:rsidRPr="001E330D">
        <w:rPr>
          <w:rFonts w:hint="eastAsia"/>
          <w:lang w:val="en-US"/>
        </w:rPr>
        <w:t>здатне</w:t>
      </w:r>
      <w:r w:rsidRPr="001E330D">
        <w:rPr>
          <w:lang w:val="en-US"/>
        </w:rPr>
        <w:t></w:t>
      </w:r>
      <w:r w:rsidRPr="001E330D">
        <w:rPr>
          <w:rFonts w:hint="eastAsia"/>
          <w:lang w:val="en-US"/>
        </w:rPr>
        <w:t>забезпечити</w:t>
      </w:r>
      <w:r w:rsidRPr="001E330D">
        <w:rPr>
          <w:lang w:val="en-US"/>
        </w:rPr>
        <w:t></w:t>
      </w:r>
      <w:r w:rsidRPr="001E330D">
        <w:rPr>
          <w:rFonts w:hint="eastAsia"/>
          <w:lang w:val="en-US"/>
        </w:rPr>
        <w:t>функціонування</w:t>
      </w:r>
      <w:r w:rsidRPr="001E330D">
        <w:rPr>
          <w:lang w:val="en-US"/>
        </w:rPr>
        <w:t></w:t>
      </w:r>
      <w:r w:rsidRPr="001E330D">
        <w:rPr>
          <w:rFonts w:hint="eastAsia"/>
          <w:lang w:val="en-US"/>
        </w:rPr>
        <w:t>та</w:t>
      </w:r>
      <w:r w:rsidRPr="001E330D">
        <w:rPr>
          <w:lang w:val="en-US"/>
        </w:rPr>
        <w:t></w:t>
      </w:r>
      <w:r w:rsidRPr="001E330D">
        <w:rPr>
          <w:rFonts w:hint="eastAsia"/>
          <w:lang w:val="en-US"/>
        </w:rPr>
        <w:t>подальший</w:t>
      </w:r>
      <w:r w:rsidRPr="001E330D">
        <w:rPr>
          <w:lang w:val="en-US"/>
        </w:rPr>
        <w:t></w:t>
      </w:r>
      <w:r w:rsidRPr="001E330D">
        <w:rPr>
          <w:rFonts w:hint="eastAsia"/>
          <w:lang w:val="en-US"/>
        </w:rPr>
        <w:t>розвиток</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p>
    <w:p w:rsidR="001E330D" w:rsidRPr="001E330D" w:rsidRDefault="001E330D" w:rsidP="001E330D">
      <w:pPr>
        <w:rPr>
          <w:lang w:val="en-US"/>
        </w:rPr>
      </w:pPr>
      <w:r w:rsidRPr="001E330D">
        <w:rPr>
          <w:rFonts w:hint="eastAsia"/>
          <w:lang w:val="en-US"/>
        </w:rPr>
        <w:t>Актуальність</w:t>
      </w:r>
      <w:r w:rsidRPr="001E330D">
        <w:rPr>
          <w:lang w:val="en-US"/>
        </w:rPr>
        <w:t></w:t>
      </w:r>
      <w:r w:rsidRPr="001E330D">
        <w:rPr>
          <w:rFonts w:hint="eastAsia"/>
          <w:lang w:val="en-US"/>
        </w:rPr>
        <w:t>наукової</w:t>
      </w:r>
      <w:r w:rsidRPr="001E330D">
        <w:rPr>
          <w:lang w:val="en-US"/>
        </w:rPr>
        <w:t></w:t>
      </w:r>
      <w:r w:rsidRPr="001E330D">
        <w:rPr>
          <w:rFonts w:hint="eastAsia"/>
          <w:lang w:val="en-US"/>
        </w:rPr>
        <w:t>проблеми</w:t>
      </w:r>
      <w:r w:rsidRPr="001E330D">
        <w:rPr>
          <w:lang w:val="en-US"/>
        </w:rPr>
        <w:t></w:t>
      </w:r>
      <w:r w:rsidRPr="001E330D">
        <w:rPr>
          <w:rFonts w:hint="eastAsia"/>
          <w:lang w:val="en-US"/>
        </w:rPr>
        <w:t>обумовлена</w:t>
      </w:r>
      <w:r w:rsidRPr="001E330D">
        <w:rPr>
          <w:lang w:val="en-US"/>
        </w:rPr>
        <w:t></w:t>
      </w:r>
      <w:r w:rsidRPr="001E330D">
        <w:rPr>
          <w:rFonts w:hint="eastAsia"/>
          <w:lang w:val="en-US"/>
        </w:rPr>
        <w:t>тим</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на</w:t>
      </w:r>
      <w:r w:rsidRPr="001E330D">
        <w:rPr>
          <w:lang w:val="en-US"/>
        </w:rPr>
        <w:t></w:t>
      </w:r>
      <w:r w:rsidRPr="001E330D">
        <w:rPr>
          <w:rFonts w:hint="eastAsia"/>
          <w:lang w:val="en-US"/>
        </w:rPr>
        <w:t>сучасному</w:t>
      </w:r>
      <w:r w:rsidRPr="001E330D">
        <w:rPr>
          <w:lang w:val="en-US"/>
        </w:rPr>
        <w:t></w:t>
      </w:r>
      <w:r w:rsidRPr="001E330D">
        <w:rPr>
          <w:rFonts w:hint="eastAsia"/>
          <w:lang w:val="en-US"/>
        </w:rPr>
        <w:t>етапі</w:t>
      </w:r>
      <w:r w:rsidRPr="001E330D">
        <w:rPr>
          <w:lang w:val="en-US"/>
        </w:rPr>
        <w:t></w:t>
      </w:r>
      <w:r w:rsidRPr="001E330D">
        <w:rPr>
          <w:rFonts w:hint="eastAsia"/>
          <w:lang w:val="en-US"/>
        </w:rPr>
        <w:t>державне</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в</w:t>
      </w:r>
      <w:r w:rsidRPr="001E330D">
        <w:rPr>
          <w:lang w:val="en-US"/>
        </w:rPr>
        <w:t></w:t>
      </w:r>
      <w:r w:rsidRPr="001E330D">
        <w:rPr>
          <w:rFonts w:hint="eastAsia"/>
          <w:lang w:val="en-US"/>
        </w:rPr>
        <w:t>частині</w:t>
      </w:r>
      <w:r w:rsidRPr="001E330D">
        <w:rPr>
          <w:lang w:val="en-US"/>
        </w:rPr>
        <w:t></w:t>
      </w:r>
      <w:r w:rsidRPr="001E330D">
        <w:rPr>
          <w:rFonts w:hint="eastAsia"/>
          <w:lang w:val="en-US"/>
        </w:rPr>
        <w:t>реалізації</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потребує</w:t>
      </w:r>
      <w:r w:rsidRPr="001E330D">
        <w:rPr>
          <w:lang w:val="en-US"/>
        </w:rPr>
        <w:t></w:t>
      </w:r>
      <w:r w:rsidRPr="001E330D">
        <w:rPr>
          <w:rFonts w:hint="eastAsia"/>
          <w:lang w:val="en-US"/>
        </w:rPr>
        <w:t>комплексного</w:t>
      </w:r>
      <w:r w:rsidRPr="001E330D">
        <w:rPr>
          <w:lang w:val="en-US"/>
        </w:rPr>
        <w:t></w:t>
      </w:r>
      <w:r w:rsidRPr="001E330D">
        <w:rPr>
          <w:rFonts w:hint="eastAsia"/>
          <w:lang w:val="en-US"/>
        </w:rPr>
        <w:t>дослідження</w:t>
      </w:r>
      <w:r w:rsidRPr="001E330D">
        <w:rPr>
          <w:lang w:val="en-US"/>
        </w:rPr>
        <w:t></w:t>
      </w:r>
      <w:r w:rsidRPr="001E330D">
        <w:rPr>
          <w:rFonts w:hint="eastAsia"/>
          <w:lang w:val="en-US"/>
        </w:rPr>
        <w:t>його</w:t>
      </w:r>
      <w:r w:rsidRPr="001E330D">
        <w:rPr>
          <w:lang w:val="en-US"/>
        </w:rPr>
        <w:t></w:t>
      </w:r>
      <w:r w:rsidRPr="001E330D">
        <w:rPr>
          <w:rFonts w:hint="eastAsia"/>
          <w:lang w:val="en-US"/>
        </w:rPr>
        <w:t>механізмів</w:t>
      </w:r>
      <w:r w:rsidRPr="001E330D">
        <w:rPr>
          <w:lang w:val="en-US"/>
        </w:rPr>
        <w:t></w:t>
      </w:r>
      <w:r w:rsidRPr="001E330D">
        <w:rPr>
          <w:rFonts w:hint="eastAsia"/>
          <w:lang w:val="en-US"/>
        </w:rPr>
        <w:t>крізь</w:t>
      </w:r>
      <w:r w:rsidRPr="001E330D">
        <w:rPr>
          <w:lang w:val="en-US"/>
        </w:rPr>
        <w:t></w:t>
      </w:r>
      <w:r w:rsidRPr="001E330D">
        <w:rPr>
          <w:rFonts w:hint="eastAsia"/>
          <w:lang w:val="en-US"/>
        </w:rPr>
        <w:t>призму</w:t>
      </w:r>
      <w:r w:rsidRPr="001E330D">
        <w:rPr>
          <w:lang w:val="en-US"/>
        </w:rPr>
        <w:t></w:t>
      </w:r>
      <w:r w:rsidRPr="001E330D">
        <w:rPr>
          <w:rFonts w:hint="eastAsia"/>
          <w:lang w:val="en-US"/>
        </w:rPr>
        <w:t>глобалізаційних</w:t>
      </w:r>
      <w:r w:rsidRPr="001E330D">
        <w:rPr>
          <w:lang w:val="en-US"/>
        </w:rPr>
        <w:t></w:t>
      </w:r>
      <w:r w:rsidRPr="001E330D">
        <w:rPr>
          <w:rFonts w:hint="eastAsia"/>
          <w:lang w:val="en-US"/>
        </w:rPr>
        <w:t>та</w:t>
      </w:r>
      <w:r w:rsidRPr="001E330D">
        <w:rPr>
          <w:lang w:val="en-US"/>
        </w:rPr>
        <w:t></w:t>
      </w:r>
      <w:r w:rsidRPr="001E330D">
        <w:rPr>
          <w:rFonts w:hint="eastAsia"/>
          <w:lang w:val="en-US"/>
        </w:rPr>
        <w:t>інтеграційних</w:t>
      </w:r>
      <w:r w:rsidRPr="001E330D">
        <w:rPr>
          <w:lang w:val="en-US"/>
        </w:rPr>
        <w:t></w:t>
      </w:r>
      <w:r w:rsidRPr="001E330D">
        <w:rPr>
          <w:rFonts w:hint="eastAsia"/>
          <w:lang w:val="en-US"/>
        </w:rPr>
        <w:t>процесів</w:t>
      </w:r>
      <w:r w:rsidRPr="001E330D">
        <w:rPr>
          <w:lang w:val="en-US"/>
        </w:rPr>
        <w:t></w:t>
      </w:r>
      <w:r w:rsidRPr="001E330D">
        <w:rPr>
          <w:lang w:val="en-US"/>
        </w:rPr>
        <w:t></w:t>
      </w:r>
      <w:r w:rsidRPr="001E330D">
        <w:rPr>
          <w:rFonts w:hint="eastAsia"/>
          <w:lang w:val="en-US"/>
        </w:rPr>
        <w:t>У</w:t>
      </w:r>
      <w:r w:rsidRPr="001E330D">
        <w:rPr>
          <w:lang w:val="en-US"/>
        </w:rPr>
        <w:t></w:t>
      </w:r>
      <w:r w:rsidRPr="001E330D">
        <w:rPr>
          <w:rFonts w:hint="eastAsia"/>
          <w:lang w:val="en-US"/>
        </w:rPr>
        <w:t>зв’язку</w:t>
      </w:r>
      <w:r w:rsidRPr="001E330D">
        <w:rPr>
          <w:lang w:val="en-US"/>
        </w:rPr>
        <w:t></w:t>
      </w:r>
      <w:r w:rsidRPr="001E330D">
        <w:rPr>
          <w:rFonts w:hint="eastAsia"/>
          <w:lang w:val="en-US"/>
        </w:rPr>
        <w:t>з</w:t>
      </w:r>
      <w:r w:rsidRPr="001E330D">
        <w:rPr>
          <w:lang w:val="en-US"/>
        </w:rPr>
        <w:t></w:t>
      </w:r>
      <w:r w:rsidRPr="001E330D">
        <w:rPr>
          <w:rFonts w:hint="eastAsia"/>
          <w:lang w:val="en-US"/>
        </w:rPr>
        <w:t>чим</w:t>
      </w:r>
      <w:r w:rsidRPr="001E330D">
        <w:rPr>
          <w:lang w:val="en-US"/>
        </w:rPr>
        <w:t></w:t>
      </w:r>
      <w:r w:rsidRPr="001E330D">
        <w:rPr>
          <w:lang w:val="en-US"/>
        </w:rPr>
        <w:t></w:t>
      </w:r>
      <w:r w:rsidRPr="001E330D">
        <w:rPr>
          <w:rFonts w:hint="eastAsia"/>
          <w:lang w:val="en-US"/>
        </w:rPr>
        <w:t>виникає</w:t>
      </w:r>
      <w:r w:rsidRPr="001E330D">
        <w:rPr>
          <w:lang w:val="en-US"/>
        </w:rPr>
        <w:t></w:t>
      </w:r>
      <w:r w:rsidRPr="001E330D">
        <w:rPr>
          <w:rFonts w:hint="eastAsia"/>
          <w:lang w:val="en-US"/>
        </w:rPr>
        <w:t>необхідність</w:t>
      </w:r>
      <w:r w:rsidRPr="001E330D">
        <w:rPr>
          <w:lang w:val="en-US"/>
        </w:rPr>
        <w:t></w:t>
      </w:r>
      <w:r w:rsidRPr="001E330D">
        <w:rPr>
          <w:rFonts w:hint="eastAsia"/>
          <w:lang w:val="en-US"/>
        </w:rPr>
        <w:t>наукового</w:t>
      </w:r>
      <w:r w:rsidRPr="001E330D">
        <w:rPr>
          <w:lang w:val="en-US"/>
        </w:rPr>
        <w:t></w:t>
      </w:r>
      <w:r w:rsidRPr="001E330D">
        <w:rPr>
          <w:rFonts w:hint="eastAsia"/>
          <w:lang w:val="en-US"/>
        </w:rPr>
        <w:t>обґрунтування</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r w:rsidRPr="001E330D">
        <w:rPr>
          <w:lang w:val="en-US"/>
        </w:rPr>
        <w:t></w:t>
      </w:r>
      <w:r w:rsidRPr="001E330D">
        <w:rPr>
          <w:rFonts w:hint="eastAsia"/>
          <w:lang w:val="en-US"/>
        </w:rPr>
        <w:t>Це</w:t>
      </w:r>
      <w:r w:rsidRPr="001E330D">
        <w:rPr>
          <w:lang w:val="en-US"/>
        </w:rPr>
        <w:t></w:t>
      </w:r>
      <w:r w:rsidRPr="001E330D">
        <w:rPr>
          <w:rFonts w:hint="eastAsia"/>
          <w:lang w:val="en-US"/>
        </w:rPr>
        <w:t>зумовлено</w:t>
      </w:r>
      <w:r w:rsidRPr="001E330D">
        <w:rPr>
          <w:lang w:val="en-US"/>
        </w:rPr>
        <w:t></w:t>
      </w:r>
      <w:r w:rsidRPr="001E330D">
        <w:rPr>
          <w:rFonts w:hint="eastAsia"/>
          <w:lang w:val="en-US"/>
        </w:rPr>
        <w:t>також</w:t>
      </w:r>
      <w:r w:rsidRPr="001E330D">
        <w:rPr>
          <w:lang w:val="en-US"/>
        </w:rPr>
        <w:t></w:t>
      </w:r>
      <w:r w:rsidRPr="001E330D">
        <w:rPr>
          <w:rFonts w:hint="eastAsia"/>
          <w:lang w:val="en-US"/>
        </w:rPr>
        <w:t>потребою</w:t>
      </w:r>
      <w:r w:rsidRPr="001E330D">
        <w:rPr>
          <w:lang w:val="en-US"/>
        </w:rPr>
        <w:t></w:t>
      </w:r>
      <w:r w:rsidRPr="001E330D">
        <w:rPr>
          <w:rFonts w:hint="eastAsia"/>
          <w:lang w:val="en-US"/>
        </w:rPr>
        <w:t>оптимізації</w:t>
      </w:r>
      <w:r w:rsidRPr="001E330D">
        <w:rPr>
          <w:lang w:val="en-US"/>
        </w:rPr>
        <w:t></w:t>
      </w:r>
      <w:r w:rsidRPr="001E330D">
        <w:rPr>
          <w:rFonts w:hint="eastAsia"/>
          <w:lang w:val="en-US"/>
        </w:rPr>
        <w:t>процесуально</w:t>
      </w:r>
      <w:r w:rsidRPr="001E330D">
        <w:rPr>
          <w:lang w:val="en-US"/>
        </w:rPr>
        <w:t></w:t>
      </w:r>
      <w:r w:rsidRPr="001E330D">
        <w:rPr>
          <w:rFonts w:hint="eastAsia"/>
          <w:lang w:val="en-US"/>
        </w:rPr>
        <w:t>процедурних</w:t>
      </w:r>
      <w:r w:rsidRPr="001E330D">
        <w:rPr>
          <w:lang w:val="en-US"/>
        </w:rPr>
        <w:t></w:t>
      </w:r>
      <w:r w:rsidRPr="001E330D">
        <w:rPr>
          <w:rFonts w:hint="eastAsia"/>
          <w:lang w:val="en-US"/>
        </w:rPr>
        <w:t>характеристик</w:t>
      </w:r>
      <w:r w:rsidRPr="001E330D">
        <w:rPr>
          <w:lang w:val="en-US"/>
        </w:rPr>
        <w:t></w:t>
      </w:r>
      <w:r w:rsidRPr="001E330D">
        <w:rPr>
          <w:rFonts w:hint="eastAsia"/>
          <w:lang w:val="en-US"/>
        </w:rPr>
        <w:t>впровадження</w:t>
      </w:r>
      <w:r w:rsidRPr="001E330D">
        <w:rPr>
          <w:lang w:val="en-US"/>
        </w:rPr>
        <w:t></w:t>
      </w:r>
      <w:r w:rsidRPr="001E330D">
        <w:rPr>
          <w:rFonts w:hint="eastAsia"/>
          <w:lang w:val="en-US"/>
        </w:rPr>
        <w:t>програм</w:t>
      </w:r>
      <w:r w:rsidRPr="001E330D">
        <w:rPr>
          <w:lang w:val="en-US"/>
        </w:rPr>
        <w:t></w:t>
      </w:r>
      <w:r w:rsidRPr="001E330D">
        <w:rPr>
          <w:rFonts w:hint="eastAsia"/>
          <w:lang w:val="en-US"/>
        </w:rPr>
        <w:t>і</w:t>
      </w:r>
      <w:r w:rsidRPr="001E330D">
        <w:rPr>
          <w:lang w:val="en-US"/>
        </w:rPr>
        <w:t></w:t>
      </w:r>
      <w:r w:rsidRPr="001E330D">
        <w:rPr>
          <w:rFonts w:hint="eastAsia"/>
          <w:lang w:val="en-US"/>
        </w:rPr>
        <w:t>проектів</w:t>
      </w:r>
      <w:r w:rsidRPr="001E330D">
        <w:rPr>
          <w:lang w:val="en-US"/>
        </w:rPr>
        <w:t></w:t>
      </w:r>
      <w:r w:rsidRPr="001E330D">
        <w:rPr>
          <w:lang w:val="en-US"/>
        </w:rPr>
        <w:t></w:t>
      </w:r>
      <w:r w:rsidRPr="001E330D">
        <w:rPr>
          <w:rFonts w:hint="eastAsia"/>
          <w:lang w:val="en-US"/>
        </w:rPr>
        <w:t>збільшення</w:t>
      </w:r>
      <w:r w:rsidRPr="001E330D">
        <w:rPr>
          <w:lang w:val="en-US"/>
        </w:rPr>
        <w:t></w:t>
      </w:r>
      <w:r w:rsidRPr="001E330D">
        <w:rPr>
          <w:lang w:val="en-US"/>
        </w:rPr>
        <w:t></w:t>
      </w:r>
      <w:r w:rsidRPr="001E330D">
        <w:rPr>
          <w:rFonts w:hint="eastAsia"/>
          <w:lang w:val="en-US"/>
        </w:rPr>
        <w:t>як</w:t>
      </w:r>
      <w:r w:rsidRPr="001E330D">
        <w:rPr>
          <w:lang w:val="en-US"/>
        </w:rPr>
        <w:t></w:t>
      </w:r>
      <w:r w:rsidRPr="001E330D">
        <w:rPr>
          <w:rFonts w:hint="eastAsia"/>
          <w:lang w:val="en-US"/>
        </w:rPr>
        <w:t>наслідок</w:t>
      </w:r>
      <w:r w:rsidRPr="001E330D">
        <w:rPr>
          <w:lang w:val="en-US"/>
        </w:rPr>
        <w:t></w:t>
      </w:r>
      <w:r w:rsidRPr="001E330D">
        <w:rPr>
          <w:lang w:val="en-US"/>
        </w:rPr>
        <w:t></w:t>
      </w:r>
      <w:r w:rsidRPr="001E330D">
        <w:rPr>
          <w:rFonts w:hint="eastAsia"/>
          <w:lang w:val="en-US"/>
        </w:rPr>
        <w:t>позитивного</w:t>
      </w:r>
      <w:r w:rsidRPr="001E330D">
        <w:rPr>
          <w:lang w:val="en-US"/>
        </w:rPr>
        <w:t></w:t>
      </w:r>
      <w:r w:rsidRPr="001E330D">
        <w:rPr>
          <w:rFonts w:hint="eastAsia"/>
          <w:lang w:val="en-US"/>
        </w:rPr>
        <w:t>ефекту</w:t>
      </w:r>
      <w:r w:rsidRPr="001E330D">
        <w:rPr>
          <w:lang w:val="en-US"/>
        </w:rPr>
        <w:t></w:t>
      </w:r>
      <w:r w:rsidRPr="001E330D">
        <w:rPr>
          <w:rFonts w:hint="eastAsia"/>
          <w:lang w:val="en-US"/>
        </w:rPr>
        <w:t>їх</w:t>
      </w:r>
      <w:r w:rsidRPr="001E330D">
        <w:rPr>
          <w:lang w:val="en-US"/>
        </w:rPr>
        <w:t></w:t>
      </w:r>
      <w:r w:rsidRPr="001E330D">
        <w:rPr>
          <w:rFonts w:hint="eastAsia"/>
          <w:lang w:val="en-US"/>
        </w:rPr>
        <w:t>реалізації</w:t>
      </w:r>
      <w:r w:rsidRPr="001E330D">
        <w:rPr>
          <w:lang w:val="en-US"/>
        </w:rPr>
        <w:t></w:t>
      </w:r>
      <w:r w:rsidRPr="001E330D">
        <w:rPr>
          <w:rFonts w:hint="eastAsia"/>
          <w:lang w:val="en-US"/>
        </w:rPr>
        <w:t>для</w:t>
      </w:r>
      <w:r w:rsidRPr="001E330D">
        <w:rPr>
          <w:lang w:val="en-US"/>
        </w:rPr>
        <w:t></w:t>
      </w:r>
      <w:r w:rsidRPr="001E330D">
        <w:rPr>
          <w:rFonts w:hint="eastAsia"/>
          <w:lang w:val="en-US"/>
        </w:rPr>
        <w:t>розвитку</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p>
    <w:p w:rsidR="001E330D" w:rsidRPr="001E330D" w:rsidRDefault="001E330D" w:rsidP="001E330D">
      <w:pPr>
        <w:rPr>
          <w:lang w:val="en-US"/>
        </w:rPr>
      </w:pPr>
      <w:r w:rsidRPr="001E330D">
        <w:rPr>
          <w:rFonts w:hint="eastAsia"/>
          <w:lang w:val="en-US"/>
        </w:rPr>
        <w:t>Дослідженню</w:t>
      </w:r>
      <w:r w:rsidRPr="001E330D">
        <w:rPr>
          <w:lang w:val="en-US"/>
        </w:rPr>
        <w:t></w:t>
      </w:r>
      <w:r w:rsidRPr="001E330D">
        <w:rPr>
          <w:rFonts w:hint="eastAsia"/>
          <w:lang w:val="en-US"/>
        </w:rPr>
        <w:t>проблем</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присвячено</w:t>
      </w:r>
      <w:r w:rsidRPr="001E330D">
        <w:rPr>
          <w:lang w:val="en-US"/>
        </w:rPr>
        <w:t></w:t>
      </w:r>
      <w:r w:rsidRPr="001E330D">
        <w:rPr>
          <w:rFonts w:hint="eastAsia"/>
          <w:lang w:val="en-US"/>
        </w:rPr>
        <w:t>низку</w:t>
      </w:r>
      <w:r w:rsidRPr="001E330D">
        <w:rPr>
          <w:lang w:val="en-US"/>
        </w:rPr>
        <w:t></w:t>
      </w:r>
      <w:r w:rsidRPr="001E330D">
        <w:rPr>
          <w:rFonts w:hint="eastAsia"/>
          <w:lang w:val="en-US"/>
        </w:rPr>
        <w:t>робіт</w:t>
      </w:r>
      <w:r w:rsidRPr="001E330D">
        <w:rPr>
          <w:lang w:val="en-US"/>
        </w:rPr>
        <w:t></w:t>
      </w:r>
      <w:r w:rsidRPr="001E330D">
        <w:rPr>
          <w:rFonts w:hint="eastAsia"/>
          <w:lang w:val="en-US"/>
        </w:rPr>
        <w:t>як</w:t>
      </w:r>
      <w:r w:rsidRPr="001E330D">
        <w:rPr>
          <w:lang w:val="en-US"/>
        </w:rPr>
        <w:t></w:t>
      </w:r>
      <w:r w:rsidRPr="001E330D">
        <w:rPr>
          <w:rFonts w:hint="eastAsia"/>
          <w:lang w:val="en-US"/>
        </w:rPr>
        <w:t>українських</w:t>
      </w:r>
      <w:r w:rsidRPr="001E330D">
        <w:rPr>
          <w:lang w:val="en-US"/>
        </w:rPr>
        <w:t></w:t>
      </w:r>
      <w:r w:rsidRPr="001E330D">
        <w:rPr>
          <w:lang w:val="en-US"/>
        </w:rPr>
        <w:t></w:t>
      </w:r>
      <w:r w:rsidRPr="001E330D">
        <w:rPr>
          <w:rFonts w:hint="eastAsia"/>
          <w:lang w:val="en-US"/>
        </w:rPr>
        <w:t>так</w:t>
      </w:r>
      <w:r w:rsidRPr="001E330D">
        <w:rPr>
          <w:lang w:val="en-US"/>
        </w:rPr>
        <w:t></w:t>
      </w:r>
      <w:r w:rsidRPr="001E330D">
        <w:rPr>
          <w:rFonts w:hint="eastAsia"/>
          <w:lang w:val="en-US"/>
        </w:rPr>
        <w:t>і</w:t>
      </w:r>
      <w:r w:rsidRPr="001E330D">
        <w:rPr>
          <w:lang w:val="en-US"/>
        </w:rPr>
        <w:t></w:t>
      </w:r>
      <w:r w:rsidRPr="001E330D">
        <w:rPr>
          <w:rFonts w:hint="eastAsia"/>
          <w:lang w:val="en-US"/>
        </w:rPr>
        <w:t>зарубіжних</w:t>
      </w:r>
      <w:r w:rsidRPr="001E330D">
        <w:rPr>
          <w:lang w:val="en-US"/>
        </w:rPr>
        <w:t></w:t>
      </w:r>
      <w:r w:rsidRPr="001E330D">
        <w:rPr>
          <w:rFonts w:hint="eastAsia"/>
          <w:lang w:val="en-US"/>
        </w:rPr>
        <w:t>вчених</w:t>
      </w:r>
      <w:r w:rsidRPr="001E330D">
        <w:rPr>
          <w:lang w:val="en-US"/>
        </w:rPr>
        <w:t></w:t>
      </w:r>
      <w:r w:rsidRPr="001E330D">
        <w:rPr>
          <w:lang w:val="en-US"/>
        </w:rPr>
        <w:t></w:t>
      </w:r>
      <w:r w:rsidRPr="001E330D">
        <w:rPr>
          <w:rFonts w:hint="eastAsia"/>
          <w:lang w:val="en-US"/>
        </w:rPr>
        <w:t>Теоретичні</w:t>
      </w:r>
      <w:r w:rsidRPr="001E330D">
        <w:rPr>
          <w:lang w:val="en-US"/>
        </w:rPr>
        <w:t></w:t>
      </w:r>
      <w:r w:rsidRPr="001E330D">
        <w:rPr>
          <w:rFonts w:hint="eastAsia"/>
          <w:lang w:val="en-US"/>
        </w:rPr>
        <w:t>та</w:t>
      </w:r>
      <w:r w:rsidRPr="001E330D">
        <w:rPr>
          <w:lang w:val="en-US"/>
        </w:rPr>
        <w:t></w:t>
      </w:r>
      <w:r w:rsidRPr="001E330D">
        <w:rPr>
          <w:rFonts w:hint="eastAsia"/>
          <w:lang w:val="en-US"/>
        </w:rPr>
        <w:t>практичні</w:t>
      </w:r>
      <w:r w:rsidRPr="001E330D">
        <w:rPr>
          <w:lang w:val="en-US"/>
        </w:rPr>
        <w:t></w:t>
      </w:r>
      <w:r w:rsidRPr="001E330D">
        <w:rPr>
          <w:rFonts w:hint="eastAsia"/>
          <w:lang w:val="en-US"/>
        </w:rPr>
        <w:t>аспекти</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освітою</w:t>
      </w:r>
      <w:r w:rsidRPr="001E330D">
        <w:rPr>
          <w:lang w:val="en-US"/>
        </w:rPr>
        <w:t></w:t>
      </w:r>
      <w:r w:rsidRPr="001E330D">
        <w:rPr>
          <w:lang w:val="en-US"/>
        </w:rPr>
        <w:t></w:t>
      </w:r>
      <w:r w:rsidRPr="001E330D">
        <w:rPr>
          <w:rFonts w:hint="eastAsia"/>
          <w:lang w:val="en-US"/>
        </w:rPr>
        <w:t>зокрема</w:t>
      </w:r>
      <w:r w:rsidRPr="001E330D">
        <w:rPr>
          <w:lang w:val="en-US"/>
        </w:rPr>
        <w:t></w:t>
      </w:r>
      <w:r w:rsidRPr="001E330D">
        <w:rPr>
          <w:rFonts w:hint="eastAsia"/>
          <w:lang w:val="en-US"/>
        </w:rPr>
        <w:t>вищою</w:t>
      </w:r>
      <w:r w:rsidRPr="001E330D">
        <w:rPr>
          <w:lang w:val="en-US"/>
        </w:rPr>
        <w:t></w:t>
      </w:r>
      <w:r w:rsidRPr="001E330D">
        <w:rPr>
          <w:lang w:val="en-US"/>
        </w:rPr>
        <w:t></w:t>
      </w:r>
      <w:r w:rsidRPr="001E330D">
        <w:rPr>
          <w:rFonts w:hint="eastAsia"/>
          <w:lang w:val="en-US"/>
        </w:rPr>
        <w:t>досліджували</w:t>
      </w:r>
      <w:r w:rsidRPr="001E330D">
        <w:rPr>
          <w:lang w:val="en-US"/>
        </w:rPr>
        <w:t></w:t>
      </w:r>
      <w:r w:rsidRPr="001E330D">
        <w:rPr>
          <w:rFonts w:hint="eastAsia"/>
          <w:lang w:val="en-US"/>
        </w:rPr>
        <w:t>відомі</w:t>
      </w:r>
      <w:r w:rsidRPr="001E330D">
        <w:rPr>
          <w:lang w:val="en-US"/>
        </w:rPr>
        <w:t></w:t>
      </w:r>
      <w:r w:rsidRPr="001E330D">
        <w:rPr>
          <w:rFonts w:hint="eastAsia"/>
          <w:lang w:val="en-US"/>
        </w:rPr>
        <w:t>українські</w:t>
      </w:r>
      <w:r w:rsidRPr="001E330D">
        <w:rPr>
          <w:lang w:val="en-US"/>
        </w:rPr>
        <w:t></w:t>
      </w:r>
      <w:r w:rsidRPr="001E330D">
        <w:rPr>
          <w:rFonts w:hint="eastAsia"/>
          <w:lang w:val="en-US"/>
        </w:rPr>
        <w:t>науковці</w:t>
      </w:r>
      <w:r w:rsidRPr="001E330D">
        <w:rPr>
          <w:lang w:val="en-US"/>
        </w:rPr>
        <w:t></w:t>
      </w:r>
      <w:r w:rsidRPr="001E330D">
        <w:rPr>
          <w:rFonts w:hint="eastAsia"/>
          <w:lang w:val="en-US"/>
        </w:rPr>
        <w:t>Л</w:t>
      </w:r>
      <w:r w:rsidRPr="001E330D">
        <w:rPr>
          <w:lang w:val="en-US"/>
        </w:rPr>
        <w:t></w:t>
      </w:r>
      <w:r w:rsidRPr="001E330D">
        <w:rPr>
          <w:rFonts w:hint="eastAsia"/>
          <w:lang w:val="en-US"/>
        </w:rPr>
        <w:t>Гаєвська</w:t>
      </w:r>
      <w:r w:rsidRPr="001E330D">
        <w:rPr>
          <w:lang w:val="en-US"/>
        </w:rPr>
        <w:t></w:t>
      </w:r>
      <w:r w:rsidRPr="001E330D">
        <w:rPr>
          <w:lang w:val="en-US"/>
        </w:rPr>
        <w:t></w:t>
      </w:r>
      <w:r w:rsidRPr="001E330D">
        <w:rPr>
          <w:rFonts w:hint="eastAsia"/>
          <w:lang w:val="en-US"/>
        </w:rPr>
        <w:t>О</w:t>
      </w:r>
      <w:r w:rsidRPr="001E330D">
        <w:rPr>
          <w:lang w:val="en-US"/>
        </w:rPr>
        <w:t></w:t>
      </w:r>
      <w:r w:rsidRPr="001E330D">
        <w:rPr>
          <w:rFonts w:hint="eastAsia"/>
          <w:lang w:val="en-US"/>
        </w:rPr>
        <w:t>Дубровка</w:t>
      </w:r>
      <w:r w:rsidRPr="001E330D">
        <w:rPr>
          <w:lang w:val="en-US"/>
        </w:rPr>
        <w:t></w:t>
      </w:r>
      <w:r w:rsidRPr="001E330D">
        <w:rPr>
          <w:lang w:val="en-US"/>
        </w:rPr>
        <w:t></w:t>
      </w:r>
      <w:r w:rsidRPr="001E330D">
        <w:rPr>
          <w:rFonts w:hint="eastAsia"/>
          <w:lang w:val="en-US"/>
        </w:rPr>
        <w:t>Л</w:t>
      </w:r>
      <w:r w:rsidRPr="001E330D">
        <w:rPr>
          <w:lang w:val="en-US"/>
        </w:rPr>
        <w:t></w:t>
      </w:r>
      <w:r w:rsidRPr="001E330D">
        <w:rPr>
          <w:rFonts w:hint="eastAsia"/>
          <w:lang w:val="en-US"/>
        </w:rPr>
        <w:t>Жабенко</w:t>
      </w:r>
      <w:r w:rsidRPr="001E330D">
        <w:rPr>
          <w:lang w:val="en-US"/>
        </w:rPr>
        <w:t></w:t>
      </w:r>
      <w:r w:rsidRPr="001E330D">
        <w:rPr>
          <w:lang w:val="en-US"/>
        </w:rPr>
        <w:t></w:t>
      </w:r>
      <w:r w:rsidRPr="001E330D">
        <w:rPr>
          <w:rFonts w:hint="eastAsia"/>
          <w:lang w:val="en-US"/>
        </w:rPr>
        <w:t>С</w:t>
      </w:r>
      <w:r w:rsidRPr="001E330D">
        <w:rPr>
          <w:lang w:val="en-US"/>
        </w:rPr>
        <w:t></w:t>
      </w:r>
      <w:r w:rsidRPr="001E330D">
        <w:rPr>
          <w:rFonts w:hint="eastAsia"/>
          <w:lang w:val="en-US"/>
        </w:rPr>
        <w:t>Калашнікова</w:t>
      </w:r>
      <w:r w:rsidRPr="001E330D">
        <w:rPr>
          <w:lang w:val="en-US"/>
        </w:rPr>
        <w:t></w:t>
      </w:r>
      <w:r w:rsidRPr="001E330D">
        <w:rPr>
          <w:lang w:val="en-US"/>
        </w:rPr>
        <w:t></w:t>
      </w:r>
      <w:r w:rsidRPr="001E330D">
        <w:rPr>
          <w:rFonts w:hint="eastAsia"/>
          <w:lang w:val="en-US"/>
        </w:rPr>
        <w:t>К</w:t>
      </w:r>
      <w:r w:rsidRPr="001E330D">
        <w:rPr>
          <w:lang w:val="en-US"/>
        </w:rPr>
        <w:t></w:t>
      </w:r>
      <w:r w:rsidRPr="001E330D">
        <w:rPr>
          <w:rFonts w:hint="eastAsia"/>
          <w:lang w:val="en-US"/>
        </w:rPr>
        <w:t>Корсак</w:t>
      </w:r>
      <w:r w:rsidRPr="001E330D">
        <w:rPr>
          <w:lang w:val="en-US"/>
        </w:rPr>
        <w:t></w:t>
      </w:r>
      <w:r w:rsidRPr="001E330D">
        <w:rPr>
          <w:lang w:val="en-US"/>
        </w:rPr>
        <w:t></w:t>
      </w:r>
      <w:r w:rsidRPr="001E330D">
        <w:rPr>
          <w:rFonts w:hint="eastAsia"/>
          <w:lang w:val="en-US"/>
        </w:rPr>
        <w:t>М</w:t>
      </w:r>
      <w:r w:rsidRPr="001E330D">
        <w:rPr>
          <w:lang w:val="en-US"/>
        </w:rPr>
        <w:t></w:t>
      </w:r>
      <w:r w:rsidRPr="001E330D">
        <w:rPr>
          <w:rFonts w:hint="eastAsia"/>
          <w:lang w:val="en-US"/>
        </w:rPr>
        <w:t>Кудря</w:t>
      </w:r>
      <w:r w:rsidRPr="001E330D">
        <w:rPr>
          <w:lang w:val="en-US"/>
        </w:rPr>
        <w:t></w:t>
      </w:r>
      <w:r w:rsidRPr="001E330D">
        <w:rPr>
          <w:lang w:val="en-US"/>
        </w:rPr>
        <w:t></w:t>
      </w:r>
      <w:r w:rsidRPr="001E330D">
        <w:rPr>
          <w:rFonts w:hint="eastAsia"/>
          <w:lang w:val="en-US"/>
        </w:rPr>
        <w:t>В</w:t>
      </w:r>
      <w:r w:rsidRPr="001E330D">
        <w:rPr>
          <w:lang w:val="en-US"/>
        </w:rPr>
        <w:t></w:t>
      </w:r>
      <w:r w:rsidRPr="001E330D">
        <w:rPr>
          <w:rFonts w:hint="eastAsia"/>
          <w:lang w:val="en-US"/>
        </w:rPr>
        <w:t>Луговий</w:t>
      </w:r>
      <w:r w:rsidRPr="001E330D">
        <w:rPr>
          <w:lang w:val="en-US"/>
        </w:rPr>
        <w:t></w:t>
      </w:r>
      <w:r w:rsidRPr="001E330D">
        <w:rPr>
          <w:lang w:val="en-US"/>
        </w:rPr>
        <w:t></w:t>
      </w:r>
      <w:r w:rsidRPr="001E330D">
        <w:rPr>
          <w:rFonts w:hint="eastAsia"/>
          <w:lang w:val="en-US"/>
        </w:rPr>
        <w:t>Т</w:t>
      </w:r>
      <w:r w:rsidRPr="001E330D">
        <w:rPr>
          <w:lang w:val="en-US"/>
        </w:rPr>
        <w:t></w:t>
      </w:r>
      <w:r w:rsidRPr="001E330D">
        <w:rPr>
          <w:rFonts w:hint="eastAsia"/>
          <w:lang w:val="en-US"/>
        </w:rPr>
        <w:t>Лукіна</w:t>
      </w:r>
      <w:r w:rsidRPr="001E330D">
        <w:rPr>
          <w:lang w:val="en-US"/>
        </w:rPr>
        <w:t></w:t>
      </w:r>
      <w:r w:rsidRPr="001E330D">
        <w:rPr>
          <w:lang w:val="en-US"/>
        </w:rPr>
        <w:t></w:t>
      </w:r>
      <w:r w:rsidRPr="001E330D">
        <w:rPr>
          <w:rFonts w:hint="eastAsia"/>
          <w:lang w:val="en-US"/>
        </w:rPr>
        <w:t>Л</w:t>
      </w:r>
      <w:r w:rsidRPr="001E330D">
        <w:rPr>
          <w:lang w:val="en-US"/>
        </w:rPr>
        <w:t></w:t>
      </w:r>
      <w:r w:rsidRPr="001E330D">
        <w:rPr>
          <w:lang w:val="en-US"/>
        </w:rPr>
        <w:t></w:t>
      </w:r>
      <w:r w:rsidRPr="001E330D">
        <w:rPr>
          <w:rFonts w:hint="eastAsia"/>
          <w:lang w:val="en-US"/>
        </w:rPr>
        <w:t>Паращенко</w:t>
      </w:r>
      <w:r w:rsidRPr="001E330D">
        <w:rPr>
          <w:lang w:val="en-US"/>
        </w:rPr>
        <w:t></w:t>
      </w:r>
      <w:r w:rsidRPr="001E330D">
        <w:rPr>
          <w:lang w:val="en-US"/>
        </w:rPr>
        <w:t></w:t>
      </w:r>
      <w:r w:rsidRPr="001E330D">
        <w:rPr>
          <w:rFonts w:hint="eastAsia"/>
          <w:lang w:val="en-US"/>
        </w:rPr>
        <w:t>О</w:t>
      </w:r>
      <w:r w:rsidRPr="001E330D">
        <w:rPr>
          <w:lang w:val="en-US"/>
        </w:rPr>
        <w:t></w:t>
      </w:r>
      <w:r w:rsidRPr="001E330D">
        <w:rPr>
          <w:rFonts w:hint="eastAsia"/>
          <w:lang w:val="en-US"/>
        </w:rPr>
        <w:t>Поступна</w:t>
      </w:r>
      <w:r w:rsidRPr="001E330D">
        <w:rPr>
          <w:lang w:val="en-US"/>
        </w:rPr>
        <w:t></w:t>
      </w:r>
      <w:r w:rsidRPr="001E330D">
        <w:rPr>
          <w:lang w:val="en-US"/>
        </w:rPr>
        <w:t></w:t>
      </w:r>
      <w:r w:rsidRPr="001E330D">
        <w:rPr>
          <w:rFonts w:hint="eastAsia"/>
          <w:lang w:val="en-US"/>
        </w:rPr>
        <w:t>Н</w:t>
      </w:r>
      <w:r w:rsidRPr="001E330D">
        <w:rPr>
          <w:lang w:val="en-US"/>
        </w:rPr>
        <w:t></w:t>
      </w:r>
      <w:r w:rsidRPr="001E330D">
        <w:rPr>
          <w:lang w:val="en-US"/>
        </w:rPr>
        <w:t></w:t>
      </w:r>
      <w:r w:rsidRPr="001E330D">
        <w:rPr>
          <w:rFonts w:hint="eastAsia"/>
          <w:lang w:val="en-US"/>
        </w:rPr>
        <w:t>Протасова</w:t>
      </w:r>
      <w:r w:rsidRPr="001E330D">
        <w:rPr>
          <w:lang w:val="en-US"/>
        </w:rPr>
        <w:t></w:t>
      </w:r>
      <w:r w:rsidRPr="001E330D">
        <w:rPr>
          <w:lang w:val="en-US"/>
        </w:rPr>
        <w:t></w:t>
      </w:r>
      <w:r w:rsidRPr="001E330D">
        <w:rPr>
          <w:rFonts w:hint="eastAsia"/>
          <w:lang w:val="en-US"/>
        </w:rPr>
        <w:t>К</w:t>
      </w:r>
      <w:r w:rsidRPr="001E330D">
        <w:rPr>
          <w:lang w:val="en-US"/>
        </w:rPr>
        <w:t></w:t>
      </w:r>
      <w:r w:rsidRPr="001E330D">
        <w:rPr>
          <w:lang w:val="en-US"/>
        </w:rPr>
        <w:t></w:t>
      </w:r>
      <w:r w:rsidRPr="001E330D">
        <w:rPr>
          <w:rFonts w:hint="eastAsia"/>
          <w:lang w:val="en-US"/>
        </w:rPr>
        <w:t>Майстренко</w:t>
      </w:r>
      <w:r w:rsidRPr="001E330D">
        <w:rPr>
          <w:lang w:val="en-US"/>
        </w:rPr>
        <w:t></w:t>
      </w:r>
      <w:r w:rsidRPr="001E330D">
        <w:rPr>
          <w:lang w:val="en-US"/>
        </w:rPr>
        <w:t></w:t>
      </w:r>
      <w:r w:rsidRPr="001E330D">
        <w:rPr>
          <w:rFonts w:hint="eastAsia"/>
          <w:lang w:val="en-US"/>
        </w:rPr>
        <w:t>О</w:t>
      </w:r>
      <w:r w:rsidRPr="001E330D">
        <w:rPr>
          <w:lang w:val="en-US"/>
        </w:rPr>
        <w:t></w:t>
      </w:r>
      <w:r w:rsidRPr="001E330D">
        <w:rPr>
          <w:rFonts w:hint="eastAsia"/>
          <w:lang w:val="en-US"/>
        </w:rPr>
        <w:t>Слюсаренко</w:t>
      </w:r>
      <w:r w:rsidRPr="001E330D">
        <w:rPr>
          <w:lang w:val="en-US"/>
        </w:rPr>
        <w:t></w:t>
      </w:r>
      <w:r w:rsidRPr="001E330D">
        <w:rPr>
          <w:lang w:val="en-US"/>
        </w:rPr>
        <w:t></w:t>
      </w:r>
      <w:r w:rsidRPr="001E330D">
        <w:rPr>
          <w:rFonts w:hint="eastAsia"/>
          <w:lang w:val="en-US"/>
        </w:rPr>
        <w:t>Ж</w:t>
      </w:r>
      <w:r w:rsidRPr="001E330D">
        <w:rPr>
          <w:lang w:val="en-US"/>
        </w:rPr>
        <w:t></w:t>
      </w:r>
      <w:r w:rsidRPr="001E330D">
        <w:rPr>
          <w:rFonts w:hint="eastAsia"/>
          <w:lang w:val="en-US"/>
        </w:rPr>
        <w:t>Таланова</w:t>
      </w:r>
      <w:r w:rsidRPr="001E330D">
        <w:rPr>
          <w:lang w:val="en-US"/>
        </w:rPr>
        <w:t></w:t>
      </w:r>
      <w:r w:rsidRPr="001E330D">
        <w:rPr>
          <w:lang w:val="en-US"/>
        </w:rPr>
        <w:t></w:t>
      </w:r>
      <w:r w:rsidRPr="001E330D">
        <w:rPr>
          <w:rFonts w:hint="eastAsia"/>
          <w:lang w:val="en-US"/>
        </w:rPr>
        <w:t>С</w:t>
      </w:r>
      <w:r w:rsidRPr="001E330D">
        <w:rPr>
          <w:lang w:val="en-US"/>
        </w:rPr>
        <w:t></w:t>
      </w:r>
      <w:r w:rsidRPr="001E330D">
        <w:rPr>
          <w:rFonts w:hint="eastAsia"/>
          <w:lang w:val="en-US"/>
        </w:rPr>
        <w:t>Шевченко</w:t>
      </w:r>
      <w:r w:rsidRPr="001E330D">
        <w:rPr>
          <w:lang w:val="en-US"/>
        </w:rPr>
        <w:t></w:t>
      </w:r>
      <w:r w:rsidRPr="001E330D">
        <w:rPr>
          <w:rFonts w:hint="eastAsia"/>
          <w:lang w:val="en-US"/>
        </w:rPr>
        <w:t>та</w:t>
      </w:r>
      <w:r w:rsidRPr="001E330D">
        <w:rPr>
          <w:lang w:val="en-US"/>
        </w:rPr>
        <w:t></w:t>
      </w:r>
      <w:r w:rsidRPr="001E330D">
        <w:rPr>
          <w:rFonts w:hint="eastAsia"/>
          <w:lang w:val="en-US"/>
        </w:rPr>
        <w:t>ін</w:t>
      </w:r>
      <w:r w:rsidRPr="001E330D">
        <w:rPr>
          <w:lang w:val="en-US"/>
        </w:rPr>
        <w:t></w:t>
      </w:r>
    </w:p>
    <w:p w:rsidR="001E330D" w:rsidRPr="001E330D" w:rsidRDefault="001E330D" w:rsidP="001E330D">
      <w:pPr>
        <w:rPr>
          <w:lang w:val="en-US"/>
        </w:rPr>
      </w:pPr>
      <w:r w:rsidRPr="001E330D">
        <w:rPr>
          <w:rFonts w:hint="eastAsia"/>
          <w:lang w:val="en-US"/>
        </w:rPr>
        <w:t>Наукове</w:t>
      </w:r>
      <w:r w:rsidRPr="001E330D">
        <w:rPr>
          <w:lang w:val="en-US"/>
        </w:rPr>
        <w:t></w:t>
      </w:r>
      <w:r w:rsidRPr="001E330D">
        <w:rPr>
          <w:rFonts w:hint="eastAsia"/>
          <w:lang w:val="en-US"/>
        </w:rPr>
        <w:t>обґрунтування</w:t>
      </w:r>
      <w:r w:rsidRPr="001E330D">
        <w:rPr>
          <w:lang w:val="en-US"/>
        </w:rPr>
        <w:t></w:t>
      </w:r>
      <w:r w:rsidRPr="001E330D">
        <w:rPr>
          <w:rFonts w:hint="eastAsia"/>
          <w:lang w:val="en-US"/>
        </w:rPr>
        <w:t>функціонування</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lang w:val="en-US"/>
        </w:rPr>
        <w:t></w:t>
      </w:r>
      <w:r w:rsidRPr="001E330D">
        <w:rPr>
          <w:rFonts w:hint="eastAsia"/>
          <w:lang w:val="en-US"/>
        </w:rPr>
        <w:t>міжнародного</w:t>
      </w:r>
      <w:r w:rsidRPr="001E330D">
        <w:rPr>
          <w:lang w:val="en-US"/>
        </w:rPr>
        <w:t></w:t>
      </w:r>
      <w:r w:rsidRPr="001E330D">
        <w:rPr>
          <w:rFonts w:hint="eastAsia"/>
          <w:lang w:val="en-US"/>
        </w:rPr>
        <w:t>співробітництва</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здійснили</w:t>
      </w:r>
      <w:r w:rsidRPr="001E330D">
        <w:rPr>
          <w:lang w:val="en-US"/>
        </w:rPr>
        <w:t></w:t>
      </w:r>
      <w:r w:rsidRPr="001E330D">
        <w:rPr>
          <w:rFonts w:hint="eastAsia"/>
          <w:lang w:val="en-US"/>
        </w:rPr>
        <w:t>провідні</w:t>
      </w:r>
      <w:r w:rsidRPr="001E330D">
        <w:rPr>
          <w:lang w:val="en-US"/>
        </w:rPr>
        <w:t></w:t>
      </w:r>
      <w:r w:rsidRPr="001E330D">
        <w:rPr>
          <w:rFonts w:hint="eastAsia"/>
          <w:lang w:val="en-US"/>
        </w:rPr>
        <w:t>вітчизняні</w:t>
      </w:r>
      <w:r w:rsidRPr="001E330D">
        <w:rPr>
          <w:lang w:val="en-US"/>
        </w:rPr>
        <w:t></w:t>
      </w:r>
      <w:r w:rsidRPr="001E330D">
        <w:rPr>
          <w:rFonts w:hint="eastAsia"/>
          <w:lang w:val="en-US"/>
        </w:rPr>
        <w:t>вчені</w:t>
      </w:r>
      <w:r w:rsidRPr="001E330D">
        <w:rPr>
          <w:lang w:val="en-US"/>
        </w:rPr>
        <w:t></w:t>
      </w:r>
      <w:r w:rsidRPr="001E330D">
        <w:rPr>
          <w:rFonts w:hint="eastAsia"/>
          <w:lang w:val="en-US"/>
        </w:rPr>
        <w:t>Ю</w:t>
      </w:r>
      <w:r w:rsidRPr="001E330D">
        <w:rPr>
          <w:lang w:val="en-US"/>
        </w:rPr>
        <w:t></w:t>
      </w:r>
      <w:r w:rsidRPr="001E330D">
        <w:rPr>
          <w:rFonts w:hint="eastAsia"/>
          <w:lang w:val="en-US"/>
        </w:rPr>
        <w:t>Бакаєв</w:t>
      </w:r>
      <w:r w:rsidRPr="001E330D">
        <w:rPr>
          <w:lang w:val="en-US"/>
        </w:rPr>
        <w:t></w:t>
      </w:r>
      <w:r w:rsidRPr="001E330D">
        <w:rPr>
          <w:lang w:val="en-US"/>
        </w:rPr>
        <w:t></w:t>
      </w:r>
      <w:r w:rsidRPr="001E330D">
        <w:rPr>
          <w:rFonts w:hint="eastAsia"/>
          <w:lang w:val="en-US"/>
        </w:rPr>
        <w:t>В</w:t>
      </w:r>
      <w:r w:rsidRPr="001E330D">
        <w:rPr>
          <w:lang w:val="en-US"/>
        </w:rPr>
        <w:t></w:t>
      </w:r>
      <w:r w:rsidRPr="001E330D">
        <w:rPr>
          <w:rFonts w:hint="eastAsia"/>
          <w:lang w:val="en-US"/>
        </w:rPr>
        <w:t>Бакуменко</w:t>
      </w:r>
      <w:r w:rsidRPr="001E330D">
        <w:rPr>
          <w:lang w:val="en-US"/>
        </w:rPr>
        <w:t></w:t>
      </w:r>
      <w:r w:rsidRPr="001E330D">
        <w:rPr>
          <w:lang w:val="en-US"/>
        </w:rPr>
        <w:t></w:t>
      </w:r>
      <w:r w:rsidRPr="001E330D">
        <w:rPr>
          <w:rFonts w:hint="eastAsia"/>
          <w:lang w:val="en-US"/>
        </w:rPr>
        <w:t>В</w:t>
      </w:r>
      <w:r w:rsidRPr="001E330D">
        <w:rPr>
          <w:lang w:val="en-US"/>
        </w:rPr>
        <w:t></w:t>
      </w:r>
      <w:r w:rsidRPr="001E330D">
        <w:rPr>
          <w:rFonts w:hint="eastAsia"/>
          <w:lang w:val="en-US"/>
        </w:rPr>
        <w:t>Бодров</w:t>
      </w:r>
      <w:r w:rsidRPr="001E330D">
        <w:rPr>
          <w:lang w:val="en-US"/>
        </w:rPr>
        <w:t></w:t>
      </w:r>
      <w:r w:rsidRPr="001E330D">
        <w:rPr>
          <w:lang w:val="en-US"/>
        </w:rPr>
        <w:t></w:t>
      </w:r>
      <w:r w:rsidRPr="001E330D">
        <w:rPr>
          <w:rFonts w:hint="eastAsia"/>
          <w:lang w:val="en-US"/>
        </w:rPr>
        <w:t>С</w:t>
      </w:r>
      <w:r w:rsidRPr="001E330D">
        <w:rPr>
          <w:lang w:val="en-US"/>
        </w:rPr>
        <w:t></w:t>
      </w:r>
      <w:r w:rsidRPr="001E330D">
        <w:rPr>
          <w:rFonts w:hint="eastAsia"/>
          <w:lang w:val="en-US"/>
        </w:rPr>
        <w:t>Гладкова</w:t>
      </w:r>
      <w:r w:rsidRPr="001E330D">
        <w:rPr>
          <w:lang w:val="en-US"/>
        </w:rPr>
        <w:t></w:t>
      </w:r>
      <w:r w:rsidRPr="001E330D">
        <w:rPr>
          <w:lang w:val="en-US"/>
        </w:rPr>
        <w:t></w:t>
      </w:r>
      <w:r w:rsidRPr="001E330D">
        <w:rPr>
          <w:rFonts w:hint="eastAsia"/>
          <w:lang w:val="en-US"/>
        </w:rPr>
        <w:t>В</w:t>
      </w:r>
      <w:r w:rsidRPr="001E330D">
        <w:rPr>
          <w:lang w:val="en-US"/>
        </w:rPr>
        <w:t></w:t>
      </w:r>
      <w:r w:rsidRPr="001E330D">
        <w:rPr>
          <w:rFonts w:hint="eastAsia"/>
          <w:lang w:val="en-US"/>
        </w:rPr>
        <w:t>Загорський</w:t>
      </w:r>
      <w:r w:rsidRPr="001E330D">
        <w:rPr>
          <w:lang w:val="en-US"/>
        </w:rPr>
        <w:t></w:t>
      </w:r>
      <w:r w:rsidRPr="001E330D">
        <w:rPr>
          <w:lang w:val="en-US"/>
        </w:rPr>
        <w:t></w:t>
      </w:r>
      <w:r w:rsidRPr="001E330D">
        <w:rPr>
          <w:rFonts w:hint="eastAsia"/>
          <w:lang w:val="en-US"/>
        </w:rPr>
        <w:t>І</w:t>
      </w:r>
      <w:r w:rsidRPr="001E330D">
        <w:rPr>
          <w:lang w:val="en-US"/>
        </w:rPr>
        <w:t></w:t>
      </w:r>
      <w:r w:rsidRPr="001E330D">
        <w:rPr>
          <w:rFonts w:hint="eastAsia"/>
          <w:lang w:val="en-US"/>
        </w:rPr>
        <w:t>Грицяк</w:t>
      </w:r>
      <w:r w:rsidRPr="001E330D">
        <w:rPr>
          <w:lang w:val="en-US"/>
        </w:rPr>
        <w:t></w:t>
      </w:r>
      <w:r w:rsidRPr="001E330D">
        <w:rPr>
          <w:lang w:val="en-US"/>
        </w:rPr>
        <w:t></w:t>
      </w:r>
      <w:r w:rsidRPr="001E330D">
        <w:rPr>
          <w:rFonts w:hint="eastAsia"/>
          <w:lang w:val="en-US"/>
        </w:rPr>
        <w:t>В</w:t>
      </w:r>
      <w:r w:rsidRPr="001E330D">
        <w:rPr>
          <w:lang w:val="en-US"/>
        </w:rPr>
        <w:t></w:t>
      </w:r>
      <w:r w:rsidRPr="001E330D">
        <w:rPr>
          <w:rFonts w:hint="eastAsia"/>
          <w:lang w:val="en-US"/>
        </w:rPr>
        <w:t>Дерець</w:t>
      </w:r>
      <w:r w:rsidRPr="001E330D">
        <w:rPr>
          <w:lang w:val="en-US"/>
        </w:rPr>
        <w:t></w:t>
      </w:r>
      <w:r w:rsidRPr="001E330D">
        <w:rPr>
          <w:lang w:val="en-US"/>
        </w:rPr>
        <w:t></w:t>
      </w:r>
      <w:r w:rsidRPr="001E330D">
        <w:rPr>
          <w:rFonts w:hint="eastAsia"/>
          <w:lang w:val="en-US"/>
        </w:rPr>
        <w:t>К</w:t>
      </w:r>
      <w:r w:rsidRPr="001E330D">
        <w:rPr>
          <w:lang w:val="en-US"/>
        </w:rPr>
        <w:t></w:t>
      </w:r>
      <w:r w:rsidRPr="001E330D">
        <w:rPr>
          <w:rFonts w:hint="eastAsia"/>
          <w:lang w:val="en-US"/>
        </w:rPr>
        <w:t>Дубич</w:t>
      </w:r>
      <w:r w:rsidRPr="001E330D">
        <w:rPr>
          <w:lang w:val="en-US"/>
        </w:rPr>
        <w:t></w:t>
      </w:r>
      <w:r w:rsidRPr="001E330D">
        <w:rPr>
          <w:lang w:val="en-US"/>
        </w:rPr>
        <w:t></w:t>
      </w:r>
      <w:r w:rsidRPr="001E330D">
        <w:rPr>
          <w:rFonts w:hint="eastAsia"/>
          <w:lang w:val="en-US"/>
        </w:rPr>
        <w:t>В</w:t>
      </w:r>
      <w:r w:rsidRPr="001E330D">
        <w:rPr>
          <w:lang w:val="en-US"/>
        </w:rPr>
        <w:t></w:t>
      </w:r>
      <w:r w:rsidRPr="001E330D">
        <w:rPr>
          <w:rFonts w:hint="eastAsia"/>
          <w:lang w:val="en-US"/>
        </w:rPr>
        <w:t>Логвиненко</w:t>
      </w:r>
      <w:r w:rsidRPr="001E330D">
        <w:rPr>
          <w:lang w:val="en-US"/>
        </w:rPr>
        <w:t></w:t>
      </w:r>
      <w:r w:rsidRPr="001E330D">
        <w:rPr>
          <w:lang w:val="en-US"/>
        </w:rPr>
        <w:t></w:t>
      </w:r>
      <w:r w:rsidRPr="001E330D">
        <w:rPr>
          <w:rFonts w:hint="eastAsia"/>
          <w:lang w:val="en-US"/>
        </w:rPr>
        <w:t>О</w:t>
      </w:r>
      <w:r w:rsidRPr="001E330D">
        <w:rPr>
          <w:lang w:val="en-US"/>
        </w:rPr>
        <w:t></w:t>
      </w:r>
      <w:r w:rsidRPr="001E330D">
        <w:rPr>
          <w:rFonts w:hint="eastAsia"/>
          <w:lang w:val="en-US"/>
        </w:rPr>
        <w:t>Оболенський</w:t>
      </w:r>
      <w:r w:rsidRPr="001E330D">
        <w:rPr>
          <w:lang w:val="en-US"/>
        </w:rPr>
        <w:t></w:t>
      </w:r>
      <w:r w:rsidRPr="001E330D">
        <w:rPr>
          <w:lang w:val="en-US"/>
        </w:rPr>
        <w:t></w:t>
      </w:r>
      <w:r w:rsidRPr="001E330D">
        <w:rPr>
          <w:rFonts w:hint="eastAsia"/>
          <w:lang w:val="en-US"/>
        </w:rPr>
        <w:t>О</w:t>
      </w:r>
      <w:r w:rsidRPr="001E330D">
        <w:rPr>
          <w:lang w:val="en-US"/>
        </w:rPr>
        <w:t></w:t>
      </w:r>
      <w:r w:rsidRPr="001E330D">
        <w:rPr>
          <w:rFonts w:hint="eastAsia"/>
          <w:lang w:val="en-US"/>
        </w:rPr>
        <w:t>Оржель</w:t>
      </w:r>
      <w:r w:rsidRPr="001E330D">
        <w:rPr>
          <w:lang w:val="en-US"/>
        </w:rPr>
        <w:t></w:t>
      </w:r>
      <w:r w:rsidRPr="001E330D">
        <w:rPr>
          <w:lang w:val="en-US"/>
        </w:rPr>
        <w:t></w:t>
      </w:r>
      <w:r w:rsidRPr="001E330D">
        <w:rPr>
          <w:rFonts w:hint="eastAsia"/>
          <w:lang w:val="en-US"/>
        </w:rPr>
        <w:t>О</w:t>
      </w:r>
      <w:r w:rsidRPr="001E330D">
        <w:rPr>
          <w:lang w:val="en-US"/>
        </w:rPr>
        <w:t></w:t>
      </w:r>
      <w:r w:rsidRPr="001E330D">
        <w:rPr>
          <w:rFonts w:hint="eastAsia"/>
          <w:lang w:val="en-US"/>
        </w:rPr>
        <w:t>Палій</w:t>
      </w:r>
      <w:r w:rsidRPr="001E330D">
        <w:rPr>
          <w:lang w:val="en-US"/>
        </w:rPr>
        <w:t></w:t>
      </w:r>
      <w:r w:rsidRPr="001E330D">
        <w:rPr>
          <w:lang w:val="en-US"/>
        </w:rPr>
        <w:t></w:t>
      </w:r>
      <w:r w:rsidRPr="001E330D">
        <w:rPr>
          <w:rFonts w:hint="eastAsia"/>
          <w:lang w:val="en-US"/>
        </w:rPr>
        <w:t>О</w:t>
      </w:r>
      <w:r w:rsidRPr="001E330D">
        <w:rPr>
          <w:lang w:val="en-US"/>
        </w:rPr>
        <w:t></w:t>
      </w:r>
      <w:r w:rsidRPr="001E330D">
        <w:rPr>
          <w:rFonts w:hint="eastAsia"/>
          <w:lang w:val="en-US"/>
        </w:rPr>
        <w:t>Радченко</w:t>
      </w:r>
      <w:r w:rsidRPr="001E330D">
        <w:rPr>
          <w:lang w:val="en-US"/>
        </w:rPr>
        <w:t></w:t>
      </w:r>
      <w:r w:rsidRPr="001E330D">
        <w:rPr>
          <w:lang w:val="en-US"/>
        </w:rPr>
        <w:t></w:t>
      </w:r>
      <w:r w:rsidRPr="001E330D">
        <w:rPr>
          <w:rFonts w:hint="eastAsia"/>
          <w:lang w:val="en-US"/>
        </w:rPr>
        <w:t>О</w:t>
      </w:r>
      <w:r w:rsidRPr="001E330D">
        <w:rPr>
          <w:lang w:val="en-US"/>
        </w:rPr>
        <w:t></w:t>
      </w:r>
      <w:r w:rsidRPr="001E330D">
        <w:rPr>
          <w:rFonts w:hint="eastAsia"/>
          <w:lang w:val="en-US"/>
        </w:rPr>
        <w:t>Руденко</w:t>
      </w:r>
      <w:r w:rsidRPr="001E330D">
        <w:rPr>
          <w:lang w:val="en-US"/>
        </w:rPr>
        <w:t></w:t>
      </w:r>
      <w:r w:rsidRPr="001E330D">
        <w:rPr>
          <w:rFonts w:hint="eastAsia"/>
          <w:lang w:val="en-US"/>
        </w:rPr>
        <w:t>та</w:t>
      </w:r>
      <w:r w:rsidRPr="001E330D">
        <w:rPr>
          <w:lang w:val="en-US"/>
        </w:rPr>
        <w:t></w:t>
      </w:r>
      <w:r w:rsidRPr="001E330D">
        <w:rPr>
          <w:rFonts w:hint="eastAsia"/>
          <w:lang w:val="en-US"/>
        </w:rPr>
        <w:t>ін</w:t>
      </w:r>
      <w:r w:rsidRPr="001E330D">
        <w:rPr>
          <w:lang w:val="en-US"/>
        </w:rPr>
        <w:t></w:t>
      </w:r>
      <w:r w:rsidRPr="001E330D">
        <w:rPr>
          <w:lang w:val="en-US"/>
        </w:rPr>
        <w:t></w:t>
      </w:r>
      <w:r w:rsidRPr="001E330D">
        <w:rPr>
          <w:rFonts w:hint="eastAsia"/>
          <w:lang w:val="en-US"/>
        </w:rPr>
        <w:t>Серед</w:t>
      </w:r>
      <w:r w:rsidRPr="001E330D">
        <w:rPr>
          <w:lang w:val="en-US"/>
        </w:rPr>
        <w:t></w:t>
      </w:r>
      <w:r w:rsidRPr="001E330D">
        <w:rPr>
          <w:rFonts w:hint="eastAsia"/>
          <w:lang w:val="en-US"/>
        </w:rPr>
        <w:t>зарубіжних</w:t>
      </w:r>
      <w:r w:rsidRPr="001E330D">
        <w:rPr>
          <w:lang w:val="en-US"/>
        </w:rPr>
        <w:t></w:t>
      </w:r>
      <w:r w:rsidRPr="001E330D">
        <w:rPr>
          <w:rFonts w:hint="eastAsia"/>
          <w:lang w:val="en-US"/>
        </w:rPr>
        <w:t>дослідників</w:t>
      </w:r>
      <w:r w:rsidRPr="001E330D">
        <w:rPr>
          <w:lang w:val="en-US"/>
        </w:rPr>
        <w:t></w:t>
      </w:r>
      <w:r w:rsidRPr="001E330D">
        <w:rPr>
          <w:rFonts w:hint="eastAsia"/>
          <w:lang w:val="en-US"/>
        </w:rPr>
        <w:t>питання</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забезпечення</w:t>
      </w:r>
      <w:r w:rsidRPr="001E330D">
        <w:rPr>
          <w:lang w:val="en-US"/>
        </w:rPr>
        <w:t></w:t>
      </w:r>
      <w:r w:rsidRPr="001E330D">
        <w:rPr>
          <w:rFonts w:hint="eastAsia"/>
          <w:lang w:val="en-US"/>
        </w:rPr>
        <w:t>її</w:t>
      </w:r>
      <w:r w:rsidRPr="001E330D">
        <w:rPr>
          <w:lang w:val="en-US"/>
        </w:rPr>
        <w:t></w:t>
      </w:r>
      <w:r w:rsidRPr="001E330D">
        <w:rPr>
          <w:rFonts w:hint="eastAsia"/>
          <w:lang w:val="en-US"/>
        </w:rPr>
        <w:t>якості</w:t>
      </w:r>
      <w:r w:rsidRPr="001E330D">
        <w:rPr>
          <w:lang w:val="en-US"/>
        </w:rPr>
        <w:t></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зазначеній</w:t>
      </w:r>
      <w:r w:rsidRPr="001E330D">
        <w:rPr>
          <w:lang w:val="en-US"/>
        </w:rPr>
        <w:t></w:t>
      </w:r>
      <w:r w:rsidRPr="001E330D">
        <w:rPr>
          <w:rFonts w:hint="eastAsia"/>
          <w:lang w:val="en-US"/>
        </w:rPr>
        <w:t>сфері</w:t>
      </w:r>
      <w:r w:rsidRPr="001E330D">
        <w:rPr>
          <w:lang w:val="en-US"/>
        </w:rPr>
        <w:t></w:t>
      </w:r>
      <w:r w:rsidRPr="001E330D">
        <w:rPr>
          <w:rFonts w:hint="eastAsia"/>
          <w:lang w:val="en-US"/>
        </w:rPr>
        <w:t>вивчали</w:t>
      </w:r>
      <w:r w:rsidRPr="001E330D">
        <w:rPr>
          <w:lang w:val="en-US"/>
        </w:rPr>
        <w:t></w:t>
      </w:r>
      <w:r w:rsidRPr="001E330D">
        <w:rPr>
          <w:rFonts w:hint="eastAsia"/>
          <w:lang w:val="en-US"/>
        </w:rPr>
        <w:t>Г</w:t>
      </w:r>
      <w:r w:rsidRPr="001E330D">
        <w:rPr>
          <w:lang w:val="en-US"/>
        </w:rPr>
        <w:t></w:t>
      </w:r>
      <w:r w:rsidRPr="001E330D">
        <w:rPr>
          <w:rFonts w:hint="eastAsia"/>
          <w:lang w:val="en-US"/>
        </w:rPr>
        <w:t>Вайз</w:t>
      </w:r>
      <w:r w:rsidRPr="001E330D">
        <w:rPr>
          <w:lang w:val="en-US"/>
        </w:rPr>
        <w:t></w:t>
      </w:r>
      <w:r w:rsidRPr="001E330D">
        <w:rPr>
          <w:lang w:val="en-US"/>
        </w:rPr>
        <w:t></w:t>
      </w:r>
      <w:r w:rsidRPr="001E330D">
        <w:rPr>
          <w:rFonts w:hint="eastAsia"/>
          <w:lang w:val="en-US"/>
        </w:rPr>
        <w:t>Д</w:t>
      </w:r>
      <w:r w:rsidRPr="001E330D">
        <w:rPr>
          <w:lang w:val="en-US"/>
        </w:rPr>
        <w:t></w:t>
      </w:r>
      <w:r w:rsidRPr="001E330D">
        <w:rPr>
          <w:rFonts w:hint="eastAsia"/>
          <w:lang w:val="en-US"/>
        </w:rPr>
        <w:t>Вілдінг</w:t>
      </w:r>
      <w:r w:rsidRPr="001E330D">
        <w:rPr>
          <w:lang w:val="en-US"/>
        </w:rPr>
        <w:t></w:t>
      </w:r>
      <w:r w:rsidRPr="001E330D">
        <w:rPr>
          <w:lang w:val="en-US"/>
        </w:rPr>
        <w:t></w:t>
      </w:r>
      <w:r w:rsidRPr="001E330D">
        <w:rPr>
          <w:rFonts w:hint="eastAsia"/>
          <w:lang w:val="en-US"/>
        </w:rPr>
        <w:t>С</w:t>
      </w:r>
      <w:r w:rsidRPr="001E330D">
        <w:rPr>
          <w:lang w:val="en-US"/>
        </w:rPr>
        <w:t></w:t>
      </w:r>
      <w:r w:rsidRPr="001E330D">
        <w:rPr>
          <w:rFonts w:hint="eastAsia"/>
          <w:lang w:val="en-US"/>
        </w:rPr>
        <w:t>Марум</w:t>
      </w:r>
      <w:r w:rsidRPr="001E330D">
        <w:rPr>
          <w:lang w:val="en-US"/>
        </w:rPr>
        <w:t></w:t>
      </w:r>
      <w:r w:rsidRPr="001E330D">
        <w:rPr>
          <w:lang w:val="en-US"/>
        </w:rPr>
        <w:t></w:t>
      </w:r>
      <w:r w:rsidRPr="001E330D">
        <w:rPr>
          <w:rFonts w:hint="eastAsia"/>
          <w:lang w:val="en-US"/>
        </w:rPr>
        <w:t>Е</w:t>
      </w:r>
      <w:r w:rsidRPr="001E330D">
        <w:rPr>
          <w:lang w:val="en-US"/>
        </w:rPr>
        <w:t></w:t>
      </w:r>
      <w:r w:rsidRPr="001E330D">
        <w:rPr>
          <w:rFonts w:hint="eastAsia"/>
          <w:lang w:val="en-US"/>
        </w:rPr>
        <w:t>Салліс</w:t>
      </w:r>
      <w:r w:rsidRPr="001E330D">
        <w:rPr>
          <w:lang w:val="en-US"/>
        </w:rPr>
        <w:t></w:t>
      </w:r>
      <w:r w:rsidRPr="001E330D">
        <w:rPr>
          <w:lang w:val="en-US"/>
        </w:rPr>
        <w:t></w:t>
      </w:r>
      <w:r w:rsidRPr="001E330D">
        <w:rPr>
          <w:rFonts w:hint="eastAsia"/>
          <w:lang w:val="en-US"/>
        </w:rPr>
        <w:t>В</w:t>
      </w:r>
      <w:r w:rsidRPr="001E330D">
        <w:rPr>
          <w:lang w:val="en-US"/>
        </w:rPr>
        <w:t></w:t>
      </w:r>
      <w:r w:rsidRPr="001E330D">
        <w:rPr>
          <w:rFonts w:hint="eastAsia"/>
          <w:lang w:val="en-US"/>
        </w:rPr>
        <w:t>Стритинг</w:t>
      </w:r>
      <w:r w:rsidRPr="001E330D">
        <w:rPr>
          <w:lang w:val="en-US"/>
        </w:rPr>
        <w:t></w:t>
      </w:r>
      <w:r w:rsidRPr="001E330D">
        <w:rPr>
          <w:lang w:val="en-US"/>
        </w:rPr>
        <w:t></w:t>
      </w:r>
      <w:r w:rsidRPr="001E330D">
        <w:rPr>
          <w:rFonts w:hint="eastAsia"/>
          <w:lang w:val="en-US"/>
        </w:rPr>
        <w:t>П</w:t>
      </w:r>
      <w:r w:rsidRPr="001E330D">
        <w:rPr>
          <w:lang w:val="en-US"/>
        </w:rPr>
        <w:t></w:t>
      </w:r>
      <w:r w:rsidRPr="001E330D">
        <w:rPr>
          <w:rFonts w:hint="eastAsia"/>
          <w:lang w:val="en-US"/>
        </w:rPr>
        <w:t>Тейлор</w:t>
      </w:r>
      <w:r w:rsidRPr="001E330D">
        <w:rPr>
          <w:lang w:val="en-US"/>
        </w:rPr>
        <w:t></w:t>
      </w:r>
      <w:r w:rsidRPr="001E330D">
        <w:rPr>
          <w:lang w:val="en-US"/>
        </w:rPr>
        <w:t></w:t>
      </w:r>
      <w:r w:rsidRPr="001E330D">
        <w:rPr>
          <w:rFonts w:hint="eastAsia"/>
          <w:lang w:val="en-US"/>
        </w:rPr>
        <w:t>Л</w:t>
      </w:r>
      <w:r w:rsidRPr="001E330D">
        <w:rPr>
          <w:lang w:val="en-US"/>
        </w:rPr>
        <w:t></w:t>
      </w:r>
      <w:r w:rsidRPr="001E330D">
        <w:rPr>
          <w:rFonts w:hint="eastAsia"/>
          <w:lang w:val="en-US"/>
        </w:rPr>
        <w:t>Уайт</w:t>
      </w:r>
      <w:r w:rsidRPr="001E330D">
        <w:rPr>
          <w:lang w:val="en-US"/>
        </w:rPr>
        <w:t></w:t>
      </w:r>
      <w:r w:rsidRPr="001E330D">
        <w:rPr>
          <w:lang w:val="en-US"/>
        </w:rPr>
        <w:t></w:t>
      </w:r>
      <w:r w:rsidRPr="001E330D">
        <w:rPr>
          <w:rFonts w:hint="eastAsia"/>
          <w:lang w:val="en-US"/>
        </w:rPr>
        <w:t>Р</w:t>
      </w:r>
      <w:r w:rsidRPr="001E330D">
        <w:rPr>
          <w:lang w:val="en-US"/>
        </w:rPr>
        <w:t></w:t>
      </w:r>
      <w:r w:rsidRPr="001E330D">
        <w:rPr>
          <w:rFonts w:hint="eastAsia"/>
          <w:lang w:val="en-US"/>
        </w:rPr>
        <w:t>Учем</w:t>
      </w:r>
      <w:r w:rsidRPr="001E330D">
        <w:rPr>
          <w:lang w:val="en-US"/>
        </w:rPr>
        <w:t></w:t>
      </w:r>
    </w:p>
    <w:p w:rsidR="001E330D" w:rsidRPr="001E330D" w:rsidRDefault="001E330D" w:rsidP="001E330D">
      <w:pPr>
        <w:rPr>
          <w:lang w:val="en-US"/>
        </w:rPr>
      </w:pPr>
      <w:r w:rsidRPr="001E330D">
        <w:rPr>
          <w:rFonts w:hint="eastAsia"/>
          <w:lang w:val="en-US"/>
        </w:rPr>
        <w:t>Незважаючи</w:t>
      </w:r>
      <w:r w:rsidRPr="001E330D">
        <w:rPr>
          <w:lang w:val="en-US"/>
        </w:rPr>
        <w:t></w:t>
      </w:r>
      <w:r w:rsidRPr="001E330D">
        <w:rPr>
          <w:rFonts w:hint="eastAsia"/>
          <w:lang w:val="en-US"/>
        </w:rPr>
        <w:t>на</w:t>
      </w:r>
      <w:r w:rsidRPr="001E330D">
        <w:rPr>
          <w:lang w:val="en-US"/>
        </w:rPr>
        <w:t></w:t>
      </w:r>
      <w:r w:rsidRPr="001E330D">
        <w:rPr>
          <w:rFonts w:hint="eastAsia"/>
          <w:lang w:val="en-US"/>
        </w:rPr>
        <w:t>вже</w:t>
      </w:r>
      <w:r w:rsidRPr="001E330D">
        <w:rPr>
          <w:lang w:val="en-US"/>
        </w:rPr>
        <w:t></w:t>
      </w:r>
      <w:r w:rsidRPr="001E330D">
        <w:rPr>
          <w:rFonts w:hint="eastAsia"/>
          <w:lang w:val="en-US"/>
        </w:rPr>
        <w:t>існуючі</w:t>
      </w:r>
      <w:r w:rsidRPr="001E330D">
        <w:rPr>
          <w:lang w:val="en-US"/>
        </w:rPr>
        <w:t></w:t>
      </w:r>
      <w:r w:rsidRPr="001E330D">
        <w:rPr>
          <w:rFonts w:hint="eastAsia"/>
          <w:lang w:val="en-US"/>
        </w:rPr>
        <w:t>дослідження</w:t>
      </w:r>
      <w:r w:rsidRPr="001E330D">
        <w:rPr>
          <w:lang w:val="en-US"/>
        </w:rPr>
        <w:t></w:t>
      </w:r>
      <w:r w:rsidRPr="001E330D">
        <w:rPr>
          <w:lang w:val="en-US"/>
        </w:rPr>
        <w:t></w:t>
      </w:r>
      <w:r w:rsidRPr="001E330D">
        <w:rPr>
          <w:rFonts w:hint="eastAsia"/>
          <w:lang w:val="en-US"/>
        </w:rPr>
        <w:t>які</w:t>
      </w:r>
      <w:r w:rsidRPr="001E330D">
        <w:rPr>
          <w:lang w:val="en-US"/>
        </w:rPr>
        <w:t></w:t>
      </w:r>
      <w:r w:rsidRPr="001E330D">
        <w:rPr>
          <w:rFonts w:hint="eastAsia"/>
          <w:lang w:val="en-US"/>
        </w:rPr>
        <w:t>мають</w:t>
      </w:r>
      <w:r w:rsidRPr="001E330D">
        <w:rPr>
          <w:lang w:val="en-US"/>
        </w:rPr>
        <w:t></w:t>
      </w:r>
      <w:r w:rsidRPr="001E330D">
        <w:rPr>
          <w:rFonts w:hint="eastAsia"/>
          <w:lang w:val="en-US"/>
        </w:rPr>
        <w:t>беззаперечну</w:t>
      </w:r>
      <w:r w:rsidRPr="001E330D">
        <w:rPr>
          <w:lang w:val="en-US"/>
        </w:rPr>
        <w:t></w:t>
      </w:r>
      <w:r w:rsidRPr="001E330D">
        <w:rPr>
          <w:rFonts w:hint="eastAsia"/>
          <w:lang w:val="en-US"/>
        </w:rPr>
        <w:t>науково</w:t>
      </w:r>
      <w:r w:rsidRPr="001E330D">
        <w:rPr>
          <w:lang w:val="en-US"/>
        </w:rPr>
        <w:t></w:t>
      </w:r>
      <w:r w:rsidRPr="001E330D">
        <w:rPr>
          <w:lang w:val="en-US"/>
        </w:rPr>
        <w:t></w:t>
      </w:r>
      <w:r w:rsidRPr="001E330D">
        <w:rPr>
          <w:rFonts w:hint="eastAsia"/>
          <w:lang w:val="en-US"/>
        </w:rPr>
        <w:t>практичну</w:t>
      </w:r>
      <w:r w:rsidRPr="001E330D">
        <w:rPr>
          <w:lang w:val="en-US"/>
        </w:rPr>
        <w:t></w:t>
      </w:r>
      <w:r w:rsidRPr="001E330D">
        <w:rPr>
          <w:rFonts w:hint="eastAsia"/>
          <w:lang w:val="en-US"/>
        </w:rPr>
        <w:t>цінність</w:t>
      </w:r>
      <w:r w:rsidRPr="001E330D">
        <w:rPr>
          <w:lang w:val="en-US"/>
        </w:rPr>
        <w:t></w:t>
      </w:r>
      <w:r w:rsidRPr="001E330D">
        <w:rPr>
          <w:lang w:val="en-US"/>
        </w:rPr>
        <w:t></w:t>
      </w:r>
      <w:r w:rsidRPr="001E330D">
        <w:rPr>
          <w:rFonts w:hint="eastAsia"/>
          <w:lang w:val="en-US"/>
        </w:rPr>
        <w:t>на</w:t>
      </w:r>
      <w:r w:rsidRPr="001E330D">
        <w:rPr>
          <w:lang w:val="en-US"/>
        </w:rPr>
        <w:t></w:t>
      </w:r>
      <w:r w:rsidRPr="001E330D">
        <w:rPr>
          <w:rFonts w:hint="eastAsia"/>
          <w:lang w:val="en-US"/>
        </w:rPr>
        <w:t>сьогодні</w:t>
      </w:r>
      <w:r w:rsidRPr="001E330D">
        <w:rPr>
          <w:lang w:val="en-US"/>
        </w:rPr>
        <w:t></w:t>
      </w:r>
      <w:r w:rsidRPr="001E330D">
        <w:rPr>
          <w:rFonts w:hint="eastAsia"/>
          <w:lang w:val="en-US"/>
        </w:rPr>
        <w:t>проблема</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r w:rsidRPr="001E330D">
        <w:rPr>
          <w:rFonts w:hint="eastAsia"/>
          <w:lang w:val="en-US"/>
        </w:rPr>
        <w:t>залишається</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rFonts w:hint="eastAsia"/>
          <w:lang w:val="en-US"/>
        </w:rPr>
        <w:t>порівняно</w:t>
      </w:r>
      <w:r w:rsidRPr="001E330D">
        <w:rPr>
          <w:lang w:val="en-US"/>
        </w:rPr>
        <w:t></w:t>
      </w:r>
      <w:r w:rsidRPr="001E330D">
        <w:rPr>
          <w:rFonts w:hint="eastAsia"/>
          <w:lang w:val="en-US"/>
        </w:rPr>
        <w:t>новою</w:t>
      </w:r>
      <w:r w:rsidRPr="001E330D">
        <w:rPr>
          <w:lang w:val="en-US"/>
        </w:rPr>
        <w:t></w:t>
      </w:r>
      <w:r w:rsidRPr="001E330D">
        <w:rPr>
          <w:rFonts w:hint="eastAsia"/>
          <w:lang w:val="en-US"/>
        </w:rPr>
        <w:t>та</w:t>
      </w:r>
      <w:r w:rsidRPr="001E330D">
        <w:rPr>
          <w:lang w:val="en-US"/>
        </w:rPr>
        <w:t></w:t>
      </w:r>
      <w:r w:rsidRPr="001E330D">
        <w:rPr>
          <w:rFonts w:hint="eastAsia"/>
          <w:lang w:val="en-US"/>
        </w:rPr>
        <w:t>недостатньо</w:t>
      </w:r>
      <w:r w:rsidRPr="001E330D">
        <w:rPr>
          <w:lang w:val="en-US"/>
        </w:rPr>
        <w:t></w:t>
      </w:r>
      <w:r w:rsidRPr="001E330D">
        <w:rPr>
          <w:rFonts w:hint="eastAsia"/>
          <w:lang w:val="en-US"/>
        </w:rPr>
        <w:t>розкритою</w:t>
      </w:r>
      <w:r w:rsidRPr="001E330D">
        <w:rPr>
          <w:lang w:val="en-US"/>
        </w:rPr>
        <w:t></w:t>
      </w:r>
    </w:p>
    <w:p w:rsidR="001E330D" w:rsidRPr="001E330D" w:rsidRDefault="001E330D" w:rsidP="001E330D">
      <w:pPr>
        <w:rPr>
          <w:lang w:val="en-US"/>
        </w:rPr>
      </w:pPr>
      <w:r w:rsidRPr="001E330D">
        <w:rPr>
          <w:rFonts w:hint="eastAsia"/>
          <w:lang w:val="en-US"/>
        </w:rPr>
        <w:t>Зв’язок</w:t>
      </w:r>
      <w:r w:rsidRPr="001E330D">
        <w:rPr>
          <w:lang w:val="en-US"/>
        </w:rPr>
        <w:t></w:t>
      </w:r>
      <w:r w:rsidRPr="001E330D">
        <w:rPr>
          <w:rFonts w:hint="eastAsia"/>
          <w:lang w:val="en-US"/>
        </w:rPr>
        <w:t>роботи</w:t>
      </w:r>
      <w:r w:rsidRPr="001E330D">
        <w:rPr>
          <w:lang w:val="en-US"/>
        </w:rPr>
        <w:t></w:t>
      </w:r>
      <w:r w:rsidRPr="001E330D">
        <w:rPr>
          <w:rFonts w:hint="eastAsia"/>
          <w:lang w:val="en-US"/>
        </w:rPr>
        <w:t>з</w:t>
      </w:r>
      <w:r w:rsidRPr="001E330D">
        <w:rPr>
          <w:lang w:val="en-US"/>
        </w:rPr>
        <w:t></w:t>
      </w:r>
      <w:r w:rsidRPr="001E330D">
        <w:rPr>
          <w:rFonts w:hint="eastAsia"/>
          <w:lang w:val="en-US"/>
        </w:rPr>
        <w:t>науковими</w:t>
      </w:r>
      <w:r w:rsidRPr="001E330D">
        <w:rPr>
          <w:lang w:val="en-US"/>
        </w:rPr>
        <w:t></w:t>
      </w:r>
      <w:r w:rsidRPr="001E330D">
        <w:rPr>
          <w:rFonts w:hint="eastAsia"/>
          <w:lang w:val="en-US"/>
        </w:rPr>
        <w:t>програмами</w:t>
      </w:r>
      <w:r w:rsidRPr="001E330D">
        <w:rPr>
          <w:lang w:val="en-US"/>
        </w:rPr>
        <w:t></w:t>
      </w:r>
      <w:r w:rsidRPr="001E330D">
        <w:rPr>
          <w:lang w:val="en-US"/>
        </w:rPr>
        <w:t></w:t>
      </w:r>
      <w:r w:rsidRPr="001E330D">
        <w:rPr>
          <w:rFonts w:hint="eastAsia"/>
          <w:lang w:val="en-US"/>
        </w:rPr>
        <w:t>планами</w:t>
      </w:r>
      <w:r w:rsidRPr="001E330D">
        <w:rPr>
          <w:lang w:val="en-US"/>
        </w:rPr>
        <w:t></w:t>
      </w:r>
      <w:r w:rsidRPr="001E330D">
        <w:rPr>
          <w:lang w:val="en-US"/>
        </w:rPr>
        <w:t></w:t>
      </w:r>
      <w:r w:rsidRPr="001E330D">
        <w:rPr>
          <w:rFonts w:hint="eastAsia"/>
          <w:lang w:val="en-US"/>
        </w:rPr>
        <w:t>темами</w:t>
      </w:r>
      <w:r w:rsidRPr="001E330D">
        <w:rPr>
          <w:lang w:val="en-US"/>
        </w:rPr>
        <w:t></w:t>
      </w:r>
    </w:p>
    <w:p w:rsidR="001E330D" w:rsidRPr="001E330D" w:rsidRDefault="001E330D" w:rsidP="001E330D">
      <w:pPr>
        <w:rPr>
          <w:lang w:val="en-US"/>
        </w:rPr>
      </w:pPr>
      <w:r w:rsidRPr="001E330D">
        <w:rPr>
          <w:rFonts w:hint="eastAsia"/>
          <w:lang w:val="en-US"/>
        </w:rPr>
        <w:t>Дисертаційне</w:t>
      </w:r>
      <w:r w:rsidRPr="001E330D">
        <w:rPr>
          <w:lang w:val="en-US"/>
        </w:rPr>
        <w:t></w:t>
      </w:r>
      <w:r w:rsidRPr="001E330D">
        <w:rPr>
          <w:rFonts w:hint="eastAsia"/>
          <w:lang w:val="en-US"/>
        </w:rPr>
        <w:t>дослідження</w:t>
      </w:r>
      <w:r w:rsidRPr="001E330D">
        <w:rPr>
          <w:lang w:val="en-US"/>
        </w:rPr>
        <w:t></w:t>
      </w:r>
      <w:r w:rsidRPr="001E330D">
        <w:rPr>
          <w:rFonts w:hint="eastAsia"/>
          <w:lang w:val="en-US"/>
        </w:rPr>
        <w:t>виконане</w:t>
      </w:r>
      <w:r w:rsidRPr="001E330D">
        <w:rPr>
          <w:lang w:val="en-US"/>
        </w:rPr>
        <w:t></w:t>
      </w:r>
      <w:r w:rsidRPr="001E330D">
        <w:rPr>
          <w:rFonts w:hint="eastAsia"/>
          <w:lang w:val="en-US"/>
        </w:rPr>
        <w:t>на</w:t>
      </w:r>
      <w:r w:rsidRPr="001E330D">
        <w:rPr>
          <w:lang w:val="en-US"/>
        </w:rPr>
        <w:t></w:t>
      </w:r>
      <w:r w:rsidRPr="001E330D">
        <w:rPr>
          <w:rFonts w:hint="eastAsia"/>
          <w:lang w:val="en-US"/>
        </w:rPr>
        <w:t>кафедрі</w:t>
      </w:r>
      <w:r w:rsidRPr="001E330D">
        <w:rPr>
          <w:lang w:val="en-US"/>
        </w:rPr>
        <w:t></w:t>
      </w:r>
      <w:r w:rsidRPr="001E330D">
        <w:rPr>
          <w:rFonts w:hint="eastAsia"/>
          <w:lang w:val="en-US"/>
        </w:rPr>
        <w:t>соціальної</w:t>
      </w:r>
      <w:r w:rsidRPr="001E330D">
        <w:rPr>
          <w:lang w:val="en-US"/>
        </w:rPr>
        <w:t></w:t>
      </w:r>
      <w:r w:rsidRPr="001E330D">
        <w:rPr>
          <w:rFonts w:hint="eastAsia"/>
          <w:lang w:val="en-US"/>
        </w:rPr>
        <w:t>і</w:t>
      </w:r>
      <w:r w:rsidRPr="001E330D">
        <w:rPr>
          <w:lang w:val="en-US"/>
        </w:rPr>
        <w:t></w:t>
      </w:r>
      <w:r w:rsidRPr="001E330D">
        <w:rPr>
          <w:rFonts w:hint="eastAsia"/>
          <w:lang w:val="en-US"/>
        </w:rPr>
        <w:t>гуманітарної</w:t>
      </w:r>
      <w:r w:rsidRPr="001E330D">
        <w:rPr>
          <w:lang w:val="en-US"/>
        </w:rPr>
        <w:t></w:t>
      </w:r>
      <w:r w:rsidRPr="001E330D">
        <w:rPr>
          <w:rFonts w:hint="eastAsia"/>
          <w:lang w:val="en-US"/>
        </w:rPr>
        <w:t>політики</w:t>
      </w:r>
      <w:r w:rsidRPr="001E330D">
        <w:rPr>
          <w:lang w:val="en-US"/>
        </w:rPr>
        <w:t></w:t>
      </w:r>
      <w:r w:rsidRPr="001E330D">
        <w:rPr>
          <w:lang w:val="en-US"/>
        </w:rPr>
        <w:t></w:t>
      </w:r>
      <w:r w:rsidRPr="001E330D">
        <w:rPr>
          <w:rFonts w:hint="eastAsia"/>
          <w:lang w:val="en-US"/>
        </w:rPr>
        <w:t>кафедрі</w:t>
      </w:r>
      <w:r w:rsidRPr="001E330D">
        <w:rPr>
          <w:lang w:val="en-US"/>
        </w:rPr>
        <w:t></w:t>
      </w:r>
      <w:r w:rsidRPr="001E330D">
        <w:rPr>
          <w:rFonts w:hint="eastAsia"/>
          <w:lang w:val="en-US"/>
        </w:rPr>
        <w:t>управління</w:t>
      </w:r>
      <w:r w:rsidRPr="001E330D">
        <w:rPr>
          <w:lang w:val="en-US"/>
        </w:rPr>
        <w:t></w:t>
      </w:r>
      <w:r w:rsidRPr="001E330D">
        <w:rPr>
          <w:rFonts w:hint="eastAsia"/>
          <w:lang w:val="en-US"/>
        </w:rPr>
        <w:t>освітою</w:t>
      </w:r>
      <w:r w:rsidRPr="001E330D">
        <w:rPr>
          <w:lang w:val="en-US"/>
        </w:rPr>
        <w:t></w:t>
      </w:r>
      <w:r w:rsidRPr="001E330D">
        <w:rPr>
          <w:rFonts w:hint="eastAsia"/>
          <w:lang w:val="en-US"/>
        </w:rPr>
        <w:t>Національної</w:t>
      </w:r>
      <w:r w:rsidRPr="001E330D">
        <w:rPr>
          <w:lang w:val="en-US"/>
        </w:rPr>
        <w:t></w:t>
      </w:r>
      <w:r w:rsidRPr="001E330D">
        <w:rPr>
          <w:rFonts w:hint="eastAsia"/>
          <w:lang w:val="en-US"/>
        </w:rPr>
        <w:t>академії</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при</w:t>
      </w:r>
      <w:r w:rsidRPr="001E330D">
        <w:rPr>
          <w:lang w:val="en-US"/>
        </w:rPr>
        <w:t></w:t>
      </w:r>
      <w:r w:rsidRPr="001E330D">
        <w:rPr>
          <w:rFonts w:hint="eastAsia"/>
          <w:lang w:val="en-US"/>
        </w:rPr>
        <w:t>Президентові</w:t>
      </w:r>
      <w:r w:rsidRPr="001E330D">
        <w:rPr>
          <w:lang w:val="en-US"/>
        </w:rPr>
        <w:t></w:t>
      </w:r>
      <w:r w:rsidRPr="001E330D">
        <w:rPr>
          <w:rFonts w:hint="eastAsia"/>
          <w:lang w:val="en-US"/>
        </w:rPr>
        <w:t>України</w:t>
      </w:r>
      <w:r w:rsidRPr="001E330D">
        <w:rPr>
          <w:lang w:val="en-US"/>
        </w:rPr>
        <w:t></w:t>
      </w:r>
      <w:r w:rsidRPr="001E330D">
        <w:rPr>
          <w:rFonts w:hint="eastAsia"/>
          <w:lang w:val="en-US"/>
        </w:rPr>
        <w:t>за</w:t>
      </w:r>
      <w:r w:rsidRPr="001E330D">
        <w:rPr>
          <w:lang w:val="en-US"/>
        </w:rPr>
        <w:t></w:t>
      </w:r>
      <w:r w:rsidRPr="001E330D">
        <w:rPr>
          <w:rFonts w:hint="eastAsia"/>
          <w:lang w:val="en-US"/>
        </w:rPr>
        <w:t>комплексним</w:t>
      </w:r>
      <w:r w:rsidRPr="001E330D">
        <w:rPr>
          <w:lang w:val="en-US"/>
        </w:rPr>
        <w:t></w:t>
      </w:r>
      <w:r w:rsidRPr="001E330D">
        <w:rPr>
          <w:rFonts w:hint="eastAsia"/>
          <w:lang w:val="en-US"/>
        </w:rPr>
        <w:t>науковим</w:t>
      </w:r>
      <w:r w:rsidRPr="001E330D">
        <w:rPr>
          <w:lang w:val="en-US"/>
        </w:rPr>
        <w:t></w:t>
      </w:r>
      <w:r w:rsidRPr="001E330D">
        <w:rPr>
          <w:rFonts w:hint="eastAsia"/>
          <w:lang w:val="en-US"/>
        </w:rPr>
        <w:t>проектом</w:t>
      </w:r>
      <w:r w:rsidRPr="001E330D">
        <w:rPr>
          <w:lang w:val="en-US"/>
        </w:rPr>
        <w:t></w:t>
      </w:r>
      <w:r w:rsidRPr="001E330D">
        <w:rPr>
          <w:rFonts w:hint="eastAsia"/>
          <w:lang w:val="en-US"/>
        </w:rPr>
        <w:t>“Державне</w:t>
      </w:r>
      <w:r w:rsidRPr="001E330D">
        <w:rPr>
          <w:lang w:val="en-US"/>
        </w:rPr>
        <w:t></w:t>
      </w:r>
      <w:r w:rsidRPr="001E330D">
        <w:rPr>
          <w:rFonts w:hint="eastAsia"/>
          <w:lang w:val="en-US"/>
        </w:rPr>
        <w:t>управління</w:t>
      </w:r>
      <w:r w:rsidRPr="001E330D">
        <w:rPr>
          <w:lang w:val="en-US"/>
        </w:rPr>
        <w:t></w:t>
      </w:r>
      <w:r w:rsidRPr="001E330D">
        <w:rPr>
          <w:rFonts w:hint="eastAsia"/>
          <w:lang w:val="en-US"/>
        </w:rPr>
        <w:t>та</w:t>
      </w:r>
      <w:r w:rsidRPr="001E330D">
        <w:rPr>
          <w:lang w:val="en-US"/>
        </w:rPr>
        <w:t></w:t>
      </w:r>
      <w:r w:rsidRPr="001E330D">
        <w:rPr>
          <w:rFonts w:hint="eastAsia"/>
          <w:lang w:val="en-US"/>
        </w:rPr>
        <w:t>місцеве</w:t>
      </w:r>
      <w:r w:rsidRPr="001E330D">
        <w:rPr>
          <w:lang w:val="en-US"/>
        </w:rPr>
        <w:t></w:t>
      </w:r>
      <w:r w:rsidRPr="001E330D">
        <w:rPr>
          <w:rFonts w:hint="eastAsia"/>
          <w:lang w:val="en-US"/>
        </w:rPr>
        <w:t>самоврядування”</w:t>
      </w:r>
      <w:r w:rsidRPr="001E330D">
        <w:rPr>
          <w:lang w:val="en-US"/>
        </w:rPr>
        <w:t></w:t>
      </w:r>
      <w:r w:rsidRPr="001E330D">
        <w:rPr>
          <w:lang w:val="en-US"/>
        </w:rPr>
        <w:t></w:t>
      </w:r>
      <w:r w:rsidRPr="001E330D">
        <w:rPr>
          <w:rFonts w:hint="eastAsia"/>
          <w:lang w:val="en-US"/>
        </w:rPr>
        <w:t>державний</w:t>
      </w:r>
      <w:r w:rsidRPr="001E330D">
        <w:rPr>
          <w:lang w:val="en-US"/>
        </w:rPr>
        <w:t></w:t>
      </w:r>
      <w:r w:rsidRPr="001E330D">
        <w:rPr>
          <w:rFonts w:hint="eastAsia"/>
          <w:lang w:val="en-US"/>
        </w:rPr>
        <w:t>реєстраційний</w:t>
      </w:r>
      <w:r w:rsidRPr="001E330D">
        <w:rPr>
          <w:lang w:val="en-US"/>
        </w:rPr>
        <w:t></w:t>
      </w:r>
      <w:r w:rsidRPr="001E330D">
        <w:rPr>
          <w:rFonts w:hint="eastAsia"/>
          <w:lang w:val="en-US"/>
        </w:rPr>
        <w:t>номер</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у</w:t>
      </w:r>
      <w:r w:rsidRPr="001E330D">
        <w:rPr>
          <w:lang w:val="en-US"/>
        </w:rPr>
        <w:t></w:t>
      </w:r>
      <w:r w:rsidRPr="001E330D">
        <w:rPr>
          <w:rFonts w:hint="eastAsia"/>
          <w:lang w:val="en-US"/>
        </w:rPr>
        <w:t>межах</w:t>
      </w:r>
      <w:r w:rsidRPr="001E330D">
        <w:rPr>
          <w:lang w:val="en-US"/>
        </w:rPr>
        <w:t></w:t>
      </w:r>
      <w:r w:rsidRPr="001E330D">
        <w:rPr>
          <w:rFonts w:hint="eastAsia"/>
          <w:lang w:val="en-US"/>
        </w:rPr>
        <w:t>науково</w:t>
      </w:r>
      <w:r w:rsidRPr="001E330D">
        <w:rPr>
          <w:lang w:val="en-US"/>
        </w:rPr>
        <w:t></w:t>
      </w:r>
      <w:r w:rsidRPr="001E330D">
        <w:rPr>
          <w:rFonts w:hint="eastAsia"/>
          <w:lang w:val="en-US"/>
        </w:rPr>
        <w:t>дослідних</w:t>
      </w:r>
      <w:r w:rsidRPr="001E330D">
        <w:rPr>
          <w:lang w:val="en-US"/>
        </w:rPr>
        <w:t></w:t>
      </w:r>
      <w:r w:rsidRPr="001E330D">
        <w:rPr>
          <w:rFonts w:hint="eastAsia"/>
          <w:lang w:val="en-US"/>
        </w:rPr>
        <w:t>робіт</w:t>
      </w:r>
      <w:r w:rsidRPr="001E330D">
        <w:rPr>
          <w:lang w:val="en-US"/>
        </w:rPr>
        <w:t></w:t>
      </w:r>
      <w:r w:rsidRPr="001E330D">
        <w:rPr>
          <w:rFonts w:hint="eastAsia"/>
          <w:lang w:val="en-US"/>
        </w:rPr>
        <w:t>кафедри</w:t>
      </w:r>
      <w:r w:rsidRPr="001E330D">
        <w:rPr>
          <w:lang w:val="en-US"/>
        </w:rPr>
        <w:t></w:t>
      </w:r>
      <w:r w:rsidRPr="001E330D">
        <w:rPr>
          <w:lang w:val="en-US"/>
        </w:rPr>
        <w:t></w:t>
      </w:r>
      <w:r w:rsidRPr="001E330D">
        <w:rPr>
          <w:rFonts w:hint="eastAsia"/>
          <w:lang w:val="en-US"/>
        </w:rPr>
        <w:t>“Розробка</w:t>
      </w:r>
      <w:r w:rsidRPr="001E330D">
        <w:rPr>
          <w:lang w:val="en-US"/>
        </w:rPr>
        <w:t></w:t>
      </w:r>
      <w:r w:rsidRPr="001E330D">
        <w:rPr>
          <w:rFonts w:hint="eastAsia"/>
          <w:lang w:val="en-US"/>
        </w:rPr>
        <w:t>Інтегрованого</w:t>
      </w:r>
      <w:r w:rsidRPr="001E330D">
        <w:rPr>
          <w:lang w:val="en-US"/>
        </w:rPr>
        <w:t></w:t>
      </w:r>
      <w:r w:rsidRPr="001E330D">
        <w:rPr>
          <w:rFonts w:hint="eastAsia"/>
          <w:lang w:val="en-US"/>
        </w:rPr>
        <w:t>навчально</w:t>
      </w:r>
      <w:r w:rsidRPr="001E330D">
        <w:rPr>
          <w:lang w:val="en-US"/>
        </w:rPr>
        <w:t></w:t>
      </w:r>
      <w:r w:rsidRPr="001E330D">
        <w:rPr>
          <w:rFonts w:hint="eastAsia"/>
          <w:lang w:val="en-US"/>
        </w:rPr>
        <w:t>атестаційного</w:t>
      </w:r>
      <w:r w:rsidRPr="001E330D">
        <w:rPr>
          <w:lang w:val="en-US"/>
        </w:rPr>
        <w:t></w:t>
      </w:r>
      <w:r w:rsidRPr="001E330D">
        <w:rPr>
          <w:rFonts w:hint="eastAsia"/>
          <w:lang w:val="en-US"/>
        </w:rPr>
        <w:t>комплексу</w:t>
      </w:r>
      <w:r w:rsidRPr="001E330D">
        <w:rPr>
          <w:lang w:val="en-US"/>
        </w:rPr>
        <w:t></w:t>
      </w:r>
      <w:r w:rsidRPr="001E330D">
        <w:rPr>
          <w:lang w:val="en-US"/>
        </w:rPr>
        <w:t></w:t>
      </w:r>
      <w:r w:rsidRPr="001E330D">
        <w:rPr>
          <w:rFonts w:hint="eastAsia"/>
          <w:lang w:val="en-US"/>
        </w:rPr>
        <w:t>ІНАК</w:t>
      </w:r>
      <w:r w:rsidRPr="001E330D">
        <w:rPr>
          <w:lang w:val="en-US"/>
        </w:rPr>
        <w:t></w:t>
      </w:r>
      <w:r w:rsidRPr="001E330D">
        <w:rPr>
          <w:lang w:val="en-US"/>
        </w:rPr>
        <w:t></w:t>
      </w:r>
      <w:r w:rsidRPr="001E330D">
        <w:rPr>
          <w:rFonts w:hint="eastAsia"/>
          <w:lang w:val="en-US"/>
        </w:rPr>
        <w:t>дисциплін</w:t>
      </w:r>
      <w:r w:rsidRPr="001E330D">
        <w:rPr>
          <w:lang w:val="en-US"/>
        </w:rPr>
        <w:t></w:t>
      </w:r>
      <w:r w:rsidRPr="001E330D">
        <w:rPr>
          <w:rFonts w:hint="eastAsia"/>
          <w:lang w:val="en-US"/>
        </w:rPr>
        <w:t>магістерської</w:t>
      </w:r>
      <w:r w:rsidRPr="001E330D">
        <w:rPr>
          <w:lang w:val="en-US"/>
        </w:rPr>
        <w:t></w:t>
      </w:r>
      <w:r w:rsidRPr="001E330D">
        <w:rPr>
          <w:rFonts w:hint="eastAsia"/>
          <w:lang w:val="en-US"/>
        </w:rPr>
        <w:t>програми</w:t>
      </w:r>
      <w:r w:rsidRPr="001E330D">
        <w:rPr>
          <w:lang w:val="en-US"/>
        </w:rPr>
        <w:t></w:t>
      </w:r>
      <w:r w:rsidRPr="001E330D">
        <w:rPr>
          <w:rFonts w:hint="eastAsia"/>
          <w:lang w:val="en-US"/>
        </w:rPr>
        <w:t>спеціальності</w:t>
      </w:r>
      <w:r w:rsidRPr="001E330D">
        <w:rPr>
          <w:lang w:val="en-US"/>
        </w:rPr>
        <w:t></w:t>
      </w:r>
      <w:r w:rsidRPr="001E330D">
        <w:rPr>
          <w:rFonts w:hint="eastAsia"/>
          <w:lang w:val="en-US"/>
        </w:rPr>
        <w:t>“Державне</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державний</w:t>
      </w:r>
      <w:r w:rsidRPr="001E330D">
        <w:rPr>
          <w:lang w:val="en-US"/>
        </w:rPr>
        <w:t></w:t>
      </w:r>
      <w:r w:rsidRPr="001E330D">
        <w:rPr>
          <w:rFonts w:hint="eastAsia"/>
          <w:lang w:val="en-US"/>
        </w:rPr>
        <w:t>реєстраційний</w:t>
      </w:r>
      <w:r w:rsidRPr="001E330D">
        <w:rPr>
          <w:lang w:val="en-US"/>
        </w:rPr>
        <w:t></w:t>
      </w:r>
      <w:r w:rsidRPr="001E330D">
        <w:rPr>
          <w:rFonts w:hint="eastAsia"/>
          <w:lang w:val="en-US"/>
        </w:rPr>
        <w:t>номер</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“Громадянські</w:t>
      </w:r>
      <w:r w:rsidRPr="001E330D">
        <w:rPr>
          <w:lang w:val="en-US"/>
        </w:rPr>
        <w:t></w:t>
      </w:r>
      <w:r w:rsidRPr="001E330D">
        <w:rPr>
          <w:rFonts w:hint="eastAsia"/>
          <w:lang w:val="en-US"/>
        </w:rPr>
        <w:t>компетентності</w:t>
      </w:r>
      <w:r w:rsidRPr="001E330D">
        <w:rPr>
          <w:lang w:val="en-US"/>
        </w:rPr>
        <w:t></w:t>
      </w:r>
      <w:r w:rsidRPr="001E330D">
        <w:rPr>
          <w:rFonts w:hint="eastAsia"/>
          <w:lang w:val="en-US"/>
        </w:rPr>
        <w:t>у</w:t>
      </w:r>
      <w:r w:rsidRPr="001E330D">
        <w:rPr>
          <w:lang w:val="en-US"/>
        </w:rPr>
        <w:t></w:t>
      </w:r>
      <w:r w:rsidRPr="001E330D">
        <w:rPr>
          <w:rFonts w:hint="eastAsia"/>
          <w:lang w:val="en-US"/>
        </w:rPr>
        <w:t>професійній</w:t>
      </w:r>
      <w:r w:rsidRPr="001E330D">
        <w:rPr>
          <w:lang w:val="en-US"/>
        </w:rPr>
        <w:t></w:t>
      </w:r>
      <w:r w:rsidRPr="001E330D">
        <w:rPr>
          <w:rFonts w:hint="eastAsia"/>
          <w:lang w:val="en-US"/>
        </w:rPr>
        <w:t>освіті</w:t>
      </w:r>
      <w:r w:rsidRPr="001E330D">
        <w:rPr>
          <w:lang w:val="en-US"/>
        </w:rPr>
        <w:t></w:t>
      </w:r>
      <w:r w:rsidRPr="001E330D">
        <w:rPr>
          <w:rFonts w:hint="eastAsia"/>
          <w:lang w:val="en-US"/>
        </w:rPr>
        <w:t>державних</w:t>
      </w:r>
      <w:r w:rsidRPr="001E330D">
        <w:rPr>
          <w:lang w:val="en-US"/>
        </w:rPr>
        <w:t></w:t>
      </w:r>
      <w:r w:rsidRPr="001E330D">
        <w:rPr>
          <w:rFonts w:hint="eastAsia"/>
          <w:lang w:val="en-US"/>
        </w:rPr>
        <w:t>службовців</w:t>
      </w:r>
      <w:r w:rsidRPr="001E330D">
        <w:rPr>
          <w:lang w:val="en-US"/>
        </w:rPr>
        <w:t></w:t>
      </w:r>
      <w:r w:rsidRPr="001E330D">
        <w:rPr>
          <w:rFonts w:hint="eastAsia"/>
          <w:lang w:val="en-US"/>
        </w:rPr>
        <w:t>та</w:t>
      </w:r>
      <w:r w:rsidRPr="001E330D">
        <w:rPr>
          <w:lang w:val="en-US"/>
        </w:rPr>
        <w:t></w:t>
      </w:r>
      <w:r w:rsidRPr="001E330D">
        <w:rPr>
          <w:rFonts w:hint="eastAsia"/>
          <w:lang w:val="en-US"/>
        </w:rPr>
        <w:t>посадових</w:t>
      </w:r>
      <w:r w:rsidRPr="001E330D">
        <w:rPr>
          <w:lang w:val="en-US"/>
        </w:rPr>
        <w:t></w:t>
      </w:r>
      <w:r w:rsidRPr="001E330D">
        <w:rPr>
          <w:rFonts w:hint="eastAsia"/>
          <w:lang w:val="en-US"/>
        </w:rPr>
        <w:t>осіб</w:t>
      </w:r>
      <w:r w:rsidRPr="001E330D">
        <w:rPr>
          <w:lang w:val="en-US"/>
        </w:rPr>
        <w:t></w:t>
      </w:r>
      <w:r w:rsidRPr="001E330D">
        <w:rPr>
          <w:rFonts w:hint="eastAsia"/>
          <w:lang w:val="en-US"/>
        </w:rPr>
        <w:t>місцевого</w:t>
      </w:r>
      <w:r w:rsidRPr="001E330D">
        <w:rPr>
          <w:lang w:val="en-US"/>
        </w:rPr>
        <w:t></w:t>
      </w:r>
      <w:r w:rsidRPr="001E330D">
        <w:rPr>
          <w:rFonts w:hint="eastAsia"/>
          <w:lang w:val="en-US"/>
        </w:rPr>
        <w:t>самоврядування”</w:t>
      </w:r>
      <w:r w:rsidRPr="001E330D">
        <w:rPr>
          <w:lang w:val="en-US"/>
        </w:rPr>
        <w:t></w:t>
      </w:r>
      <w:r w:rsidRPr="001E330D">
        <w:rPr>
          <w:lang w:val="en-US"/>
        </w:rPr>
        <w:t></w:t>
      </w:r>
      <w:r w:rsidRPr="001E330D">
        <w:rPr>
          <w:rFonts w:hint="eastAsia"/>
          <w:lang w:val="en-US"/>
        </w:rPr>
        <w:t>державний</w:t>
      </w:r>
      <w:r w:rsidRPr="001E330D">
        <w:rPr>
          <w:lang w:val="en-US"/>
        </w:rPr>
        <w:t></w:t>
      </w:r>
      <w:r w:rsidRPr="001E330D">
        <w:rPr>
          <w:rFonts w:hint="eastAsia"/>
          <w:lang w:val="en-US"/>
        </w:rPr>
        <w:t>реєстраційний</w:t>
      </w:r>
      <w:r w:rsidRPr="001E330D">
        <w:rPr>
          <w:lang w:val="en-US"/>
        </w:rPr>
        <w:t></w:t>
      </w:r>
      <w:r w:rsidRPr="001E330D">
        <w:rPr>
          <w:rFonts w:hint="eastAsia"/>
          <w:lang w:val="en-US"/>
        </w:rPr>
        <w:t>номер</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“Науково</w:t>
      </w:r>
      <w:r w:rsidRPr="001E330D">
        <w:rPr>
          <w:lang w:val="en-US"/>
        </w:rPr>
        <w:t></w:t>
      </w:r>
      <w:r w:rsidRPr="001E330D">
        <w:rPr>
          <w:rFonts w:hint="eastAsia"/>
          <w:lang w:val="en-US"/>
        </w:rPr>
        <w:t>методичний</w:t>
      </w:r>
      <w:r w:rsidRPr="001E330D">
        <w:rPr>
          <w:lang w:val="en-US"/>
        </w:rPr>
        <w:t></w:t>
      </w:r>
      <w:r w:rsidRPr="001E330D">
        <w:rPr>
          <w:rFonts w:hint="eastAsia"/>
          <w:lang w:val="en-US"/>
        </w:rPr>
        <w:t>супровід</w:t>
      </w:r>
      <w:r w:rsidRPr="001E330D">
        <w:rPr>
          <w:lang w:val="en-US"/>
        </w:rPr>
        <w:t></w:t>
      </w:r>
      <w:r w:rsidRPr="001E330D">
        <w:rPr>
          <w:rFonts w:hint="eastAsia"/>
          <w:lang w:val="en-US"/>
        </w:rPr>
        <w:t>програм</w:t>
      </w:r>
      <w:r w:rsidRPr="001E330D">
        <w:rPr>
          <w:lang w:val="en-US"/>
        </w:rPr>
        <w:t></w:t>
      </w:r>
      <w:r w:rsidRPr="001E330D">
        <w:rPr>
          <w:rFonts w:hint="eastAsia"/>
          <w:lang w:val="en-US"/>
        </w:rPr>
        <w:t>із</w:t>
      </w:r>
      <w:r w:rsidRPr="001E330D">
        <w:rPr>
          <w:lang w:val="en-US"/>
        </w:rPr>
        <w:t></w:t>
      </w:r>
      <w:r w:rsidRPr="001E330D">
        <w:rPr>
          <w:rFonts w:hint="eastAsia"/>
          <w:lang w:val="en-US"/>
        </w:rPr>
        <w:t>формування</w:t>
      </w:r>
      <w:r w:rsidRPr="001E330D">
        <w:rPr>
          <w:lang w:val="en-US"/>
        </w:rPr>
        <w:t></w:t>
      </w:r>
      <w:r w:rsidRPr="001E330D">
        <w:rPr>
          <w:rFonts w:hint="eastAsia"/>
          <w:lang w:val="en-US"/>
        </w:rPr>
        <w:t>і</w:t>
      </w:r>
      <w:r w:rsidRPr="001E330D">
        <w:rPr>
          <w:lang w:val="en-US"/>
        </w:rPr>
        <w:t></w:t>
      </w:r>
      <w:r w:rsidRPr="001E330D">
        <w:rPr>
          <w:rFonts w:hint="eastAsia"/>
          <w:lang w:val="en-US"/>
        </w:rPr>
        <w:t>розвитку</w:t>
      </w:r>
      <w:r w:rsidRPr="001E330D">
        <w:rPr>
          <w:lang w:val="en-US"/>
        </w:rPr>
        <w:t></w:t>
      </w:r>
      <w:r w:rsidRPr="001E330D">
        <w:rPr>
          <w:rFonts w:hint="eastAsia"/>
          <w:lang w:val="en-US"/>
        </w:rPr>
        <w:t>громадянських</w:t>
      </w:r>
      <w:r w:rsidRPr="001E330D">
        <w:rPr>
          <w:lang w:val="en-US"/>
        </w:rPr>
        <w:t></w:t>
      </w:r>
      <w:r w:rsidRPr="001E330D">
        <w:rPr>
          <w:rFonts w:hint="eastAsia"/>
          <w:lang w:val="en-US"/>
        </w:rPr>
        <w:t>компетентностей</w:t>
      </w:r>
      <w:r w:rsidRPr="001E330D">
        <w:rPr>
          <w:lang w:val="en-US"/>
        </w:rPr>
        <w:t></w:t>
      </w:r>
      <w:r w:rsidRPr="001E330D">
        <w:rPr>
          <w:rFonts w:hint="eastAsia"/>
          <w:lang w:val="en-US"/>
        </w:rPr>
        <w:t>державних</w:t>
      </w:r>
      <w:r w:rsidRPr="001E330D">
        <w:rPr>
          <w:lang w:val="en-US"/>
        </w:rPr>
        <w:t></w:t>
      </w:r>
      <w:r w:rsidRPr="001E330D">
        <w:rPr>
          <w:rFonts w:hint="eastAsia"/>
          <w:lang w:val="en-US"/>
        </w:rPr>
        <w:t>службовців</w:t>
      </w:r>
      <w:r w:rsidRPr="001E330D">
        <w:rPr>
          <w:lang w:val="en-US"/>
        </w:rPr>
        <w:t></w:t>
      </w:r>
      <w:r w:rsidRPr="001E330D">
        <w:rPr>
          <w:rFonts w:hint="eastAsia"/>
          <w:lang w:val="en-US"/>
        </w:rPr>
        <w:t>і</w:t>
      </w:r>
      <w:r w:rsidRPr="001E330D">
        <w:rPr>
          <w:lang w:val="en-US"/>
        </w:rPr>
        <w:t></w:t>
      </w:r>
      <w:r w:rsidRPr="001E330D">
        <w:rPr>
          <w:rFonts w:hint="eastAsia"/>
          <w:lang w:val="en-US"/>
        </w:rPr>
        <w:t>посадових</w:t>
      </w:r>
      <w:r w:rsidRPr="001E330D">
        <w:rPr>
          <w:lang w:val="en-US"/>
        </w:rPr>
        <w:t></w:t>
      </w:r>
      <w:r w:rsidRPr="001E330D">
        <w:rPr>
          <w:rFonts w:hint="eastAsia"/>
          <w:lang w:val="en-US"/>
        </w:rPr>
        <w:t>осіб</w:t>
      </w:r>
      <w:r w:rsidRPr="001E330D">
        <w:rPr>
          <w:lang w:val="en-US"/>
        </w:rPr>
        <w:t></w:t>
      </w:r>
      <w:r w:rsidRPr="001E330D">
        <w:rPr>
          <w:rFonts w:hint="eastAsia"/>
          <w:lang w:val="en-US"/>
        </w:rPr>
        <w:t>місцевого</w:t>
      </w:r>
      <w:r w:rsidRPr="001E330D">
        <w:rPr>
          <w:lang w:val="en-US"/>
        </w:rPr>
        <w:t></w:t>
      </w:r>
      <w:r w:rsidRPr="001E330D">
        <w:rPr>
          <w:rFonts w:hint="eastAsia"/>
          <w:lang w:val="en-US"/>
        </w:rPr>
        <w:t>самоврядування”</w:t>
      </w:r>
      <w:r w:rsidRPr="001E330D">
        <w:rPr>
          <w:lang w:val="en-US"/>
        </w:rPr>
        <w:t></w:t>
      </w:r>
      <w:r w:rsidRPr="001E330D">
        <w:rPr>
          <w:lang w:val="en-US"/>
        </w:rPr>
        <w:t></w:t>
      </w:r>
      <w:r w:rsidRPr="001E330D">
        <w:rPr>
          <w:rFonts w:hint="eastAsia"/>
          <w:lang w:val="en-US"/>
        </w:rPr>
        <w:t>державний</w:t>
      </w:r>
      <w:r w:rsidRPr="001E330D">
        <w:rPr>
          <w:lang w:val="en-US"/>
        </w:rPr>
        <w:t></w:t>
      </w:r>
      <w:r w:rsidRPr="001E330D">
        <w:rPr>
          <w:rFonts w:hint="eastAsia"/>
          <w:lang w:val="en-US"/>
        </w:rPr>
        <w:t>реєстраційний</w:t>
      </w:r>
      <w:r w:rsidRPr="001E330D">
        <w:rPr>
          <w:lang w:val="en-US"/>
        </w:rPr>
        <w:t></w:t>
      </w:r>
      <w:r w:rsidRPr="001E330D">
        <w:rPr>
          <w:rFonts w:hint="eastAsia"/>
          <w:lang w:val="en-US"/>
        </w:rPr>
        <w:t>номер</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Автором</w:t>
      </w:r>
      <w:r w:rsidRPr="001E330D">
        <w:rPr>
          <w:lang w:val="en-US"/>
        </w:rPr>
        <w:t></w:t>
      </w:r>
      <w:r w:rsidRPr="001E330D">
        <w:rPr>
          <w:lang w:val="en-US"/>
        </w:rPr>
        <w:t></w:t>
      </w:r>
      <w:r w:rsidRPr="001E330D">
        <w:rPr>
          <w:rFonts w:hint="eastAsia"/>
          <w:lang w:val="en-US"/>
        </w:rPr>
        <w:t>як</w:t>
      </w:r>
      <w:r w:rsidRPr="001E330D">
        <w:rPr>
          <w:lang w:val="en-US"/>
        </w:rPr>
        <w:t></w:t>
      </w:r>
      <w:r w:rsidRPr="001E330D">
        <w:rPr>
          <w:rFonts w:hint="eastAsia"/>
          <w:lang w:val="en-US"/>
        </w:rPr>
        <w:t>виконавцем</w:t>
      </w:r>
      <w:r w:rsidRPr="001E330D">
        <w:rPr>
          <w:lang w:val="en-US"/>
        </w:rPr>
        <w:t></w:t>
      </w:r>
      <w:r w:rsidRPr="001E330D">
        <w:rPr>
          <w:lang w:val="en-US"/>
        </w:rPr>
        <w:t></w:t>
      </w:r>
      <w:r w:rsidRPr="001E330D">
        <w:rPr>
          <w:rFonts w:hint="eastAsia"/>
          <w:lang w:val="en-US"/>
        </w:rPr>
        <w:t>взято</w:t>
      </w:r>
      <w:r w:rsidRPr="001E330D">
        <w:rPr>
          <w:lang w:val="en-US"/>
        </w:rPr>
        <w:t></w:t>
      </w:r>
      <w:r w:rsidRPr="001E330D">
        <w:rPr>
          <w:rFonts w:hint="eastAsia"/>
          <w:lang w:val="en-US"/>
        </w:rPr>
        <w:t>участь</w:t>
      </w:r>
      <w:r w:rsidRPr="001E330D">
        <w:rPr>
          <w:lang w:val="en-US"/>
        </w:rPr>
        <w:t></w:t>
      </w:r>
      <w:r w:rsidRPr="001E330D">
        <w:rPr>
          <w:rFonts w:hint="eastAsia"/>
          <w:lang w:val="en-US"/>
        </w:rPr>
        <w:t>у</w:t>
      </w:r>
      <w:r w:rsidRPr="001E330D">
        <w:rPr>
          <w:lang w:val="en-US"/>
        </w:rPr>
        <w:t></w:t>
      </w:r>
      <w:r w:rsidRPr="001E330D">
        <w:rPr>
          <w:rFonts w:hint="eastAsia"/>
          <w:lang w:val="en-US"/>
        </w:rPr>
        <w:t>розробці</w:t>
      </w:r>
      <w:r w:rsidRPr="001E330D">
        <w:rPr>
          <w:lang w:val="en-US"/>
        </w:rPr>
        <w:t></w:t>
      </w:r>
      <w:r w:rsidRPr="001E330D">
        <w:rPr>
          <w:rFonts w:hint="eastAsia"/>
          <w:lang w:val="en-US"/>
        </w:rPr>
        <w:t>навчально</w:t>
      </w:r>
      <w:r w:rsidRPr="001E330D">
        <w:rPr>
          <w:lang w:val="en-US"/>
        </w:rPr>
        <w:t></w:t>
      </w:r>
      <w:r w:rsidRPr="001E330D">
        <w:rPr>
          <w:rFonts w:hint="eastAsia"/>
          <w:lang w:val="en-US"/>
        </w:rPr>
        <w:t>методичних</w:t>
      </w:r>
      <w:r w:rsidRPr="001E330D">
        <w:rPr>
          <w:lang w:val="en-US"/>
        </w:rPr>
        <w:t></w:t>
      </w:r>
      <w:r w:rsidRPr="001E330D">
        <w:rPr>
          <w:rFonts w:hint="eastAsia"/>
          <w:lang w:val="en-US"/>
        </w:rPr>
        <w:t>матеріалів</w:t>
      </w:r>
      <w:r w:rsidRPr="001E330D">
        <w:rPr>
          <w:lang w:val="en-US"/>
        </w:rPr>
        <w:t></w:t>
      </w:r>
      <w:r w:rsidRPr="001E330D">
        <w:rPr>
          <w:rFonts w:hint="eastAsia"/>
          <w:lang w:val="en-US"/>
        </w:rPr>
        <w:t>для</w:t>
      </w:r>
      <w:r w:rsidRPr="001E330D">
        <w:rPr>
          <w:lang w:val="en-US"/>
        </w:rPr>
        <w:t></w:t>
      </w:r>
      <w:r w:rsidRPr="001E330D">
        <w:rPr>
          <w:rFonts w:hint="eastAsia"/>
          <w:lang w:val="en-US"/>
        </w:rPr>
        <w:t>системи</w:t>
      </w:r>
      <w:r w:rsidRPr="001E330D">
        <w:rPr>
          <w:lang w:val="en-US"/>
        </w:rPr>
        <w:t></w:t>
      </w:r>
      <w:r w:rsidRPr="001E330D">
        <w:rPr>
          <w:rFonts w:hint="eastAsia"/>
          <w:lang w:val="en-US"/>
        </w:rPr>
        <w:t>підготовки</w:t>
      </w:r>
      <w:r w:rsidRPr="001E330D">
        <w:rPr>
          <w:lang w:val="en-US"/>
        </w:rPr>
        <w:t></w:t>
      </w:r>
      <w:r w:rsidRPr="001E330D">
        <w:rPr>
          <w:lang w:val="en-US"/>
        </w:rPr>
        <w:t></w:t>
      </w:r>
      <w:r w:rsidRPr="001E330D">
        <w:rPr>
          <w:rFonts w:hint="eastAsia"/>
          <w:lang w:val="en-US"/>
        </w:rPr>
        <w:t>перепідготовки</w:t>
      </w:r>
      <w:r w:rsidRPr="001E330D">
        <w:rPr>
          <w:lang w:val="en-US"/>
        </w:rPr>
        <w:t></w:t>
      </w:r>
      <w:r w:rsidRPr="001E330D">
        <w:rPr>
          <w:rFonts w:hint="eastAsia"/>
          <w:lang w:val="en-US"/>
        </w:rPr>
        <w:t>та</w:t>
      </w:r>
      <w:r w:rsidRPr="001E330D">
        <w:rPr>
          <w:lang w:val="en-US"/>
        </w:rPr>
        <w:t></w:t>
      </w:r>
      <w:r w:rsidRPr="001E330D">
        <w:rPr>
          <w:rFonts w:hint="eastAsia"/>
          <w:lang w:val="en-US"/>
        </w:rPr>
        <w:t>підвищення</w:t>
      </w:r>
      <w:r w:rsidRPr="001E330D">
        <w:rPr>
          <w:lang w:val="en-US"/>
        </w:rPr>
        <w:t></w:t>
      </w:r>
      <w:r w:rsidRPr="001E330D">
        <w:rPr>
          <w:rFonts w:hint="eastAsia"/>
          <w:lang w:val="en-US"/>
        </w:rPr>
        <w:t>кваліфікації</w:t>
      </w:r>
      <w:r w:rsidRPr="001E330D">
        <w:rPr>
          <w:lang w:val="en-US"/>
        </w:rPr>
        <w:t></w:t>
      </w:r>
      <w:r w:rsidRPr="001E330D">
        <w:rPr>
          <w:rFonts w:hint="eastAsia"/>
          <w:lang w:val="en-US"/>
        </w:rPr>
        <w:t>державних</w:t>
      </w:r>
      <w:r w:rsidRPr="001E330D">
        <w:rPr>
          <w:lang w:val="en-US"/>
        </w:rPr>
        <w:t></w:t>
      </w:r>
      <w:r w:rsidRPr="001E330D">
        <w:rPr>
          <w:rFonts w:hint="eastAsia"/>
          <w:lang w:val="en-US"/>
        </w:rPr>
        <w:t>службовців</w:t>
      </w:r>
      <w:r w:rsidRPr="001E330D">
        <w:rPr>
          <w:lang w:val="en-US"/>
        </w:rPr>
        <w:t></w:t>
      </w:r>
      <w:r w:rsidRPr="001E330D">
        <w:rPr>
          <w:rFonts w:hint="eastAsia"/>
          <w:lang w:val="en-US"/>
        </w:rPr>
        <w:t>і</w:t>
      </w:r>
      <w:r w:rsidRPr="001E330D">
        <w:rPr>
          <w:lang w:val="en-US"/>
        </w:rPr>
        <w:t></w:t>
      </w:r>
      <w:r w:rsidRPr="001E330D">
        <w:rPr>
          <w:rFonts w:hint="eastAsia"/>
          <w:lang w:val="en-US"/>
        </w:rPr>
        <w:t>посадових</w:t>
      </w:r>
      <w:r w:rsidRPr="001E330D">
        <w:rPr>
          <w:lang w:val="en-US"/>
        </w:rPr>
        <w:t></w:t>
      </w:r>
      <w:r w:rsidRPr="001E330D">
        <w:rPr>
          <w:rFonts w:hint="eastAsia"/>
          <w:lang w:val="en-US"/>
        </w:rPr>
        <w:t>осіб</w:t>
      </w:r>
      <w:r w:rsidRPr="001E330D">
        <w:rPr>
          <w:lang w:val="en-US"/>
        </w:rPr>
        <w:t></w:t>
      </w:r>
      <w:r w:rsidRPr="001E330D">
        <w:rPr>
          <w:rFonts w:hint="eastAsia"/>
          <w:lang w:val="en-US"/>
        </w:rPr>
        <w:t>місцевого</w:t>
      </w:r>
      <w:r w:rsidRPr="001E330D">
        <w:rPr>
          <w:lang w:val="en-US"/>
        </w:rPr>
        <w:t></w:t>
      </w:r>
      <w:r w:rsidRPr="001E330D">
        <w:rPr>
          <w:rFonts w:hint="eastAsia"/>
          <w:lang w:val="en-US"/>
        </w:rPr>
        <w:t>самоврядування</w:t>
      </w:r>
      <w:r w:rsidRPr="001E330D">
        <w:rPr>
          <w:lang w:val="en-US"/>
        </w:rPr>
        <w:t></w:t>
      </w:r>
      <w:r w:rsidRPr="001E330D">
        <w:rPr>
          <w:lang w:val="en-US"/>
        </w:rPr>
        <w:t></w:t>
      </w:r>
      <w:r w:rsidRPr="001E330D">
        <w:rPr>
          <w:rFonts w:hint="eastAsia"/>
          <w:lang w:val="en-US"/>
        </w:rPr>
        <w:t>зокрема</w:t>
      </w:r>
      <w:r w:rsidRPr="001E330D">
        <w:rPr>
          <w:lang w:val="en-US"/>
        </w:rPr>
        <w:t></w:t>
      </w:r>
      <w:r w:rsidRPr="001E330D">
        <w:rPr>
          <w:rFonts w:hint="eastAsia"/>
          <w:lang w:val="en-US"/>
        </w:rPr>
        <w:t>визначено</w:t>
      </w:r>
      <w:r w:rsidRPr="001E330D">
        <w:rPr>
          <w:lang w:val="en-US"/>
        </w:rPr>
        <w:t></w:t>
      </w:r>
      <w:r w:rsidRPr="001E330D">
        <w:rPr>
          <w:rFonts w:hint="eastAsia"/>
          <w:lang w:val="en-US"/>
        </w:rPr>
        <w:t>особливості</w:t>
      </w:r>
      <w:r w:rsidRPr="001E330D">
        <w:rPr>
          <w:lang w:val="en-US"/>
        </w:rPr>
        <w:t></w:t>
      </w:r>
      <w:r w:rsidRPr="001E330D">
        <w:rPr>
          <w:rFonts w:hint="eastAsia"/>
          <w:lang w:val="en-US"/>
        </w:rPr>
        <w:t>реалізації</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проектів</w:t>
      </w:r>
      <w:r w:rsidRPr="001E330D">
        <w:rPr>
          <w:lang w:val="en-US"/>
        </w:rPr>
        <w:t></w:t>
      </w:r>
      <w:r w:rsidRPr="001E330D">
        <w:rPr>
          <w:rFonts w:hint="eastAsia"/>
          <w:lang w:val="en-US"/>
        </w:rPr>
        <w:t>з</w:t>
      </w:r>
      <w:r w:rsidRPr="001E330D">
        <w:rPr>
          <w:lang w:val="en-US"/>
        </w:rPr>
        <w:t></w:t>
      </w:r>
      <w:r w:rsidRPr="001E330D">
        <w:rPr>
          <w:rFonts w:hint="eastAsia"/>
          <w:lang w:val="en-US"/>
        </w:rPr>
        <w:t>підвищення</w:t>
      </w:r>
      <w:r w:rsidRPr="001E330D">
        <w:rPr>
          <w:lang w:val="en-US"/>
        </w:rPr>
        <w:t></w:t>
      </w:r>
      <w:r w:rsidRPr="001E330D">
        <w:rPr>
          <w:rFonts w:hint="eastAsia"/>
          <w:lang w:val="en-US"/>
        </w:rPr>
        <w:t>рівня</w:t>
      </w:r>
      <w:r w:rsidRPr="001E330D">
        <w:rPr>
          <w:lang w:val="en-US"/>
        </w:rPr>
        <w:t></w:t>
      </w:r>
      <w:r w:rsidRPr="001E330D">
        <w:rPr>
          <w:rFonts w:hint="eastAsia"/>
          <w:lang w:val="en-US"/>
        </w:rPr>
        <w:t>професійної</w:t>
      </w:r>
      <w:r w:rsidRPr="001E330D">
        <w:rPr>
          <w:lang w:val="en-US"/>
        </w:rPr>
        <w:t></w:t>
      </w:r>
      <w:r w:rsidRPr="001E330D">
        <w:rPr>
          <w:rFonts w:hint="eastAsia"/>
          <w:lang w:val="en-US"/>
        </w:rPr>
        <w:t>компетентності</w:t>
      </w:r>
      <w:r w:rsidRPr="001E330D">
        <w:rPr>
          <w:lang w:val="en-US"/>
        </w:rPr>
        <w:t></w:t>
      </w:r>
      <w:r w:rsidRPr="001E330D">
        <w:rPr>
          <w:rFonts w:hint="eastAsia"/>
          <w:lang w:val="en-US"/>
        </w:rPr>
        <w:t>державних</w:t>
      </w:r>
      <w:r w:rsidRPr="001E330D">
        <w:rPr>
          <w:lang w:val="en-US"/>
        </w:rPr>
        <w:t></w:t>
      </w:r>
      <w:r w:rsidRPr="001E330D">
        <w:rPr>
          <w:rFonts w:hint="eastAsia"/>
          <w:lang w:val="en-US"/>
        </w:rPr>
        <w:t>службовців</w:t>
      </w:r>
      <w:r w:rsidRPr="001E330D">
        <w:rPr>
          <w:lang w:val="en-US"/>
        </w:rPr>
        <w:t></w:t>
      </w:r>
    </w:p>
    <w:p w:rsidR="001E330D" w:rsidRPr="001E330D" w:rsidRDefault="001E330D" w:rsidP="001E330D">
      <w:pPr>
        <w:rPr>
          <w:lang w:val="en-US"/>
        </w:rPr>
      </w:pPr>
      <w:r w:rsidRPr="001E330D">
        <w:rPr>
          <w:rFonts w:hint="eastAsia"/>
          <w:lang w:val="en-US"/>
        </w:rPr>
        <w:t>Мета</w:t>
      </w:r>
      <w:r w:rsidRPr="001E330D">
        <w:rPr>
          <w:lang w:val="en-US"/>
        </w:rPr>
        <w:t></w:t>
      </w:r>
      <w:r w:rsidRPr="001E330D">
        <w:rPr>
          <w:rFonts w:hint="eastAsia"/>
          <w:lang w:val="en-US"/>
        </w:rPr>
        <w:t>і</w:t>
      </w:r>
      <w:r w:rsidRPr="001E330D">
        <w:rPr>
          <w:lang w:val="en-US"/>
        </w:rPr>
        <w:t></w:t>
      </w:r>
      <w:r w:rsidRPr="001E330D">
        <w:rPr>
          <w:rFonts w:hint="eastAsia"/>
          <w:lang w:val="en-US"/>
        </w:rPr>
        <w:t>завдання</w:t>
      </w:r>
      <w:r w:rsidRPr="001E330D">
        <w:rPr>
          <w:lang w:val="en-US"/>
        </w:rPr>
        <w:t></w:t>
      </w:r>
      <w:r w:rsidRPr="001E330D">
        <w:rPr>
          <w:rFonts w:hint="eastAsia"/>
          <w:lang w:val="en-US"/>
        </w:rPr>
        <w:t>дослідження</w:t>
      </w:r>
      <w:r w:rsidRPr="001E330D">
        <w:rPr>
          <w:lang w:val="en-US"/>
        </w:rPr>
        <w:t></w:t>
      </w:r>
      <w:r w:rsidRPr="001E330D">
        <w:rPr>
          <w:lang w:val="en-US"/>
        </w:rPr>
        <w:t></w:t>
      </w:r>
      <w:r w:rsidRPr="001E330D">
        <w:rPr>
          <w:rFonts w:hint="eastAsia"/>
          <w:lang w:val="en-US"/>
        </w:rPr>
        <w:t>Мета</w:t>
      </w:r>
      <w:r w:rsidRPr="001E330D">
        <w:rPr>
          <w:lang w:val="en-US"/>
        </w:rPr>
        <w:t></w:t>
      </w:r>
      <w:r w:rsidRPr="001E330D">
        <w:rPr>
          <w:rFonts w:hint="eastAsia"/>
          <w:lang w:val="en-US"/>
        </w:rPr>
        <w:t>дисертаційного</w:t>
      </w:r>
      <w:r w:rsidRPr="001E330D">
        <w:rPr>
          <w:lang w:val="en-US"/>
        </w:rPr>
        <w:t></w:t>
      </w:r>
      <w:r w:rsidRPr="001E330D">
        <w:rPr>
          <w:rFonts w:hint="eastAsia"/>
          <w:lang w:val="en-US"/>
        </w:rPr>
        <w:t>дослідження</w:t>
      </w:r>
      <w:r w:rsidRPr="001E330D">
        <w:rPr>
          <w:lang w:val="en-US"/>
        </w:rPr>
        <w:t></w:t>
      </w:r>
      <w:r w:rsidRPr="001E330D">
        <w:rPr>
          <w:rFonts w:hint="eastAsia"/>
          <w:lang w:val="en-US"/>
        </w:rPr>
        <w:t>полягає</w:t>
      </w:r>
      <w:r w:rsidRPr="001E330D">
        <w:rPr>
          <w:lang w:val="en-US"/>
        </w:rPr>
        <w:t></w:t>
      </w:r>
      <w:r w:rsidRPr="001E330D">
        <w:rPr>
          <w:rFonts w:hint="eastAsia"/>
          <w:lang w:val="en-US"/>
        </w:rPr>
        <w:t>у</w:t>
      </w:r>
      <w:r w:rsidRPr="001E330D">
        <w:rPr>
          <w:lang w:val="en-US"/>
        </w:rPr>
        <w:t></w:t>
      </w:r>
      <w:r w:rsidRPr="001E330D">
        <w:rPr>
          <w:rFonts w:hint="eastAsia"/>
          <w:lang w:val="en-US"/>
        </w:rPr>
        <w:t>науково</w:t>
      </w:r>
      <w:r w:rsidRPr="001E330D">
        <w:rPr>
          <w:lang w:val="en-US"/>
        </w:rPr>
        <w:t></w:t>
      </w:r>
      <w:r w:rsidRPr="001E330D">
        <w:rPr>
          <w:rFonts w:hint="eastAsia"/>
          <w:lang w:val="en-US"/>
        </w:rPr>
        <w:t>теоретичному</w:t>
      </w:r>
      <w:r w:rsidRPr="001E330D">
        <w:rPr>
          <w:lang w:val="en-US"/>
        </w:rPr>
        <w:t></w:t>
      </w:r>
      <w:r w:rsidRPr="001E330D">
        <w:rPr>
          <w:rFonts w:hint="eastAsia"/>
          <w:lang w:val="en-US"/>
        </w:rPr>
        <w:t>обґрунтуванні</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r w:rsidRPr="001E330D">
        <w:rPr>
          <w:rFonts w:hint="eastAsia"/>
          <w:lang w:val="en-US"/>
        </w:rPr>
        <w:t>та</w:t>
      </w:r>
      <w:r w:rsidRPr="001E330D">
        <w:rPr>
          <w:lang w:val="en-US"/>
        </w:rPr>
        <w:t></w:t>
      </w:r>
      <w:r w:rsidRPr="001E330D">
        <w:rPr>
          <w:rFonts w:hint="eastAsia"/>
          <w:lang w:val="en-US"/>
        </w:rPr>
        <w:t>формуванні</w:t>
      </w:r>
      <w:r w:rsidRPr="001E330D">
        <w:rPr>
          <w:lang w:val="en-US"/>
        </w:rPr>
        <w:t></w:t>
      </w:r>
      <w:r w:rsidRPr="001E330D">
        <w:rPr>
          <w:rFonts w:hint="eastAsia"/>
          <w:lang w:val="en-US"/>
        </w:rPr>
        <w:t>практичних</w:t>
      </w:r>
      <w:r w:rsidRPr="001E330D">
        <w:rPr>
          <w:lang w:val="en-US"/>
        </w:rPr>
        <w:t></w:t>
      </w:r>
      <w:r w:rsidRPr="001E330D">
        <w:rPr>
          <w:rFonts w:hint="eastAsia"/>
          <w:lang w:val="en-US"/>
        </w:rPr>
        <w:t>рекомендацій</w:t>
      </w:r>
      <w:r w:rsidRPr="001E330D">
        <w:rPr>
          <w:lang w:val="en-US"/>
        </w:rPr>
        <w:t></w:t>
      </w:r>
      <w:r w:rsidRPr="001E330D">
        <w:rPr>
          <w:rFonts w:hint="eastAsia"/>
          <w:lang w:val="en-US"/>
        </w:rPr>
        <w:t>з</w:t>
      </w:r>
      <w:r w:rsidRPr="001E330D">
        <w:rPr>
          <w:lang w:val="en-US"/>
        </w:rPr>
        <w:t></w:t>
      </w:r>
      <w:r w:rsidRPr="001E330D">
        <w:rPr>
          <w:rFonts w:hint="eastAsia"/>
          <w:lang w:val="en-US"/>
        </w:rPr>
        <w:t>їх</w:t>
      </w:r>
      <w:r w:rsidRPr="001E330D">
        <w:rPr>
          <w:lang w:val="en-US"/>
        </w:rPr>
        <w:t></w:t>
      </w:r>
      <w:r w:rsidRPr="001E330D">
        <w:rPr>
          <w:rFonts w:hint="eastAsia"/>
          <w:lang w:val="en-US"/>
        </w:rPr>
        <w:t>удосконалення</w:t>
      </w:r>
      <w:r w:rsidRPr="001E330D">
        <w:rPr>
          <w:lang w:val="en-US"/>
        </w:rPr>
        <w:t></w:t>
      </w:r>
    </w:p>
    <w:p w:rsidR="001E330D" w:rsidRPr="001E330D" w:rsidRDefault="001E330D" w:rsidP="001E330D">
      <w:pPr>
        <w:rPr>
          <w:lang w:val="en-US"/>
        </w:rPr>
      </w:pPr>
      <w:r w:rsidRPr="001E330D">
        <w:rPr>
          <w:rFonts w:hint="eastAsia"/>
          <w:lang w:val="en-US"/>
        </w:rPr>
        <w:t>Відповідно</w:t>
      </w:r>
      <w:r w:rsidRPr="001E330D">
        <w:rPr>
          <w:lang w:val="en-US"/>
        </w:rPr>
        <w:t></w:t>
      </w:r>
      <w:r w:rsidRPr="001E330D">
        <w:rPr>
          <w:rFonts w:hint="eastAsia"/>
          <w:lang w:val="en-US"/>
        </w:rPr>
        <w:t>до</w:t>
      </w:r>
      <w:r w:rsidRPr="001E330D">
        <w:rPr>
          <w:lang w:val="en-US"/>
        </w:rPr>
        <w:t></w:t>
      </w:r>
      <w:r w:rsidRPr="001E330D">
        <w:rPr>
          <w:rFonts w:hint="eastAsia"/>
          <w:lang w:val="en-US"/>
        </w:rPr>
        <w:t>поставленої</w:t>
      </w:r>
      <w:r w:rsidRPr="001E330D">
        <w:rPr>
          <w:lang w:val="en-US"/>
        </w:rPr>
        <w:t></w:t>
      </w:r>
      <w:r w:rsidRPr="001E330D">
        <w:rPr>
          <w:rFonts w:hint="eastAsia"/>
          <w:lang w:val="en-US"/>
        </w:rPr>
        <w:t>мети</w:t>
      </w:r>
      <w:r w:rsidRPr="001E330D">
        <w:rPr>
          <w:lang w:val="en-US"/>
        </w:rPr>
        <w:t></w:t>
      </w:r>
      <w:r w:rsidRPr="001E330D">
        <w:rPr>
          <w:rFonts w:hint="eastAsia"/>
          <w:lang w:val="en-US"/>
        </w:rPr>
        <w:t>були</w:t>
      </w:r>
      <w:r w:rsidRPr="001E330D">
        <w:rPr>
          <w:lang w:val="en-US"/>
        </w:rPr>
        <w:t></w:t>
      </w:r>
      <w:r w:rsidRPr="001E330D">
        <w:rPr>
          <w:rFonts w:hint="eastAsia"/>
          <w:lang w:val="en-US"/>
        </w:rPr>
        <w:t>визначені</w:t>
      </w:r>
      <w:r w:rsidRPr="001E330D">
        <w:rPr>
          <w:lang w:val="en-US"/>
        </w:rPr>
        <w:t></w:t>
      </w:r>
      <w:r w:rsidRPr="001E330D">
        <w:rPr>
          <w:rFonts w:hint="eastAsia"/>
          <w:lang w:val="en-US"/>
        </w:rPr>
        <w:t>та</w:t>
      </w:r>
      <w:r w:rsidRPr="001E330D">
        <w:rPr>
          <w:lang w:val="en-US"/>
        </w:rPr>
        <w:t></w:t>
      </w:r>
      <w:r w:rsidRPr="001E330D">
        <w:rPr>
          <w:rFonts w:hint="eastAsia"/>
          <w:lang w:val="en-US"/>
        </w:rPr>
        <w:t>вирішені</w:t>
      </w:r>
      <w:r w:rsidRPr="001E330D">
        <w:rPr>
          <w:lang w:val="en-US"/>
        </w:rPr>
        <w:t></w:t>
      </w:r>
      <w:r w:rsidRPr="001E330D">
        <w:rPr>
          <w:rFonts w:hint="eastAsia"/>
          <w:lang w:val="en-US"/>
        </w:rPr>
        <w:t>такі</w:t>
      </w:r>
      <w:r w:rsidRPr="001E330D">
        <w:rPr>
          <w:lang w:val="en-US"/>
        </w:rPr>
        <w:t></w:t>
      </w:r>
      <w:r w:rsidRPr="001E330D">
        <w:rPr>
          <w:rFonts w:hint="eastAsia"/>
          <w:lang w:val="en-US"/>
        </w:rPr>
        <w:t>завдання</w:t>
      </w:r>
      <w:r w:rsidRPr="001E330D">
        <w:rPr>
          <w:lang w:val="en-US"/>
        </w:rPr>
        <w:t></w:t>
      </w: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здійснити</w:t>
      </w:r>
      <w:r w:rsidRPr="001E330D">
        <w:rPr>
          <w:lang w:val="en-US"/>
        </w:rPr>
        <w:t></w:t>
      </w:r>
      <w:r w:rsidRPr="001E330D">
        <w:rPr>
          <w:rFonts w:hint="eastAsia"/>
          <w:lang w:val="en-US"/>
        </w:rPr>
        <w:t>системний</w:t>
      </w:r>
      <w:r w:rsidRPr="001E330D">
        <w:rPr>
          <w:lang w:val="en-US"/>
        </w:rPr>
        <w:t></w:t>
      </w:r>
      <w:r w:rsidRPr="001E330D">
        <w:rPr>
          <w:rFonts w:hint="eastAsia"/>
          <w:lang w:val="en-US"/>
        </w:rPr>
        <w:t>аналіз</w:t>
      </w:r>
      <w:r w:rsidRPr="001E330D">
        <w:rPr>
          <w:lang w:val="en-US"/>
        </w:rPr>
        <w:t></w:t>
      </w:r>
      <w:r w:rsidRPr="001E330D">
        <w:rPr>
          <w:rFonts w:hint="eastAsia"/>
          <w:lang w:val="en-US"/>
        </w:rPr>
        <w:t>наукових</w:t>
      </w:r>
      <w:r w:rsidRPr="001E330D">
        <w:rPr>
          <w:lang w:val="en-US"/>
        </w:rPr>
        <w:t></w:t>
      </w:r>
      <w:r w:rsidRPr="001E330D">
        <w:rPr>
          <w:rFonts w:hint="eastAsia"/>
          <w:lang w:val="en-US"/>
        </w:rPr>
        <w:t>підходів</w:t>
      </w:r>
      <w:r w:rsidRPr="001E330D">
        <w:rPr>
          <w:lang w:val="en-US"/>
        </w:rPr>
        <w:t></w:t>
      </w:r>
      <w:r w:rsidRPr="001E330D">
        <w:rPr>
          <w:rFonts w:hint="eastAsia"/>
          <w:lang w:val="en-US"/>
        </w:rPr>
        <w:t>до</w:t>
      </w:r>
      <w:r w:rsidRPr="001E330D">
        <w:rPr>
          <w:lang w:val="en-US"/>
        </w:rPr>
        <w:t></w:t>
      </w:r>
      <w:r w:rsidRPr="001E330D">
        <w:rPr>
          <w:rFonts w:hint="eastAsia"/>
          <w:lang w:val="en-US"/>
        </w:rPr>
        <w:t>питання</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проаналізувати</w:t>
      </w:r>
      <w:r w:rsidRPr="001E330D">
        <w:rPr>
          <w:lang w:val="en-US"/>
        </w:rPr>
        <w:tab/>
      </w:r>
      <w:r w:rsidRPr="001E330D">
        <w:rPr>
          <w:rFonts w:hint="eastAsia"/>
          <w:lang w:val="en-US"/>
        </w:rPr>
        <w:t>нормативно</w:t>
      </w:r>
      <w:r w:rsidRPr="001E330D">
        <w:rPr>
          <w:lang w:val="en-US"/>
        </w:rPr>
        <w:t></w:t>
      </w:r>
      <w:r w:rsidRPr="001E330D">
        <w:rPr>
          <w:rFonts w:hint="eastAsia"/>
          <w:lang w:val="en-US"/>
        </w:rPr>
        <w:t>правові</w:t>
      </w:r>
      <w:r w:rsidRPr="001E330D">
        <w:rPr>
          <w:lang w:val="en-US"/>
        </w:rPr>
        <w:tab/>
      </w:r>
      <w:r w:rsidRPr="001E330D">
        <w:rPr>
          <w:rFonts w:hint="eastAsia"/>
          <w:lang w:val="en-US"/>
        </w:rPr>
        <w:t>засади</w:t>
      </w:r>
      <w:r w:rsidRPr="001E330D">
        <w:rPr>
          <w:lang w:val="en-US"/>
        </w:rPr>
        <w:tab/>
      </w:r>
      <w:r w:rsidRPr="001E330D">
        <w:rPr>
          <w:rFonts w:hint="eastAsia"/>
          <w:lang w:val="en-US"/>
        </w:rPr>
        <w:t>державного</w:t>
      </w:r>
      <w:r w:rsidRPr="001E330D">
        <w:rPr>
          <w:lang w:val="en-US"/>
        </w:rPr>
        <w:tab/>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дослідити</w:t>
      </w:r>
      <w:r w:rsidRPr="001E330D">
        <w:rPr>
          <w:lang w:val="en-US"/>
        </w:rPr>
        <w:tab/>
      </w:r>
      <w:r w:rsidRPr="001E330D">
        <w:rPr>
          <w:rFonts w:hint="eastAsia"/>
          <w:lang w:val="en-US"/>
        </w:rPr>
        <w:t>сучасний</w:t>
      </w:r>
      <w:r w:rsidRPr="001E330D">
        <w:rPr>
          <w:lang w:val="en-US"/>
        </w:rPr>
        <w:tab/>
      </w:r>
      <w:r w:rsidRPr="001E330D">
        <w:rPr>
          <w:rFonts w:hint="eastAsia"/>
          <w:lang w:val="en-US"/>
        </w:rPr>
        <w:t>стан</w:t>
      </w:r>
      <w:r w:rsidRPr="001E330D">
        <w:rPr>
          <w:lang w:val="en-US"/>
        </w:rPr>
        <w:tab/>
      </w:r>
      <w:r w:rsidRPr="001E330D">
        <w:rPr>
          <w:rFonts w:hint="eastAsia"/>
          <w:lang w:val="en-US"/>
        </w:rPr>
        <w:t>функціонування</w:t>
      </w:r>
      <w:r w:rsidRPr="001E330D">
        <w:rPr>
          <w:lang w:val="en-US"/>
        </w:rPr>
        <w:tab/>
      </w:r>
      <w:r w:rsidRPr="001E330D">
        <w:rPr>
          <w:rFonts w:hint="eastAsia"/>
          <w:lang w:val="en-US"/>
        </w:rPr>
        <w:t>вищої</w:t>
      </w:r>
      <w:r w:rsidRPr="001E330D">
        <w:rPr>
          <w:lang w:val="en-US"/>
        </w:rPr>
        <w:tab/>
      </w:r>
      <w:r w:rsidRPr="001E330D">
        <w:rPr>
          <w:rFonts w:hint="eastAsia"/>
          <w:lang w:val="en-US"/>
        </w:rPr>
        <w:t>освіти</w:t>
      </w:r>
      <w:r w:rsidRPr="001E330D">
        <w:rPr>
          <w:lang w:val="en-US"/>
        </w:rPr>
        <w:tab/>
      </w:r>
      <w:r w:rsidRPr="001E330D">
        <w:rPr>
          <w:rFonts w:hint="eastAsia"/>
          <w:lang w:val="en-US"/>
        </w:rPr>
        <w:t>України</w:t>
      </w:r>
      <w:r w:rsidRPr="001E330D">
        <w:rPr>
          <w:lang w:val="en-US"/>
        </w:rPr>
        <w:tab/>
      </w:r>
      <w:r w:rsidRPr="001E330D">
        <w:rPr>
          <w:rFonts w:hint="eastAsia"/>
          <w:lang w:val="en-US"/>
        </w:rPr>
        <w:t>і</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зазначеній</w:t>
      </w:r>
      <w:r w:rsidRPr="001E330D">
        <w:rPr>
          <w:lang w:val="en-US"/>
        </w:rPr>
        <w:t></w:t>
      </w:r>
      <w:r w:rsidRPr="001E330D">
        <w:rPr>
          <w:rFonts w:hint="eastAsia"/>
          <w:lang w:val="en-US"/>
        </w:rPr>
        <w:t>сфері</w:t>
      </w:r>
      <w:r w:rsidRPr="001E330D">
        <w:rPr>
          <w:lang w:val="en-US"/>
        </w:rPr>
        <w:t></w:t>
      </w:r>
      <w:r w:rsidRPr="001E330D">
        <w:rPr>
          <w:rFonts w:hint="eastAsia"/>
          <w:lang w:val="en-US"/>
        </w:rPr>
        <w:t>та</w:t>
      </w:r>
      <w:r w:rsidRPr="001E330D">
        <w:rPr>
          <w:lang w:val="en-US"/>
        </w:rPr>
        <w:t></w:t>
      </w:r>
      <w:r w:rsidRPr="001E330D">
        <w:rPr>
          <w:rFonts w:hint="eastAsia"/>
          <w:lang w:val="en-US"/>
        </w:rPr>
        <w:t>визначити</w:t>
      </w:r>
      <w:r w:rsidRPr="001E330D">
        <w:rPr>
          <w:lang w:val="en-US"/>
        </w:rPr>
        <w:t></w:t>
      </w:r>
      <w:r w:rsidRPr="001E330D">
        <w:rPr>
          <w:rFonts w:hint="eastAsia"/>
          <w:lang w:val="en-US"/>
        </w:rPr>
        <w:t>закономірності</w:t>
      </w:r>
      <w:r w:rsidRPr="001E330D">
        <w:rPr>
          <w:lang w:val="en-US"/>
        </w:rPr>
        <w:t></w:t>
      </w:r>
      <w:r w:rsidRPr="001E330D">
        <w:rPr>
          <w:rFonts w:hint="eastAsia"/>
          <w:lang w:val="en-US"/>
        </w:rPr>
        <w:t>її</w:t>
      </w:r>
      <w:r w:rsidRPr="001E330D">
        <w:rPr>
          <w:lang w:val="en-US"/>
        </w:rPr>
        <w:t></w:t>
      </w:r>
      <w:r w:rsidRPr="001E330D">
        <w:rPr>
          <w:rFonts w:hint="eastAsia"/>
          <w:lang w:val="en-US"/>
        </w:rPr>
        <w:t>розвитку</w:t>
      </w:r>
      <w:r w:rsidRPr="001E330D">
        <w:rPr>
          <w:lang w:val="en-US"/>
        </w:rPr>
        <w:t></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уточнити</w:t>
      </w:r>
      <w:r w:rsidRPr="001E330D">
        <w:rPr>
          <w:lang w:val="en-US"/>
        </w:rPr>
        <w:t></w:t>
      </w:r>
      <w:r w:rsidRPr="001E330D">
        <w:rPr>
          <w:rFonts w:hint="eastAsia"/>
          <w:lang w:val="en-US"/>
        </w:rPr>
        <w:t>зміст</w:t>
      </w:r>
      <w:r w:rsidRPr="001E330D">
        <w:rPr>
          <w:lang w:val="en-US"/>
        </w:rPr>
        <w:t></w:t>
      </w:r>
      <w:r w:rsidRPr="001E330D">
        <w:rPr>
          <w:rFonts w:hint="eastAsia"/>
          <w:lang w:val="en-US"/>
        </w:rPr>
        <w:t>категорії</w:t>
      </w:r>
      <w:r w:rsidRPr="001E330D">
        <w:rPr>
          <w:lang w:val="en-US"/>
        </w:rPr>
        <w:t></w:t>
      </w:r>
      <w:r w:rsidRPr="001E330D">
        <w:rPr>
          <w:rFonts w:hint="eastAsia"/>
          <w:lang w:val="en-US"/>
        </w:rPr>
        <w:t>“механізми</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основних</w:t>
      </w:r>
      <w:r w:rsidRPr="001E330D">
        <w:rPr>
          <w:lang w:val="en-US"/>
        </w:rPr>
        <w:t></w:t>
      </w:r>
      <w:r w:rsidRPr="001E330D">
        <w:rPr>
          <w:rFonts w:hint="eastAsia"/>
          <w:lang w:val="en-US"/>
        </w:rPr>
        <w:t>понять</w:t>
      </w:r>
      <w:r w:rsidRPr="001E330D">
        <w:rPr>
          <w:lang w:val="en-US"/>
        </w:rPr>
        <w:t></w:t>
      </w:r>
      <w:r w:rsidRPr="001E330D">
        <w:rPr>
          <w:rFonts w:hint="eastAsia"/>
          <w:lang w:val="en-US"/>
        </w:rPr>
        <w:t>“грант”</w:t>
      </w:r>
      <w:r w:rsidRPr="001E330D">
        <w:rPr>
          <w:lang w:val="en-US"/>
        </w:rPr>
        <w:t></w:t>
      </w:r>
      <w:r w:rsidRPr="001E330D">
        <w:rPr>
          <w:lang w:val="en-US"/>
        </w:rPr>
        <w:t></w:t>
      </w:r>
      <w:r w:rsidRPr="001E330D">
        <w:rPr>
          <w:rFonts w:hint="eastAsia"/>
          <w:lang w:val="en-US"/>
        </w:rPr>
        <w:t>“міжнародна</w:t>
      </w:r>
      <w:r w:rsidRPr="001E330D">
        <w:rPr>
          <w:lang w:val="en-US"/>
        </w:rPr>
        <w:t></w:t>
      </w:r>
      <w:r w:rsidRPr="001E330D">
        <w:rPr>
          <w:rFonts w:hint="eastAsia"/>
          <w:lang w:val="en-US"/>
        </w:rPr>
        <w:t>програма”</w:t>
      </w:r>
      <w:r w:rsidRPr="001E330D">
        <w:rPr>
          <w:lang w:val="en-US"/>
        </w:rPr>
        <w:t></w:t>
      </w:r>
      <w:r w:rsidRPr="001E330D">
        <w:rPr>
          <w:lang w:val="en-US"/>
        </w:rPr>
        <w:t></w:t>
      </w:r>
      <w:r w:rsidRPr="001E330D">
        <w:rPr>
          <w:rFonts w:hint="eastAsia"/>
          <w:lang w:val="en-US"/>
        </w:rPr>
        <w:t>“міжнародний</w:t>
      </w:r>
      <w:r w:rsidRPr="001E330D">
        <w:rPr>
          <w:lang w:val="en-US"/>
        </w:rPr>
        <w:t></w:t>
      </w:r>
      <w:r w:rsidRPr="001E330D">
        <w:rPr>
          <w:rFonts w:hint="eastAsia"/>
          <w:lang w:val="en-US"/>
        </w:rPr>
        <w:t>проект”</w:t>
      </w:r>
      <w:r w:rsidRPr="001E330D">
        <w:rPr>
          <w:lang w:val="en-US"/>
        </w:rPr>
        <w:t></w:t>
      </w: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виокремити</w:t>
      </w:r>
      <w:r w:rsidRPr="001E330D">
        <w:rPr>
          <w:lang w:val="en-US"/>
        </w:rPr>
        <w:t></w:t>
      </w:r>
      <w:r w:rsidRPr="001E330D">
        <w:rPr>
          <w:rFonts w:hint="eastAsia"/>
          <w:lang w:val="en-US"/>
        </w:rPr>
        <w:t>й</w:t>
      </w:r>
      <w:r w:rsidRPr="001E330D">
        <w:rPr>
          <w:lang w:val="en-US"/>
        </w:rPr>
        <w:t></w:t>
      </w:r>
      <w:r w:rsidRPr="001E330D">
        <w:rPr>
          <w:rFonts w:hint="eastAsia"/>
          <w:lang w:val="en-US"/>
        </w:rPr>
        <w:t>обґрунтувати</w:t>
      </w:r>
      <w:r w:rsidRPr="001E330D">
        <w:rPr>
          <w:lang w:val="en-US"/>
        </w:rPr>
        <w:t></w:t>
      </w:r>
      <w:r w:rsidRPr="001E330D">
        <w:rPr>
          <w:rFonts w:hint="eastAsia"/>
          <w:lang w:val="en-US"/>
        </w:rPr>
        <w:t>комплекс</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забезпечують</w:t>
      </w:r>
      <w:r w:rsidRPr="001E330D">
        <w:rPr>
          <w:lang w:val="en-US"/>
        </w:rPr>
        <w:t></w:t>
      </w:r>
      <w:r w:rsidRPr="001E330D">
        <w:rPr>
          <w:rFonts w:hint="eastAsia"/>
          <w:lang w:val="en-US"/>
        </w:rPr>
        <w:t>розвиток</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і</w:t>
      </w:r>
      <w:r w:rsidRPr="001E330D">
        <w:rPr>
          <w:lang w:val="en-US"/>
        </w:rPr>
        <w:t></w:t>
      </w:r>
      <w:r w:rsidRPr="001E330D">
        <w:rPr>
          <w:rFonts w:hint="eastAsia"/>
          <w:lang w:val="en-US"/>
        </w:rPr>
        <w:t>участь</w:t>
      </w:r>
      <w:r w:rsidRPr="001E330D">
        <w:rPr>
          <w:lang w:val="en-US"/>
        </w:rPr>
        <w:t></w:t>
      </w:r>
      <w:r w:rsidRPr="001E330D">
        <w:rPr>
          <w:rFonts w:hint="eastAsia"/>
          <w:lang w:val="en-US"/>
        </w:rPr>
        <w:t>України</w:t>
      </w:r>
      <w:r w:rsidRPr="001E330D">
        <w:rPr>
          <w:lang w:val="en-US"/>
        </w:rPr>
        <w:t></w:t>
      </w:r>
      <w:r w:rsidRPr="001E330D">
        <w:rPr>
          <w:rFonts w:hint="eastAsia"/>
          <w:lang w:val="en-US"/>
        </w:rPr>
        <w:t>у</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програмах</w:t>
      </w:r>
      <w:r w:rsidRPr="001E330D">
        <w:rPr>
          <w:lang w:val="en-US"/>
        </w:rPr>
        <w:t></w:t>
      </w:r>
      <w:r w:rsidRPr="001E330D">
        <w:rPr>
          <w:rFonts w:hint="eastAsia"/>
          <w:lang w:val="en-US"/>
        </w:rPr>
        <w:t>та</w:t>
      </w:r>
      <w:r w:rsidRPr="001E330D">
        <w:rPr>
          <w:lang w:val="en-US"/>
        </w:rPr>
        <w:t></w:t>
      </w:r>
      <w:r w:rsidRPr="001E330D">
        <w:rPr>
          <w:rFonts w:hint="eastAsia"/>
          <w:lang w:val="en-US"/>
        </w:rPr>
        <w:t>проектах</w:t>
      </w:r>
      <w:r w:rsidRPr="001E330D">
        <w:rPr>
          <w:lang w:val="en-US"/>
        </w:rPr>
        <w:t></w:t>
      </w:r>
      <w:r w:rsidRPr="001E330D">
        <w:rPr>
          <w:lang w:val="en-US"/>
        </w:rPr>
        <w:t></w:t>
      </w:r>
      <w:r w:rsidRPr="001E330D">
        <w:rPr>
          <w:rFonts w:hint="eastAsia"/>
          <w:lang w:val="en-US"/>
        </w:rPr>
        <w:t>надати</w:t>
      </w:r>
      <w:r w:rsidRPr="001E330D">
        <w:rPr>
          <w:lang w:val="en-US"/>
        </w:rPr>
        <w:t></w:t>
      </w:r>
      <w:r w:rsidRPr="001E330D">
        <w:rPr>
          <w:rFonts w:hint="eastAsia"/>
          <w:lang w:val="en-US"/>
        </w:rPr>
        <w:t>практичні</w:t>
      </w:r>
      <w:r w:rsidRPr="001E330D">
        <w:rPr>
          <w:lang w:val="en-US"/>
        </w:rPr>
        <w:t></w:t>
      </w:r>
      <w:r w:rsidRPr="001E330D">
        <w:rPr>
          <w:rFonts w:hint="eastAsia"/>
          <w:lang w:val="en-US"/>
        </w:rPr>
        <w:t>рекомендації</w:t>
      </w:r>
      <w:r w:rsidRPr="001E330D">
        <w:rPr>
          <w:lang w:val="en-US"/>
        </w:rPr>
        <w:t></w:t>
      </w:r>
      <w:r w:rsidRPr="001E330D">
        <w:rPr>
          <w:rFonts w:hint="eastAsia"/>
          <w:lang w:val="en-US"/>
        </w:rPr>
        <w:t>з</w:t>
      </w:r>
      <w:r w:rsidRPr="001E330D">
        <w:rPr>
          <w:lang w:val="en-US"/>
        </w:rPr>
        <w:t></w:t>
      </w:r>
      <w:r w:rsidRPr="001E330D">
        <w:rPr>
          <w:rFonts w:hint="eastAsia"/>
          <w:lang w:val="en-US"/>
        </w:rPr>
        <w:t>їх</w:t>
      </w:r>
      <w:r w:rsidRPr="001E330D">
        <w:rPr>
          <w:lang w:val="en-US"/>
        </w:rPr>
        <w:t></w:t>
      </w:r>
      <w:r w:rsidRPr="001E330D">
        <w:rPr>
          <w:rFonts w:hint="eastAsia"/>
          <w:lang w:val="en-US"/>
        </w:rPr>
        <w:t>удосконалення</w:t>
      </w:r>
      <w:r w:rsidRPr="001E330D">
        <w:rPr>
          <w:lang w:val="en-US"/>
        </w:rPr>
        <w:t></w:t>
      </w:r>
    </w:p>
    <w:p w:rsidR="001E330D" w:rsidRPr="001E330D" w:rsidRDefault="001E330D" w:rsidP="001E330D">
      <w:pPr>
        <w:rPr>
          <w:lang w:val="en-US"/>
        </w:rPr>
      </w:pPr>
      <w:r w:rsidRPr="001E330D">
        <w:rPr>
          <w:rFonts w:hint="eastAsia"/>
          <w:lang w:val="en-US"/>
        </w:rPr>
        <w:t>Об’єктом</w:t>
      </w:r>
      <w:r w:rsidRPr="001E330D">
        <w:rPr>
          <w:lang w:val="en-US"/>
        </w:rPr>
        <w:t></w:t>
      </w:r>
      <w:r w:rsidRPr="001E330D">
        <w:rPr>
          <w:rFonts w:hint="eastAsia"/>
          <w:lang w:val="en-US"/>
        </w:rPr>
        <w:t>дослідження</w:t>
      </w:r>
      <w:r w:rsidRPr="001E330D">
        <w:rPr>
          <w:lang w:val="en-US"/>
        </w:rPr>
        <w:t></w:t>
      </w:r>
      <w:r w:rsidRPr="001E330D">
        <w:rPr>
          <w:rFonts w:hint="eastAsia"/>
          <w:lang w:val="en-US"/>
        </w:rPr>
        <w:t>є</w:t>
      </w:r>
      <w:r w:rsidRPr="001E330D">
        <w:rPr>
          <w:lang w:val="en-US"/>
        </w:rPr>
        <w:t></w:t>
      </w:r>
      <w:r w:rsidRPr="001E330D">
        <w:rPr>
          <w:rFonts w:hint="eastAsia"/>
          <w:lang w:val="en-US"/>
        </w:rPr>
        <w:t>державне</w:t>
      </w:r>
      <w:r w:rsidRPr="001E330D">
        <w:rPr>
          <w:lang w:val="en-US"/>
        </w:rPr>
        <w:t></w:t>
      </w:r>
      <w:r w:rsidRPr="001E330D">
        <w:rPr>
          <w:rFonts w:hint="eastAsia"/>
          <w:lang w:val="en-US"/>
        </w:rPr>
        <w:t>управління</w:t>
      </w:r>
      <w:r w:rsidRPr="001E330D">
        <w:rPr>
          <w:lang w:val="en-US"/>
        </w:rPr>
        <w:t></w:t>
      </w:r>
      <w:r w:rsidRPr="001E330D">
        <w:rPr>
          <w:rFonts w:hint="eastAsia"/>
          <w:lang w:val="en-US"/>
        </w:rPr>
        <w:t>системою</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p>
    <w:p w:rsidR="001E330D" w:rsidRPr="001E330D" w:rsidRDefault="001E330D" w:rsidP="001E330D">
      <w:pPr>
        <w:rPr>
          <w:lang w:val="en-US"/>
        </w:rPr>
      </w:pPr>
      <w:r w:rsidRPr="001E330D">
        <w:rPr>
          <w:rFonts w:hint="eastAsia"/>
          <w:lang w:val="en-US"/>
        </w:rPr>
        <w:t>Предметом</w:t>
      </w:r>
      <w:r w:rsidRPr="001E330D">
        <w:rPr>
          <w:lang w:val="en-US"/>
        </w:rPr>
        <w:t></w:t>
      </w:r>
      <w:r w:rsidRPr="001E330D">
        <w:rPr>
          <w:rFonts w:hint="eastAsia"/>
          <w:lang w:val="en-US"/>
        </w:rPr>
        <w:t>дослідження</w:t>
      </w:r>
      <w:r w:rsidRPr="001E330D">
        <w:rPr>
          <w:lang w:val="en-US"/>
        </w:rPr>
        <w:t></w:t>
      </w:r>
      <w:r w:rsidRPr="001E330D">
        <w:rPr>
          <w:rFonts w:hint="eastAsia"/>
          <w:lang w:val="en-US"/>
        </w:rPr>
        <w:t>є</w:t>
      </w:r>
      <w:r w:rsidRPr="001E330D">
        <w:rPr>
          <w:lang w:val="en-US"/>
        </w:rPr>
        <w:t></w:t>
      </w:r>
      <w:r w:rsidRPr="001E330D">
        <w:rPr>
          <w:rFonts w:hint="eastAsia"/>
          <w:lang w:val="en-US"/>
        </w:rPr>
        <w:t>механізми</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p>
    <w:p w:rsidR="001E330D" w:rsidRPr="001E330D" w:rsidRDefault="001E330D" w:rsidP="001E330D">
      <w:pPr>
        <w:rPr>
          <w:lang w:val="en-US"/>
        </w:rPr>
      </w:pPr>
      <w:r w:rsidRPr="001E330D">
        <w:rPr>
          <w:rFonts w:hint="eastAsia"/>
          <w:lang w:val="en-US"/>
        </w:rPr>
        <w:t>Методи</w:t>
      </w:r>
      <w:r w:rsidRPr="001E330D">
        <w:rPr>
          <w:lang w:val="en-US"/>
        </w:rPr>
        <w:t></w:t>
      </w:r>
      <w:r w:rsidRPr="001E330D">
        <w:rPr>
          <w:rFonts w:hint="eastAsia"/>
          <w:lang w:val="en-US"/>
        </w:rPr>
        <w:t>дослідження</w:t>
      </w:r>
      <w:r w:rsidRPr="001E330D">
        <w:rPr>
          <w:lang w:val="en-US"/>
        </w:rPr>
        <w:t></w:t>
      </w:r>
      <w:r w:rsidRPr="001E330D">
        <w:rPr>
          <w:lang w:val="en-US"/>
        </w:rPr>
        <w:t></w:t>
      </w:r>
      <w:r w:rsidRPr="001E330D">
        <w:rPr>
          <w:rFonts w:hint="eastAsia"/>
          <w:lang w:val="en-US"/>
        </w:rPr>
        <w:t>Для</w:t>
      </w:r>
      <w:r w:rsidRPr="001E330D">
        <w:rPr>
          <w:lang w:val="en-US"/>
        </w:rPr>
        <w:t></w:t>
      </w:r>
      <w:r w:rsidRPr="001E330D">
        <w:rPr>
          <w:rFonts w:hint="eastAsia"/>
          <w:lang w:val="en-US"/>
        </w:rPr>
        <w:t>розв’язання</w:t>
      </w:r>
      <w:r w:rsidRPr="001E330D">
        <w:rPr>
          <w:lang w:val="en-US"/>
        </w:rPr>
        <w:t></w:t>
      </w:r>
      <w:r w:rsidRPr="001E330D">
        <w:rPr>
          <w:rFonts w:hint="eastAsia"/>
          <w:lang w:val="en-US"/>
        </w:rPr>
        <w:t>поставлених</w:t>
      </w:r>
      <w:r w:rsidRPr="001E330D">
        <w:rPr>
          <w:lang w:val="en-US"/>
        </w:rPr>
        <w:t></w:t>
      </w:r>
      <w:r w:rsidRPr="001E330D">
        <w:rPr>
          <w:rFonts w:hint="eastAsia"/>
          <w:lang w:val="en-US"/>
        </w:rPr>
        <w:t>у</w:t>
      </w:r>
      <w:r w:rsidRPr="001E330D">
        <w:rPr>
          <w:lang w:val="en-US"/>
        </w:rPr>
        <w:t></w:t>
      </w:r>
      <w:r w:rsidRPr="001E330D">
        <w:rPr>
          <w:rFonts w:hint="eastAsia"/>
          <w:lang w:val="en-US"/>
        </w:rPr>
        <w:t>дисертаційному</w:t>
      </w:r>
      <w:r w:rsidRPr="001E330D">
        <w:rPr>
          <w:lang w:val="en-US"/>
        </w:rPr>
        <w:t></w:t>
      </w:r>
      <w:r w:rsidRPr="001E330D">
        <w:rPr>
          <w:rFonts w:hint="eastAsia"/>
          <w:lang w:val="en-US"/>
        </w:rPr>
        <w:t>дослідженні</w:t>
      </w:r>
      <w:r w:rsidRPr="001E330D">
        <w:rPr>
          <w:lang w:val="en-US"/>
        </w:rPr>
        <w:t></w:t>
      </w:r>
      <w:r w:rsidRPr="001E330D">
        <w:rPr>
          <w:rFonts w:hint="eastAsia"/>
          <w:lang w:val="en-US"/>
        </w:rPr>
        <w:t>завдань</w:t>
      </w:r>
      <w:r w:rsidRPr="001E330D">
        <w:rPr>
          <w:lang w:val="en-US"/>
        </w:rPr>
        <w:t></w:t>
      </w:r>
      <w:r w:rsidRPr="001E330D">
        <w:rPr>
          <w:rFonts w:hint="eastAsia"/>
          <w:lang w:val="en-US"/>
        </w:rPr>
        <w:t>використано</w:t>
      </w:r>
      <w:r w:rsidRPr="001E330D">
        <w:rPr>
          <w:lang w:val="en-US"/>
        </w:rPr>
        <w:t></w:t>
      </w:r>
      <w:r w:rsidRPr="001E330D">
        <w:rPr>
          <w:rFonts w:hint="eastAsia"/>
          <w:lang w:val="en-US"/>
        </w:rPr>
        <w:t>сукупність</w:t>
      </w:r>
      <w:r w:rsidRPr="001E330D">
        <w:rPr>
          <w:lang w:val="en-US"/>
        </w:rPr>
        <w:t></w:t>
      </w:r>
      <w:r w:rsidRPr="001E330D">
        <w:rPr>
          <w:rFonts w:hint="eastAsia"/>
          <w:lang w:val="en-US"/>
        </w:rPr>
        <w:t>загальнонаукових</w:t>
      </w:r>
      <w:r w:rsidRPr="001E330D">
        <w:rPr>
          <w:lang w:val="en-US"/>
        </w:rPr>
        <w:t></w:t>
      </w:r>
      <w:r w:rsidRPr="001E330D">
        <w:rPr>
          <w:rFonts w:hint="eastAsia"/>
          <w:lang w:val="en-US"/>
        </w:rPr>
        <w:t>та</w:t>
      </w:r>
      <w:r w:rsidRPr="001E330D">
        <w:rPr>
          <w:lang w:val="en-US"/>
        </w:rPr>
        <w:t></w:t>
      </w:r>
      <w:r w:rsidRPr="001E330D">
        <w:rPr>
          <w:rFonts w:hint="eastAsia"/>
          <w:lang w:val="en-US"/>
        </w:rPr>
        <w:t>спеціальних</w:t>
      </w:r>
      <w:r w:rsidRPr="001E330D">
        <w:rPr>
          <w:lang w:val="en-US"/>
        </w:rPr>
        <w:t></w:t>
      </w:r>
      <w:r w:rsidRPr="001E330D">
        <w:rPr>
          <w:rFonts w:hint="eastAsia"/>
          <w:lang w:val="en-US"/>
        </w:rPr>
        <w:t>методів</w:t>
      </w:r>
      <w:r w:rsidRPr="001E330D">
        <w:rPr>
          <w:lang w:val="en-US"/>
        </w:rPr>
        <w:t></w:t>
      </w:r>
      <w:r w:rsidRPr="001E330D">
        <w:rPr>
          <w:lang w:val="en-US"/>
        </w:rPr>
        <w:t></w:t>
      </w:r>
      <w:r w:rsidRPr="001E330D">
        <w:rPr>
          <w:rFonts w:hint="eastAsia"/>
          <w:lang w:val="en-US"/>
        </w:rPr>
        <w:t>зокрема</w:t>
      </w:r>
      <w:r w:rsidRPr="001E330D">
        <w:rPr>
          <w:lang w:val="en-US"/>
        </w:rPr>
        <w:t></w:t>
      </w:r>
      <w:r w:rsidRPr="001E330D">
        <w:rPr>
          <w:rFonts w:hint="eastAsia"/>
          <w:lang w:val="en-US"/>
        </w:rPr>
        <w:t>методи</w:t>
      </w:r>
      <w:r w:rsidRPr="001E330D">
        <w:rPr>
          <w:lang w:val="en-US"/>
        </w:rPr>
        <w:t></w:t>
      </w:r>
      <w:r w:rsidRPr="001E330D">
        <w:rPr>
          <w:rFonts w:hint="eastAsia"/>
          <w:lang w:val="en-US"/>
        </w:rPr>
        <w:t>аналізу</w:t>
      </w:r>
      <w:r w:rsidRPr="001E330D">
        <w:rPr>
          <w:lang w:val="en-US"/>
        </w:rPr>
        <w:t></w:t>
      </w:r>
      <w:r w:rsidRPr="001E330D">
        <w:rPr>
          <w:lang w:val="en-US"/>
        </w:rPr>
        <w:t></w:t>
      </w:r>
      <w:r w:rsidRPr="001E330D">
        <w:rPr>
          <w:rFonts w:hint="eastAsia"/>
          <w:lang w:val="en-US"/>
        </w:rPr>
        <w:t>синтезу</w:t>
      </w:r>
      <w:r w:rsidRPr="001E330D">
        <w:rPr>
          <w:lang w:val="en-US"/>
        </w:rPr>
        <w:t></w:t>
      </w:r>
      <w:r w:rsidRPr="001E330D">
        <w:rPr>
          <w:rFonts w:hint="eastAsia"/>
          <w:lang w:val="en-US"/>
        </w:rPr>
        <w:t>та</w:t>
      </w:r>
      <w:r w:rsidRPr="001E330D">
        <w:rPr>
          <w:lang w:val="en-US"/>
        </w:rPr>
        <w:t></w:t>
      </w:r>
      <w:r w:rsidRPr="001E330D">
        <w:rPr>
          <w:rFonts w:hint="eastAsia"/>
          <w:lang w:val="en-US"/>
        </w:rPr>
        <w:t>систематизації</w:t>
      </w:r>
      <w:r w:rsidRPr="001E330D">
        <w:rPr>
          <w:lang w:val="en-US"/>
        </w:rPr>
        <w:t></w:t>
      </w:r>
      <w:r w:rsidRPr="001E330D">
        <w:rPr>
          <w:rFonts w:hint="eastAsia"/>
          <w:lang w:val="en-US"/>
        </w:rPr>
        <w:t>–</w:t>
      </w:r>
      <w:r w:rsidRPr="001E330D">
        <w:rPr>
          <w:lang w:val="en-US"/>
        </w:rPr>
        <w:t></w:t>
      </w:r>
      <w:r w:rsidRPr="001E330D">
        <w:rPr>
          <w:rFonts w:hint="eastAsia"/>
          <w:lang w:val="en-US"/>
        </w:rPr>
        <w:t>для</w:t>
      </w:r>
      <w:r w:rsidRPr="001E330D">
        <w:rPr>
          <w:lang w:val="en-US"/>
        </w:rPr>
        <w:t></w:t>
      </w:r>
      <w:r w:rsidRPr="001E330D">
        <w:rPr>
          <w:rFonts w:hint="eastAsia"/>
          <w:lang w:val="en-US"/>
        </w:rPr>
        <w:t>дослідження</w:t>
      </w:r>
      <w:r w:rsidRPr="001E330D">
        <w:rPr>
          <w:lang w:val="en-US"/>
        </w:rPr>
        <w:t></w:t>
      </w:r>
      <w:r w:rsidRPr="001E330D">
        <w:rPr>
          <w:rFonts w:hint="eastAsia"/>
          <w:lang w:val="en-US"/>
        </w:rPr>
        <w:t>і</w:t>
      </w:r>
      <w:r w:rsidRPr="001E330D">
        <w:rPr>
          <w:lang w:val="en-US"/>
        </w:rPr>
        <w:t></w:t>
      </w:r>
      <w:r w:rsidRPr="001E330D">
        <w:rPr>
          <w:rFonts w:hint="eastAsia"/>
          <w:lang w:val="en-US"/>
        </w:rPr>
        <w:t>узагальнення</w:t>
      </w:r>
      <w:r w:rsidRPr="001E330D">
        <w:rPr>
          <w:lang w:val="en-US"/>
        </w:rPr>
        <w:t></w:t>
      </w:r>
      <w:r w:rsidRPr="001E330D">
        <w:rPr>
          <w:rFonts w:hint="eastAsia"/>
          <w:lang w:val="en-US"/>
        </w:rPr>
        <w:t>як</w:t>
      </w:r>
      <w:r w:rsidRPr="001E330D">
        <w:rPr>
          <w:lang w:val="en-US"/>
        </w:rPr>
        <w:t></w:t>
      </w:r>
      <w:r w:rsidRPr="001E330D">
        <w:rPr>
          <w:rFonts w:hint="eastAsia"/>
          <w:lang w:val="en-US"/>
        </w:rPr>
        <w:t>вітчизняної</w:t>
      </w:r>
      <w:r w:rsidRPr="001E330D">
        <w:rPr>
          <w:lang w:val="en-US"/>
        </w:rPr>
        <w:t></w:t>
      </w:r>
      <w:r w:rsidRPr="001E330D">
        <w:rPr>
          <w:lang w:val="en-US"/>
        </w:rPr>
        <w:t></w:t>
      </w:r>
      <w:r w:rsidRPr="001E330D">
        <w:rPr>
          <w:rFonts w:hint="eastAsia"/>
          <w:lang w:val="en-US"/>
        </w:rPr>
        <w:t>так</w:t>
      </w:r>
      <w:r w:rsidRPr="001E330D">
        <w:rPr>
          <w:lang w:val="en-US"/>
        </w:rPr>
        <w:t></w:t>
      </w:r>
      <w:r w:rsidRPr="001E330D">
        <w:rPr>
          <w:rFonts w:hint="eastAsia"/>
          <w:lang w:val="en-US"/>
        </w:rPr>
        <w:t>і</w:t>
      </w:r>
      <w:r w:rsidRPr="001E330D">
        <w:rPr>
          <w:lang w:val="en-US"/>
        </w:rPr>
        <w:t></w:t>
      </w:r>
      <w:r w:rsidRPr="001E330D">
        <w:rPr>
          <w:rFonts w:hint="eastAsia"/>
          <w:lang w:val="en-US"/>
        </w:rPr>
        <w:t>зарубіжної</w:t>
      </w:r>
      <w:r w:rsidRPr="001E330D">
        <w:rPr>
          <w:lang w:val="en-US"/>
        </w:rPr>
        <w:t></w:t>
      </w:r>
      <w:r w:rsidRPr="001E330D">
        <w:rPr>
          <w:rFonts w:hint="eastAsia"/>
          <w:lang w:val="en-US"/>
        </w:rPr>
        <w:t>наукової</w:t>
      </w:r>
      <w:r w:rsidRPr="001E330D">
        <w:rPr>
          <w:lang w:val="en-US"/>
        </w:rPr>
        <w:t></w:t>
      </w:r>
      <w:r w:rsidRPr="001E330D">
        <w:rPr>
          <w:rFonts w:hint="eastAsia"/>
          <w:lang w:val="en-US"/>
        </w:rPr>
        <w:t>літератури</w:t>
      </w:r>
      <w:r w:rsidRPr="001E330D">
        <w:rPr>
          <w:lang w:val="en-US"/>
        </w:rPr>
        <w:t></w:t>
      </w:r>
      <w:r w:rsidRPr="001E330D">
        <w:rPr>
          <w:rFonts w:hint="eastAsia"/>
          <w:lang w:val="en-US"/>
        </w:rPr>
        <w:t>та</w:t>
      </w:r>
      <w:r w:rsidRPr="001E330D">
        <w:rPr>
          <w:lang w:val="en-US"/>
        </w:rPr>
        <w:t></w:t>
      </w:r>
      <w:r w:rsidRPr="001E330D">
        <w:rPr>
          <w:rFonts w:hint="eastAsia"/>
          <w:lang w:val="en-US"/>
        </w:rPr>
        <w:t>нормативно</w:t>
      </w:r>
      <w:r w:rsidRPr="001E330D">
        <w:rPr>
          <w:lang w:val="en-US"/>
        </w:rPr>
        <w:t></w:t>
      </w:r>
      <w:r w:rsidRPr="001E330D">
        <w:rPr>
          <w:lang w:val="en-US"/>
        </w:rPr>
        <w:t></w:t>
      </w:r>
      <w:r w:rsidRPr="001E330D">
        <w:rPr>
          <w:rFonts w:hint="eastAsia"/>
          <w:lang w:val="en-US"/>
        </w:rPr>
        <w:t>правових</w:t>
      </w:r>
      <w:r w:rsidRPr="001E330D">
        <w:rPr>
          <w:lang w:val="en-US"/>
        </w:rPr>
        <w:t></w:t>
      </w:r>
      <w:r w:rsidRPr="001E330D">
        <w:rPr>
          <w:rFonts w:hint="eastAsia"/>
          <w:lang w:val="en-US"/>
        </w:rPr>
        <w:t>актів</w:t>
      </w:r>
      <w:r w:rsidRPr="001E330D">
        <w:rPr>
          <w:lang w:val="en-US"/>
        </w:rPr>
        <w:t></w:t>
      </w:r>
      <w:r w:rsidRPr="001E330D">
        <w:rPr>
          <w:lang w:val="en-US"/>
        </w:rPr>
        <w:t></w:t>
      </w:r>
      <w:r w:rsidRPr="001E330D">
        <w:rPr>
          <w:rFonts w:hint="eastAsia"/>
          <w:lang w:val="en-US"/>
        </w:rPr>
        <w:t>за</w:t>
      </w:r>
      <w:r w:rsidRPr="001E330D">
        <w:rPr>
          <w:lang w:val="en-US"/>
        </w:rPr>
        <w:t></w:t>
      </w:r>
      <w:r w:rsidRPr="001E330D">
        <w:rPr>
          <w:rFonts w:hint="eastAsia"/>
          <w:lang w:val="en-US"/>
        </w:rPr>
        <w:t>допомогою</w:t>
      </w:r>
      <w:r w:rsidRPr="001E330D">
        <w:rPr>
          <w:lang w:val="en-US"/>
        </w:rPr>
        <w:t></w:t>
      </w:r>
      <w:r w:rsidRPr="001E330D">
        <w:rPr>
          <w:rFonts w:hint="eastAsia"/>
          <w:lang w:val="en-US"/>
        </w:rPr>
        <w:t>яких</w:t>
      </w:r>
      <w:r w:rsidRPr="001E330D">
        <w:rPr>
          <w:lang w:val="en-US"/>
        </w:rPr>
        <w:t></w:t>
      </w:r>
      <w:r w:rsidRPr="001E330D">
        <w:rPr>
          <w:rFonts w:hint="eastAsia"/>
          <w:lang w:val="en-US"/>
        </w:rPr>
        <w:t>здійснюється</w:t>
      </w:r>
      <w:r w:rsidRPr="001E330D">
        <w:rPr>
          <w:lang w:val="en-US"/>
        </w:rPr>
        <w:t></w:t>
      </w:r>
      <w:r w:rsidRPr="001E330D">
        <w:rPr>
          <w:rFonts w:hint="eastAsia"/>
          <w:lang w:val="en-US"/>
        </w:rPr>
        <w:t>державне</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розділ</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метод</w:t>
      </w:r>
      <w:r w:rsidRPr="001E330D">
        <w:rPr>
          <w:lang w:val="en-US"/>
        </w:rPr>
        <w:t></w:t>
      </w:r>
      <w:r w:rsidRPr="001E330D">
        <w:rPr>
          <w:rFonts w:hint="eastAsia"/>
          <w:lang w:val="en-US"/>
        </w:rPr>
        <w:t>контент</w:t>
      </w:r>
      <w:r w:rsidRPr="001E330D">
        <w:rPr>
          <w:lang w:val="en-US"/>
        </w:rPr>
        <w:t></w:t>
      </w:r>
      <w:r w:rsidRPr="001E330D">
        <w:rPr>
          <w:rFonts w:hint="eastAsia"/>
          <w:lang w:val="en-US"/>
        </w:rPr>
        <w:t>аналізу</w:t>
      </w:r>
      <w:r w:rsidRPr="001E330D">
        <w:rPr>
          <w:lang w:val="en-US"/>
        </w:rPr>
        <w:t></w:t>
      </w:r>
      <w:r w:rsidRPr="001E330D">
        <w:rPr>
          <w:rFonts w:hint="eastAsia"/>
          <w:lang w:val="en-US"/>
        </w:rPr>
        <w:t>та</w:t>
      </w:r>
      <w:r w:rsidRPr="001E330D">
        <w:rPr>
          <w:lang w:val="en-US"/>
        </w:rPr>
        <w:t></w:t>
      </w:r>
      <w:r w:rsidRPr="001E330D">
        <w:rPr>
          <w:rFonts w:hint="eastAsia"/>
          <w:lang w:val="en-US"/>
        </w:rPr>
        <w:t>логіко</w:t>
      </w:r>
      <w:r w:rsidRPr="001E330D">
        <w:rPr>
          <w:lang w:val="en-US"/>
        </w:rPr>
        <w:t></w:t>
      </w:r>
      <w:r w:rsidRPr="001E330D">
        <w:rPr>
          <w:rFonts w:hint="eastAsia"/>
          <w:lang w:val="en-US"/>
        </w:rPr>
        <w:t>семантичний</w:t>
      </w:r>
      <w:r w:rsidRPr="001E330D">
        <w:rPr>
          <w:lang w:val="en-US"/>
        </w:rPr>
        <w:t></w:t>
      </w:r>
      <w:r w:rsidRPr="001E330D">
        <w:rPr>
          <w:rFonts w:hint="eastAsia"/>
          <w:lang w:val="en-US"/>
        </w:rPr>
        <w:t>метод</w:t>
      </w:r>
      <w:r w:rsidRPr="001E330D">
        <w:rPr>
          <w:lang w:val="en-US"/>
        </w:rPr>
        <w:t></w:t>
      </w:r>
      <w:r w:rsidRPr="001E330D">
        <w:rPr>
          <w:rFonts w:hint="eastAsia"/>
          <w:lang w:val="en-US"/>
        </w:rPr>
        <w:t>–</w:t>
      </w:r>
      <w:r w:rsidRPr="001E330D">
        <w:rPr>
          <w:lang w:val="en-US"/>
        </w:rPr>
        <w:t></w:t>
      </w:r>
      <w:r w:rsidRPr="001E330D">
        <w:rPr>
          <w:rFonts w:hint="eastAsia"/>
          <w:lang w:val="en-US"/>
        </w:rPr>
        <w:t>для</w:t>
      </w:r>
      <w:r w:rsidRPr="001E330D">
        <w:rPr>
          <w:lang w:val="en-US"/>
        </w:rPr>
        <w:t></w:t>
      </w:r>
      <w:r w:rsidRPr="001E330D">
        <w:rPr>
          <w:rFonts w:hint="eastAsia"/>
          <w:lang w:val="en-US"/>
        </w:rPr>
        <w:t>дослідження</w:t>
      </w:r>
      <w:r w:rsidRPr="001E330D">
        <w:rPr>
          <w:lang w:val="en-US"/>
        </w:rPr>
        <w:t></w:t>
      </w:r>
      <w:r w:rsidRPr="001E330D">
        <w:rPr>
          <w:rFonts w:hint="eastAsia"/>
          <w:lang w:val="en-US"/>
        </w:rPr>
        <w:t>та</w:t>
      </w:r>
      <w:r w:rsidRPr="001E330D">
        <w:rPr>
          <w:lang w:val="en-US"/>
        </w:rPr>
        <w:t></w:t>
      </w:r>
      <w:r w:rsidRPr="001E330D">
        <w:rPr>
          <w:rFonts w:hint="eastAsia"/>
          <w:lang w:val="en-US"/>
        </w:rPr>
        <w:t>уточнення</w:t>
      </w:r>
      <w:r w:rsidRPr="001E330D">
        <w:rPr>
          <w:lang w:val="en-US"/>
        </w:rPr>
        <w:t></w:t>
      </w:r>
      <w:r w:rsidRPr="001E330D">
        <w:rPr>
          <w:rFonts w:hint="eastAsia"/>
          <w:lang w:val="en-US"/>
        </w:rPr>
        <w:t>змісту</w:t>
      </w:r>
      <w:r w:rsidRPr="001E330D">
        <w:rPr>
          <w:lang w:val="en-US"/>
        </w:rPr>
        <w:t></w:t>
      </w:r>
      <w:r w:rsidRPr="001E330D">
        <w:rPr>
          <w:rFonts w:hint="eastAsia"/>
          <w:lang w:val="en-US"/>
        </w:rPr>
        <w:t>ключових</w:t>
      </w:r>
      <w:r w:rsidRPr="001E330D">
        <w:rPr>
          <w:lang w:val="en-US"/>
        </w:rPr>
        <w:t></w:t>
      </w:r>
      <w:r w:rsidRPr="001E330D">
        <w:rPr>
          <w:rFonts w:hint="eastAsia"/>
          <w:lang w:val="en-US"/>
        </w:rPr>
        <w:t>понять</w:t>
      </w:r>
      <w:r w:rsidRPr="001E330D">
        <w:rPr>
          <w:lang w:val="en-US"/>
        </w:rPr>
        <w:t></w:t>
      </w:r>
      <w:r w:rsidRPr="001E330D">
        <w:rPr>
          <w:rFonts w:hint="eastAsia"/>
          <w:lang w:val="en-US"/>
        </w:rPr>
        <w:t>та</w:t>
      </w:r>
      <w:r w:rsidRPr="001E330D">
        <w:rPr>
          <w:lang w:val="en-US"/>
        </w:rPr>
        <w:t></w:t>
      </w:r>
      <w:r w:rsidRPr="001E330D">
        <w:rPr>
          <w:rFonts w:hint="eastAsia"/>
          <w:lang w:val="en-US"/>
        </w:rPr>
        <w:t>категорій</w:t>
      </w:r>
      <w:r w:rsidRPr="001E330D">
        <w:rPr>
          <w:lang w:val="en-US"/>
        </w:rPr>
        <w:t></w:t>
      </w:r>
      <w:r w:rsidRPr="001E330D">
        <w:rPr>
          <w:lang w:val="en-US"/>
        </w:rPr>
        <w:t></w:t>
      </w:r>
      <w:r w:rsidRPr="001E330D">
        <w:rPr>
          <w:rFonts w:hint="eastAsia"/>
          <w:lang w:val="en-US"/>
        </w:rPr>
        <w:t>розділ</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метод</w:t>
      </w:r>
      <w:r w:rsidRPr="001E330D">
        <w:rPr>
          <w:lang w:val="en-US"/>
        </w:rPr>
        <w:t></w:t>
      </w:r>
      <w:r w:rsidRPr="001E330D">
        <w:rPr>
          <w:rFonts w:hint="eastAsia"/>
          <w:lang w:val="en-US"/>
        </w:rPr>
        <w:t>порівняльного</w:t>
      </w:r>
      <w:r w:rsidRPr="001E330D">
        <w:rPr>
          <w:lang w:val="en-US"/>
        </w:rPr>
        <w:t></w:t>
      </w:r>
      <w:r w:rsidRPr="001E330D">
        <w:rPr>
          <w:rFonts w:hint="eastAsia"/>
          <w:lang w:val="en-US"/>
        </w:rPr>
        <w:t>аналізу</w:t>
      </w:r>
      <w:r w:rsidRPr="001E330D">
        <w:rPr>
          <w:lang w:val="en-US"/>
        </w:rPr>
        <w:t></w:t>
      </w:r>
      <w:r w:rsidRPr="001E330D">
        <w:rPr>
          <w:rFonts w:hint="eastAsia"/>
          <w:lang w:val="en-US"/>
        </w:rPr>
        <w:t>–</w:t>
      </w:r>
      <w:r w:rsidRPr="001E330D">
        <w:rPr>
          <w:lang w:val="en-US"/>
        </w:rPr>
        <w:t></w:t>
      </w:r>
      <w:r w:rsidRPr="001E330D">
        <w:rPr>
          <w:rFonts w:hint="eastAsia"/>
          <w:lang w:val="en-US"/>
        </w:rPr>
        <w:t>для</w:t>
      </w:r>
      <w:r w:rsidRPr="001E330D">
        <w:rPr>
          <w:lang w:val="en-US"/>
        </w:rPr>
        <w:t></w:t>
      </w:r>
      <w:r w:rsidRPr="001E330D">
        <w:rPr>
          <w:rFonts w:hint="eastAsia"/>
          <w:lang w:val="en-US"/>
        </w:rPr>
        <w:t>дослідження</w:t>
      </w:r>
      <w:r w:rsidRPr="001E330D">
        <w:rPr>
          <w:lang w:val="en-US"/>
        </w:rPr>
        <w:t></w:t>
      </w:r>
      <w:r w:rsidRPr="001E330D">
        <w:rPr>
          <w:rFonts w:hint="eastAsia"/>
          <w:lang w:val="en-US"/>
        </w:rPr>
        <w:t>світового</w:t>
      </w:r>
      <w:r w:rsidRPr="001E330D">
        <w:rPr>
          <w:lang w:val="en-US"/>
        </w:rPr>
        <w:t></w:t>
      </w:r>
      <w:r w:rsidRPr="001E330D">
        <w:rPr>
          <w:rFonts w:hint="eastAsia"/>
          <w:lang w:val="en-US"/>
        </w:rPr>
        <w:t>досвіду</w:t>
      </w:r>
      <w:r w:rsidRPr="001E330D">
        <w:rPr>
          <w:lang w:val="en-US"/>
        </w:rPr>
        <w:t></w:t>
      </w:r>
      <w:r w:rsidRPr="001E330D">
        <w:rPr>
          <w:rFonts w:hint="eastAsia"/>
          <w:lang w:val="en-US"/>
        </w:rPr>
        <w:t>функціонування</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розділ</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метод</w:t>
      </w:r>
      <w:r w:rsidRPr="001E330D">
        <w:rPr>
          <w:lang w:val="en-US"/>
        </w:rPr>
        <w:t></w:t>
      </w:r>
      <w:r w:rsidRPr="001E330D">
        <w:rPr>
          <w:rFonts w:hint="eastAsia"/>
          <w:lang w:val="en-US"/>
        </w:rPr>
        <w:t>структурно</w:t>
      </w:r>
      <w:r w:rsidRPr="001E330D">
        <w:rPr>
          <w:lang w:val="en-US"/>
        </w:rPr>
        <w:t></w:t>
      </w:r>
      <w:r w:rsidRPr="001E330D">
        <w:rPr>
          <w:rFonts w:hint="eastAsia"/>
          <w:lang w:val="en-US"/>
        </w:rPr>
        <w:t>функціонального</w:t>
      </w:r>
      <w:r w:rsidRPr="001E330D">
        <w:rPr>
          <w:lang w:val="en-US"/>
        </w:rPr>
        <w:t></w:t>
      </w:r>
      <w:r w:rsidRPr="001E330D">
        <w:rPr>
          <w:rFonts w:hint="eastAsia"/>
          <w:lang w:val="en-US"/>
        </w:rPr>
        <w:t>аналізу</w:t>
      </w:r>
      <w:r w:rsidRPr="001E330D">
        <w:rPr>
          <w:lang w:val="en-US"/>
        </w:rPr>
        <w:t></w:t>
      </w:r>
      <w:r w:rsidRPr="001E330D">
        <w:rPr>
          <w:rFonts w:hint="eastAsia"/>
          <w:lang w:val="en-US"/>
        </w:rPr>
        <w:t>–</w:t>
      </w:r>
      <w:r w:rsidRPr="001E330D">
        <w:rPr>
          <w:lang w:val="en-US"/>
        </w:rPr>
        <w:t></w:t>
      </w:r>
      <w:r w:rsidRPr="001E330D">
        <w:rPr>
          <w:rFonts w:hint="eastAsia"/>
          <w:lang w:val="en-US"/>
        </w:rPr>
        <w:t>для</w:t>
      </w:r>
      <w:r w:rsidRPr="001E330D">
        <w:rPr>
          <w:lang w:val="en-US"/>
        </w:rPr>
        <w:t></w:t>
      </w:r>
      <w:r w:rsidRPr="001E330D">
        <w:rPr>
          <w:rFonts w:hint="eastAsia"/>
          <w:lang w:val="en-US"/>
        </w:rPr>
        <w:t>дослідження</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r w:rsidRPr="001E330D">
        <w:rPr>
          <w:lang w:val="en-US"/>
        </w:rPr>
        <w:t></w:t>
      </w:r>
      <w:r w:rsidRPr="001E330D">
        <w:rPr>
          <w:rFonts w:hint="eastAsia"/>
          <w:lang w:val="en-US"/>
        </w:rPr>
        <w:t>розділ</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метод</w:t>
      </w:r>
      <w:r w:rsidRPr="001E330D">
        <w:rPr>
          <w:lang w:val="en-US"/>
        </w:rPr>
        <w:t></w:t>
      </w:r>
      <w:r w:rsidRPr="001E330D">
        <w:rPr>
          <w:rFonts w:hint="eastAsia"/>
          <w:lang w:val="en-US"/>
        </w:rPr>
        <w:t>прогнозування</w:t>
      </w:r>
      <w:r w:rsidRPr="001E330D">
        <w:rPr>
          <w:lang w:val="en-US"/>
        </w:rPr>
        <w:t></w:t>
      </w:r>
      <w:r w:rsidRPr="001E330D">
        <w:rPr>
          <w:rFonts w:hint="eastAsia"/>
          <w:lang w:val="en-US"/>
        </w:rPr>
        <w:t>–</w:t>
      </w:r>
      <w:r w:rsidRPr="001E330D">
        <w:rPr>
          <w:lang w:val="en-US"/>
        </w:rPr>
        <w:t></w:t>
      </w:r>
      <w:r w:rsidRPr="001E330D">
        <w:rPr>
          <w:rFonts w:hint="eastAsia"/>
          <w:lang w:val="en-US"/>
        </w:rPr>
        <w:t>для</w:t>
      </w:r>
      <w:r w:rsidRPr="001E330D">
        <w:rPr>
          <w:lang w:val="en-US"/>
        </w:rPr>
        <w:t></w:t>
      </w:r>
      <w:r w:rsidRPr="001E330D">
        <w:rPr>
          <w:rFonts w:hint="eastAsia"/>
          <w:lang w:val="en-US"/>
        </w:rPr>
        <w:t>формування</w:t>
      </w:r>
      <w:r w:rsidRPr="001E330D">
        <w:rPr>
          <w:lang w:val="en-US"/>
        </w:rPr>
        <w:t></w:t>
      </w:r>
      <w:r w:rsidRPr="001E330D">
        <w:rPr>
          <w:rFonts w:hint="eastAsia"/>
          <w:lang w:val="en-US"/>
        </w:rPr>
        <w:t>практичних</w:t>
      </w:r>
      <w:r w:rsidRPr="001E330D">
        <w:rPr>
          <w:lang w:val="en-US"/>
        </w:rPr>
        <w:t></w:t>
      </w:r>
      <w:r w:rsidRPr="001E330D">
        <w:rPr>
          <w:rFonts w:hint="eastAsia"/>
          <w:lang w:val="en-US"/>
        </w:rPr>
        <w:t>рекомендацій</w:t>
      </w:r>
      <w:r w:rsidRPr="001E330D">
        <w:rPr>
          <w:lang w:val="en-US"/>
        </w:rPr>
        <w:t></w:t>
      </w:r>
      <w:r w:rsidRPr="001E330D">
        <w:rPr>
          <w:rFonts w:hint="eastAsia"/>
          <w:lang w:val="en-US"/>
        </w:rPr>
        <w:t>з</w:t>
      </w:r>
      <w:r w:rsidRPr="001E330D">
        <w:rPr>
          <w:lang w:val="en-US"/>
        </w:rPr>
        <w:t></w:t>
      </w:r>
      <w:r w:rsidRPr="001E330D">
        <w:rPr>
          <w:rFonts w:hint="eastAsia"/>
          <w:lang w:val="en-US"/>
        </w:rPr>
        <w:t>удосконалення</w:t>
      </w:r>
      <w:r w:rsidRPr="001E330D">
        <w:rPr>
          <w:lang w:val="en-US"/>
        </w:rPr>
        <w:t></w:t>
      </w:r>
      <w:r w:rsidRPr="001E330D">
        <w:rPr>
          <w:rFonts w:hint="eastAsia"/>
          <w:lang w:val="en-US"/>
        </w:rPr>
        <w:t>визначених</w:t>
      </w:r>
      <w:r w:rsidRPr="001E330D">
        <w:rPr>
          <w:lang w:val="en-US"/>
        </w:rPr>
        <w:t></w:t>
      </w:r>
      <w:r w:rsidRPr="001E330D">
        <w:rPr>
          <w:rFonts w:hint="eastAsia"/>
          <w:lang w:val="en-US"/>
        </w:rPr>
        <w:t>механізмів</w:t>
      </w:r>
      <w:r w:rsidRPr="001E330D">
        <w:rPr>
          <w:lang w:val="en-US"/>
        </w:rPr>
        <w:t></w:t>
      </w:r>
      <w:r w:rsidRPr="001E330D">
        <w:rPr>
          <w:lang w:val="en-US"/>
        </w:rPr>
        <w:t></w:t>
      </w:r>
      <w:r w:rsidRPr="001E330D">
        <w:rPr>
          <w:rFonts w:hint="eastAsia"/>
          <w:lang w:val="en-US"/>
        </w:rPr>
        <w:t>розділ</w:t>
      </w:r>
      <w:r w:rsidRPr="001E330D">
        <w:rPr>
          <w:lang w:val="en-US"/>
        </w:rPr>
        <w:t></w:t>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Наукова</w:t>
      </w:r>
      <w:r w:rsidRPr="001E330D">
        <w:rPr>
          <w:lang w:val="en-US"/>
        </w:rPr>
        <w:t></w:t>
      </w:r>
      <w:r w:rsidRPr="001E330D">
        <w:rPr>
          <w:rFonts w:hint="eastAsia"/>
          <w:lang w:val="en-US"/>
        </w:rPr>
        <w:t>новизна</w:t>
      </w:r>
      <w:r w:rsidRPr="001E330D">
        <w:rPr>
          <w:lang w:val="en-US"/>
        </w:rPr>
        <w:t></w:t>
      </w:r>
      <w:r w:rsidRPr="001E330D">
        <w:rPr>
          <w:rFonts w:hint="eastAsia"/>
          <w:lang w:val="en-US"/>
        </w:rPr>
        <w:t>одержаних</w:t>
      </w:r>
      <w:r w:rsidRPr="001E330D">
        <w:rPr>
          <w:lang w:val="en-US"/>
        </w:rPr>
        <w:t></w:t>
      </w:r>
      <w:r w:rsidRPr="001E330D">
        <w:rPr>
          <w:rFonts w:hint="eastAsia"/>
          <w:lang w:val="en-US"/>
        </w:rPr>
        <w:t>результатів</w:t>
      </w:r>
      <w:r w:rsidRPr="001E330D">
        <w:rPr>
          <w:lang w:val="en-US"/>
        </w:rPr>
        <w:t></w:t>
      </w:r>
      <w:r w:rsidRPr="001E330D">
        <w:rPr>
          <w:rFonts w:hint="eastAsia"/>
          <w:lang w:val="en-US"/>
        </w:rPr>
        <w:t>полягає</w:t>
      </w:r>
      <w:r w:rsidRPr="001E330D">
        <w:rPr>
          <w:lang w:val="en-US"/>
        </w:rPr>
        <w:t></w:t>
      </w:r>
      <w:r w:rsidRPr="001E330D">
        <w:rPr>
          <w:rFonts w:hint="eastAsia"/>
          <w:lang w:val="en-US"/>
        </w:rPr>
        <w:t>в</w:t>
      </w:r>
      <w:r w:rsidRPr="001E330D">
        <w:rPr>
          <w:lang w:val="en-US"/>
        </w:rPr>
        <w:t></w:t>
      </w:r>
      <w:r w:rsidRPr="001E330D">
        <w:rPr>
          <w:rFonts w:hint="eastAsia"/>
          <w:lang w:val="en-US"/>
        </w:rPr>
        <w:t>тому</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в</w:t>
      </w:r>
      <w:r w:rsidRPr="001E330D">
        <w:rPr>
          <w:lang w:val="en-US"/>
        </w:rPr>
        <w:t></w:t>
      </w:r>
      <w:r w:rsidRPr="001E330D">
        <w:rPr>
          <w:rFonts w:hint="eastAsia"/>
          <w:lang w:val="en-US"/>
        </w:rPr>
        <w:t>дисертаційній</w:t>
      </w:r>
      <w:r w:rsidRPr="001E330D">
        <w:rPr>
          <w:lang w:val="en-US"/>
        </w:rPr>
        <w:t></w:t>
      </w:r>
      <w:r w:rsidRPr="001E330D">
        <w:rPr>
          <w:rFonts w:hint="eastAsia"/>
          <w:lang w:val="en-US"/>
        </w:rPr>
        <w:t>роботі</w:t>
      </w:r>
      <w:r w:rsidRPr="001E330D">
        <w:rPr>
          <w:lang w:val="en-US"/>
        </w:rPr>
        <w:t></w:t>
      </w:r>
      <w:r w:rsidRPr="001E330D">
        <w:rPr>
          <w:rFonts w:hint="eastAsia"/>
          <w:lang w:val="en-US"/>
        </w:rPr>
        <w:t>наведено</w:t>
      </w:r>
      <w:r w:rsidRPr="001E330D">
        <w:rPr>
          <w:lang w:val="en-US"/>
        </w:rPr>
        <w:t></w:t>
      </w:r>
      <w:r w:rsidRPr="001E330D">
        <w:rPr>
          <w:rFonts w:hint="eastAsia"/>
          <w:lang w:val="en-US"/>
        </w:rPr>
        <w:t>нове</w:t>
      </w:r>
      <w:r w:rsidRPr="001E330D">
        <w:rPr>
          <w:lang w:val="en-US"/>
        </w:rPr>
        <w:t></w:t>
      </w:r>
      <w:r w:rsidRPr="001E330D">
        <w:rPr>
          <w:rFonts w:hint="eastAsia"/>
          <w:lang w:val="en-US"/>
        </w:rPr>
        <w:t>вирішення</w:t>
      </w:r>
      <w:r w:rsidRPr="001E330D">
        <w:rPr>
          <w:lang w:val="en-US"/>
        </w:rPr>
        <w:t></w:t>
      </w:r>
      <w:r w:rsidRPr="001E330D">
        <w:rPr>
          <w:rFonts w:hint="eastAsia"/>
          <w:lang w:val="en-US"/>
        </w:rPr>
        <w:t>наукової</w:t>
      </w:r>
      <w:r w:rsidRPr="001E330D">
        <w:rPr>
          <w:lang w:val="en-US"/>
        </w:rPr>
        <w:t></w:t>
      </w:r>
      <w:r w:rsidRPr="001E330D">
        <w:rPr>
          <w:rFonts w:hint="eastAsia"/>
          <w:lang w:val="en-US"/>
        </w:rPr>
        <w:t>проблеми</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полягає</w:t>
      </w:r>
      <w:r w:rsidRPr="001E330D">
        <w:rPr>
          <w:lang w:val="en-US"/>
        </w:rPr>
        <w:t></w:t>
      </w:r>
      <w:r w:rsidRPr="001E330D">
        <w:rPr>
          <w:rFonts w:hint="eastAsia"/>
          <w:lang w:val="en-US"/>
        </w:rPr>
        <w:t>у</w:t>
      </w:r>
      <w:r w:rsidRPr="001E330D">
        <w:rPr>
          <w:lang w:val="en-US"/>
        </w:rPr>
        <w:t></w:t>
      </w:r>
      <w:r w:rsidRPr="001E330D">
        <w:rPr>
          <w:rFonts w:hint="eastAsia"/>
          <w:lang w:val="en-US"/>
        </w:rPr>
        <w:t>науково</w:t>
      </w:r>
      <w:r w:rsidRPr="001E330D">
        <w:rPr>
          <w:lang w:val="en-US"/>
        </w:rPr>
        <w:t></w:t>
      </w:r>
      <w:r w:rsidRPr="001E330D">
        <w:rPr>
          <w:lang w:val="en-US"/>
        </w:rPr>
        <w:t></w:t>
      </w:r>
      <w:r w:rsidRPr="001E330D">
        <w:rPr>
          <w:rFonts w:hint="eastAsia"/>
          <w:lang w:val="en-US"/>
        </w:rPr>
        <w:t>теоретичному</w:t>
      </w:r>
      <w:r w:rsidRPr="001E330D">
        <w:rPr>
          <w:lang w:val="en-US"/>
        </w:rPr>
        <w:t></w:t>
      </w:r>
      <w:r w:rsidRPr="001E330D">
        <w:rPr>
          <w:rFonts w:hint="eastAsia"/>
          <w:lang w:val="en-US"/>
        </w:rPr>
        <w:t>обґрунтуванні</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r w:rsidRPr="001E330D">
        <w:rPr>
          <w:rFonts w:hint="eastAsia"/>
          <w:lang w:val="en-US"/>
        </w:rPr>
        <w:t>та</w:t>
      </w:r>
      <w:r w:rsidRPr="001E330D">
        <w:rPr>
          <w:lang w:val="en-US"/>
        </w:rPr>
        <w:t></w:t>
      </w:r>
      <w:r w:rsidRPr="001E330D">
        <w:rPr>
          <w:rFonts w:hint="eastAsia"/>
          <w:lang w:val="en-US"/>
        </w:rPr>
        <w:t>формуванні</w:t>
      </w:r>
      <w:r w:rsidRPr="001E330D">
        <w:rPr>
          <w:lang w:val="en-US"/>
        </w:rPr>
        <w:t></w:t>
      </w:r>
      <w:r w:rsidRPr="001E330D">
        <w:rPr>
          <w:rFonts w:hint="eastAsia"/>
          <w:lang w:val="en-US"/>
        </w:rPr>
        <w:t>практичних</w:t>
      </w:r>
      <w:r w:rsidRPr="001E330D">
        <w:rPr>
          <w:lang w:val="en-US"/>
        </w:rPr>
        <w:t></w:t>
      </w:r>
      <w:r w:rsidRPr="001E330D">
        <w:rPr>
          <w:rFonts w:hint="eastAsia"/>
          <w:lang w:val="en-US"/>
        </w:rPr>
        <w:t>рекомендацій</w:t>
      </w:r>
      <w:r w:rsidRPr="001E330D">
        <w:rPr>
          <w:lang w:val="en-US"/>
        </w:rPr>
        <w:t></w:t>
      </w:r>
      <w:r w:rsidRPr="001E330D">
        <w:rPr>
          <w:rFonts w:hint="eastAsia"/>
          <w:lang w:val="en-US"/>
        </w:rPr>
        <w:t>з</w:t>
      </w:r>
      <w:r w:rsidRPr="001E330D">
        <w:rPr>
          <w:lang w:val="en-US"/>
        </w:rPr>
        <w:t></w:t>
      </w:r>
      <w:r w:rsidRPr="001E330D">
        <w:rPr>
          <w:rFonts w:hint="eastAsia"/>
          <w:lang w:val="en-US"/>
        </w:rPr>
        <w:t>їх</w:t>
      </w:r>
      <w:r w:rsidRPr="001E330D">
        <w:rPr>
          <w:lang w:val="en-US"/>
        </w:rPr>
        <w:t></w:t>
      </w:r>
      <w:r w:rsidRPr="001E330D">
        <w:rPr>
          <w:rFonts w:hint="eastAsia"/>
          <w:lang w:val="en-US"/>
        </w:rPr>
        <w:t>удосконалення</w:t>
      </w:r>
      <w:r w:rsidRPr="001E330D">
        <w:rPr>
          <w:lang w:val="en-US"/>
        </w:rPr>
        <w:t></w:t>
      </w:r>
      <w:r w:rsidRPr="001E330D">
        <w:rPr>
          <w:lang w:val="en-US"/>
        </w:rPr>
        <w:t></w:t>
      </w:r>
      <w:r w:rsidRPr="001E330D">
        <w:rPr>
          <w:rFonts w:hint="eastAsia"/>
          <w:lang w:val="en-US"/>
        </w:rPr>
        <w:t>У</w:t>
      </w:r>
      <w:r w:rsidRPr="001E330D">
        <w:rPr>
          <w:lang w:val="en-US"/>
        </w:rPr>
        <w:t></w:t>
      </w:r>
      <w:r w:rsidRPr="001E330D">
        <w:rPr>
          <w:rFonts w:hint="eastAsia"/>
          <w:lang w:val="en-US"/>
        </w:rPr>
        <w:t>межах</w:t>
      </w:r>
      <w:r w:rsidRPr="001E330D">
        <w:rPr>
          <w:lang w:val="en-US"/>
        </w:rPr>
        <w:t></w:t>
      </w:r>
      <w:r w:rsidRPr="001E330D">
        <w:rPr>
          <w:rFonts w:hint="eastAsia"/>
          <w:lang w:val="en-US"/>
        </w:rPr>
        <w:t>проведеного</w:t>
      </w:r>
      <w:r w:rsidRPr="001E330D">
        <w:rPr>
          <w:lang w:val="en-US"/>
        </w:rPr>
        <w:t></w:t>
      </w:r>
      <w:r w:rsidRPr="001E330D">
        <w:rPr>
          <w:rFonts w:hint="eastAsia"/>
          <w:lang w:val="en-US"/>
        </w:rPr>
        <w:t>дослідження</w:t>
      </w:r>
      <w:r w:rsidRPr="001E330D">
        <w:rPr>
          <w:lang w:val="en-US"/>
        </w:rPr>
        <w:t></w:t>
      </w:r>
      <w:r w:rsidRPr="001E330D">
        <w:rPr>
          <w:rFonts w:hint="eastAsia"/>
          <w:lang w:val="en-US"/>
        </w:rPr>
        <w:t>виокремлено</w:t>
      </w:r>
      <w:r w:rsidRPr="001E330D">
        <w:rPr>
          <w:lang w:val="en-US"/>
        </w:rPr>
        <w:t></w:t>
      </w:r>
      <w:r w:rsidRPr="001E330D">
        <w:rPr>
          <w:rFonts w:hint="eastAsia"/>
          <w:lang w:val="en-US"/>
        </w:rPr>
        <w:t>наступні</w:t>
      </w:r>
      <w:r w:rsidRPr="001E330D">
        <w:rPr>
          <w:lang w:val="en-US"/>
        </w:rPr>
        <w:t></w:t>
      </w:r>
      <w:r w:rsidRPr="001E330D">
        <w:rPr>
          <w:rFonts w:hint="eastAsia"/>
          <w:lang w:val="en-US"/>
        </w:rPr>
        <w:t>практичні</w:t>
      </w:r>
      <w:r w:rsidRPr="001E330D">
        <w:rPr>
          <w:lang w:val="en-US"/>
        </w:rPr>
        <w:t></w:t>
      </w:r>
      <w:r w:rsidRPr="001E330D">
        <w:rPr>
          <w:rFonts w:hint="eastAsia"/>
          <w:lang w:val="en-US"/>
        </w:rPr>
        <w:t>результати</w:t>
      </w:r>
      <w:r w:rsidRPr="001E330D">
        <w:rPr>
          <w:lang w:val="en-US"/>
        </w:rPr>
        <w:t></w:t>
      </w:r>
      <w:r w:rsidRPr="001E330D">
        <w:rPr>
          <w:lang w:val="en-US"/>
        </w:rPr>
        <w:t></w:t>
      </w:r>
      <w:r w:rsidRPr="001E330D">
        <w:rPr>
          <w:rFonts w:hint="eastAsia"/>
          <w:lang w:val="en-US"/>
        </w:rPr>
        <w:t>які</w:t>
      </w:r>
      <w:r w:rsidRPr="001E330D">
        <w:rPr>
          <w:lang w:val="en-US"/>
        </w:rPr>
        <w:t></w:t>
      </w:r>
      <w:r w:rsidRPr="001E330D">
        <w:rPr>
          <w:rFonts w:hint="eastAsia"/>
          <w:lang w:val="en-US"/>
        </w:rPr>
        <w:t>окреслюють</w:t>
      </w:r>
      <w:r w:rsidRPr="001E330D">
        <w:rPr>
          <w:lang w:val="en-US"/>
        </w:rPr>
        <w:t></w:t>
      </w:r>
      <w:r w:rsidRPr="001E330D">
        <w:rPr>
          <w:rFonts w:hint="eastAsia"/>
          <w:lang w:val="en-US"/>
        </w:rPr>
        <w:t>його</w:t>
      </w:r>
      <w:r w:rsidRPr="001E330D">
        <w:rPr>
          <w:lang w:val="en-US"/>
        </w:rPr>
        <w:t></w:t>
      </w:r>
      <w:r w:rsidRPr="001E330D">
        <w:rPr>
          <w:rFonts w:hint="eastAsia"/>
          <w:lang w:val="en-US"/>
        </w:rPr>
        <w:t>наукову</w:t>
      </w:r>
      <w:r w:rsidRPr="001E330D">
        <w:rPr>
          <w:lang w:val="en-US"/>
        </w:rPr>
        <w:t></w:t>
      </w:r>
      <w:r w:rsidRPr="001E330D">
        <w:rPr>
          <w:rFonts w:hint="eastAsia"/>
          <w:lang w:val="en-US"/>
        </w:rPr>
        <w:t>новизну</w:t>
      </w:r>
      <w:r w:rsidRPr="001E330D">
        <w:rPr>
          <w:lang w:val="en-US"/>
        </w:rPr>
        <w:t></w:t>
      </w:r>
    </w:p>
    <w:p w:rsidR="001E330D" w:rsidRPr="001E330D" w:rsidRDefault="001E330D" w:rsidP="001E330D">
      <w:pPr>
        <w:rPr>
          <w:lang w:val="en-US"/>
        </w:rPr>
      </w:pPr>
      <w:r w:rsidRPr="001E330D">
        <w:rPr>
          <w:rFonts w:hint="eastAsia"/>
          <w:lang w:val="en-US"/>
        </w:rPr>
        <w:t>уперше</w:t>
      </w:r>
      <w:r w:rsidRPr="001E330D">
        <w:rPr>
          <w:lang w:val="en-US"/>
        </w:rPr>
        <w:t></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науково</w:t>
      </w:r>
      <w:r w:rsidRPr="001E330D">
        <w:rPr>
          <w:lang w:val="en-US"/>
        </w:rPr>
        <w:t></w:t>
      </w:r>
      <w:r w:rsidRPr="001E330D">
        <w:rPr>
          <w:rFonts w:hint="eastAsia"/>
          <w:lang w:val="en-US"/>
        </w:rPr>
        <w:t>обґрунтовано</w:t>
      </w:r>
      <w:r w:rsidRPr="001E330D">
        <w:rPr>
          <w:lang w:val="en-US"/>
        </w:rPr>
        <w:t></w:t>
      </w:r>
      <w:r w:rsidRPr="001E330D">
        <w:rPr>
          <w:rFonts w:hint="eastAsia"/>
          <w:lang w:val="en-US"/>
        </w:rPr>
        <w:t>необхідність</w:t>
      </w:r>
      <w:r w:rsidRPr="001E330D">
        <w:rPr>
          <w:lang w:val="en-US"/>
        </w:rPr>
        <w:t></w:t>
      </w:r>
      <w:r w:rsidRPr="001E330D">
        <w:rPr>
          <w:rFonts w:hint="eastAsia"/>
          <w:lang w:val="en-US"/>
        </w:rPr>
        <w:t>закріплення</w:t>
      </w:r>
      <w:r w:rsidRPr="001E330D">
        <w:rPr>
          <w:lang w:val="en-US"/>
        </w:rPr>
        <w:t></w:t>
      </w:r>
      <w:r w:rsidRPr="001E330D">
        <w:rPr>
          <w:rFonts w:hint="eastAsia"/>
          <w:lang w:val="en-US"/>
        </w:rPr>
        <w:t>у</w:t>
      </w:r>
      <w:r w:rsidRPr="001E330D">
        <w:rPr>
          <w:lang w:val="en-US"/>
        </w:rPr>
        <w:t></w:t>
      </w:r>
      <w:r w:rsidRPr="001E330D">
        <w:rPr>
          <w:rFonts w:hint="eastAsia"/>
          <w:lang w:val="en-US"/>
        </w:rPr>
        <w:t>нормативно</w:t>
      </w:r>
      <w:r w:rsidRPr="001E330D">
        <w:rPr>
          <w:lang w:val="en-US"/>
        </w:rPr>
        <w:t></w:t>
      </w:r>
      <w:r w:rsidRPr="001E330D">
        <w:rPr>
          <w:rFonts w:hint="eastAsia"/>
          <w:lang w:val="en-US"/>
        </w:rPr>
        <w:t>правовій</w:t>
      </w:r>
      <w:r w:rsidRPr="001E330D">
        <w:rPr>
          <w:lang w:val="en-US"/>
        </w:rPr>
        <w:t></w:t>
      </w:r>
      <w:r w:rsidRPr="001E330D">
        <w:rPr>
          <w:rFonts w:hint="eastAsia"/>
          <w:lang w:val="en-US"/>
        </w:rPr>
        <w:t>базі</w:t>
      </w:r>
      <w:r w:rsidRPr="001E330D">
        <w:rPr>
          <w:lang w:val="en-US"/>
        </w:rPr>
        <w:t></w:t>
      </w:r>
      <w:r w:rsidRPr="001E330D">
        <w:rPr>
          <w:lang w:val="en-US"/>
        </w:rPr>
        <w:t></w:t>
      </w:r>
      <w:r w:rsidRPr="001E330D">
        <w:rPr>
          <w:rFonts w:hint="eastAsia"/>
          <w:lang w:val="en-US"/>
        </w:rPr>
        <w:t>яка</w:t>
      </w:r>
      <w:r w:rsidRPr="001E330D">
        <w:rPr>
          <w:lang w:val="en-US"/>
        </w:rPr>
        <w:t></w:t>
      </w:r>
      <w:r w:rsidRPr="001E330D">
        <w:rPr>
          <w:rFonts w:hint="eastAsia"/>
          <w:lang w:val="en-US"/>
        </w:rPr>
        <w:t>регулює</w:t>
      </w:r>
      <w:r w:rsidRPr="001E330D">
        <w:rPr>
          <w:lang w:val="en-US"/>
        </w:rPr>
        <w:t></w:t>
      </w:r>
      <w:r w:rsidRPr="001E330D">
        <w:rPr>
          <w:rFonts w:hint="eastAsia"/>
          <w:lang w:val="en-US"/>
        </w:rPr>
        <w:t>суспільні</w:t>
      </w:r>
      <w:r w:rsidRPr="001E330D">
        <w:rPr>
          <w:lang w:val="en-US"/>
        </w:rPr>
        <w:t></w:t>
      </w:r>
      <w:r w:rsidRPr="001E330D">
        <w:rPr>
          <w:rFonts w:hint="eastAsia"/>
          <w:lang w:val="en-US"/>
        </w:rPr>
        <w:t>відносини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ключових</w:t>
      </w:r>
      <w:r w:rsidRPr="001E330D">
        <w:rPr>
          <w:lang w:val="en-US"/>
        </w:rPr>
        <w:t></w:t>
      </w:r>
      <w:r w:rsidRPr="001E330D">
        <w:rPr>
          <w:rFonts w:hint="eastAsia"/>
          <w:lang w:val="en-US"/>
        </w:rPr>
        <w:t>понять</w:t>
      </w:r>
      <w:r w:rsidRPr="001E330D">
        <w:rPr>
          <w:lang w:val="en-US"/>
        </w:rPr>
        <w:t></w:t>
      </w:r>
      <w:r w:rsidRPr="001E330D">
        <w:rPr>
          <w:rFonts w:hint="eastAsia"/>
          <w:lang w:val="en-US"/>
        </w:rPr>
        <w:t>“міжнародна</w:t>
      </w:r>
      <w:r w:rsidRPr="001E330D">
        <w:rPr>
          <w:lang w:val="en-US"/>
        </w:rPr>
        <w:t></w:t>
      </w:r>
      <w:r w:rsidRPr="001E330D">
        <w:rPr>
          <w:rFonts w:hint="eastAsia"/>
          <w:lang w:val="en-US"/>
        </w:rPr>
        <w:t>програма</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та</w:t>
      </w:r>
      <w:r w:rsidRPr="001E330D">
        <w:rPr>
          <w:lang w:val="en-US"/>
        </w:rPr>
        <w:t></w:t>
      </w:r>
      <w:r w:rsidRPr="001E330D">
        <w:rPr>
          <w:rFonts w:hint="eastAsia"/>
          <w:lang w:val="en-US"/>
        </w:rPr>
        <w:t>“міжнародний</w:t>
      </w:r>
      <w:r w:rsidRPr="001E330D">
        <w:rPr>
          <w:lang w:val="en-US"/>
        </w:rPr>
        <w:t></w:t>
      </w:r>
      <w:r w:rsidRPr="001E330D">
        <w:rPr>
          <w:rFonts w:hint="eastAsia"/>
          <w:lang w:val="en-US"/>
        </w:rPr>
        <w:t>проект</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дозволить</w:t>
      </w:r>
      <w:r w:rsidRPr="001E330D">
        <w:rPr>
          <w:lang w:val="en-US"/>
        </w:rPr>
        <w:t></w:t>
      </w:r>
      <w:r w:rsidRPr="001E330D">
        <w:rPr>
          <w:rFonts w:hint="eastAsia"/>
          <w:lang w:val="en-US"/>
        </w:rPr>
        <w:t>спростити</w:t>
      </w:r>
      <w:r w:rsidRPr="001E330D">
        <w:rPr>
          <w:lang w:val="en-US"/>
        </w:rPr>
        <w:t></w:t>
      </w:r>
      <w:r w:rsidRPr="001E330D">
        <w:rPr>
          <w:rFonts w:hint="eastAsia"/>
          <w:lang w:val="en-US"/>
        </w:rPr>
        <w:t>реалізацію</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на</w:t>
      </w:r>
      <w:r w:rsidRPr="001E330D">
        <w:rPr>
          <w:lang w:val="en-US"/>
        </w:rPr>
        <w:t></w:t>
      </w:r>
      <w:r w:rsidRPr="001E330D">
        <w:rPr>
          <w:rFonts w:hint="eastAsia"/>
          <w:lang w:val="en-US"/>
        </w:rPr>
        <w:t>території</w:t>
      </w:r>
      <w:r w:rsidRPr="001E330D">
        <w:rPr>
          <w:lang w:val="en-US"/>
        </w:rPr>
        <w:t></w:t>
      </w:r>
      <w:r w:rsidRPr="001E330D">
        <w:rPr>
          <w:rFonts w:hint="eastAsia"/>
          <w:lang w:val="en-US"/>
        </w:rPr>
        <w:t>України</w:t>
      </w:r>
      <w:r w:rsidRPr="001E330D">
        <w:rPr>
          <w:lang w:val="en-US"/>
        </w:rPr>
        <w:t></w:t>
      </w:r>
      <w:r w:rsidRPr="001E330D">
        <w:rPr>
          <w:rFonts w:hint="eastAsia"/>
          <w:lang w:val="en-US"/>
        </w:rPr>
        <w:t>та</w:t>
      </w:r>
      <w:r w:rsidRPr="001E330D">
        <w:rPr>
          <w:lang w:val="en-US"/>
        </w:rPr>
        <w:t></w:t>
      </w:r>
      <w:r w:rsidRPr="001E330D">
        <w:rPr>
          <w:rFonts w:hint="eastAsia"/>
          <w:lang w:val="en-US"/>
        </w:rPr>
        <w:t>сприятиме</w:t>
      </w:r>
      <w:r w:rsidRPr="001E330D">
        <w:rPr>
          <w:lang w:val="en-US"/>
        </w:rPr>
        <w:t></w:t>
      </w:r>
      <w:r w:rsidRPr="001E330D">
        <w:rPr>
          <w:rFonts w:hint="eastAsia"/>
          <w:lang w:val="en-US"/>
        </w:rPr>
        <w:t>розширенню</w:t>
      </w:r>
      <w:r w:rsidRPr="001E330D">
        <w:rPr>
          <w:lang w:val="en-US"/>
        </w:rPr>
        <w:t></w:t>
      </w:r>
      <w:r w:rsidRPr="001E330D">
        <w:rPr>
          <w:rFonts w:hint="eastAsia"/>
          <w:lang w:val="en-US"/>
        </w:rPr>
        <w:t>участі</w:t>
      </w:r>
      <w:r w:rsidRPr="001E330D">
        <w:rPr>
          <w:lang w:val="en-US"/>
        </w:rPr>
        <w:t></w:t>
      </w:r>
      <w:r w:rsidRPr="001E330D">
        <w:rPr>
          <w:rFonts w:hint="eastAsia"/>
          <w:lang w:val="en-US"/>
        </w:rPr>
        <w:t>України</w:t>
      </w:r>
      <w:r w:rsidRPr="001E330D">
        <w:rPr>
          <w:lang w:val="en-US"/>
        </w:rPr>
        <w:t></w:t>
      </w:r>
      <w:r w:rsidRPr="001E330D">
        <w:rPr>
          <w:rFonts w:hint="eastAsia"/>
          <w:lang w:val="en-US"/>
        </w:rPr>
        <w:t>у</w:t>
      </w:r>
      <w:r w:rsidRPr="001E330D">
        <w:rPr>
          <w:lang w:val="en-US"/>
        </w:rPr>
        <w:t></w:t>
      </w:r>
      <w:r w:rsidRPr="001E330D">
        <w:rPr>
          <w:rFonts w:hint="eastAsia"/>
          <w:lang w:val="en-US"/>
        </w:rPr>
        <w:t>означених</w:t>
      </w:r>
      <w:r w:rsidRPr="001E330D">
        <w:rPr>
          <w:lang w:val="en-US"/>
        </w:rPr>
        <w:t></w:t>
      </w:r>
      <w:r w:rsidRPr="001E330D">
        <w:rPr>
          <w:rFonts w:hint="eastAsia"/>
          <w:lang w:val="en-US"/>
        </w:rPr>
        <w:t>активностях</w:t>
      </w:r>
      <w:r w:rsidRPr="001E330D">
        <w:rPr>
          <w:lang w:val="en-US"/>
        </w:rPr>
        <w:t></w:t>
      </w:r>
      <w:r w:rsidRPr="001E330D">
        <w:rPr>
          <w:rFonts w:hint="eastAsia"/>
          <w:lang w:val="en-US"/>
        </w:rPr>
        <w:t>за</w:t>
      </w:r>
      <w:r w:rsidRPr="001E330D">
        <w:rPr>
          <w:lang w:val="en-US"/>
        </w:rPr>
        <w:t></w:t>
      </w:r>
      <w:r w:rsidRPr="001E330D">
        <w:rPr>
          <w:rFonts w:hint="eastAsia"/>
          <w:lang w:val="en-US"/>
        </w:rPr>
        <w:t>кордоном</w:t>
      </w:r>
      <w:r w:rsidRPr="001E330D">
        <w:rPr>
          <w:lang w:val="en-US"/>
        </w:rPr>
        <w:t></w:t>
      </w:r>
      <w:r w:rsidRPr="001E330D">
        <w:rPr>
          <w:lang w:val="en-US"/>
        </w:rPr>
        <w:t></w:t>
      </w:r>
      <w:r w:rsidRPr="001E330D">
        <w:rPr>
          <w:rFonts w:hint="eastAsia"/>
          <w:lang w:val="en-US"/>
        </w:rPr>
        <w:t>дозволить</w:t>
      </w:r>
      <w:r w:rsidRPr="001E330D">
        <w:rPr>
          <w:lang w:val="en-US"/>
        </w:rPr>
        <w:t></w:t>
      </w:r>
      <w:r w:rsidRPr="001E330D">
        <w:rPr>
          <w:rFonts w:hint="eastAsia"/>
          <w:lang w:val="en-US"/>
        </w:rPr>
        <w:t>посилити</w:t>
      </w:r>
      <w:r w:rsidRPr="001E330D">
        <w:rPr>
          <w:lang w:val="en-US"/>
        </w:rPr>
        <w:t></w:t>
      </w:r>
      <w:r w:rsidRPr="001E330D">
        <w:rPr>
          <w:rFonts w:hint="eastAsia"/>
          <w:lang w:val="en-US"/>
        </w:rPr>
        <w:t>контроль</w:t>
      </w:r>
      <w:r w:rsidRPr="001E330D">
        <w:rPr>
          <w:lang w:val="en-US"/>
        </w:rPr>
        <w:t></w:t>
      </w:r>
      <w:r w:rsidRPr="001E330D">
        <w:rPr>
          <w:rFonts w:hint="eastAsia"/>
          <w:lang w:val="en-US"/>
        </w:rPr>
        <w:t>за</w:t>
      </w:r>
      <w:r w:rsidRPr="001E330D">
        <w:rPr>
          <w:lang w:val="en-US"/>
        </w:rPr>
        <w:t></w:t>
      </w:r>
      <w:r w:rsidRPr="001E330D">
        <w:rPr>
          <w:rFonts w:hint="eastAsia"/>
          <w:lang w:val="en-US"/>
        </w:rPr>
        <w:t>цільовим</w:t>
      </w:r>
      <w:r w:rsidRPr="001E330D">
        <w:rPr>
          <w:lang w:val="en-US"/>
        </w:rPr>
        <w:t></w:t>
      </w:r>
      <w:r w:rsidRPr="001E330D">
        <w:rPr>
          <w:rFonts w:hint="eastAsia"/>
          <w:lang w:val="en-US"/>
        </w:rPr>
        <w:t>використання</w:t>
      </w:r>
      <w:r w:rsidRPr="001E330D">
        <w:rPr>
          <w:lang w:val="en-US"/>
        </w:rPr>
        <w:t></w:t>
      </w:r>
      <w:r w:rsidRPr="001E330D">
        <w:rPr>
          <w:rFonts w:hint="eastAsia"/>
          <w:lang w:val="en-US"/>
        </w:rPr>
        <w:t>коштів</w:t>
      </w:r>
      <w:r w:rsidRPr="001E330D">
        <w:rPr>
          <w:lang w:val="en-US"/>
        </w:rPr>
        <w:t></w:t>
      </w:r>
      <w:r w:rsidRPr="001E330D">
        <w:rPr>
          <w:lang w:val="en-US"/>
        </w:rPr>
        <w:t></w:t>
      </w:r>
      <w:r w:rsidRPr="001E330D">
        <w:rPr>
          <w:rFonts w:hint="eastAsia"/>
          <w:lang w:val="en-US"/>
        </w:rPr>
        <w:t>які</w:t>
      </w:r>
      <w:r w:rsidRPr="001E330D">
        <w:rPr>
          <w:lang w:val="en-US"/>
        </w:rPr>
        <w:t></w:t>
      </w:r>
      <w:r w:rsidRPr="001E330D">
        <w:rPr>
          <w:rFonts w:hint="eastAsia"/>
          <w:lang w:val="en-US"/>
        </w:rPr>
        <w:t>виділяються</w:t>
      </w:r>
      <w:r w:rsidRPr="001E330D">
        <w:rPr>
          <w:lang w:val="en-US"/>
        </w:rPr>
        <w:t></w:t>
      </w:r>
      <w:r w:rsidRPr="001E330D">
        <w:rPr>
          <w:rFonts w:hint="eastAsia"/>
          <w:lang w:val="en-US"/>
        </w:rPr>
        <w:t>державою</w:t>
      </w:r>
      <w:r w:rsidRPr="001E330D">
        <w:rPr>
          <w:lang w:val="en-US"/>
        </w:rPr>
        <w:t></w:t>
      </w:r>
      <w:r w:rsidRPr="001E330D">
        <w:rPr>
          <w:rFonts w:hint="eastAsia"/>
          <w:lang w:val="en-US"/>
        </w:rPr>
        <w:t>або</w:t>
      </w:r>
      <w:r w:rsidRPr="001E330D">
        <w:rPr>
          <w:lang w:val="en-US"/>
        </w:rPr>
        <w:t></w:t>
      </w:r>
      <w:r w:rsidRPr="001E330D">
        <w:rPr>
          <w:rFonts w:hint="eastAsia"/>
          <w:lang w:val="en-US"/>
        </w:rPr>
        <w:t>надаються</w:t>
      </w:r>
      <w:r w:rsidRPr="001E330D">
        <w:rPr>
          <w:lang w:val="en-US"/>
        </w:rPr>
        <w:t></w:t>
      </w:r>
      <w:r w:rsidRPr="001E330D">
        <w:rPr>
          <w:rFonts w:hint="eastAsia"/>
          <w:lang w:val="en-US"/>
        </w:rPr>
        <w:t>партнерами</w:t>
      </w:r>
      <w:r w:rsidRPr="001E330D">
        <w:rPr>
          <w:lang w:val="en-US"/>
        </w:rPr>
        <w:t></w:t>
      </w:r>
      <w:r w:rsidRPr="001E330D">
        <w:rPr>
          <w:rFonts w:hint="eastAsia"/>
          <w:lang w:val="en-US"/>
        </w:rPr>
        <w:t>з</w:t>
      </w:r>
      <w:r w:rsidRPr="001E330D">
        <w:rPr>
          <w:lang w:val="en-US"/>
        </w:rPr>
        <w:t></w:t>
      </w:r>
      <w:r w:rsidRPr="001E330D">
        <w:rPr>
          <w:rFonts w:hint="eastAsia"/>
          <w:lang w:val="en-US"/>
        </w:rPr>
        <w:t>розвитку</w:t>
      </w:r>
      <w:r w:rsidRPr="001E330D">
        <w:rPr>
          <w:lang w:val="en-US"/>
        </w:rPr>
        <w:t></w:t>
      </w:r>
      <w:r w:rsidRPr="001E330D">
        <w:rPr>
          <w:rFonts w:hint="eastAsia"/>
          <w:lang w:val="en-US"/>
        </w:rPr>
        <w:t>на</w:t>
      </w:r>
      <w:r w:rsidRPr="001E330D">
        <w:rPr>
          <w:lang w:val="en-US"/>
        </w:rPr>
        <w:t></w:t>
      </w:r>
      <w:r w:rsidRPr="001E330D">
        <w:rPr>
          <w:rFonts w:hint="eastAsia"/>
          <w:lang w:val="en-US"/>
        </w:rPr>
        <w:t>програмну</w:t>
      </w:r>
      <w:r w:rsidRPr="001E330D">
        <w:rPr>
          <w:lang w:val="en-US"/>
        </w:rPr>
        <w:t></w:t>
      </w:r>
      <w:r w:rsidRPr="001E330D">
        <w:rPr>
          <w:rFonts w:hint="eastAsia"/>
          <w:lang w:val="en-US"/>
        </w:rPr>
        <w:t>та</w:t>
      </w:r>
      <w:r w:rsidRPr="001E330D">
        <w:rPr>
          <w:lang w:val="en-US"/>
        </w:rPr>
        <w:t></w:t>
      </w:r>
      <w:r w:rsidRPr="001E330D">
        <w:rPr>
          <w:rFonts w:hint="eastAsia"/>
          <w:lang w:val="en-US"/>
        </w:rPr>
        <w:t>проектну</w:t>
      </w:r>
      <w:r w:rsidRPr="001E330D">
        <w:rPr>
          <w:lang w:val="en-US"/>
        </w:rPr>
        <w:t></w:t>
      </w:r>
      <w:r w:rsidRPr="001E330D">
        <w:rPr>
          <w:rFonts w:hint="eastAsia"/>
          <w:lang w:val="en-US"/>
        </w:rPr>
        <w:t>діяльність</w:t>
      </w:r>
      <w:r w:rsidRPr="001E330D">
        <w:rPr>
          <w:lang w:val="en-US"/>
        </w:rPr>
        <w:t></w:t>
      </w:r>
      <w:r w:rsidRPr="001E330D">
        <w:rPr>
          <w:rFonts w:hint="eastAsia"/>
          <w:lang w:val="en-US"/>
        </w:rPr>
        <w:t>у</w:t>
      </w:r>
      <w:r w:rsidRPr="001E330D">
        <w:rPr>
          <w:lang w:val="en-US"/>
        </w:rPr>
        <w:t></w:t>
      </w:r>
      <w:r w:rsidRPr="001E330D">
        <w:rPr>
          <w:rFonts w:hint="eastAsia"/>
          <w:lang w:val="en-US"/>
        </w:rPr>
        <w:t>вищій</w:t>
      </w:r>
      <w:r w:rsidRPr="001E330D">
        <w:rPr>
          <w:lang w:val="en-US"/>
        </w:rPr>
        <w:t></w:t>
      </w:r>
      <w:r w:rsidRPr="001E330D">
        <w:rPr>
          <w:rFonts w:hint="eastAsia"/>
          <w:lang w:val="en-US"/>
        </w:rPr>
        <w:t>освіті</w:t>
      </w:r>
      <w:r w:rsidRPr="001E330D">
        <w:rPr>
          <w:lang w:val="en-US"/>
        </w:rPr>
        <w:t></w:t>
      </w:r>
    </w:p>
    <w:p w:rsidR="001E330D" w:rsidRPr="001E330D" w:rsidRDefault="001E330D" w:rsidP="001E330D">
      <w:pPr>
        <w:rPr>
          <w:lang w:val="en-US"/>
        </w:rPr>
      </w:pPr>
      <w:r w:rsidRPr="001E330D">
        <w:rPr>
          <w:rFonts w:hint="eastAsia"/>
          <w:lang w:val="en-US"/>
        </w:rPr>
        <w:t>удосконалено</w:t>
      </w:r>
      <w:r w:rsidRPr="001E330D">
        <w:rPr>
          <w:lang w:val="en-US"/>
        </w:rPr>
        <w:t></w:t>
      </w: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обгрунтування</w:t>
      </w:r>
      <w:r w:rsidRPr="001E330D">
        <w:rPr>
          <w:lang w:val="en-US"/>
        </w:rPr>
        <w:t></w:t>
      </w:r>
      <w:r w:rsidRPr="001E330D">
        <w:rPr>
          <w:rFonts w:hint="eastAsia"/>
          <w:lang w:val="en-US"/>
        </w:rPr>
        <w:t>шляхів</w:t>
      </w:r>
      <w:r w:rsidRPr="001E330D">
        <w:rPr>
          <w:lang w:val="en-US"/>
        </w:rPr>
        <w:t></w:t>
      </w:r>
      <w:r w:rsidRPr="001E330D">
        <w:rPr>
          <w:rFonts w:hint="eastAsia"/>
          <w:lang w:val="en-US"/>
        </w:rPr>
        <w:t>підвищення</w:t>
      </w:r>
      <w:r w:rsidRPr="001E330D">
        <w:rPr>
          <w:lang w:val="en-US"/>
        </w:rPr>
        <w:t></w:t>
      </w:r>
      <w:r w:rsidRPr="001E330D">
        <w:rPr>
          <w:rFonts w:hint="eastAsia"/>
          <w:lang w:val="en-US"/>
        </w:rPr>
        <w:t>ефективності</w:t>
      </w:r>
      <w:r w:rsidRPr="001E330D">
        <w:rPr>
          <w:lang w:val="en-US"/>
        </w:rPr>
        <w:t></w:t>
      </w:r>
      <w:r w:rsidRPr="001E330D">
        <w:rPr>
          <w:rFonts w:hint="eastAsia"/>
          <w:lang w:val="en-US"/>
        </w:rPr>
        <w:t>правового</w:t>
      </w:r>
      <w:r w:rsidRPr="001E330D">
        <w:rPr>
          <w:lang w:val="en-US"/>
        </w:rPr>
        <w:t></w:t>
      </w:r>
      <w:r w:rsidRPr="001E330D">
        <w:rPr>
          <w:lang w:val="en-US"/>
        </w:rPr>
        <w:t></w:t>
      </w:r>
      <w:r w:rsidRPr="001E330D">
        <w:rPr>
          <w:rFonts w:hint="eastAsia"/>
          <w:lang w:val="en-US"/>
        </w:rPr>
        <w:t>організаційного</w:t>
      </w:r>
      <w:r w:rsidRPr="001E330D">
        <w:rPr>
          <w:lang w:val="en-US"/>
        </w:rPr>
        <w:t></w:t>
      </w:r>
      <w:r w:rsidRPr="001E330D">
        <w:rPr>
          <w:lang w:val="en-US"/>
        </w:rPr>
        <w:t></w:t>
      </w:r>
      <w:r w:rsidRPr="001E330D">
        <w:rPr>
          <w:rFonts w:hint="eastAsia"/>
          <w:lang w:val="en-US"/>
        </w:rPr>
        <w:t>кадрового</w:t>
      </w:r>
      <w:r w:rsidRPr="001E330D">
        <w:rPr>
          <w:lang w:val="en-US"/>
        </w:rPr>
        <w:t></w:t>
      </w:r>
      <w:r w:rsidRPr="001E330D">
        <w:rPr>
          <w:lang w:val="en-US"/>
        </w:rPr>
        <w:t></w:t>
      </w:r>
      <w:r w:rsidRPr="001E330D">
        <w:rPr>
          <w:rFonts w:hint="eastAsia"/>
          <w:lang w:val="en-US"/>
        </w:rPr>
        <w:t>методичного</w:t>
      </w:r>
      <w:r w:rsidRPr="001E330D">
        <w:rPr>
          <w:lang w:val="en-US"/>
        </w:rPr>
        <w:t></w:t>
      </w:r>
      <w:r w:rsidRPr="001E330D">
        <w:rPr>
          <w:rFonts w:hint="eastAsia"/>
          <w:lang w:val="en-US"/>
        </w:rPr>
        <w:t>механізму</w:t>
      </w:r>
      <w:r w:rsidRPr="001E330D">
        <w:rPr>
          <w:lang w:val="en-US"/>
        </w:rPr>
        <w:t></w:t>
      </w:r>
      <w:r w:rsidRPr="001E330D">
        <w:rPr>
          <w:lang w:val="en-US"/>
        </w:rPr>
        <w:t></w:t>
      </w:r>
      <w:r w:rsidRPr="001E330D">
        <w:rPr>
          <w:rFonts w:hint="eastAsia"/>
          <w:lang w:val="en-US"/>
        </w:rPr>
        <w:t>правового</w:t>
      </w:r>
      <w:r w:rsidRPr="001E330D">
        <w:rPr>
          <w:lang w:val="en-US"/>
        </w:rPr>
        <w:t></w:t>
      </w:r>
      <w:r w:rsidRPr="001E330D">
        <w:rPr>
          <w:rFonts w:hint="eastAsia"/>
          <w:lang w:val="en-US"/>
        </w:rPr>
        <w:t>механізму</w:t>
      </w:r>
      <w:r w:rsidRPr="001E330D">
        <w:rPr>
          <w:lang w:val="en-US"/>
        </w:rPr>
        <w:t></w:t>
      </w:r>
      <w:r w:rsidRPr="001E330D">
        <w:rPr>
          <w:lang w:val="en-US"/>
        </w:rPr>
        <w:t></w:t>
      </w:r>
      <w:r w:rsidRPr="001E330D">
        <w:rPr>
          <w:lang w:val="en-US"/>
        </w:rPr>
        <w:t></w:t>
      </w:r>
      <w:r w:rsidRPr="001E330D">
        <w:rPr>
          <w:rFonts w:hint="eastAsia"/>
          <w:lang w:val="en-US"/>
        </w:rPr>
        <w:t>шляхом</w:t>
      </w:r>
      <w:r w:rsidRPr="001E330D">
        <w:rPr>
          <w:lang w:val="en-US"/>
        </w:rPr>
        <w:t></w:t>
      </w:r>
      <w:r w:rsidRPr="001E330D">
        <w:rPr>
          <w:rFonts w:hint="eastAsia"/>
          <w:lang w:val="en-US"/>
        </w:rPr>
        <w:t>розширення</w:t>
      </w:r>
      <w:r w:rsidRPr="001E330D">
        <w:rPr>
          <w:lang w:val="en-US"/>
        </w:rPr>
        <w:t></w:t>
      </w:r>
      <w:r w:rsidRPr="001E330D">
        <w:rPr>
          <w:rFonts w:hint="eastAsia"/>
          <w:lang w:val="en-US"/>
        </w:rPr>
        <w:t>нормативно</w:t>
      </w:r>
      <w:r w:rsidRPr="001E330D">
        <w:rPr>
          <w:lang w:val="en-US"/>
        </w:rPr>
        <w:t></w:t>
      </w:r>
      <w:r w:rsidRPr="001E330D">
        <w:rPr>
          <w:rFonts w:hint="eastAsia"/>
          <w:lang w:val="en-US"/>
        </w:rPr>
        <w:t>правової</w:t>
      </w:r>
      <w:r w:rsidRPr="001E330D">
        <w:rPr>
          <w:lang w:val="en-US"/>
        </w:rPr>
        <w:t></w:t>
      </w:r>
      <w:r w:rsidRPr="001E330D">
        <w:rPr>
          <w:rFonts w:hint="eastAsia"/>
          <w:lang w:val="en-US"/>
        </w:rPr>
        <w:t>бази</w:t>
      </w:r>
      <w:r w:rsidRPr="001E330D">
        <w:rPr>
          <w:lang w:val="en-US"/>
        </w:rPr>
        <w:t></w:t>
      </w:r>
      <w:r w:rsidRPr="001E330D">
        <w:rPr>
          <w:rFonts w:hint="eastAsia"/>
          <w:lang w:val="en-US"/>
        </w:rPr>
        <w:t>з</w:t>
      </w:r>
      <w:r w:rsidRPr="001E330D">
        <w:rPr>
          <w:lang w:val="en-US"/>
        </w:rPr>
        <w:t></w:t>
      </w:r>
      <w:r w:rsidRPr="001E330D">
        <w:rPr>
          <w:rFonts w:hint="eastAsia"/>
          <w:lang w:val="en-US"/>
        </w:rPr>
        <w:t>питань</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організаційного</w:t>
      </w:r>
      <w:r w:rsidRPr="001E330D">
        <w:rPr>
          <w:lang w:val="en-US"/>
        </w:rPr>
        <w:t></w:t>
      </w:r>
      <w:r w:rsidRPr="001E330D">
        <w:rPr>
          <w:rFonts w:hint="eastAsia"/>
          <w:lang w:val="en-US"/>
        </w:rPr>
        <w:t>–</w:t>
      </w:r>
      <w:r w:rsidRPr="001E330D">
        <w:rPr>
          <w:lang w:val="en-US"/>
        </w:rPr>
        <w:t></w:t>
      </w:r>
      <w:r w:rsidRPr="001E330D">
        <w:rPr>
          <w:rFonts w:hint="eastAsia"/>
          <w:lang w:val="en-US"/>
        </w:rPr>
        <w:t>створення</w:t>
      </w:r>
      <w:r w:rsidRPr="001E330D">
        <w:rPr>
          <w:lang w:val="en-US"/>
        </w:rPr>
        <w:t></w:t>
      </w:r>
      <w:r w:rsidRPr="001E330D">
        <w:rPr>
          <w:rFonts w:hint="eastAsia"/>
          <w:lang w:val="en-US"/>
        </w:rPr>
        <w:t>Єдиного</w:t>
      </w:r>
      <w:r w:rsidRPr="001E330D">
        <w:rPr>
          <w:lang w:val="en-US"/>
        </w:rPr>
        <w:t></w:t>
      </w:r>
      <w:r w:rsidRPr="001E330D">
        <w:rPr>
          <w:rFonts w:hint="eastAsia"/>
          <w:lang w:val="en-US"/>
        </w:rPr>
        <w:t>комунікаційного</w:t>
      </w:r>
      <w:r w:rsidRPr="001E330D">
        <w:rPr>
          <w:lang w:val="en-US"/>
        </w:rPr>
        <w:t></w:t>
      </w:r>
      <w:r w:rsidRPr="001E330D">
        <w:rPr>
          <w:rFonts w:hint="eastAsia"/>
          <w:lang w:val="en-US"/>
        </w:rPr>
        <w:t>центру</w:t>
      </w:r>
      <w:r w:rsidRPr="001E330D">
        <w:rPr>
          <w:lang w:val="en-US"/>
        </w:rPr>
        <w:t></w:t>
      </w:r>
      <w:r w:rsidRPr="001E330D">
        <w:rPr>
          <w:rFonts w:hint="eastAsia"/>
          <w:lang w:val="en-US"/>
        </w:rPr>
        <w:t>з</w:t>
      </w:r>
      <w:r w:rsidRPr="001E330D">
        <w:rPr>
          <w:lang w:val="en-US"/>
        </w:rPr>
        <w:t></w:t>
      </w:r>
      <w:r w:rsidRPr="001E330D">
        <w:rPr>
          <w:rFonts w:hint="eastAsia"/>
          <w:lang w:val="en-US"/>
        </w:rPr>
        <w:t>питань</w:t>
      </w:r>
      <w:r w:rsidRPr="001E330D">
        <w:rPr>
          <w:lang w:val="en-US"/>
        </w:rPr>
        <w:t></w:t>
      </w:r>
      <w:r w:rsidRPr="001E330D">
        <w:rPr>
          <w:rFonts w:hint="eastAsia"/>
          <w:lang w:val="en-US"/>
        </w:rPr>
        <w:t>реалізації</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кадрового</w:t>
      </w:r>
      <w:r w:rsidRPr="001E330D">
        <w:rPr>
          <w:lang w:val="en-US"/>
        </w:rPr>
        <w:t></w:t>
      </w:r>
      <w:r w:rsidRPr="001E330D">
        <w:rPr>
          <w:rFonts w:hint="eastAsia"/>
          <w:lang w:val="en-US"/>
        </w:rPr>
        <w:t>–</w:t>
      </w:r>
      <w:r w:rsidRPr="001E330D">
        <w:rPr>
          <w:lang w:val="en-US"/>
        </w:rPr>
        <w:t></w:t>
      </w:r>
      <w:r w:rsidRPr="001E330D">
        <w:rPr>
          <w:rFonts w:hint="eastAsia"/>
          <w:lang w:val="en-US"/>
        </w:rPr>
        <w:t>підвищення</w:t>
      </w:r>
      <w:r w:rsidRPr="001E330D">
        <w:rPr>
          <w:lang w:val="en-US"/>
        </w:rPr>
        <w:t></w:t>
      </w:r>
      <w:r w:rsidRPr="001E330D">
        <w:rPr>
          <w:rFonts w:hint="eastAsia"/>
          <w:lang w:val="en-US"/>
        </w:rPr>
        <w:t>вимог</w:t>
      </w:r>
      <w:r w:rsidRPr="001E330D">
        <w:rPr>
          <w:lang w:val="en-US"/>
        </w:rPr>
        <w:t></w:t>
      </w:r>
      <w:r w:rsidRPr="001E330D">
        <w:rPr>
          <w:rFonts w:hint="eastAsia"/>
          <w:lang w:val="en-US"/>
        </w:rPr>
        <w:t>до</w:t>
      </w:r>
      <w:r w:rsidRPr="001E330D">
        <w:rPr>
          <w:lang w:val="en-US"/>
        </w:rPr>
        <w:t></w:t>
      </w:r>
      <w:r w:rsidRPr="001E330D">
        <w:rPr>
          <w:rFonts w:hint="eastAsia"/>
          <w:lang w:val="en-US"/>
        </w:rPr>
        <w:t>професійної</w:t>
      </w:r>
      <w:r w:rsidRPr="001E330D">
        <w:rPr>
          <w:lang w:val="en-US"/>
        </w:rPr>
        <w:t></w:t>
      </w:r>
      <w:r w:rsidRPr="001E330D">
        <w:rPr>
          <w:rFonts w:hint="eastAsia"/>
          <w:lang w:val="en-US"/>
        </w:rPr>
        <w:t>компетентності</w:t>
      </w:r>
      <w:r w:rsidRPr="001E330D">
        <w:rPr>
          <w:lang w:val="en-US"/>
        </w:rPr>
        <w:t></w:t>
      </w:r>
      <w:r w:rsidRPr="001E330D">
        <w:rPr>
          <w:rFonts w:hint="eastAsia"/>
          <w:lang w:val="en-US"/>
        </w:rPr>
        <w:t>керівних</w:t>
      </w:r>
      <w:r w:rsidRPr="001E330D">
        <w:rPr>
          <w:lang w:val="en-US"/>
        </w:rPr>
        <w:t></w:t>
      </w:r>
      <w:r w:rsidRPr="001E330D">
        <w:rPr>
          <w:rFonts w:hint="eastAsia"/>
          <w:lang w:val="en-US"/>
        </w:rPr>
        <w:t>та</w:t>
      </w:r>
      <w:r w:rsidRPr="001E330D">
        <w:rPr>
          <w:lang w:val="en-US"/>
        </w:rPr>
        <w:t></w:t>
      </w:r>
      <w:r w:rsidRPr="001E330D">
        <w:rPr>
          <w:rFonts w:hint="eastAsia"/>
          <w:lang w:val="en-US"/>
        </w:rPr>
        <w:t>інших</w:t>
      </w:r>
      <w:r w:rsidRPr="001E330D">
        <w:rPr>
          <w:lang w:val="en-US"/>
        </w:rPr>
        <w:t></w:t>
      </w:r>
      <w:r w:rsidRPr="001E330D">
        <w:rPr>
          <w:rFonts w:hint="eastAsia"/>
          <w:lang w:val="en-US"/>
        </w:rPr>
        <w:t>кадрів</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проходження</w:t>
      </w:r>
      <w:r w:rsidRPr="001E330D">
        <w:rPr>
          <w:lang w:val="en-US"/>
        </w:rPr>
        <w:t></w:t>
      </w:r>
      <w:r w:rsidRPr="001E330D">
        <w:rPr>
          <w:rFonts w:hint="eastAsia"/>
          <w:lang w:val="en-US"/>
        </w:rPr>
        <w:t>ними</w:t>
      </w:r>
      <w:r w:rsidRPr="001E330D">
        <w:rPr>
          <w:lang w:val="en-US"/>
        </w:rPr>
        <w:t></w:t>
      </w:r>
      <w:r w:rsidRPr="001E330D">
        <w:rPr>
          <w:rFonts w:hint="eastAsia"/>
          <w:lang w:val="en-US"/>
        </w:rPr>
        <w:t>підвищення</w:t>
      </w:r>
      <w:r w:rsidRPr="001E330D">
        <w:rPr>
          <w:lang w:val="en-US"/>
        </w:rPr>
        <w:t></w:t>
      </w:r>
      <w:r w:rsidRPr="001E330D">
        <w:rPr>
          <w:rFonts w:hint="eastAsia"/>
          <w:lang w:val="en-US"/>
        </w:rPr>
        <w:t>кваліфікації</w:t>
      </w:r>
      <w:r w:rsidRPr="001E330D">
        <w:rPr>
          <w:lang w:val="en-US"/>
        </w:rPr>
        <w:t></w:t>
      </w:r>
      <w:r w:rsidRPr="001E330D">
        <w:rPr>
          <w:lang w:val="en-US"/>
        </w:rPr>
        <w:t></w:t>
      </w:r>
      <w:r w:rsidRPr="001E330D">
        <w:rPr>
          <w:rFonts w:hint="eastAsia"/>
          <w:lang w:val="en-US"/>
        </w:rPr>
        <w:t>методичного</w:t>
      </w:r>
      <w:r w:rsidRPr="001E330D">
        <w:rPr>
          <w:lang w:val="en-US"/>
        </w:rPr>
        <w:t></w:t>
      </w:r>
      <w:r w:rsidRPr="001E330D">
        <w:rPr>
          <w:rFonts w:hint="eastAsia"/>
          <w:lang w:val="en-US"/>
        </w:rPr>
        <w:t>–</w:t>
      </w:r>
      <w:r w:rsidRPr="001E330D">
        <w:rPr>
          <w:lang w:val="en-US"/>
        </w:rPr>
        <w:t></w:t>
      </w:r>
      <w:r w:rsidRPr="001E330D">
        <w:rPr>
          <w:rFonts w:hint="eastAsia"/>
          <w:lang w:val="en-US"/>
        </w:rPr>
        <w:t>розробки</w:t>
      </w:r>
      <w:r w:rsidRPr="001E330D">
        <w:rPr>
          <w:lang w:val="en-US"/>
        </w:rPr>
        <w:t></w:t>
      </w:r>
      <w:r w:rsidRPr="001E330D">
        <w:rPr>
          <w:rFonts w:hint="eastAsia"/>
          <w:lang w:val="en-US"/>
        </w:rPr>
        <w:t>за</w:t>
      </w:r>
      <w:r w:rsidRPr="001E330D">
        <w:rPr>
          <w:lang w:val="en-US"/>
        </w:rPr>
        <w:t></w:t>
      </w:r>
      <w:r w:rsidRPr="001E330D">
        <w:rPr>
          <w:rFonts w:hint="eastAsia"/>
          <w:lang w:val="en-US"/>
        </w:rPr>
        <w:t>результатами</w:t>
      </w:r>
      <w:r w:rsidRPr="001E330D">
        <w:rPr>
          <w:lang w:val="en-US"/>
        </w:rPr>
        <w:t></w:t>
      </w:r>
      <w:r w:rsidRPr="001E330D">
        <w:rPr>
          <w:rFonts w:hint="eastAsia"/>
          <w:lang w:val="en-US"/>
        </w:rPr>
        <w:t>участі</w:t>
      </w:r>
      <w:r w:rsidRPr="001E330D">
        <w:rPr>
          <w:lang w:val="en-US"/>
        </w:rPr>
        <w:t></w:t>
      </w:r>
      <w:r w:rsidRPr="001E330D">
        <w:rPr>
          <w:rFonts w:hint="eastAsia"/>
          <w:lang w:val="en-US"/>
        </w:rPr>
        <w:t>у</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програмах</w:t>
      </w:r>
      <w:r w:rsidRPr="001E330D">
        <w:rPr>
          <w:lang w:val="en-US"/>
        </w:rPr>
        <w:t></w:t>
      </w:r>
      <w:r w:rsidRPr="001E330D">
        <w:rPr>
          <w:rFonts w:hint="eastAsia"/>
          <w:lang w:val="en-US"/>
        </w:rPr>
        <w:t>та</w:t>
      </w:r>
      <w:r w:rsidRPr="001E330D">
        <w:rPr>
          <w:lang w:val="en-US"/>
        </w:rPr>
        <w:t></w:t>
      </w:r>
      <w:r w:rsidRPr="001E330D">
        <w:rPr>
          <w:rFonts w:hint="eastAsia"/>
          <w:lang w:val="en-US"/>
        </w:rPr>
        <w:t>проектах</w:t>
      </w:r>
      <w:r w:rsidRPr="001E330D">
        <w:rPr>
          <w:lang w:val="en-US"/>
        </w:rPr>
        <w:t></w:t>
      </w:r>
      <w:r w:rsidRPr="001E330D">
        <w:rPr>
          <w:rFonts w:hint="eastAsia"/>
          <w:lang w:val="en-US"/>
        </w:rPr>
        <w:t>посібників</w:t>
      </w:r>
      <w:r w:rsidRPr="001E330D">
        <w:rPr>
          <w:lang w:val="en-US"/>
        </w:rPr>
        <w:t></w:t>
      </w:r>
      <w:r w:rsidRPr="001E330D">
        <w:rPr>
          <w:lang w:val="en-US"/>
        </w:rPr>
        <w:t></w:t>
      </w:r>
      <w:r w:rsidRPr="001E330D">
        <w:rPr>
          <w:rFonts w:hint="eastAsia"/>
          <w:lang w:val="en-US"/>
        </w:rPr>
        <w:t>дорожніх</w:t>
      </w:r>
      <w:r w:rsidRPr="001E330D">
        <w:rPr>
          <w:lang w:val="en-US"/>
        </w:rPr>
        <w:t></w:t>
      </w:r>
      <w:r w:rsidRPr="001E330D">
        <w:rPr>
          <w:rFonts w:hint="eastAsia"/>
          <w:lang w:val="en-US"/>
        </w:rPr>
        <w:t>карт</w:t>
      </w:r>
      <w:r w:rsidRPr="001E330D">
        <w:rPr>
          <w:lang w:val="en-US"/>
        </w:rPr>
        <w:t></w:t>
      </w:r>
      <w:r w:rsidRPr="001E330D">
        <w:rPr>
          <w:lang w:val="en-US"/>
        </w:rPr>
        <w:t></w:t>
      </w:r>
      <w:r w:rsidRPr="001E330D">
        <w:rPr>
          <w:rFonts w:hint="eastAsia"/>
          <w:lang w:val="en-US"/>
        </w:rPr>
        <w:t>керівних</w:t>
      </w:r>
      <w:r w:rsidRPr="001E330D">
        <w:rPr>
          <w:lang w:val="en-US"/>
        </w:rPr>
        <w:t></w:t>
      </w:r>
      <w:r w:rsidRPr="001E330D">
        <w:rPr>
          <w:rFonts w:hint="eastAsia"/>
          <w:lang w:val="en-US"/>
        </w:rPr>
        <w:t>принципів</w:t>
      </w:r>
      <w:r w:rsidRPr="001E330D">
        <w:rPr>
          <w:lang w:val="en-US"/>
        </w:rPr>
        <w:t></w:t>
      </w:r>
      <w:r w:rsidRPr="001E330D">
        <w:rPr>
          <w:lang w:val="en-US"/>
        </w:rPr>
        <w:t></w:t>
      </w:r>
      <w:r w:rsidRPr="001E330D">
        <w:rPr>
          <w:rFonts w:hint="eastAsia"/>
          <w:lang w:val="en-US"/>
        </w:rPr>
        <w:t>правил</w:t>
      </w:r>
      <w:r w:rsidRPr="001E330D">
        <w:rPr>
          <w:lang w:val="en-US"/>
        </w:rPr>
        <w:t></w:t>
      </w:r>
      <w:r w:rsidRPr="001E330D">
        <w:rPr>
          <w:rFonts w:hint="eastAsia"/>
          <w:lang w:val="en-US"/>
        </w:rPr>
        <w:t>модернізації</w:t>
      </w:r>
      <w:r w:rsidRPr="001E330D">
        <w:rPr>
          <w:lang w:val="en-US"/>
        </w:rPr>
        <w:t></w:t>
      </w:r>
      <w:r w:rsidRPr="001E330D">
        <w:rPr>
          <w:rFonts w:hint="eastAsia"/>
          <w:lang w:val="en-US"/>
        </w:rPr>
        <w:t>та</w:t>
      </w:r>
      <w:r w:rsidRPr="001E330D">
        <w:rPr>
          <w:lang w:val="en-US"/>
        </w:rPr>
        <w:t></w:t>
      </w:r>
      <w:r w:rsidRPr="001E330D">
        <w:rPr>
          <w:rFonts w:hint="eastAsia"/>
          <w:lang w:val="en-US"/>
        </w:rPr>
        <w:t>оптимізації</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понятійний</w:t>
      </w:r>
      <w:r w:rsidRPr="001E330D">
        <w:rPr>
          <w:lang w:val="en-US"/>
        </w:rPr>
        <w:t></w:t>
      </w:r>
      <w:r w:rsidRPr="001E330D">
        <w:rPr>
          <w:rFonts w:hint="eastAsia"/>
          <w:lang w:val="en-US"/>
        </w:rPr>
        <w:t>апарат</w:t>
      </w:r>
      <w:r w:rsidRPr="001E330D">
        <w:rPr>
          <w:lang w:val="en-US"/>
        </w:rPr>
        <w:t></w:t>
      </w:r>
      <w:r w:rsidRPr="001E330D">
        <w:rPr>
          <w:rFonts w:hint="eastAsia"/>
          <w:lang w:val="en-US"/>
        </w:rPr>
        <w:t>науки</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через</w:t>
      </w:r>
      <w:r w:rsidRPr="001E330D">
        <w:rPr>
          <w:lang w:val="en-US"/>
        </w:rPr>
        <w:t></w:t>
      </w:r>
      <w:r w:rsidRPr="001E330D">
        <w:rPr>
          <w:rFonts w:hint="eastAsia"/>
          <w:lang w:val="en-US"/>
        </w:rPr>
        <w:t>системний</w:t>
      </w:r>
      <w:r w:rsidRPr="001E330D">
        <w:rPr>
          <w:lang w:val="en-US"/>
        </w:rPr>
        <w:t></w:t>
      </w:r>
      <w:r w:rsidRPr="001E330D">
        <w:rPr>
          <w:rFonts w:hint="eastAsia"/>
          <w:lang w:val="en-US"/>
        </w:rPr>
        <w:t>підхід</w:t>
      </w:r>
      <w:r w:rsidRPr="001E330D">
        <w:rPr>
          <w:lang w:val="en-US"/>
        </w:rPr>
        <w:t></w:t>
      </w:r>
      <w:r w:rsidRPr="001E330D">
        <w:rPr>
          <w:rFonts w:hint="eastAsia"/>
          <w:lang w:val="en-US"/>
        </w:rPr>
        <w:t>до</w:t>
      </w:r>
      <w:r w:rsidRPr="001E330D">
        <w:rPr>
          <w:lang w:val="en-US"/>
        </w:rPr>
        <w:t></w:t>
      </w:r>
      <w:r w:rsidRPr="001E330D">
        <w:rPr>
          <w:rFonts w:hint="eastAsia"/>
          <w:lang w:val="en-US"/>
        </w:rPr>
        <w:t>дефініцій</w:t>
      </w:r>
      <w:r w:rsidRPr="001E330D">
        <w:rPr>
          <w:lang w:val="en-US"/>
        </w:rPr>
        <w:t></w:t>
      </w:r>
      <w:r w:rsidRPr="001E330D">
        <w:rPr>
          <w:rFonts w:hint="eastAsia"/>
          <w:lang w:val="en-US"/>
        </w:rPr>
        <w:t>категорій</w:t>
      </w:r>
      <w:r w:rsidRPr="001E330D">
        <w:rPr>
          <w:lang w:val="en-US"/>
        </w:rPr>
        <w:t></w:t>
      </w:r>
      <w:r w:rsidRPr="001E330D">
        <w:rPr>
          <w:lang w:val="en-US"/>
        </w:rPr>
        <w:t></w:t>
      </w:r>
      <w:r w:rsidRPr="001E330D">
        <w:rPr>
          <w:rFonts w:hint="eastAsia"/>
          <w:lang w:val="en-US"/>
        </w:rPr>
        <w:t>“грант</w:t>
      </w:r>
      <w:r w:rsidRPr="001E330D">
        <w:rPr>
          <w:lang w:val="en-US"/>
        </w:rPr>
        <w:t></w:t>
      </w:r>
      <w:r w:rsidRPr="001E330D">
        <w:rPr>
          <w:lang w:val="en-US"/>
        </w:rPr>
        <w:t></w:t>
      </w:r>
      <w:r w:rsidRPr="001E330D">
        <w:rPr>
          <w:rFonts w:hint="eastAsia"/>
          <w:lang w:val="en-US"/>
        </w:rPr>
        <w:t>як</w:t>
      </w:r>
      <w:r w:rsidRPr="001E330D">
        <w:rPr>
          <w:lang w:val="en-US"/>
        </w:rPr>
        <w:t></w:t>
      </w:r>
      <w:r w:rsidRPr="001E330D">
        <w:rPr>
          <w:rFonts w:hint="eastAsia"/>
          <w:lang w:val="en-US"/>
        </w:rPr>
        <w:t>переважно</w:t>
      </w:r>
      <w:r w:rsidRPr="001E330D">
        <w:rPr>
          <w:lang w:val="en-US"/>
        </w:rPr>
        <w:t></w:t>
      </w:r>
      <w:r w:rsidRPr="001E330D">
        <w:rPr>
          <w:rFonts w:hint="eastAsia"/>
          <w:lang w:val="en-US"/>
        </w:rPr>
        <w:t>матеріальні</w:t>
      </w:r>
      <w:r w:rsidRPr="001E330D">
        <w:rPr>
          <w:lang w:val="en-US"/>
        </w:rPr>
        <w:t></w:t>
      </w:r>
      <w:r w:rsidRPr="001E330D">
        <w:rPr>
          <w:rFonts w:hint="eastAsia"/>
          <w:lang w:val="en-US"/>
        </w:rPr>
        <w:t>ресурси</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надаються</w:t>
      </w:r>
      <w:r w:rsidRPr="001E330D">
        <w:rPr>
          <w:lang w:val="en-US"/>
        </w:rPr>
        <w:t></w:t>
      </w:r>
      <w:r w:rsidRPr="001E330D">
        <w:rPr>
          <w:rFonts w:hint="eastAsia"/>
          <w:lang w:val="en-US"/>
        </w:rPr>
        <w:t>державою</w:t>
      </w:r>
      <w:r w:rsidRPr="001E330D">
        <w:rPr>
          <w:lang w:val="en-US"/>
        </w:rPr>
        <w:t></w:t>
      </w:r>
      <w:r w:rsidRPr="001E330D">
        <w:rPr>
          <w:rFonts w:hint="eastAsia"/>
          <w:lang w:val="en-US"/>
        </w:rPr>
        <w:t>або</w:t>
      </w:r>
      <w:r w:rsidRPr="001E330D">
        <w:rPr>
          <w:lang w:val="en-US"/>
        </w:rPr>
        <w:t></w:t>
      </w:r>
      <w:r w:rsidRPr="001E330D">
        <w:rPr>
          <w:rFonts w:hint="eastAsia"/>
          <w:lang w:val="en-US"/>
        </w:rPr>
        <w:t>зарубіжними</w:t>
      </w:r>
      <w:r w:rsidRPr="001E330D">
        <w:rPr>
          <w:lang w:val="en-US"/>
        </w:rPr>
        <w:t></w:t>
      </w:r>
      <w:r w:rsidRPr="001E330D">
        <w:rPr>
          <w:rFonts w:hint="eastAsia"/>
          <w:lang w:val="en-US"/>
        </w:rPr>
        <w:t>країнами</w:t>
      </w:r>
      <w:r w:rsidRPr="001E330D">
        <w:rPr>
          <w:lang w:val="en-US"/>
        </w:rPr>
        <w:t></w:t>
      </w:r>
      <w:r w:rsidRPr="001E330D">
        <w:rPr>
          <w:rFonts w:hint="eastAsia"/>
          <w:lang w:val="en-US"/>
        </w:rPr>
        <w:t>на</w:t>
      </w:r>
      <w:r w:rsidRPr="001E330D">
        <w:rPr>
          <w:lang w:val="en-US"/>
        </w:rPr>
        <w:t></w:t>
      </w:r>
      <w:r w:rsidRPr="001E330D">
        <w:rPr>
          <w:rFonts w:hint="eastAsia"/>
          <w:lang w:val="en-US"/>
        </w:rPr>
        <w:t>реалізацію</w:t>
      </w:r>
      <w:r w:rsidRPr="001E330D">
        <w:rPr>
          <w:lang w:val="en-US"/>
        </w:rPr>
        <w:t></w:t>
      </w:r>
      <w:r w:rsidRPr="001E330D">
        <w:rPr>
          <w:rFonts w:hint="eastAsia"/>
          <w:lang w:val="en-US"/>
        </w:rPr>
        <w:t>міжнародної</w:t>
      </w:r>
      <w:r w:rsidRPr="001E330D">
        <w:rPr>
          <w:lang w:val="en-US"/>
        </w:rPr>
        <w:t></w:t>
      </w:r>
      <w:r w:rsidRPr="001E330D">
        <w:rPr>
          <w:rFonts w:hint="eastAsia"/>
          <w:lang w:val="en-US"/>
        </w:rPr>
        <w:t>програми</w:t>
      </w:r>
      <w:r w:rsidRPr="001E330D">
        <w:rPr>
          <w:lang w:val="en-US"/>
        </w:rPr>
        <w:t></w:t>
      </w:r>
      <w:r w:rsidRPr="001E330D">
        <w:rPr>
          <w:rFonts w:hint="eastAsia"/>
          <w:lang w:val="en-US"/>
        </w:rPr>
        <w:t>та</w:t>
      </w:r>
      <w:r w:rsidRPr="001E330D">
        <w:rPr>
          <w:lang w:val="en-US"/>
        </w:rPr>
        <w:t></w:t>
      </w:r>
      <w:r w:rsidRPr="001E330D">
        <w:rPr>
          <w:rFonts w:hint="eastAsia"/>
          <w:lang w:val="en-US"/>
        </w:rPr>
        <w:t>міжнародного</w:t>
      </w:r>
      <w:r w:rsidRPr="001E330D">
        <w:rPr>
          <w:lang w:val="en-US"/>
        </w:rPr>
        <w:t></w:t>
      </w:r>
      <w:r w:rsidRPr="001E330D">
        <w:rPr>
          <w:rFonts w:hint="eastAsia"/>
          <w:lang w:val="en-US"/>
        </w:rPr>
        <w:t>проекту</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а</w:t>
      </w:r>
      <w:r w:rsidRPr="001E330D">
        <w:rPr>
          <w:lang w:val="en-US"/>
        </w:rPr>
        <w:t></w:t>
      </w:r>
      <w:r w:rsidRPr="001E330D">
        <w:rPr>
          <w:rFonts w:hint="eastAsia"/>
          <w:lang w:val="en-US"/>
        </w:rPr>
        <w:t>також</w:t>
      </w:r>
      <w:r w:rsidRPr="001E330D">
        <w:rPr>
          <w:lang w:val="en-US"/>
        </w:rPr>
        <w:t></w:t>
      </w:r>
      <w:r w:rsidRPr="001E330D">
        <w:rPr>
          <w:rFonts w:hint="eastAsia"/>
          <w:lang w:val="en-US"/>
        </w:rPr>
        <w:t>провадження</w:t>
      </w:r>
      <w:r w:rsidRPr="001E330D">
        <w:rPr>
          <w:lang w:val="en-US"/>
        </w:rPr>
        <w:t></w:t>
      </w:r>
      <w:r w:rsidRPr="001E330D">
        <w:rPr>
          <w:rFonts w:hint="eastAsia"/>
          <w:lang w:val="en-US"/>
        </w:rPr>
        <w:t>наукової</w:t>
      </w:r>
      <w:r w:rsidRPr="001E330D">
        <w:rPr>
          <w:lang w:val="en-US"/>
        </w:rPr>
        <w:t></w:t>
      </w:r>
      <w:r w:rsidRPr="001E330D">
        <w:rPr>
          <w:rFonts w:hint="eastAsia"/>
          <w:lang w:val="en-US"/>
        </w:rPr>
        <w:t>діяльності</w:t>
      </w:r>
      <w:r w:rsidRPr="001E330D">
        <w:rPr>
          <w:lang w:val="en-US"/>
        </w:rPr>
        <w:t></w:t>
      </w:r>
      <w:r w:rsidRPr="001E330D">
        <w:rPr>
          <w:lang w:val="en-US"/>
        </w:rPr>
        <w:t></w:t>
      </w:r>
      <w:r w:rsidRPr="001E330D">
        <w:rPr>
          <w:rFonts w:hint="eastAsia"/>
          <w:lang w:val="en-US"/>
        </w:rPr>
        <w:t>“міжнародна</w:t>
      </w:r>
      <w:r w:rsidRPr="001E330D">
        <w:rPr>
          <w:lang w:val="en-US"/>
        </w:rPr>
        <w:t></w:t>
      </w:r>
      <w:r w:rsidRPr="001E330D">
        <w:rPr>
          <w:rFonts w:hint="eastAsia"/>
          <w:lang w:val="en-US"/>
        </w:rPr>
        <w:t>програма</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як</w:t>
      </w:r>
      <w:r w:rsidRPr="001E330D">
        <w:rPr>
          <w:lang w:val="en-US"/>
        </w:rPr>
        <w:t></w:t>
      </w:r>
      <w:r w:rsidRPr="001E330D">
        <w:rPr>
          <w:rFonts w:hint="eastAsia"/>
          <w:lang w:val="en-US"/>
        </w:rPr>
        <w:t>сукупність</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проектів</w:t>
      </w:r>
      <w:r w:rsidRPr="001E330D">
        <w:rPr>
          <w:lang w:val="en-US"/>
        </w:rPr>
        <w:t></w:t>
      </w:r>
      <w:r w:rsidRPr="001E330D">
        <w:rPr>
          <w:lang w:val="en-US"/>
        </w:rPr>
        <w:t></w:t>
      </w:r>
      <w:r w:rsidRPr="001E330D">
        <w:rPr>
          <w:rFonts w:hint="eastAsia"/>
          <w:lang w:val="en-US"/>
        </w:rPr>
        <w:t>які</w:t>
      </w:r>
      <w:r w:rsidRPr="001E330D">
        <w:rPr>
          <w:lang w:val="en-US"/>
        </w:rPr>
        <w:t></w:t>
      </w:r>
      <w:r w:rsidRPr="001E330D">
        <w:rPr>
          <w:rFonts w:hint="eastAsia"/>
          <w:lang w:val="en-US"/>
        </w:rPr>
        <w:t>зорієнтовані</w:t>
      </w:r>
      <w:r w:rsidRPr="001E330D">
        <w:rPr>
          <w:lang w:val="en-US"/>
        </w:rPr>
        <w:t></w:t>
      </w:r>
      <w:r w:rsidRPr="001E330D">
        <w:rPr>
          <w:rFonts w:hint="eastAsia"/>
          <w:lang w:val="en-US"/>
        </w:rPr>
        <w:t>на</w:t>
      </w:r>
      <w:r w:rsidRPr="001E330D">
        <w:rPr>
          <w:lang w:val="en-US"/>
        </w:rPr>
        <w:t></w:t>
      </w:r>
      <w:r w:rsidRPr="001E330D">
        <w:rPr>
          <w:rFonts w:hint="eastAsia"/>
          <w:lang w:val="en-US"/>
        </w:rPr>
        <w:t>досягнення</w:t>
      </w:r>
      <w:r w:rsidRPr="001E330D">
        <w:rPr>
          <w:lang w:val="en-US"/>
        </w:rPr>
        <w:t></w:t>
      </w:r>
      <w:r w:rsidRPr="001E330D">
        <w:rPr>
          <w:rFonts w:hint="eastAsia"/>
          <w:lang w:val="en-US"/>
        </w:rPr>
        <w:t>загальної</w:t>
      </w:r>
      <w:r w:rsidRPr="001E330D">
        <w:rPr>
          <w:lang w:val="en-US"/>
        </w:rPr>
        <w:t></w:t>
      </w:r>
      <w:r w:rsidRPr="001E330D">
        <w:rPr>
          <w:rFonts w:hint="eastAsia"/>
          <w:lang w:val="en-US"/>
        </w:rPr>
        <w:t>мети</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спрямовується</w:t>
      </w:r>
      <w:r w:rsidRPr="001E330D">
        <w:rPr>
          <w:lang w:val="en-US"/>
        </w:rPr>
        <w:t></w:t>
      </w:r>
      <w:r w:rsidRPr="001E330D">
        <w:rPr>
          <w:rFonts w:hint="eastAsia"/>
          <w:lang w:val="en-US"/>
        </w:rPr>
        <w:t>на</w:t>
      </w:r>
      <w:r w:rsidRPr="001E330D">
        <w:rPr>
          <w:lang w:val="en-US"/>
        </w:rPr>
        <w:t></w:t>
      </w:r>
      <w:r w:rsidRPr="001E330D">
        <w:rPr>
          <w:rFonts w:hint="eastAsia"/>
          <w:lang w:val="en-US"/>
        </w:rPr>
        <w:t>підтримку</w:t>
      </w:r>
      <w:r w:rsidRPr="001E330D">
        <w:rPr>
          <w:lang w:val="en-US"/>
        </w:rPr>
        <w:t></w:t>
      </w:r>
      <w:r w:rsidRPr="001E330D">
        <w:rPr>
          <w:rFonts w:hint="eastAsia"/>
          <w:lang w:val="en-US"/>
        </w:rPr>
        <w:t>процесів</w:t>
      </w:r>
      <w:r w:rsidRPr="001E330D">
        <w:rPr>
          <w:lang w:val="en-US"/>
        </w:rPr>
        <w:t></w:t>
      </w:r>
      <w:r w:rsidRPr="001E330D">
        <w:rPr>
          <w:rFonts w:hint="eastAsia"/>
          <w:lang w:val="en-US"/>
        </w:rPr>
        <w:t>реформування</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в</w:t>
      </w:r>
      <w:r w:rsidRPr="001E330D">
        <w:rPr>
          <w:lang w:val="en-US"/>
        </w:rPr>
        <w:t></w:t>
      </w:r>
      <w:r w:rsidRPr="001E330D">
        <w:rPr>
          <w:rFonts w:hint="eastAsia"/>
          <w:lang w:val="en-US"/>
        </w:rPr>
        <w:t>умовах</w:t>
      </w:r>
      <w:r w:rsidRPr="001E330D">
        <w:rPr>
          <w:lang w:val="en-US"/>
        </w:rPr>
        <w:t></w:t>
      </w:r>
      <w:r w:rsidRPr="001E330D">
        <w:rPr>
          <w:rFonts w:hint="eastAsia"/>
          <w:lang w:val="en-US"/>
        </w:rPr>
        <w:t>її</w:t>
      </w:r>
      <w:r w:rsidRPr="001E330D">
        <w:rPr>
          <w:lang w:val="en-US"/>
        </w:rPr>
        <w:t></w:t>
      </w:r>
      <w:r w:rsidRPr="001E330D">
        <w:rPr>
          <w:rFonts w:hint="eastAsia"/>
          <w:lang w:val="en-US"/>
        </w:rPr>
        <w:t>інтеграції</w:t>
      </w:r>
      <w:r w:rsidRPr="001E330D">
        <w:rPr>
          <w:lang w:val="en-US"/>
        </w:rPr>
        <w:t></w:t>
      </w:r>
      <w:r w:rsidRPr="001E330D">
        <w:rPr>
          <w:rFonts w:hint="eastAsia"/>
          <w:lang w:val="en-US"/>
        </w:rPr>
        <w:t>у</w:t>
      </w:r>
      <w:r w:rsidRPr="001E330D">
        <w:rPr>
          <w:lang w:val="en-US"/>
        </w:rPr>
        <w:t></w:t>
      </w:r>
      <w:r w:rsidRPr="001E330D">
        <w:rPr>
          <w:rFonts w:hint="eastAsia"/>
          <w:lang w:val="en-US"/>
        </w:rPr>
        <w:t>світовий</w:t>
      </w:r>
      <w:r w:rsidRPr="001E330D">
        <w:rPr>
          <w:lang w:val="en-US"/>
        </w:rPr>
        <w:t></w:t>
      </w:r>
      <w:r w:rsidRPr="001E330D">
        <w:rPr>
          <w:rFonts w:hint="eastAsia"/>
          <w:lang w:val="en-US"/>
        </w:rPr>
        <w:t>освітній</w:t>
      </w:r>
      <w:r w:rsidRPr="001E330D">
        <w:rPr>
          <w:lang w:val="en-US"/>
        </w:rPr>
        <w:t></w:t>
      </w:r>
      <w:r w:rsidRPr="001E330D">
        <w:rPr>
          <w:rFonts w:hint="eastAsia"/>
          <w:lang w:val="en-US"/>
        </w:rPr>
        <w:t>простір</w:t>
      </w:r>
      <w:r w:rsidRPr="001E330D">
        <w:rPr>
          <w:lang w:val="en-US"/>
        </w:rPr>
        <w:t></w:t>
      </w:r>
      <w:r w:rsidRPr="001E330D">
        <w:rPr>
          <w:lang w:val="en-US"/>
        </w:rPr>
        <w:t></w:t>
      </w:r>
      <w:r w:rsidRPr="001E330D">
        <w:rPr>
          <w:rFonts w:hint="eastAsia"/>
          <w:lang w:val="en-US"/>
        </w:rPr>
        <w:t>“міжнародний</w:t>
      </w:r>
      <w:r w:rsidRPr="001E330D">
        <w:rPr>
          <w:lang w:val="en-US"/>
        </w:rPr>
        <w:t></w:t>
      </w:r>
      <w:r w:rsidRPr="001E330D">
        <w:rPr>
          <w:rFonts w:hint="eastAsia"/>
          <w:lang w:val="en-US"/>
        </w:rPr>
        <w:t>проект</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як</w:t>
      </w:r>
      <w:r w:rsidRPr="001E330D">
        <w:rPr>
          <w:lang w:val="en-US"/>
        </w:rPr>
        <w:t></w:t>
      </w:r>
      <w:r w:rsidRPr="001E330D">
        <w:rPr>
          <w:rFonts w:hint="eastAsia"/>
          <w:lang w:val="en-US"/>
        </w:rPr>
        <w:t>відповідну</w:t>
      </w:r>
      <w:r w:rsidRPr="001E330D">
        <w:rPr>
          <w:lang w:val="en-US"/>
        </w:rPr>
        <w:t></w:t>
      </w:r>
      <w:r w:rsidRPr="001E330D">
        <w:rPr>
          <w:rFonts w:hint="eastAsia"/>
          <w:lang w:val="en-US"/>
        </w:rPr>
        <w:t>складову</w:t>
      </w:r>
      <w:r w:rsidRPr="001E330D">
        <w:rPr>
          <w:lang w:val="en-US"/>
        </w:rPr>
        <w:t></w:t>
      </w:r>
      <w:r w:rsidRPr="001E330D">
        <w:rPr>
          <w:rFonts w:hint="eastAsia"/>
          <w:lang w:val="en-US"/>
        </w:rPr>
        <w:t>частину</w:t>
      </w:r>
      <w:r w:rsidRPr="001E330D">
        <w:rPr>
          <w:lang w:val="en-US"/>
        </w:rPr>
        <w:t></w:t>
      </w:r>
      <w:r w:rsidRPr="001E330D">
        <w:rPr>
          <w:rFonts w:hint="eastAsia"/>
          <w:lang w:val="en-US"/>
        </w:rPr>
        <w:t>міжнародної</w:t>
      </w:r>
      <w:r w:rsidRPr="001E330D">
        <w:rPr>
          <w:lang w:val="en-US"/>
        </w:rPr>
        <w:t></w:t>
      </w:r>
      <w:r w:rsidRPr="001E330D">
        <w:rPr>
          <w:rFonts w:hint="eastAsia"/>
          <w:lang w:val="en-US"/>
        </w:rPr>
        <w:t>програми</w:t>
      </w:r>
      <w:r w:rsidRPr="001E330D">
        <w:rPr>
          <w:lang w:val="en-US"/>
        </w:rPr>
        <w:t></w:t>
      </w:r>
      <w:r w:rsidRPr="001E330D">
        <w:rPr>
          <w:lang w:val="en-US"/>
        </w:rPr>
        <w:t></w:t>
      </w:r>
      <w:r w:rsidRPr="001E330D">
        <w:rPr>
          <w:rFonts w:hint="eastAsia"/>
          <w:lang w:val="en-US"/>
        </w:rPr>
        <w:t>яка</w:t>
      </w:r>
      <w:r w:rsidRPr="001E330D">
        <w:rPr>
          <w:lang w:val="en-US"/>
        </w:rPr>
        <w:t></w:t>
      </w:r>
      <w:r w:rsidRPr="001E330D">
        <w:rPr>
          <w:rFonts w:hint="eastAsia"/>
          <w:lang w:val="en-US"/>
        </w:rPr>
        <w:t>за</w:t>
      </w:r>
      <w:r w:rsidRPr="001E330D">
        <w:rPr>
          <w:lang w:val="en-US"/>
        </w:rPr>
        <w:t></w:t>
      </w:r>
      <w:r w:rsidRPr="001E330D">
        <w:rPr>
          <w:rFonts w:hint="eastAsia"/>
          <w:lang w:val="en-US"/>
        </w:rPr>
        <w:t>визначений</w:t>
      </w:r>
      <w:r w:rsidRPr="001E330D">
        <w:rPr>
          <w:lang w:val="en-US"/>
        </w:rPr>
        <w:t></w:t>
      </w:r>
      <w:r w:rsidRPr="001E330D">
        <w:rPr>
          <w:rFonts w:hint="eastAsia"/>
          <w:lang w:val="en-US"/>
        </w:rPr>
        <w:t>період</w:t>
      </w:r>
      <w:r w:rsidRPr="001E330D">
        <w:rPr>
          <w:lang w:val="en-US"/>
        </w:rPr>
        <w:t></w:t>
      </w:r>
      <w:r w:rsidRPr="001E330D">
        <w:rPr>
          <w:rFonts w:hint="eastAsia"/>
          <w:lang w:val="en-US"/>
        </w:rPr>
        <w:t>часу</w:t>
      </w:r>
      <w:r w:rsidRPr="001E330D">
        <w:rPr>
          <w:lang w:val="en-US"/>
        </w:rPr>
        <w:t></w:t>
      </w:r>
      <w:r w:rsidRPr="001E330D">
        <w:rPr>
          <w:rFonts w:hint="eastAsia"/>
          <w:lang w:val="en-US"/>
        </w:rPr>
        <w:t>шляхом</w:t>
      </w:r>
      <w:r w:rsidRPr="001E330D">
        <w:rPr>
          <w:lang w:val="en-US"/>
        </w:rPr>
        <w:t></w:t>
      </w:r>
      <w:r w:rsidRPr="001E330D">
        <w:rPr>
          <w:rFonts w:hint="eastAsia"/>
          <w:lang w:val="en-US"/>
        </w:rPr>
        <w:t>поетапного</w:t>
      </w:r>
      <w:r w:rsidRPr="001E330D">
        <w:rPr>
          <w:lang w:val="en-US"/>
        </w:rPr>
        <w:t></w:t>
      </w:r>
      <w:r w:rsidRPr="001E330D">
        <w:rPr>
          <w:rFonts w:hint="eastAsia"/>
          <w:lang w:val="en-US"/>
        </w:rPr>
        <w:t>вирішення</w:t>
      </w:r>
      <w:r w:rsidRPr="001E330D">
        <w:rPr>
          <w:lang w:val="en-US"/>
        </w:rPr>
        <w:t></w:t>
      </w:r>
      <w:r w:rsidRPr="001E330D">
        <w:rPr>
          <w:rFonts w:hint="eastAsia"/>
          <w:lang w:val="en-US"/>
        </w:rPr>
        <w:t>завдань</w:t>
      </w:r>
      <w:r w:rsidRPr="001E330D">
        <w:rPr>
          <w:lang w:val="en-US"/>
        </w:rPr>
        <w:t></w:t>
      </w:r>
      <w:r w:rsidRPr="001E330D">
        <w:rPr>
          <w:rFonts w:hint="eastAsia"/>
          <w:lang w:val="en-US"/>
        </w:rPr>
        <w:t>сприяє</w:t>
      </w:r>
      <w:r w:rsidRPr="001E330D">
        <w:rPr>
          <w:lang w:val="en-US"/>
        </w:rPr>
        <w:t></w:t>
      </w:r>
      <w:r w:rsidRPr="001E330D">
        <w:rPr>
          <w:rFonts w:hint="eastAsia"/>
          <w:lang w:val="en-US"/>
        </w:rPr>
        <w:t>досягненню</w:t>
      </w:r>
      <w:r w:rsidRPr="001E330D">
        <w:rPr>
          <w:lang w:val="en-US"/>
        </w:rPr>
        <w:t></w:t>
      </w:r>
      <w:r w:rsidRPr="001E330D">
        <w:rPr>
          <w:rFonts w:hint="eastAsia"/>
          <w:lang w:val="en-US"/>
        </w:rPr>
        <w:t>загальної</w:t>
      </w:r>
      <w:r w:rsidRPr="001E330D">
        <w:rPr>
          <w:lang w:val="en-US"/>
        </w:rPr>
        <w:t></w:t>
      </w:r>
      <w:r w:rsidRPr="001E330D">
        <w:rPr>
          <w:rFonts w:hint="eastAsia"/>
          <w:lang w:val="en-US"/>
        </w:rPr>
        <w:t>мети</w:t>
      </w:r>
      <w:r w:rsidRPr="001E330D">
        <w:rPr>
          <w:lang w:val="en-US"/>
        </w:rPr>
        <w:t></w:t>
      </w:r>
      <w:r w:rsidRPr="001E330D">
        <w:rPr>
          <w:rFonts w:hint="eastAsia"/>
          <w:lang w:val="en-US"/>
        </w:rPr>
        <w:t>міжнародної</w:t>
      </w:r>
      <w:r w:rsidRPr="001E330D">
        <w:rPr>
          <w:lang w:val="en-US"/>
        </w:rPr>
        <w:t></w:t>
      </w:r>
      <w:r w:rsidRPr="001E330D">
        <w:rPr>
          <w:rFonts w:hint="eastAsia"/>
          <w:lang w:val="en-US"/>
        </w:rPr>
        <w:t>програми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у</w:t>
      </w:r>
      <w:r w:rsidRPr="001E330D">
        <w:rPr>
          <w:lang w:val="en-US"/>
        </w:rPr>
        <w:t></w:t>
      </w:r>
      <w:r w:rsidRPr="001E330D">
        <w:rPr>
          <w:rFonts w:hint="eastAsia"/>
          <w:lang w:val="en-US"/>
        </w:rPr>
        <w:t>складі</w:t>
      </w:r>
      <w:r w:rsidRPr="001E330D">
        <w:rPr>
          <w:lang w:val="en-US"/>
        </w:rPr>
        <w:t></w:t>
      </w:r>
      <w:r w:rsidRPr="001E330D">
        <w:rPr>
          <w:rFonts w:hint="eastAsia"/>
          <w:lang w:val="en-US"/>
        </w:rPr>
        <w:t>якої</w:t>
      </w:r>
      <w:r w:rsidRPr="001E330D">
        <w:rPr>
          <w:lang w:val="en-US"/>
        </w:rPr>
        <w:t></w:t>
      </w:r>
      <w:r w:rsidRPr="001E330D">
        <w:rPr>
          <w:rFonts w:hint="eastAsia"/>
          <w:lang w:val="en-US"/>
        </w:rPr>
        <w:t>він</w:t>
      </w:r>
      <w:r w:rsidRPr="001E330D">
        <w:rPr>
          <w:lang w:val="en-US"/>
        </w:rPr>
        <w:t></w:t>
      </w:r>
      <w:r w:rsidRPr="001E330D">
        <w:rPr>
          <w:rFonts w:hint="eastAsia"/>
          <w:lang w:val="en-US"/>
        </w:rPr>
        <w:t>діє</w:t>
      </w:r>
      <w:r w:rsidRPr="001E330D">
        <w:rPr>
          <w:lang w:val="en-US"/>
        </w:rPr>
        <w:t></w:t>
      </w:r>
    </w:p>
    <w:p w:rsidR="001E330D" w:rsidRPr="001E330D" w:rsidRDefault="001E330D" w:rsidP="001E330D">
      <w:pPr>
        <w:rPr>
          <w:lang w:val="en-US"/>
        </w:rPr>
      </w:pPr>
      <w:r w:rsidRPr="001E330D">
        <w:rPr>
          <w:rFonts w:hint="eastAsia"/>
          <w:lang w:val="en-US"/>
        </w:rPr>
        <w:t>набуло</w:t>
      </w:r>
      <w:r w:rsidRPr="001E330D">
        <w:rPr>
          <w:lang w:val="en-US"/>
        </w:rPr>
        <w:t></w:t>
      </w:r>
      <w:r w:rsidRPr="001E330D">
        <w:rPr>
          <w:rFonts w:hint="eastAsia"/>
          <w:lang w:val="en-US"/>
        </w:rPr>
        <w:t>подальшого</w:t>
      </w:r>
      <w:r w:rsidRPr="001E330D">
        <w:rPr>
          <w:lang w:val="en-US"/>
        </w:rPr>
        <w:t></w:t>
      </w:r>
      <w:r w:rsidRPr="001E330D">
        <w:rPr>
          <w:rFonts w:hint="eastAsia"/>
          <w:lang w:val="en-US"/>
        </w:rPr>
        <w:t>розвитку</w:t>
      </w:r>
      <w:r w:rsidRPr="001E330D">
        <w:rPr>
          <w:lang w:val="en-US"/>
        </w:rPr>
        <w:t></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обґрунтування</w:t>
      </w:r>
      <w:r w:rsidRPr="001E330D">
        <w:rPr>
          <w:lang w:val="en-US"/>
        </w:rPr>
        <w:t></w:t>
      </w:r>
      <w:r w:rsidRPr="001E330D">
        <w:rPr>
          <w:rFonts w:hint="eastAsia"/>
          <w:lang w:val="en-US"/>
        </w:rPr>
        <w:t>необхідності</w:t>
      </w:r>
      <w:r w:rsidRPr="001E330D">
        <w:rPr>
          <w:lang w:val="en-US"/>
        </w:rPr>
        <w:t></w:t>
      </w:r>
      <w:r w:rsidRPr="001E330D">
        <w:rPr>
          <w:rFonts w:hint="eastAsia"/>
          <w:lang w:val="en-US"/>
        </w:rPr>
        <w:t>розширення</w:t>
      </w:r>
      <w:r w:rsidRPr="001E330D">
        <w:rPr>
          <w:lang w:val="en-US"/>
        </w:rPr>
        <w:t></w:t>
      </w:r>
      <w:r w:rsidRPr="001E330D">
        <w:rPr>
          <w:rFonts w:hint="eastAsia"/>
          <w:lang w:val="en-US"/>
        </w:rPr>
        <w:t>повноважень</w:t>
      </w:r>
      <w:r w:rsidRPr="001E330D">
        <w:rPr>
          <w:lang w:val="en-US"/>
        </w:rPr>
        <w:t></w:t>
      </w:r>
      <w:r w:rsidRPr="001E330D">
        <w:rPr>
          <w:rFonts w:hint="eastAsia"/>
          <w:lang w:val="en-US"/>
        </w:rPr>
        <w:t>закладів</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щодо</w:t>
      </w:r>
      <w:r w:rsidRPr="001E330D">
        <w:rPr>
          <w:lang w:val="en-US"/>
        </w:rPr>
        <w:t></w:t>
      </w:r>
      <w:r w:rsidRPr="001E330D">
        <w:rPr>
          <w:rFonts w:hint="eastAsia"/>
          <w:lang w:val="en-US"/>
        </w:rPr>
        <w:t>реалізації</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систематизація</w:t>
      </w:r>
      <w:r w:rsidRPr="001E330D">
        <w:rPr>
          <w:lang w:val="en-US"/>
        </w:rPr>
        <w:t></w:t>
      </w:r>
      <w:r w:rsidRPr="001E330D">
        <w:rPr>
          <w:rFonts w:hint="eastAsia"/>
          <w:lang w:val="en-US"/>
        </w:rPr>
        <w:t>кращого</w:t>
      </w:r>
      <w:r w:rsidRPr="001E330D">
        <w:rPr>
          <w:lang w:val="en-US"/>
        </w:rPr>
        <w:t></w:t>
      </w:r>
      <w:r w:rsidRPr="001E330D">
        <w:rPr>
          <w:rFonts w:hint="eastAsia"/>
          <w:lang w:val="en-US"/>
        </w:rPr>
        <w:t>зарубіжного</w:t>
      </w:r>
      <w:r w:rsidRPr="001E330D">
        <w:rPr>
          <w:lang w:val="en-US"/>
        </w:rPr>
        <w:t></w:t>
      </w:r>
      <w:r w:rsidRPr="001E330D">
        <w:rPr>
          <w:rFonts w:hint="eastAsia"/>
          <w:lang w:val="en-US"/>
        </w:rPr>
        <w:t>досвіду</w:t>
      </w:r>
      <w:r w:rsidRPr="001E330D">
        <w:rPr>
          <w:lang w:val="en-US"/>
        </w:rPr>
        <w:t></w:t>
      </w:r>
      <w:r w:rsidRPr="001E330D">
        <w:rPr>
          <w:rFonts w:hint="eastAsia"/>
          <w:lang w:val="en-US"/>
        </w:rPr>
        <w:t>реалізації</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передбачає</w:t>
      </w:r>
      <w:r w:rsidRPr="001E330D">
        <w:rPr>
          <w:lang w:val="en-US"/>
        </w:rPr>
        <w:t></w:t>
      </w:r>
      <w:r w:rsidRPr="001E330D">
        <w:rPr>
          <w:rFonts w:hint="eastAsia"/>
          <w:lang w:val="en-US"/>
        </w:rPr>
        <w:t>децентралізацію</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тісну</w:t>
      </w:r>
      <w:r w:rsidRPr="001E330D">
        <w:rPr>
          <w:lang w:val="en-US"/>
        </w:rPr>
        <w:t></w:t>
      </w:r>
      <w:r w:rsidRPr="001E330D">
        <w:rPr>
          <w:rFonts w:hint="eastAsia"/>
          <w:lang w:val="en-US"/>
        </w:rPr>
        <w:t>взаємодію</w:t>
      </w:r>
      <w:r w:rsidRPr="001E330D">
        <w:rPr>
          <w:lang w:val="en-US"/>
        </w:rPr>
        <w:t></w:t>
      </w:r>
      <w:r w:rsidRPr="001E330D">
        <w:rPr>
          <w:rFonts w:hint="eastAsia"/>
          <w:lang w:val="en-US"/>
        </w:rPr>
        <w:t>органів</w:t>
      </w:r>
      <w:r w:rsidRPr="001E330D">
        <w:rPr>
          <w:lang w:val="en-US"/>
        </w:rPr>
        <w:t></w:t>
      </w:r>
      <w:r w:rsidRPr="001E330D">
        <w:rPr>
          <w:rFonts w:hint="eastAsia"/>
          <w:lang w:val="en-US"/>
        </w:rPr>
        <w:t>державної</w:t>
      </w:r>
      <w:r w:rsidRPr="001E330D">
        <w:rPr>
          <w:lang w:val="en-US"/>
        </w:rPr>
        <w:t></w:t>
      </w:r>
      <w:r w:rsidRPr="001E330D">
        <w:rPr>
          <w:rFonts w:hint="eastAsia"/>
          <w:lang w:val="en-US"/>
        </w:rPr>
        <w:t>влади</w:t>
      </w:r>
      <w:r w:rsidRPr="001E330D">
        <w:rPr>
          <w:lang w:val="en-US"/>
        </w:rPr>
        <w:t></w:t>
      </w:r>
      <w:r w:rsidRPr="001E330D">
        <w:rPr>
          <w:lang w:val="en-US"/>
        </w:rPr>
        <w:t></w:t>
      </w:r>
      <w:r w:rsidRPr="001E330D">
        <w:rPr>
          <w:rFonts w:hint="eastAsia"/>
          <w:lang w:val="en-US"/>
        </w:rPr>
        <w:t>органів</w:t>
      </w:r>
      <w:r w:rsidRPr="001E330D">
        <w:rPr>
          <w:lang w:val="en-US"/>
        </w:rPr>
        <w:t></w:t>
      </w:r>
      <w:r w:rsidRPr="001E330D">
        <w:rPr>
          <w:rFonts w:hint="eastAsia"/>
          <w:lang w:val="en-US"/>
        </w:rPr>
        <w:t>місцевого</w:t>
      </w:r>
      <w:r w:rsidRPr="001E330D">
        <w:rPr>
          <w:lang w:val="en-US"/>
        </w:rPr>
        <w:t></w:t>
      </w:r>
      <w:r w:rsidRPr="001E330D">
        <w:rPr>
          <w:rFonts w:hint="eastAsia"/>
          <w:lang w:val="en-US"/>
        </w:rPr>
        <w:t>самоврядування</w:t>
      </w:r>
      <w:r w:rsidRPr="001E330D">
        <w:rPr>
          <w:lang w:val="en-US"/>
        </w:rPr>
        <w:t></w:t>
      </w:r>
      <w:r w:rsidRPr="001E330D">
        <w:rPr>
          <w:lang w:val="en-US"/>
        </w:rPr>
        <w:t></w:t>
      </w:r>
      <w:r w:rsidRPr="001E330D">
        <w:rPr>
          <w:rFonts w:hint="eastAsia"/>
          <w:lang w:val="en-US"/>
        </w:rPr>
        <w:t>міжнародних</w:t>
      </w:r>
      <w:r w:rsidRPr="001E330D">
        <w:rPr>
          <w:lang w:val="en-US"/>
        </w:rPr>
        <w:t></w:t>
      </w:r>
      <w:r w:rsidRPr="001E330D">
        <w:rPr>
          <w:rFonts w:hint="eastAsia"/>
          <w:lang w:val="en-US"/>
        </w:rPr>
        <w:t>організацій</w:t>
      </w:r>
      <w:r w:rsidRPr="001E330D">
        <w:rPr>
          <w:lang w:val="en-US"/>
        </w:rPr>
        <w:t></w:t>
      </w:r>
      <w:r w:rsidRPr="001E330D">
        <w:rPr>
          <w:lang w:val="en-US"/>
        </w:rPr>
        <w:t></w:t>
      </w:r>
      <w:r w:rsidRPr="001E330D">
        <w:rPr>
          <w:rFonts w:hint="eastAsia"/>
          <w:lang w:val="en-US"/>
        </w:rPr>
        <w:t>неурядових</w:t>
      </w:r>
      <w:r w:rsidRPr="001E330D">
        <w:rPr>
          <w:lang w:val="en-US"/>
        </w:rPr>
        <w:t></w:t>
      </w:r>
      <w:r w:rsidRPr="001E330D">
        <w:rPr>
          <w:rFonts w:hint="eastAsia"/>
          <w:lang w:val="en-US"/>
        </w:rPr>
        <w:t>громадських</w:t>
      </w:r>
      <w:r w:rsidRPr="001E330D">
        <w:rPr>
          <w:lang w:val="en-US"/>
        </w:rPr>
        <w:t></w:t>
      </w:r>
      <w:r w:rsidRPr="001E330D">
        <w:rPr>
          <w:rFonts w:hint="eastAsia"/>
          <w:lang w:val="en-US"/>
        </w:rPr>
        <w:t>організацій</w:t>
      </w:r>
      <w:r w:rsidRPr="001E330D">
        <w:rPr>
          <w:lang w:val="en-US"/>
        </w:rPr>
        <w:t></w:t>
      </w:r>
      <w:r w:rsidRPr="001E330D">
        <w:rPr>
          <w:lang w:val="en-US"/>
        </w:rPr>
        <w:t></w:t>
      </w:r>
      <w:r w:rsidRPr="001E330D">
        <w:rPr>
          <w:rFonts w:hint="eastAsia"/>
          <w:lang w:val="en-US"/>
        </w:rPr>
        <w:t>бізнесу</w:t>
      </w:r>
      <w:r w:rsidRPr="001E330D">
        <w:rPr>
          <w:lang w:val="en-US"/>
        </w:rPr>
        <w:t></w:t>
      </w:r>
      <w:r w:rsidRPr="001E330D">
        <w:rPr>
          <w:lang w:val="en-US"/>
        </w:rPr>
        <w:t></w:t>
      </w:r>
      <w:r w:rsidRPr="001E330D">
        <w:rPr>
          <w:rFonts w:hint="eastAsia"/>
          <w:lang w:val="en-US"/>
        </w:rPr>
        <w:t>закладів</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напрями</w:t>
      </w:r>
      <w:r w:rsidRPr="001E330D">
        <w:rPr>
          <w:lang w:val="en-US"/>
        </w:rPr>
        <w:t></w:t>
      </w:r>
      <w:r w:rsidRPr="001E330D">
        <w:rPr>
          <w:rFonts w:hint="eastAsia"/>
          <w:lang w:val="en-US"/>
        </w:rPr>
        <w:t>удосконалення</w:t>
      </w:r>
      <w:r w:rsidRPr="001E330D">
        <w:rPr>
          <w:lang w:val="en-US"/>
        </w:rPr>
        <w:t></w:t>
      </w:r>
      <w:r w:rsidRPr="001E330D">
        <w:rPr>
          <w:rFonts w:hint="eastAsia"/>
          <w:lang w:val="en-US"/>
        </w:rPr>
        <w:t>нормативно</w:t>
      </w:r>
      <w:r w:rsidRPr="001E330D">
        <w:rPr>
          <w:lang w:val="en-US"/>
        </w:rPr>
        <w:t></w:t>
      </w:r>
      <w:r w:rsidRPr="001E330D">
        <w:rPr>
          <w:rFonts w:hint="eastAsia"/>
          <w:lang w:val="en-US"/>
        </w:rPr>
        <w:t>правової</w:t>
      </w:r>
      <w:r w:rsidRPr="001E330D">
        <w:rPr>
          <w:lang w:val="en-US"/>
        </w:rPr>
        <w:t></w:t>
      </w:r>
      <w:r w:rsidRPr="001E330D">
        <w:rPr>
          <w:rFonts w:hint="eastAsia"/>
          <w:lang w:val="en-US"/>
        </w:rPr>
        <w:t>бази</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дозволить</w:t>
      </w:r>
      <w:r w:rsidRPr="001E330D">
        <w:rPr>
          <w:lang w:val="en-US"/>
        </w:rPr>
        <w:t></w:t>
      </w:r>
      <w:r w:rsidRPr="001E330D">
        <w:rPr>
          <w:rFonts w:hint="eastAsia"/>
          <w:lang w:val="en-US"/>
        </w:rPr>
        <w:t>системно</w:t>
      </w:r>
      <w:r w:rsidRPr="001E330D">
        <w:rPr>
          <w:lang w:val="en-US"/>
        </w:rPr>
        <w:t></w:t>
      </w:r>
      <w:r w:rsidRPr="001E330D">
        <w:rPr>
          <w:rFonts w:hint="eastAsia"/>
          <w:lang w:val="en-US"/>
        </w:rPr>
        <w:t>реалізовувати</w:t>
      </w:r>
      <w:r w:rsidRPr="001E330D">
        <w:rPr>
          <w:lang w:val="en-US"/>
        </w:rPr>
        <w:t></w:t>
      </w:r>
      <w:r w:rsidRPr="001E330D">
        <w:rPr>
          <w:rFonts w:hint="eastAsia"/>
          <w:lang w:val="en-US"/>
        </w:rPr>
        <w:t>міжнародні</w:t>
      </w:r>
      <w:r w:rsidRPr="001E330D">
        <w:rPr>
          <w:lang w:val="en-US"/>
        </w:rPr>
        <w:t></w:t>
      </w:r>
      <w:r w:rsidRPr="001E330D">
        <w:rPr>
          <w:rFonts w:hint="eastAsia"/>
          <w:lang w:val="en-US"/>
        </w:rPr>
        <w:t>програми</w:t>
      </w:r>
      <w:r w:rsidRPr="001E330D">
        <w:rPr>
          <w:lang w:val="en-US"/>
        </w:rPr>
        <w:t></w:t>
      </w:r>
      <w:r w:rsidRPr="001E330D">
        <w:rPr>
          <w:rFonts w:hint="eastAsia"/>
          <w:lang w:val="en-US"/>
        </w:rPr>
        <w:t>та</w:t>
      </w:r>
      <w:r w:rsidRPr="001E330D">
        <w:rPr>
          <w:lang w:val="en-US"/>
        </w:rPr>
        <w:t></w:t>
      </w:r>
      <w:r w:rsidRPr="001E330D">
        <w:rPr>
          <w:rFonts w:hint="eastAsia"/>
          <w:lang w:val="en-US"/>
        </w:rPr>
        <w:t>проекти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p>
    <w:p w:rsidR="001E330D" w:rsidRPr="001E330D" w:rsidRDefault="001E330D" w:rsidP="001E330D">
      <w:pPr>
        <w:rPr>
          <w:lang w:val="en-US"/>
        </w:rPr>
      </w:pPr>
      <w:r w:rsidRPr="001E330D">
        <w:rPr>
          <w:rFonts w:hint="eastAsia"/>
          <w:lang w:val="en-US"/>
        </w:rPr>
        <w:t>Практичне</w:t>
      </w:r>
      <w:r w:rsidRPr="001E330D">
        <w:rPr>
          <w:lang w:val="en-US"/>
        </w:rPr>
        <w:t></w:t>
      </w:r>
      <w:r w:rsidRPr="001E330D">
        <w:rPr>
          <w:rFonts w:hint="eastAsia"/>
          <w:lang w:val="en-US"/>
        </w:rPr>
        <w:t>значення</w:t>
      </w:r>
      <w:r w:rsidRPr="001E330D">
        <w:rPr>
          <w:lang w:val="en-US"/>
        </w:rPr>
        <w:t></w:t>
      </w:r>
      <w:r w:rsidRPr="001E330D">
        <w:rPr>
          <w:rFonts w:hint="eastAsia"/>
          <w:lang w:val="en-US"/>
        </w:rPr>
        <w:t>одержаних</w:t>
      </w:r>
      <w:r w:rsidRPr="001E330D">
        <w:rPr>
          <w:lang w:val="en-US"/>
        </w:rPr>
        <w:t></w:t>
      </w:r>
      <w:r w:rsidRPr="001E330D">
        <w:rPr>
          <w:rFonts w:hint="eastAsia"/>
          <w:lang w:val="en-US"/>
        </w:rPr>
        <w:t>результатів</w:t>
      </w:r>
      <w:r w:rsidRPr="001E330D">
        <w:rPr>
          <w:lang w:val="en-US"/>
        </w:rPr>
        <w:t></w:t>
      </w:r>
      <w:r w:rsidRPr="001E330D">
        <w:rPr>
          <w:rFonts w:hint="eastAsia"/>
          <w:lang w:val="en-US"/>
        </w:rPr>
        <w:t>полягає</w:t>
      </w:r>
      <w:r w:rsidRPr="001E330D">
        <w:rPr>
          <w:lang w:val="en-US"/>
        </w:rPr>
        <w:t></w:t>
      </w:r>
      <w:r w:rsidRPr="001E330D">
        <w:rPr>
          <w:rFonts w:hint="eastAsia"/>
          <w:lang w:val="en-US"/>
        </w:rPr>
        <w:t>в</w:t>
      </w:r>
      <w:r w:rsidRPr="001E330D">
        <w:rPr>
          <w:lang w:val="en-US"/>
        </w:rPr>
        <w:t></w:t>
      </w:r>
      <w:r w:rsidRPr="001E330D">
        <w:rPr>
          <w:rFonts w:hint="eastAsia"/>
          <w:lang w:val="en-US"/>
        </w:rPr>
        <w:t>обґрунтуванні</w:t>
      </w:r>
      <w:r w:rsidRPr="001E330D">
        <w:rPr>
          <w:lang w:val="en-US"/>
        </w:rPr>
        <w:t></w:t>
      </w:r>
      <w:r w:rsidRPr="001E330D">
        <w:rPr>
          <w:rFonts w:hint="eastAsia"/>
          <w:lang w:val="en-US"/>
        </w:rPr>
        <w:t>шляхів</w:t>
      </w:r>
      <w:r w:rsidRPr="001E330D">
        <w:rPr>
          <w:lang w:val="en-US"/>
        </w:rPr>
        <w:t></w:t>
      </w:r>
      <w:r w:rsidRPr="001E330D">
        <w:rPr>
          <w:rFonts w:hint="eastAsia"/>
          <w:lang w:val="en-US"/>
        </w:rPr>
        <w:t>удосконалення</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r w:rsidRPr="001E330D">
        <w:rPr>
          <w:rFonts w:hint="eastAsia"/>
          <w:lang w:val="en-US"/>
        </w:rPr>
        <w:t>з</w:t>
      </w:r>
      <w:r w:rsidRPr="001E330D">
        <w:rPr>
          <w:lang w:val="en-US"/>
        </w:rPr>
        <w:t></w:t>
      </w:r>
      <w:r w:rsidRPr="001E330D">
        <w:rPr>
          <w:rFonts w:hint="eastAsia"/>
          <w:lang w:val="en-US"/>
        </w:rPr>
        <w:t>метою</w:t>
      </w:r>
      <w:r w:rsidRPr="001E330D">
        <w:rPr>
          <w:lang w:val="en-US"/>
        </w:rPr>
        <w:t></w:t>
      </w:r>
      <w:r w:rsidRPr="001E330D">
        <w:rPr>
          <w:rFonts w:hint="eastAsia"/>
          <w:lang w:val="en-US"/>
        </w:rPr>
        <w:t>забезпечення</w:t>
      </w:r>
      <w:r w:rsidRPr="001E330D">
        <w:rPr>
          <w:lang w:val="en-US"/>
        </w:rPr>
        <w:t></w:t>
      </w:r>
      <w:r w:rsidRPr="001E330D">
        <w:rPr>
          <w:rFonts w:hint="eastAsia"/>
          <w:lang w:val="en-US"/>
        </w:rPr>
        <w:t>розвитку</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особливо</w:t>
      </w:r>
      <w:r w:rsidRPr="001E330D">
        <w:rPr>
          <w:lang w:val="en-US"/>
        </w:rPr>
        <w:t></w:t>
      </w:r>
      <w:r w:rsidRPr="001E330D">
        <w:rPr>
          <w:rFonts w:hint="eastAsia"/>
          <w:lang w:val="en-US"/>
        </w:rPr>
        <w:t>у</w:t>
      </w:r>
      <w:r w:rsidRPr="001E330D">
        <w:rPr>
          <w:lang w:val="en-US"/>
        </w:rPr>
        <w:t></w:t>
      </w:r>
      <w:r w:rsidRPr="001E330D">
        <w:rPr>
          <w:rFonts w:hint="eastAsia"/>
          <w:lang w:val="en-US"/>
        </w:rPr>
        <w:t>напрямі</w:t>
      </w:r>
      <w:r w:rsidRPr="001E330D">
        <w:rPr>
          <w:lang w:val="en-US"/>
        </w:rPr>
        <w:t></w:t>
      </w:r>
      <w:r w:rsidRPr="001E330D">
        <w:rPr>
          <w:rFonts w:hint="eastAsia"/>
          <w:lang w:val="en-US"/>
        </w:rPr>
        <w:t>міжнародної</w:t>
      </w:r>
      <w:r w:rsidRPr="001E330D">
        <w:rPr>
          <w:lang w:val="en-US"/>
        </w:rPr>
        <w:t></w:t>
      </w:r>
      <w:r w:rsidRPr="001E330D">
        <w:rPr>
          <w:rFonts w:hint="eastAsia"/>
          <w:lang w:val="en-US"/>
        </w:rPr>
        <w:t>співпраці</w:t>
      </w:r>
      <w:r w:rsidRPr="001E330D">
        <w:rPr>
          <w:lang w:val="en-US"/>
        </w:rPr>
        <w:t></w:t>
      </w:r>
      <w:r w:rsidRPr="001E330D">
        <w:rPr>
          <w:rFonts w:hint="eastAsia"/>
          <w:lang w:val="en-US"/>
        </w:rPr>
        <w:t>шляхом</w:t>
      </w:r>
      <w:r w:rsidRPr="001E330D">
        <w:rPr>
          <w:lang w:val="en-US"/>
        </w:rPr>
        <w:t></w:t>
      </w:r>
      <w:r w:rsidRPr="001E330D">
        <w:rPr>
          <w:rFonts w:hint="eastAsia"/>
          <w:lang w:val="en-US"/>
        </w:rPr>
        <w:t>реалізації</w:t>
      </w:r>
      <w:r w:rsidRPr="001E330D">
        <w:rPr>
          <w:lang w:val="en-US"/>
        </w:rPr>
        <w:t></w:t>
      </w:r>
      <w:r w:rsidRPr="001E330D">
        <w:rPr>
          <w:rFonts w:hint="eastAsia"/>
          <w:lang w:val="en-US"/>
        </w:rPr>
        <w:t>спільних</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на</w:t>
      </w:r>
      <w:r w:rsidRPr="001E330D">
        <w:rPr>
          <w:lang w:val="en-US"/>
        </w:rPr>
        <w:t></w:t>
      </w:r>
      <w:r w:rsidRPr="001E330D">
        <w:rPr>
          <w:rFonts w:hint="eastAsia"/>
          <w:lang w:val="en-US"/>
        </w:rPr>
        <w:t>взаємовигідних</w:t>
      </w:r>
      <w:r w:rsidRPr="001E330D">
        <w:rPr>
          <w:lang w:val="en-US"/>
        </w:rPr>
        <w:t></w:t>
      </w:r>
      <w:r w:rsidRPr="001E330D">
        <w:rPr>
          <w:rFonts w:hint="eastAsia"/>
          <w:lang w:val="en-US"/>
        </w:rPr>
        <w:t>умовах</w:t>
      </w:r>
      <w:r w:rsidRPr="001E330D">
        <w:rPr>
          <w:lang w:val="en-US"/>
        </w:rPr>
        <w:t></w:t>
      </w:r>
      <w:r w:rsidRPr="001E330D">
        <w:rPr>
          <w:lang w:val="en-US"/>
        </w:rPr>
        <w:t></w:t>
      </w:r>
      <w:r w:rsidRPr="001E330D">
        <w:rPr>
          <w:rFonts w:hint="eastAsia"/>
          <w:lang w:val="en-US"/>
        </w:rPr>
        <w:t>Розроблені</w:t>
      </w:r>
      <w:r w:rsidRPr="001E330D">
        <w:rPr>
          <w:lang w:val="en-US"/>
        </w:rPr>
        <w:t></w:t>
      </w:r>
      <w:r w:rsidRPr="001E330D">
        <w:rPr>
          <w:rFonts w:hint="eastAsia"/>
          <w:lang w:val="en-US"/>
        </w:rPr>
        <w:t>наукові</w:t>
      </w:r>
      <w:r w:rsidRPr="001E330D">
        <w:rPr>
          <w:lang w:val="en-US"/>
        </w:rPr>
        <w:t></w:t>
      </w:r>
      <w:r w:rsidRPr="001E330D">
        <w:rPr>
          <w:rFonts w:hint="eastAsia"/>
          <w:lang w:val="en-US"/>
        </w:rPr>
        <w:t>пропозиції</w:t>
      </w:r>
      <w:r w:rsidRPr="001E330D">
        <w:rPr>
          <w:lang w:val="en-US"/>
        </w:rPr>
        <w:t></w:t>
      </w:r>
      <w:r w:rsidRPr="001E330D">
        <w:rPr>
          <w:rFonts w:hint="eastAsia"/>
          <w:lang w:val="en-US"/>
        </w:rPr>
        <w:t>можуть</w:t>
      </w:r>
      <w:r w:rsidRPr="001E330D">
        <w:rPr>
          <w:lang w:val="en-US"/>
        </w:rPr>
        <w:t></w:t>
      </w:r>
      <w:r w:rsidRPr="001E330D">
        <w:rPr>
          <w:rFonts w:hint="eastAsia"/>
          <w:lang w:val="en-US"/>
        </w:rPr>
        <w:t>бути</w:t>
      </w:r>
      <w:r w:rsidRPr="001E330D">
        <w:rPr>
          <w:lang w:val="en-US"/>
        </w:rPr>
        <w:t></w:t>
      </w:r>
      <w:r w:rsidRPr="001E330D">
        <w:rPr>
          <w:rFonts w:hint="eastAsia"/>
          <w:lang w:val="en-US"/>
        </w:rPr>
        <w:t>використані</w:t>
      </w:r>
      <w:r w:rsidRPr="001E330D">
        <w:rPr>
          <w:lang w:val="en-US"/>
        </w:rPr>
        <w:t></w:t>
      </w:r>
      <w:r w:rsidRPr="001E330D">
        <w:rPr>
          <w:rFonts w:hint="eastAsia"/>
          <w:lang w:val="en-US"/>
        </w:rPr>
        <w:t>у</w:t>
      </w:r>
      <w:r w:rsidRPr="001E330D">
        <w:rPr>
          <w:lang w:val="en-US"/>
        </w:rPr>
        <w:t></w:t>
      </w:r>
      <w:r w:rsidRPr="001E330D">
        <w:rPr>
          <w:rFonts w:hint="eastAsia"/>
          <w:lang w:val="en-US"/>
        </w:rPr>
        <w:t>практичній</w:t>
      </w:r>
      <w:r w:rsidRPr="001E330D">
        <w:rPr>
          <w:lang w:val="en-US"/>
        </w:rPr>
        <w:t></w:t>
      </w:r>
      <w:r w:rsidRPr="001E330D">
        <w:rPr>
          <w:rFonts w:hint="eastAsia"/>
          <w:lang w:val="en-US"/>
        </w:rPr>
        <w:t>діяльності</w:t>
      </w:r>
      <w:r w:rsidRPr="001E330D">
        <w:rPr>
          <w:lang w:val="en-US"/>
        </w:rPr>
        <w:t></w:t>
      </w:r>
      <w:r w:rsidRPr="001E330D">
        <w:rPr>
          <w:rFonts w:hint="eastAsia"/>
          <w:lang w:val="en-US"/>
        </w:rPr>
        <w:t>органів</w:t>
      </w:r>
      <w:r w:rsidRPr="001E330D">
        <w:rPr>
          <w:lang w:val="en-US"/>
        </w:rPr>
        <w:t></w:t>
      </w:r>
      <w:r w:rsidRPr="001E330D">
        <w:rPr>
          <w:rFonts w:hint="eastAsia"/>
          <w:lang w:val="en-US"/>
        </w:rPr>
        <w:t>державної</w:t>
      </w:r>
      <w:r w:rsidRPr="001E330D">
        <w:rPr>
          <w:lang w:val="en-US"/>
        </w:rPr>
        <w:t></w:t>
      </w:r>
      <w:r w:rsidRPr="001E330D">
        <w:rPr>
          <w:rFonts w:hint="eastAsia"/>
          <w:lang w:val="en-US"/>
        </w:rPr>
        <w:t>влади</w:t>
      </w:r>
      <w:r w:rsidRPr="001E330D">
        <w:rPr>
          <w:lang w:val="en-US"/>
        </w:rPr>
        <w:t></w:t>
      </w:r>
      <w:r w:rsidRPr="001E330D">
        <w:rPr>
          <w:lang w:val="en-US"/>
        </w:rPr>
        <w:t></w:t>
      </w:r>
      <w:r w:rsidRPr="001E330D">
        <w:rPr>
          <w:rFonts w:hint="eastAsia"/>
          <w:lang w:val="en-US"/>
        </w:rPr>
        <w:t>органів</w:t>
      </w:r>
      <w:r w:rsidRPr="001E330D">
        <w:rPr>
          <w:lang w:val="en-US"/>
        </w:rPr>
        <w:t></w:t>
      </w:r>
      <w:r w:rsidRPr="001E330D">
        <w:rPr>
          <w:rFonts w:hint="eastAsia"/>
          <w:lang w:val="en-US"/>
        </w:rPr>
        <w:t>місцевого</w:t>
      </w:r>
      <w:r w:rsidRPr="001E330D">
        <w:rPr>
          <w:lang w:val="en-US"/>
        </w:rPr>
        <w:t></w:t>
      </w:r>
      <w:r w:rsidRPr="001E330D">
        <w:rPr>
          <w:rFonts w:hint="eastAsia"/>
          <w:lang w:val="en-US"/>
        </w:rPr>
        <w:t>самоврядування</w:t>
      </w:r>
      <w:r w:rsidRPr="001E330D">
        <w:rPr>
          <w:lang w:val="en-US"/>
        </w:rPr>
        <w:t></w:t>
      </w:r>
      <w:r w:rsidRPr="001E330D">
        <w:rPr>
          <w:lang w:val="en-US"/>
        </w:rPr>
        <w:t></w:t>
      </w:r>
      <w:r w:rsidRPr="001E330D">
        <w:rPr>
          <w:rFonts w:hint="eastAsia"/>
          <w:lang w:val="en-US"/>
        </w:rPr>
        <w:t>державних</w:t>
      </w:r>
      <w:r w:rsidRPr="001E330D">
        <w:rPr>
          <w:lang w:val="en-US"/>
        </w:rPr>
        <w:t></w:t>
      </w:r>
      <w:r w:rsidRPr="001E330D">
        <w:rPr>
          <w:rFonts w:hint="eastAsia"/>
          <w:lang w:val="en-US"/>
        </w:rPr>
        <w:t>наукових</w:t>
      </w:r>
      <w:r w:rsidRPr="001E330D">
        <w:rPr>
          <w:lang w:val="en-US"/>
        </w:rPr>
        <w:t></w:t>
      </w:r>
      <w:r w:rsidRPr="001E330D">
        <w:rPr>
          <w:rFonts w:hint="eastAsia"/>
          <w:lang w:val="en-US"/>
        </w:rPr>
        <w:t>установ</w:t>
      </w:r>
      <w:r w:rsidRPr="001E330D">
        <w:rPr>
          <w:lang w:val="en-US"/>
        </w:rPr>
        <w:t></w:t>
      </w:r>
      <w:r w:rsidRPr="001E330D">
        <w:rPr>
          <w:rFonts w:hint="eastAsia"/>
          <w:lang w:val="en-US"/>
        </w:rPr>
        <w:t>та</w:t>
      </w:r>
      <w:r w:rsidRPr="001E330D">
        <w:rPr>
          <w:lang w:val="en-US"/>
        </w:rPr>
        <w:t></w:t>
      </w:r>
      <w:r w:rsidRPr="001E330D">
        <w:rPr>
          <w:rFonts w:hint="eastAsia"/>
          <w:lang w:val="en-US"/>
        </w:rPr>
        <w:t>закладів</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p>
    <w:p w:rsidR="001E330D" w:rsidRPr="001E330D" w:rsidRDefault="001E330D" w:rsidP="001E330D">
      <w:pPr>
        <w:rPr>
          <w:lang w:val="en-US"/>
        </w:rPr>
      </w:pPr>
      <w:r w:rsidRPr="001E330D">
        <w:rPr>
          <w:rFonts w:hint="eastAsia"/>
          <w:lang w:val="en-US"/>
        </w:rPr>
        <w:t>Основні</w:t>
      </w:r>
      <w:r w:rsidRPr="001E330D">
        <w:rPr>
          <w:lang w:val="en-US"/>
        </w:rPr>
        <w:t></w:t>
      </w:r>
      <w:r w:rsidRPr="001E330D">
        <w:rPr>
          <w:rFonts w:hint="eastAsia"/>
          <w:lang w:val="en-US"/>
        </w:rPr>
        <w:t>положення</w:t>
      </w:r>
      <w:r w:rsidRPr="001E330D">
        <w:rPr>
          <w:lang w:val="en-US"/>
        </w:rPr>
        <w:t></w:t>
      </w:r>
      <w:r w:rsidRPr="001E330D">
        <w:rPr>
          <w:rFonts w:hint="eastAsia"/>
          <w:lang w:val="en-US"/>
        </w:rPr>
        <w:t>дисертаційного</w:t>
      </w:r>
      <w:r w:rsidRPr="001E330D">
        <w:rPr>
          <w:lang w:val="en-US"/>
        </w:rPr>
        <w:t></w:t>
      </w:r>
      <w:r w:rsidRPr="001E330D">
        <w:rPr>
          <w:rFonts w:hint="eastAsia"/>
          <w:lang w:val="en-US"/>
        </w:rPr>
        <w:t>дослідження</w:t>
      </w:r>
      <w:r w:rsidRPr="001E330D">
        <w:rPr>
          <w:lang w:val="en-US"/>
        </w:rPr>
        <w:t></w:t>
      </w:r>
      <w:r w:rsidRPr="001E330D">
        <w:rPr>
          <w:rFonts w:hint="eastAsia"/>
          <w:lang w:val="en-US"/>
        </w:rPr>
        <w:t>використані</w:t>
      </w:r>
      <w:r w:rsidRPr="001E330D">
        <w:rPr>
          <w:lang w:val="en-US"/>
        </w:rPr>
        <w:t></w:t>
      </w:r>
      <w:r w:rsidRPr="001E330D">
        <w:rPr>
          <w:rFonts w:hint="eastAsia"/>
          <w:lang w:val="en-US"/>
        </w:rPr>
        <w:t>у</w:t>
      </w:r>
      <w:r w:rsidRPr="001E330D">
        <w:rPr>
          <w:lang w:val="en-US"/>
        </w:rPr>
        <w:t></w:t>
      </w:r>
      <w:r w:rsidRPr="001E330D">
        <w:rPr>
          <w:rFonts w:hint="eastAsia"/>
          <w:lang w:val="en-US"/>
        </w:rPr>
        <w:t>діяльності</w:t>
      </w:r>
      <w:r w:rsidRPr="001E330D">
        <w:rPr>
          <w:lang w:val="en-US"/>
        </w:rPr>
        <w:t></w:t>
      </w:r>
      <w:r w:rsidRPr="001E330D">
        <w:rPr>
          <w:rFonts w:hint="eastAsia"/>
          <w:lang w:val="en-US"/>
        </w:rPr>
        <w:t>Державної</w:t>
      </w:r>
      <w:r w:rsidRPr="001E330D">
        <w:rPr>
          <w:lang w:val="en-US"/>
        </w:rPr>
        <w:t></w:t>
      </w:r>
      <w:r w:rsidRPr="001E330D">
        <w:rPr>
          <w:rFonts w:hint="eastAsia"/>
          <w:lang w:val="en-US"/>
        </w:rPr>
        <w:t>наукової</w:t>
      </w:r>
      <w:r w:rsidRPr="001E330D">
        <w:rPr>
          <w:lang w:val="en-US"/>
        </w:rPr>
        <w:t></w:t>
      </w:r>
      <w:r w:rsidRPr="001E330D">
        <w:rPr>
          <w:rFonts w:hint="eastAsia"/>
          <w:lang w:val="en-US"/>
        </w:rPr>
        <w:t>установи</w:t>
      </w:r>
      <w:r w:rsidRPr="001E330D">
        <w:rPr>
          <w:lang w:val="en-US"/>
        </w:rPr>
        <w:t></w:t>
      </w:r>
      <w:r w:rsidRPr="001E330D">
        <w:rPr>
          <w:rFonts w:hint="eastAsia"/>
          <w:lang w:val="en-US"/>
        </w:rPr>
        <w:t>“Інститут</w:t>
      </w:r>
      <w:r w:rsidRPr="001E330D">
        <w:rPr>
          <w:lang w:val="en-US"/>
        </w:rPr>
        <w:t></w:t>
      </w:r>
      <w:r w:rsidRPr="001E330D">
        <w:rPr>
          <w:rFonts w:hint="eastAsia"/>
          <w:lang w:val="en-US"/>
        </w:rPr>
        <w:t>модернізації</w:t>
      </w:r>
      <w:r w:rsidRPr="001E330D">
        <w:rPr>
          <w:lang w:val="en-US"/>
        </w:rPr>
        <w:t></w:t>
      </w:r>
      <w:r w:rsidRPr="001E330D">
        <w:rPr>
          <w:rFonts w:hint="eastAsia"/>
          <w:lang w:val="en-US"/>
        </w:rPr>
        <w:t>змісту</w:t>
      </w:r>
      <w:r w:rsidRPr="001E330D">
        <w:rPr>
          <w:lang w:val="en-US"/>
        </w:rPr>
        <w:t></w:t>
      </w:r>
      <w:r w:rsidRPr="001E330D">
        <w:rPr>
          <w:rFonts w:hint="eastAsia"/>
          <w:lang w:val="en-US"/>
        </w:rPr>
        <w:t>освіти”</w:t>
      </w:r>
      <w:r w:rsidRPr="001E330D">
        <w:rPr>
          <w:lang w:val="en-US"/>
        </w:rPr>
        <w:t></w:t>
      </w:r>
      <w:r w:rsidRPr="001E330D">
        <w:rPr>
          <w:rFonts w:hint="eastAsia"/>
          <w:lang w:val="en-US"/>
        </w:rPr>
        <w:t>Міністерства</w:t>
      </w:r>
      <w:r w:rsidRPr="001E330D">
        <w:rPr>
          <w:lang w:val="en-US"/>
        </w:rPr>
        <w:t></w:t>
      </w:r>
      <w:r w:rsidRPr="001E330D">
        <w:rPr>
          <w:rFonts w:hint="eastAsia"/>
          <w:lang w:val="en-US"/>
        </w:rPr>
        <w:t>освіти</w:t>
      </w:r>
      <w:r w:rsidRPr="001E330D">
        <w:rPr>
          <w:lang w:val="en-US"/>
        </w:rPr>
        <w:t></w:t>
      </w:r>
      <w:r w:rsidRPr="001E330D">
        <w:rPr>
          <w:rFonts w:hint="eastAsia"/>
          <w:lang w:val="en-US"/>
        </w:rPr>
        <w:t>і</w:t>
      </w:r>
      <w:r w:rsidRPr="001E330D">
        <w:rPr>
          <w:lang w:val="en-US"/>
        </w:rPr>
        <w:t></w:t>
      </w:r>
      <w:r w:rsidRPr="001E330D">
        <w:rPr>
          <w:rFonts w:hint="eastAsia"/>
          <w:lang w:val="en-US"/>
        </w:rPr>
        <w:t>науки</w:t>
      </w:r>
      <w:r w:rsidRPr="001E330D">
        <w:rPr>
          <w:lang w:val="en-US"/>
        </w:rPr>
        <w:t></w:t>
      </w:r>
      <w:r w:rsidRPr="001E330D">
        <w:rPr>
          <w:rFonts w:hint="eastAsia"/>
          <w:lang w:val="en-US"/>
        </w:rPr>
        <w:t>України</w:t>
      </w:r>
      <w:r w:rsidRPr="001E330D">
        <w:rPr>
          <w:lang w:val="en-US"/>
        </w:rPr>
        <w:t></w:t>
      </w:r>
      <w:r w:rsidRPr="001E330D">
        <w:rPr>
          <w:rFonts w:hint="eastAsia"/>
          <w:lang w:val="en-US"/>
        </w:rPr>
        <w:t>під</w:t>
      </w:r>
      <w:r w:rsidRPr="001E330D">
        <w:rPr>
          <w:lang w:val="en-US"/>
        </w:rPr>
        <w:t></w:t>
      </w:r>
      <w:r w:rsidRPr="001E330D">
        <w:rPr>
          <w:rFonts w:hint="eastAsia"/>
          <w:lang w:val="en-US"/>
        </w:rPr>
        <w:t>час</w:t>
      </w:r>
      <w:r w:rsidRPr="001E330D">
        <w:rPr>
          <w:lang w:val="en-US"/>
        </w:rPr>
        <w:t></w:t>
      </w:r>
      <w:r w:rsidRPr="001E330D">
        <w:rPr>
          <w:rFonts w:hint="eastAsia"/>
          <w:lang w:val="en-US"/>
        </w:rPr>
        <w:t>підготовки</w:t>
      </w:r>
      <w:r w:rsidRPr="001E330D">
        <w:rPr>
          <w:lang w:val="en-US"/>
        </w:rPr>
        <w:t></w:t>
      </w:r>
      <w:r w:rsidRPr="001E330D">
        <w:rPr>
          <w:rFonts w:hint="eastAsia"/>
          <w:lang w:val="en-US"/>
        </w:rPr>
        <w:t>і</w:t>
      </w:r>
      <w:r w:rsidRPr="001E330D">
        <w:rPr>
          <w:lang w:val="en-US"/>
        </w:rPr>
        <w:t></w:t>
      </w:r>
      <w:r w:rsidRPr="001E330D">
        <w:rPr>
          <w:rFonts w:hint="eastAsia"/>
          <w:lang w:val="en-US"/>
        </w:rPr>
        <w:t>проведення</w:t>
      </w:r>
      <w:r w:rsidRPr="001E330D">
        <w:rPr>
          <w:lang w:val="en-US"/>
        </w:rPr>
        <w:t></w:t>
      </w:r>
      <w:r w:rsidRPr="001E330D">
        <w:rPr>
          <w:rFonts w:hint="eastAsia"/>
          <w:lang w:val="en-US"/>
        </w:rPr>
        <w:t>І</w:t>
      </w:r>
      <w:r w:rsidRPr="001E330D">
        <w:rPr>
          <w:lang w:val="en-US"/>
        </w:rPr>
        <w:t></w:t>
      </w:r>
      <w:r w:rsidRPr="001E330D">
        <w:rPr>
          <w:rFonts w:hint="eastAsia"/>
          <w:lang w:val="en-US"/>
        </w:rPr>
        <w:t>Міжнародного</w:t>
      </w:r>
      <w:r w:rsidRPr="001E330D">
        <w:rPr>
          <w:lang w:val="en-US"/>
        </w:rPr>
        <w:t></w:t>
      </w:r>
      <w:r w:rsidRPr="001E330D">
        <w:rPr>
          <w:rFonts w:hint="eastAsia"/>
          <w:lang w:val="en-US"/>
        </w:rPr>
        <w:t>освітнього</w:t>
      </w:r>
      <w:r w:rsidRPr="001E330D">
        <w:rPr>
          <w:lang w:val="en-US"/>
        </w:rPr>
        <w:t></w:t>
      </w:r>
      <w:r w:rsidRPr="001E330D">
        <w:rPr>
          <w:rFonts w:hint="eastAsia"/>
          <w:lang w:val="en-US"/>
        </w:rPr>
        <w:t>форуму</w:t>
      </w:r>
      <w:r w:rsidRPr="001E330D">
        <w:rPr>
          <w:lang w:val="en-US"/>
        </w:rPr>
        <w:t></w:t>
      </w:r>
      <w:r w:rsidRPr="001E330D">
        <w:rPr>
          <w:lang w:val="en-US"/>
        </w:rPr>
        <w:t></w:t>
      </w:r>
      <w:r w:rsidRPr="001E330D">
        <w:rPr>
          <w:rFonts w:hint="eastAsia"/>
          <w:lang w:val="en-US"/>
        </w:rPr>
        <w:t>“Нова</w:t>
      </w:r>
      <w:r w:rsidRPr="001E330D">
        <w:rPr>
          <w:lang w:val="en-US"/>
        </w:rPr>
        <w:t></w:t>
      </w:r>
      <w:r w:rsidRPr="001E330D">
        <w:rPr>
          <w:rFonts w:hint="eastAsia"/>
          <w:lang w:val="en-US"/>
        </w:rPr>
        <w:t>українська</w:t>
      </w:r>
      <w:r w:rsidRPr="001E330D">
        <w:rPr>
          <w:lang w:val="en-US"/>
        </w:rPr>
        <w:t></w:t>
      </w:r>
      <w:r w:rsidRPr="001E330D">
        <w:rPr>
          <w:rFonts w:hint="eastAsia"/>
          <w:lang w:val="en-US"/>
        </w:rPr>
        <w:t>освіта</w:t>
      </w:r>
      <w:r w:rsidRPr="001E330D">
        <w:rPr>
          <w:lang w:val="en-US"/>
        </w:rPr>
        <w:t></w:t>
      </w:r>
      <w:r w:rsidRPr="001E330D">
        <w:rPr>
          <w:lang w:val="en-US"/>
        </w:rPr>
        <w:t></w:t>
      </w:r>
      <w:r w:rsidRPr="001E330D">
        <w:rPr>
          <w:rFonts w:hint="eastAsia"/>
          <w:lang w:val="en-US"/>
        </w:rPr>
        <w:t>Створюємо</w:t>
      </w:r>
      <w:r w:rsidRPr="001E330D">
        <w:rPr>
          <w:lang w:val="en-US"/>
        </w:rPr>
        <w:t></w:t>
      </w:r>
      <w:r w:rsidRPr="001E330D">
        <w:rPr>
          <w:rFonts w:hint="eastAsia"/>
          <w:lang w:val="en-US"/>
        </w:rPr>
        <w:t>сенси</w:t>
      </w:r>
      <w:r w:rsidRPr="001E330D">
        <w:rPr>
          <w:lang w:val="en-US"/>
        </w:rPr>
        <w:t></w:t>
      </w:r>
      <w:r w:rsidRPr="001E330D">
        <w:rPr>
          <w:rFonts w:hint="eastAsia"/>
          <w:lang w:val="en-US"/>
        </w:rPr>
        <w:t>разом”</w:t>
      </w:r>
      <w:r w:rsidRPr="001E330D">
        <w:rPr>
          <w:lang w:val="en-US"/>
        </w:rPr>
        <w:t></w:t>
      </w:r>
      <w:r w:rsidRPr="001E330D">
        <w:rPr>
          <w:lang w:val="en-US"/>
        </w:rPr>
        <w:t></w:t>
      </w:r>
      <w:r w:rsidRPr="001E330D">
        <w:rPr>
          <w:rFonts w:hint="eastAsia"/>
          <w:lang w:val="en-US"/>
        </w:rPr>
        <w:t>довідка</w:t>
      </w:r>
      <w:r w:rsidRPr="001E330D">
        <w:rPr>
          <w:lang w:val="en-US"/>
        </w:rPr>
        <w:t></w:t>
      </w:r>
      <w:r w:rsidRPr="001E330D">
        <w:rPr>
          <w:rFonts w:hint="eastAsia"/>
          <w:lang w:val="en-US"/>
        </w:rPr>
        <w:t>про</w:t>
      </w:r>
      <w:r w:rsidRPr="001E330D">
        <w:rPr>
          <w:lang w:val="en-US"/>
        </w:rPr>
        <w:t></w:t>
      </w:r>
      <w:r w:rsidRPr="001E330D">
        <w:rPr>
          <w:rFonts w:hint="eastAsia"/>
          <w:lang w:val="en-US"/>
        </w:rPr>
        <w:t>впровадження</w:t>
      </w:r>
      <w:r w:rsidRPr="001E330D">
        <w:rPr>
          <w:lang w:val="en-US"/>
        </w:rPr>
        <w:t></w:t>
      </w:r>
      <w:r w:rsidRPr="001E330D">
        <w:rPr>
          <w:rFonts w:hint="eastAsia"/>
          <w:lang w:val="en-US"/>
        </w:rPr>
        <w:t>результатів</w:t>
      </w:r>
      <w:r w:rsidRPr="001E330D">
        <w:rPr>
          <w:lang w:val="en-US"/>
        </w:rPr>
        <w:t></w:t>
      </w:r>
      <w:r w:rsidRPr="001E330D">
        <w:rPr>
          <w:rFonts w:hint="eastAsia"/>
          <w:lang w:val="en-US"/>
        </w:rPr>
        <w:t>дисертаційного</w:t>
      </w:r>
      <w:r w:rsidRPr="001E330D">
        <w:rPr>
          <w:lang w:val="en-US"/>
        </w:rPr>
        <w:t></w:t>
      </w:r>
      <w:r w:rsidRPr="001E330D">
        <w:rPr>
          <w:rFonts w:hint="eastAsia"/>
          <w:lang w:val="en-US"/>
        </w:rPr>
        <w:t>дослідження</w:t>
      </w:r>
      <w:r w:rsidRPr="001E330D">
        <w:rPr>
          <w:lang w:val="en-US"/>
        </w:rPr>
        <w:t></w:t>
      </w:r>
      <w:r w:rsidRPr="001E330D">
        <w:rPr>
          <w:rFonts w:hint="eastAsia"/>
          <w:lang w:val="en-US"/>
        </w:rPr>
        <w:t>від</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rFonts w:hint="eastAsia"/>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Громадської</w:t>
      </w:r>
      <w:r w:rsidRPr="001E330D">
        <w:rPr>
          <w:lang w:val="en-US"/>
        </w:rPr>
        <w:t></w:t>
      </w:r>
      <w:r w:rsidRPr="001E330D">
        <w:rPr>
          <w:rFonts w:hint="eastAsia"/>
          <w:lang w:val="en-US"/>
        </w:rPr>
        <w:t>організації</w:t>
      </w:r>
      <w:r w:rsidRPr="001E330D">
        <w:rPr>
          <w:lang w:val="en-US"/>
        </w:rPr>
        <w:t></w:t>
      </w:r>
      <w:r w:rsidRPr="001E330D">
        <w:rPr>
          <w:rFonts w:hint="eastAsia"/>
          <w:lang w:val="en-US"/>
        </w:rPr>
        <w:t>“Розвиток</w:t>
      </w:r>
      <w:r w:rsidRPr="001E330D">
        <w:rPr>
          <w:lang w:val="en-US"/>
        </w:rPr>
        <w:t></w:t>
      </w:r>
      <w:r w:rsidRPr="001E330D">
        <w:rPr>
          <w:rFonts w:hint="eastAsia"/>
          <w:lang w:val="en-US"/>
        </w:rPr>
        <w:t>громадянських</w:t>
      </w:r>
      <w:r w:rsidRPr="001E330D">
        <w:rPr>
          <w:lang w:val="en-US"/>
        </w:rPr>
        <w:t></w:t>
      </w:r>
      <w:r w:rsidRPr="001E330D">
        <w:rPr>
          <w:rFonts w:hint="eastAsia"/>
          <w:lang w:val="en-US"/>
        </w:rPr>
        <w:t>компетентностей</w:t>
      </w:r>
      <w:r w:rsidRPr="001E330D">
        <w:rPr>
          <w:lang w:val="en-US"/>
        </w:rPr>
        <w:t></w:t>
      </w:r>
      <w:r w:rsidRPr="001E330D">
        <w:rPr>
          <w:rFonts w:hint="eastAsia"/>
          <w:lang w:val="en-US"/>
        </w:rPr>
        <w:t>в</w:t>
      </w:r>
      <w:r w:rsidRPr="001E330D">
        <w:rPr>
          <w:lang w:val="en-US"/>
        </w:rPr>
        <w:t></w:t>
      </w:r>
      <w:r w:rsidRPr="001E330D">
        <w:rPr>
          <w:rFonts w:hint="eastAsia"/>
          <w:lang w:val="en-US"/>
        </w:rPr>
        <w:t>Україні</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w:t>
      </w:r>
      <w:r w:rsidRPr="001E330D">
        <w:rPr>
          <w:lang w:val="en-US"/>
        </w:rPr>
        <w:t></w:t>
      </w:r>
      <w:r w:rsidRPr="001E330D">
        <w:rPr>
          <w:rFonts w:hint="eastAsia"/>
          <w:lang w:val="en-US"/>
        </w:rPr>
        <w:t>під</w:t>
      </w:r>
      <w:r w:rsidRPr="001E330D">
        <w:rPr>
          <w:lang w:val="en-US"/>
        </w:rPr>
        <w:t></w:t>
      </w:r>
      <w:r w:rsidRPr="001E330D">
        <w:rPr>
          <w:rFonts w:hint="eastAsia"/>
          <w:lang w:val="en-US"/>
        </w:rPr>
        <w:t>час</w:t>
      </w:r>
      <w:r w:rsidRPr="001E330D">
        <w:rPr>
          <w:lang w:val="en-US"/>
        </w:rPr>
        <w:t></w:t>
      </w:r>
      <w:r w:rsidRPr="001E330D">
        <w:rPr>
          <w:rFonts w:hint="eastAsia"/>
          <w:lang w:val="en-US"/>
        </w:rPr>
        <w:t>підготовки</w:t>
      </w:r>
      <w:r w:rsidRPr="001E330D">
        <w:rPr>
          <w:lang w:val="en-US"/>
        </w:rPr>
        <w:t></w:t>
      </w:r>
      <w:r w:rsidRPr="001E330D">
        <w:rPr>
          <w:rFonts w:hint="eastAsia"/>
          <w:lang w:val="en-US"/>
        </w:rPr>
        <w:t>збірника</w:t>
      </w:r>
      <w:r w:rsidRPr="001E330D">
        <w:rPr>
          <w:lang w:val="en-US"/>
        </w:rPr>
        <w:t></w:t>
      </w:r>
      <w:r w:rsidRPr="001E330D">
        <w:rPr>
          <w:rFonts w:hint="eastAsia"/>
          <w:lang w:val="en-US"/>
        </w:rPr>
        <w:t>методичних</w:t>
      </w:r>
      <w:r w:rsidRPr="001E330D">
        <w:rPr>
          <w:lang w:val="en-US"/>
        </w:rPr>
        <w:t></w:t>
      </w:r>
      <w:r w:rsidRPr="001E330D">
        <w:rPr>
          <w:rFonts w:hint="eastAsia"/>
          <w:lang w:val="en-US"/>
        </w:rPr>
        <w:t>матеріалів</w:t>
      </w:r>
      <w:r w:rsidRPr="001E330D">
        <w:rPr>
          <w:lang w:val="en-US"/>
        </w:rPr>
        <w:t></w:t>
      </w:r>
      <w:r w:rsidRPr="001E330D">
        <w:rPr>
          <w:rFonts w:hint="eastAsia"/>
          <w:lang w:val="en-US"/>
        </w:rPr>
        <w:t>для</w:t>
      </w:r>
      <w:r w:rsidRPr="001E330D">
        <w:rPr>
          <w:lang w:val="en-US"/>
        </w:rPr>
        <w:t></w:t>
      </w:r>
      <w:r w:rsidRPr="001E330D">
        <w:rPr>
          <w:rFonts w:hint="eastAsia"/>
          <w:lang w:val="en-US"/>
        </w:rPr>
        <w:t>системи</w:t>
      </w:r>
      <w:r w:rsidRPr="001E330D">
        <w:rPr>
          <w:lang w:val="en-US"/>
        </w:rPr>
        <w:t></w:t>
      </w:r>
      <w:r w:rsidRPr="001E330D">
        <w:rPr>
          <w:rFonts w:hint="eastAsia"/>
          <w:lang w:val="en-US"/>
        </w:rPr>
        <w:t>підготовки</w:t>
      </w:r>
      <w:r w:rsidRPr="001E330D">
        <w:rPr>
          <w:lang w:val="en-US"/>
        </w:rPr>
        <w:t></w:t>
      </w:r>
      <w:r w:rsidRPr="001E330D">
        <w:rPr>
          <w:lang w:val="en-US"/>
        </w:rPr>
        <w:t></w:t>
      </w:r>
      <w:r w:rsidRPr="001E330D">
        <w:rPr>
          <w:rFonts w:hint="eastAsia"/>
          <w:lang w:val="en-US"/>
        </w:rPr>
        <w:t>перепідготовки</w:t>
      </w:r>
      <w:r w:rsidRPr="001E330D">
        <w:rPr>
          <w:lang w:val="en-US"/>
        </w:rPr>
        <w:t></w:t>
      </w:r>
      <w:r w:rsidRPr="001E330D">
        <w:rPr>
          <w:rFonts w:hint="eastAsia"/>
          <w:lang w:val="en-US"/>
        </w:rPr>
        <w:t>та</w:t>
      </w:r>
      <w:r w:rsidRPr="001E330D">
        <w:rPr>
          <w:lang w:val="en-US"/>
        </w:rPr>
        <w:t></w:t>
      </w:r>
      <w:r w:rsidRPr="001E330D">
        <w:rPr>
          <w:rFonts w:hint="eastAsia"/>
          <w:lang w:val="en-US"/>
        </w:rPr>
        <w:t>підвищення</w:t>
      </w:r>
      <w:r w:rsidRPr="001E330D">
        <w:rPr>
          <w:lang w:val="en-US"/>
        </w:rPr>
        <w:t></w:t>
      </w:r>
      <w:r w:rsidRPr="001E330D">
        <w:rPr>
          <w:rFonts w:hint="eastAsia"/>
          <w:lang w:val="en-US"/>
        </w:rPr>
        <w:t>кваліфікації</w:t>
      </w:r>
      <w:r w:rsidRPr="001E330D">
        <w:rPr>
          <w:lang w:val="en-US"/>
        </w:rPr>
        <w:t></w:t>
      </w:r>
      <w:r w:rsidRPr="001E330D">
        <w:rPr>
          <w:rFonts w:hint="eastAsia"/>
          <w:lang w:val="en-US"/>
        </w:rPr>
        <w:t>державних</w:t>
      </w:r>
      <w:r w:rsidRPr="001E330D">
        <w:rPr>
          <w:lang w:val="en-US"/>
        </w:rPr>
        <w:t></w:t>
      </w:r>
      <w:r w:rsidRPr="001E330D">
        <w:rPr>
          <w:rFonts w:hint="eastAsia"/>
          <w:lang w:val="en-US"/>
        </w:rPr>
        <w:t>службовців</w:t>
      </w:r>
      <w:r w:rsidRPr="001E330D">
        <w:rPr>
          <w:lang w:val="en-US"/>
        </w:rPr>
        <w:t></w:t>
      </w:r>
      <w:r w:rsidRPr="001E330D">
        <w:rPr>
          <w:rFonts w:hint="eastAsia"/>
          <w:lang w:val="en-US"/>
        </w:rPr>
        <w:t>і</w:t>
      </w:r>
      <w:r w:rsidRPr="001E330D">
        <w:rPr>
          <w:lang w:val="en-US"/>
        </w:rPr>
        <w:t></w:t>
      </w:r>
      <w:r w:rsidRPr="001E330D">
        <w:rPr>
          <w:rFonts w:hint="eastAsia"/>
          <w:lang w:val="en-US"/>
        </w:rPr>
        <w:t>посадових</w:t>
      </w:r>
      <w:r w:rsidRPr="001E330D">
        <w:rPr>
          <w:lang w:val="en-US"/>
        </w:rPr>
        <w:t></w:t>
      </w:r>
      <w:r w:rsidRPr="001E330D">
        <w:rPr>
          <w:rFonts w:hint="eastAsia"/>
          <w:lang w:val="en-US"/>
        </w:rPr>
        <w:t>осіб</w:t>
      </w:r>
      <w:r w:rsidRPr="001E330D">
        <w:rPr>
          <w:lang w:val="en-US"/>
        </w:rPr>
        <w:t></w:t>
      </w:r>
      <w:r w:rsidRPr="001E330D">
        <w:rPr>
          <w:rFonts w:hint="eastAsia"/>
          <w:lang w:val="en-US"/>
        </w:rPr>
        <w:t>місцевого</w:t>
      </w:r>
      <w:r w:rsidRPr="001E330D">
        <w:rPr>
          <w:lang w:val="en-US"/>
        </w:rPr>
        <w:t></w:t>
      </w:r>
      <w:r w:rsidRPr="001E330D">
        <w:rPr>
          <w:rFonts w:hint="eastAsia"/>
          <w:lang w:val="en-US"/>
        </w:rPr>
        <w:t>самоврядування</w:t>
      </w:r>
      <w:r w:rsidRPr="001E330D">
        <w:rPr>
          <w:lang w:val="en-US"/>
        </w:rPr>
        <w:t></w:t>
      </w:r>
      <w:r w:rsidRPr="001E330D">
        <w:rPr>
          <w:lang w:val="en-US"/>
        </w:rPr>
        <w:t></w:t>
      </w:r>
      <w:r w:rsidRPr="001E330D">
        <w:rPr>
          <w:rFonts w:hint="eastAsia"/>
          <w:lang w:val="en-US"/>
        </w:rPr>
        <w:t>довідка</w:t>
      </w:r>
      <w:r w:rsidRPr="001E330D">
        <w:rPr>
          <w:lang w:val="en-US"/>
        </w:rPr>
        <w:t></w:t>
      </w:r>
      <w:r w:rsidRPr="001E330D">
        <w:rPr>
          <w:rFonts w:hint="eastAsia"/>
          <w:lang w:val="en-US"/>
        </w:rPr>
        <w:t>про</w:t>
      </w:r>
      <w:r w:rsidRPr="001E330D">
        <w:rPr>
          <w:lang w:val="en-US"/>
        </w:rPr>
        <w:t></w:t>
      </w:r>
      <w:r w:rsidRPr="001E330D">
        <w:rPr>
          <w:rFonts w:hint="eastAsia"/>
          <w:lang w:val="en-US"/>
        </w:rPr>
        <w:t>впровадження</w:t>
      </w:r>
      <w:r w:rsidRPr="001E330D">
        <w:rPr>
          <w:lang w:val="en-US"/>
        </w:rPr>
        <w:t></w:t>
      </w:r>
      <w:r w:rsidRPr="001E330D">
        <w:rPr>
          <w:rFonts w:hint="eastAsia"/>
          <w:lang w:val="en-US"/>
        </w:rPr>
        <w:t>результатів</w:t>
      </w:r>
      <w:r w:rsidRPr="001E330D">
        <w:rPr>
          <w:lang w:val="en-US"/>
        </w:rPr>
        <w:t></w:t>
      </w:r>
      <w:r w:rsidRPr="001E330D">
        <w:rPr>
          <w:rFonts w:hint="eastAsia"/>
          <w:lang w:val="en-US"/>
        </w:rPr>
        <w:t>дисертаційного</w:t>
      </w:r>
      <w:r w:rsidRPr="001E330D">
        <w:rPr>
          <w:lang w:val="en-US"/>
        </w:rPr>
        <w:t></w:t>
      </w:r>
      <w:r w:rsidRPr="001E330D">
        <w:rPr>
          <w:rFonts w:hint="eastAsia"/>
          <w:lang w:val="en-US"/>
        </w:rPr>
        <w:t>дослідження</w:t>
      </w:r>
      <w:r w:rsidRPr="001E330D">
        <w:rPr>
          <w:lang w:val="en-US"/>
        </w:rPr>
        <w:t></w:t>
      </w:r>
      <w:r w:rsidRPr="001E330D">
        <w:rPr>
          <w:rFonts w:hint="eastAsia"/>
          <w:lang w:val="en-US"/>
        </w:rPr>
        <w:t>від</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rFonts w:hint="eastAsia"/>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Громадської</w:t>
      </w:r>
      <w:r w:rsidRPr="001E330D">
        <w:rPr>
          <w:lang w:val="en-US"/>
        </w:rPr>
        <w:t></w:t>
      </w:r>
      <w:r w:rsidRPr="001E330D">
        <w:rPr>
          <w:rFonts w:hint="eastAsia"/>
          <w:lang w:val="en-US"/>
        </w:rPr>
        <w:t>організації</w:t>
      </w:r>
    </w:p>
    <w:p w:rsidR="001E330D" w:rsidRPr="001E330D" w:rsidRDefault="001E330D" w:rsidP="001E330D">
      <w:pPr>
        <w:rPr>
          <w:lang w:val="en-US"/>
        </w:rPr>
      </w:pP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при</w:t>
      </w:r>
      <w:r w:rsidRPr="001E330D">
        <w:rPr>
          <w:lang w:val="en-US"/>
        </w:rPr>
        <w:t></w:t>
      </w:r>
      <w:r w:rsidRPr="001E330D">
        <w:rPr>
          <w:rFonts w:hint="eastAsia"/>
          <w:lang w:val="en-US"/>
        </w:rPr>
        <w:t>розробці</w:t>
      </w:r>
      <w:r w:rsidRPr="001E330D">
        <w:rPr>
          <w:lang w:val="en-US"/>
        </w:rPr>
        <w:t></w:t>
      </w:r>
      <w:r w:rsidRPr="001E330D">
        <w:rPr>
          <w:rFonts w:hint="eastAsia"/>
          <w:lang w:val="en-US"/>
        </w:rPr>
        <w:t>пропозицій</w:t>
      </w:r>
      <w:r w:rsidRPr="001E330D">
        <w:rPr>
          <w:lang w:val="en-US"/>
        </w:rPr>
        <w:t></w:t>
      </w:r>
      <w:r w:rsidRPr="001E330D">
        <w:rPr>
          <w:rFonts w:hint="eastAsia"/>
          <w:lang w:val="en-US"/>
        </w:rPr>
        <w:t>програми</w:t>
      </w:r>
      <w:r w:rsidRPr="001E330D">
        <w:rPr>
          <w:lang w:val="en-US"/>
        </w:rPr>
        <w:t></w:t>
      </w:r>
      <w:r w:rsidRPr="001E330D">
        <w:rPr>
          <w:rFonts w:hint="eastAsia"/>
          <w:lang w:val="en-US"/>
        </w:rPr>
        <w:t>соціального</w:t>
      </w:r>
      <w:r w:rsidRPr="001E330D">
        <w:rPr>
          <w:lang w:val="en-US"/>
        </w:rPr>
        <w:t></w:t>
      </w:r>
      <w:r w:rsidRPr="001E330D">
        <w:rPr>
          <w:rFonts w:hint="eastAsia"/>
          <w:lang w:val="en-US"/>
        </w:rPr>
        <w:t>та</w:t>
      </w:r>
      <w:r w:rsidRPr="001E330D">
        <w:rPr>
          <w:lang w:val="en-US"/>
        </w:rPr>
        <w:t></w:t>
      </w:r>
      <w:r w:rsidRPr="001E330D">
        <w:rPr>
          <w:rFonts w:hint="eastAsia"/>
          <w:lang w:val="en-US"/>
        </w:rPr>
        <w:t>культурного</w:t>
      </w:r>
      <w:r w:rsidRPr="001E330D">
        <w:rPr>
          <w:lang w:val="en-US"/>
        </w:rPr>
        <w:t></w:t>
      </w:r>
      <w:r w:rsidRPr="001E330D">
        <w:rPr>
          <w:rFonts w:hint="eastAsia"/>
          <w:lang w:val="en-US"/>
        </w:rPr>
        <w:t>розвитку</w:t>
      </w:r>
      <w:r w:rsidRPr="001E330D">
        <w:rPr>
          <w:lang w:val="en-US"/>
        </w:rPr>
        <w:t></w:t>
      </w:r>
      <w:r w:rsidRPr="001E330D">
        <w:rPr>
          <w:rFonts w:hint="eastAsia"/>
          <w:lang w:val="en-US"/>
        </w:rPr>
        <w:t>Київської</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області</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довідка</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про</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впровадження</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результатів</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дисертаційного</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rFonts w:hint="eastAsia"/>
          <w:lang w:val="en-US"/>
        </w:rPr>
        <w:t>дослідження</w:t>
      </w:r>
      <w:r w:rsidRPr="001E330D">
        <w:rPr>
          <w:lang w:val="en-US"/>
        </w:rPr>
        <w:t></w:t>
      </w:r>
      <w:r w:rsidRPr="001E330D">
        <w:rPr>
          <w:rFonts w:hint="eastAsia"/>
          <w:lang w:val="en-US"/>
        </w:rPr>
        <w:t>від</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rFonts w:hint="eastAsia"/>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Особистий</w:t>
      </w:r>
      <w:r w:rsidRPr="001E330D">
        <w:rPr>
          <w:lang w:val="en-US"/>
        </w:rPr>
        <w:t></w:t>
      </w:r>
      <w:r w:rsidRPr="001E330D">
        <w:rPr>
          <w:rFonts w:hint="eastAsia"/>
          <w:lang w:val="en-US"/>
        </w:rPr>
        <w:t>внесок</w:t>
      </w:r>
      <w:r w:rsidRPr="001E330D">
        <w:rPr>
          <w:lang w:val="en-US"/>
        </w:rPr>
        <w:t></w:t>
      </w:r>
      <w:r w:rsidRPr="001E330D">
        <w:rPr>
          <w:rFonts w:hint="eastAsia"/>
          <w:lang w:val="en-US"/>
        </w:rPr>
        <w:t>здобувача</w:t>
      </w:r>
      <w:r w:rsidRPr="001E330D">
        <w:rPr>
          <w:lang w:val="en-US"/>
        </w:rPr>
        <w:t></w:t>
      </w:r>
    </w:p>
    <w:p w:rsidR="001E330D" w:rsidRPr="001E330D" w:rsidRDefault="001E330D" w:rsidP="001E330D">
      <w:pPr>
        <w:rPr>
          <w:lang w:val="en-US"/>
        </w:rPr>
      </w:pPr>
      <w:r w:rsidRPr="001E330D">
        <w:rPr>
          <w:rFonts w:hint="eastAsia"/>
          <w:lang w:val="en-US"/>
        </w:rPr>
        <w:t>Дисертація</w:t>
      </w:r>
      <w:r w:rsidRPr="001E330D">
        <w:rPr>
          <w:lang w:val="en-US"/>
        </w:rPr>
        <w:t></w:t>
      </w:r>
      <w:r w:rsidRPr="001E330D">
        <w:rPr>
          <w:rFonts w:hint="eastAsia"/>
          <w:lang w:val="en-US"/>
        </w:rPr>
        <w:t>є</w:t>
      </w:r>
      <w:r w:rsidRPr="001E330D">
        <w:rPr>
          <w:lang w:val="en-US"/>
        </w:rPr>
        <w:t></w:t>
      </w:r>
      <w:r w:rsidRPr="001E330D">
        <w:rPr>
          <w:rFonts w:hint="eastAsia"/>
          <w:lang w:val="en-US"/>
        </w:rPr>
        <w:t>самостійною</w:t>
      </w:r>
      <w:r w:rsidRPr="001E330D">
        <w:rPr>
          <w:lang w:val="en-US"/>
        </w:rPr>
        <w:t></w:t>
      </w:r>
      <w:r w:rsidRPr="001E330D">
        <w:rPr>
          <w:rFonts w:hint="eastAsia"/>
          <w:lang w:val="en-US"/>
        </w:rPr>
        <w:t>науковою</w:t>
      </w:r>
      <w:r w:rsidRPr="001E330D">
        <w:rPr>
          <w:lang w:val="en-US"/>
        </w:rPr>
        <w:t></w:t>
      </w:r>
      <w:r w:rsidRPr="001E330D">
        <w:rPr>
          <w:rFonts w:hint="eastAsia"/>
          <w:lang w:val="en-US"/>
        </w:rPr>
        <w:t>роботою</w:t>
      </w:r>
      <w:r w:rsidRPr="001E330D">
        <w:rPr>
          <w:lang w:val="en-US"/>
        </w:rPr>
        <w:t></w:t>
      </w:r>
      <w:r w:rsidRPr="001E330D">
        <w:rPr>
          <w:lang w:val="en-US"/>
        </w:rPr>
        <w:t></w:t>
      </w:r>
      <w:r w:rsidRPr="001E330D">
        <w:rPr>
          <w:rFonts w:hint="eastAsia"/>
          <w:lang w:val="en-US"/>
        </w:rPr>
        <w:t>Наукові</w:t>
      </w:r>
      <w:r w:rsidRPr="001E330D">
        <w:rPr>
          <w:lang w:val="en-US"/>
        </w:rPr>
        <w:t></w:t>
      </w:r>
      <w:r w:rsidRPr="001E330D">
        <w:rPr>
          <w:rFonts w:hint="eastAsia"/>
          <w:lang w:val="en-US"/>
        </w:rPr>
        <w:t>результати</w:t>
      </w:r>
      <w:r w:rsidRPr="001E330D">
        <w:rPr>
          <w:lang w:val="en-US"/>
        </w:rPr>
        <w:t></w:t>
      </w:r>
      <w:r w:rsidRPr="001E330D">
        <w:rPr>
          <w:lang w:val="en-US"/>
        </w:rPr>
        <w:t></w:t>
      </w:r>
      <w:r w:rsidRPr="001E330D">
        <w:rPr>
          <w:rFonts w:hint="eastAsia"/>
          <w:lang w:val="en-US"/>
        </w:rPr>
        <w:t>висновки</w:t>
      </w:r>
      <w:r w:rsidRPr="001E330D">
        <w:rPr>
          <w:lang w:val="en-US"/>
        </w:rPr>
        <w:t></w:t>
      </w:r>
      <w:r w:rsidRPr="001E330D">
        <w:rPr>
          <w:rFonts w:hint="eastAsia"/>
          <w:lang w:val="en-US"/>
        </w:rPr>
        <w:t>та</w:t>
      </w:r>
      <w:r w:rsidRPr="001E330D">
        <w:rPr>
          <w:lang w:val="en-US"/>
        </w:rPr>
        <w:t></w:t>
      </w:r>
      <w:r w:rsidRPr="001E330D">
        <w:rPr>
          <w:rFonts w:hint="eastAsia"/>
          <w:lang w:val="en-US"/>
        </w:rPr>
        <w:t>рекомендації</w:t>
      </w:r>
      <w:r w:rsidRPr="001E330D">
        <w:rPr>
          <w:lang w:val="en-US"/>
        </w:rPr>
        <w:t></w:t>
      </w:r>
      <w:r w:rsidRPr="001E330D">
        <w:rPr>
          <w:rFonts w:hint="eastAsia"/>
          <w:lang w:val="en-US"/>
        </w:rPr>
        <w:t>одержані</w:t>
      </w:r>
      <w:r w:rsidRPr="001E330D">
        <w:rPr>
          <w:lang w:val="en-US"/>
        </w:rPr>
        <w:t></w:t>
      </w:r>
      <w:r w:rsidRPr="001E330D">
        <w:rPr>
          <w:rFonts w:hint="eastAsia"/>
          <w:lang w:val="en-US"/>
        </w:rPr>
        <w:t>автором</w:t>
      </w:r>
      <w:r w:rsidRPr="001E330D">
        <w:rPr>
          <w:lang w:val="en-US"/>
        </w:rPr>
        <w:t></w:t>
      </w:r>
      <w:r w:rsidRPr="001E330D">
        <w:rPr>
          <w:rFonts w:hint="eastAsia"/>
          <w:lang w:val="en-US"/>
        </w:rPr>
        <w:t>особисто</w:t>
      </w:r>
      <w:r w:rsidRPr="001E330D">
        <w:rPr>
          <w:lang w:val="en-US"/>
        </w:rPr>
        <w:t></w:t>
      </w:r>
      <w:r w:rsidRPr="001E330D">
        <w:rPr>
          <w:lang w:val="en-US"/>
        </w:rPr>
        <w:t></w:t>
      </w:r>
      <w:r w:rsidRPr="001E330D">
        <w:rPr>
          <w:rFonts w:hint="eastAsia"/>
          <w:lang w:val="en-US"/>
        </w:rPr>
        <w:t>Вони</w:t>
      </w:r>
      <w:r w:rsidRPr="001E330D">
        <w:rPr>
          <w:lang w:val="en-US"/>
        </w:rPr>
        <w:t></w:t>
      </w:r>
      <w:r w:rsidRPr="001E330D">
        <w:rPr>
          <w:rFonts w:hint="eastAsia"/>
          <w:lang w:val="en-US"/>
        </w:rPr>
        <w:t>відображають</w:t>
      </w:r>
      <w:r w:rsidRPr="001E330D">
        <w:rPr>
          <w:lang w:val="en-US"/>
        </w:rPr>
        <w:t></w:t>
      </w:r>
      <w:r w:rsidRPr="001E330D">
        <w:rPr>
          <w:rFonts w:hint="eastAsia"/>
          <w:lang w:val="en-US"/>
        </w:rPr>
        <w:t>авторський</w:t>
      </w:r>
      <w:r w:rsidRPr="001E330D">
        <w:rPr>
          <w:lang w:val="en-US"/>
        </w:rPr>
        <w:t></w:t>
      </w:r>
      <w:r w:rsidRPr="001E330D">
        <w:rPr>
          <w:rFonts w:hint="eastAsia"/>
          <w:lang w:val="en-US"/>
        </w:rPr>
        <w:t>підхід</w:t>
      </w:r>
      <w:r w:rsidRPr="001E330D">
        <w:rPr>
          <w:lang w:val="en-US"/>
        </w:rPr>
        <w:t></w:t>
      </w:r>
      <w:r w:rsidRPr="001E330D">
        <w:rPr>
          <w:rFonts w:hint="eastAsia"/>
          <w:lang w:val="en-US"/>
        </w:rPr>
        <w:t>до</w:t>
      </w:r>
      <w:r w:rsidRPr="001E330D">
        <w:rPr>
          <w:lang w:val="en-US"/>
        </w:rPr>
        <w:t></w:t>
      </w:r>
      <w:r w:rsidRPr="001E330D">
        <w:rPr>
          <w:rFonts w:hint="eastAsia"/>
          <w:lang w:val="en-US"/>
        </w:rPr>
        <w:t>вирішення</w:t>
      </w:r>
      <w:r w:rsidRPr="001E330D">
        <w:rPr>
          <w:lang w:val="en-US"/>
        </w:rPr>
        <w:t></w:t>
      </w:r>
      <w:r w:rsidRPr="001E330D">
        <w:rPr>
          <w:rFonts w:hint="eastAsia"/>
          <w:lang w:val="en-US"/>
        </w:rPr>
        <w:t>проблеми</w:t>
      </w:r>
      <w:r w:rsidRPr="001E330D">
        <w:rPr>
          <w:lang w:val="en-US"/>
        </w:rPr>
        <w:t></w:t>
      </w:r>
      <w:r w:rsidRPr="001E330D">
        <w:rPr>
          <w:rFonts w:hint="eastAsia"/>
          <w:lang w:val="en-US"/>
        </w:rPr>
        <w:t>удосконалення</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r w:rsidRPr="001E330D">
        <w:rPr>
          <w:lang w:val="en-US"/>
        </w:rPr>
        <w:t></w:t>
      </w:r>
      <w:r w:rsidRPr="001E330D">
        <w:rPr>
          <w:rFonts w:hint="eastAsia"/>
          <w:lang w:val="en-US"/>
        </w:rPr>
        <w:t>Особистий</w:t>
      </w:r>
      <w:r w:rsidRPr="001E330D">
        <w:rPr>
          <w:lang w:val="en-US"/>
        </w:rPr>
        <w:t></w:t>
      </w:r>
      <w:r w:rsidRPr="001E330D">
        <w:rPr>
          <w:rFonts w:hint="eastAsia"/>
          <w:lang w:val="en-US"/>
        </w:rPr>
        <w:t>внесок</w:t>
      </w:r>
      <w:r w:rsidRPr="001E330D">
        <w:rPr>
          <w:lang w:val="en-US"/>
        </w:rPr>
        <w:t></w:t>
      </w:r>
      <w:r w:rsidRPr="001E330D">
        <w:rPr>
          <w:rFonts w:hint="eastAsia"/>
          <w:lang w:val="en-US"/>
        </w:rPr>
        <w:t>здобувача</w:t>
      </w:r>
      <w:r w:rsidRPr="001E330D">
        <w:rPr>
          <w:lang w:val="en-US"/>
        </w:rPr>
        <w:t></w:t>
      </w:r>
      <w:r w:rsidRPr="001E330D">
        <w:rPr>
          <w:rFonts w:hint="eastAsia"/>
          <w:lang w:val="en-US"/>
        </w:rPr>
        <w:t>у</w:t>
      </w:r>
      <w:r w:rsidRPr="001E330D">
        <w:rPr>
          <w:lang w:val="en-US"/>
        </w:rPr>
        <w:t></w:t>
      </w:r>
      <w:r w:rsidRPr="001E330D">
        <w:rPr>
          <w:rFonts w:hint="eastAsia"/>
          <w:lang w:val="en-US"/>
        </w:rPr>
        <w:t>наукових</w:t>
      </w:r>
      <w:r w:rsidRPr="001E330D">
        <w:rPr>
          <w:lang w:val="en-US"/>
        </w:rPr>
        <w:t></w:t>
      </w:r>
      <w:r w:rsidRPr="001E330D">
        <w:rPr>
          <w:rFonts w:hint="eastAsia"/>
          <w:lang w:val="en-US"/>
        </w:rPr>
        <w:t>працях</w:t>
      </w:r>
      <w:r w:rsidRPr="001E330D">
        <w:rPr>
          <w:lang w:val="en-US"/>
        </w:rPr>
        <w:t></w:t>
      </w:r>
      <w:r w:rsidRPr="001E330D">
        <w:rPr>
          <w:lang w:val="en-US"/>
        </w:rPr>
        <w:t></w:t>
      </w:r>
      <w:r w:rsidRPr="001E330D">
        <w:rPr>
          <w:rFonts w:hint="eastAsia"/>
          <w:lang w:val="en-US"/>
        </w:rPr>
        <w:t>опублікованих</w:t>
      </w:r>
      <w:r w:rsidRPr="001E330D">
        <w:rPr>
          <w:lang w:val="en-US"/>
        </w:rPr>
        <w:t></w:t>
      </w:r>
      <w:r w:rsidRPr="001E330D">
        <w:rPr>
          <w:rFonts w:hint="eastAsia"/>
          <w:lang w:val="en-US"/>
        </w:rPr>
        <w:t>у</w:t>
      </w:r>
      <w:r w:rsidRPr="001E330D">
        <w:rPr>
          <w:lang w:val="en-US"/>
        </w:rPr>
        <w:t></w:t>
      </w:r>
      <w:r w:rsidRPr="001E330D">
        <w:rPr>
          <w:rFonts w:hint="eastAsia"/>
          <w:lang w:val="en-US"/>
        </w:rPr>
        <w:t>співавторстві</w:t>
      </w:r>
      <w:r w:rsidRPr="001E330D">
        <w:rPr>
          <w:lang w:val="en-US"/>
        </w:rPr>
        <w:t></w:t>
      </w:r>
      <w:r w:rsidRPr="001E330D">
        <w:rPr>
          <w:lang w:val="en-US"/>
        </w:rPr>
        <w:t></w:t>
      </w:r>
      <w:r w:rsidRPr="001E330D">
        <w:rPr>
          <w:rFonts w:hint="eastAsia"/>
          <w:lang w:val="en-US"/>
        </w:rPr>
        <w:t>наведено</w:t>
      </w:r>
      <w:r w:rsidRPr="001E330D">
        <w:rPr>
          <w:lang w:val="en-US"/>
        </w:rPr>
        <w:t></w:t>
      </w:r>
      <w:r w:rsidRPr="001E330D">
        <w:rPr>
          <w:rFonts w:hint="eastAsia"/>
          <w:lang w:val="en-US"/>
        </w:rPr>
        <w:t>у</w:t>
      </w:r>
      <w:r w:rsidRPr="001E330D">
        <w:rPr>
          <w:lang w:val="en-US"/>
        </w:rPr>
        <w:t></w:t>
      </w:r>
      <w:r w:rsidRPr="001E330D">
        <w:rPr>
          <w:rFonts w:hint="eastAsia"/>
          <w:lang w:val="en-US"/>
        </w:rPr>
        <w:t>списку</w:t>
      </w:r>
      <w:r w:rsidRPr="001E330D">
        <w:rPr>
          <w:lang w:val="en-US"/>
        </w:rPr>
        <w:t></w:t>
      </w:r>
      <w:r w:rsidRPr="001E330D">
        <w:rPr>
          <w:rFonts w:hint="eastAsia"/>
          <w:lang w:val="en-US"/>
        </w:rPr>
        <w:t>публікацій</w:t>
      </w:r>
      <w:r w:rsidRPr="001E330D">
        <w:rPr>
          <w:lang w:val="en-US"/>
        </w:rPr>
        <w:t></w:t>
      </w:r>
    </w:p>
    <w:p w:rsidR="001E330D" w:rsidRPr="001E330D" w:rsidRDefault="001E330D" w:rsidP="001E330D">
      <w:pPr>
        <w:rPr>
          <w:lang w:val="en-US"/>
        </w:rPr>
      </w:pPr>
      <w:r w:rsidRPr="001E330D">
        <w:rPr>
          <w:rFonts w:hint="eastAsia"/>
          <w:lang w:val="en-US"/>
        </w:rPr>
        <w:t>Апробація</w:t>
      </w:r>
      <w:r w:rsidRPr="001E330D">
        <w:rPr>
          <w:lang w:val="en-US"/>
        </w:rPr>
        <w:t></w:t>
      </w:r>
      <w:r w:rsidRPr="001E330D">
        <w:rPr>
          <w:rFonts w:hint="eastAsia"/>
          <w:lang w:val="en-US"/>
        </w:rPr>
        <w:t>результатів</w:t>
      </w:r>
      <w:r w:rsidRPr="001E330D">
        <w:rPr>
          <w:lang w:val="en-US"/>
        </w:rPr>
        <w:t></w:t>
      </w:r>
      <w:r w:rsidRPr="001E330D">
        <w:rPr>
          <w:rFonts w:hint="eastAsia"/>
          <w:lang w:val="en-US"/>
        </w:rPr>
        <w:t>дослідження</w:t>
      </w:r>
      <w:r w:rsidRPr="001E330D">
        <w:rPr>
          <w:lang w:val="en-US"/>
        </w:rPr>
        <w:t></w:t>
      </w:r>
    </w:p>
    <w:p w:rsidR="001E330D" w:rsidRPr="001E330D" w:rsidRDefault="001E330D" w:rsidP="001E330D">
      <w:pPr>
        <w:rPr>
          <w:lang w:val="en-US"/>
        </w:rPr>
      </w:pPr>
      <w:r w:rsidRPr="001E330D">
        <w:rPr>
          <w:rFonts w:hint="eastAsia"/>
          <w:lang w:val="en-US"/>
        </w:rPr>
        <w:t>Найважливіші</w:t>
      </w:r>
      <w:r w:rsidRPr="001E330D">
        <w:rPr>
          <w:lang w:val="en-US"/>
        </w:rPr>
        <w:t></w:t>
      </w:r>
      <w:r w:rsidRPr="001E330D">
        <w:rPr>
          <w:rFonts w:hint="eastAsia"/>
          <w:lang w:val="en-US"/>
        </w:rPr>
        <w:t>положення</w:t>
      </w:r>
      <w:r w:rsidRPr="001E330D">
        <w:rPr>
          <w:lang w:val="en-US"/>
        </w:rPr>
        <w:t></w:t>
      </w:r>
      <w:r w:rsidRPr="001E330D">
        <w:rPr>
          <w:rFonts w:hint="eastAsia"/>
          <w:lang w:val="en-US"/>
        </w:rPr>
        <w:t>та</w:t>
      </w:r>
      <w:r w:rsidRPr="001E330D">
        <w:rPr>
          <w:lang w:val="en-US"/>
        </w:rPr>
        <w:t></w:t>
      </w:r>
      <w:r w:rsidRPr="001E330D">
        <w:rPr>
          <w:rFonts w:hint="eastAsia"/>
          <w:lang w:val="en-US"/>
        </w:rPr>
        <w:t>результати</w:t>
      </w:r>
      <w:r w:rsidRPr="001E330D">
        <w:rPr>
          <w:lang w:val="en-US"/>
        </w:rPr>
        <w:t></w:t>
      </w:r>
      <w:r w:rsidRPr="001E330D">
        <w:rPr>
          <w:rFonts w:hint="eastAsia"/>
          <w:lang w:val="en-US"/>
        </w:rPr>
        <w:t>дисертаційного</w:t>
      </w:r>
      <w:r w:rsidRPr="001E330D">
        <w:rPr>
          <w:lang w:val="en-US"/>
        </w:rPr>
        <w:t></w:t>
      </w:r>
      <w:r w:rsidRPr="001E330D">
        <w:rPr>
          <w:rFonts w:hint="eastAsia"/>
          <w:lang w:val="en-US"/>
        </w:rPr>
        <w:t>дослідження</w:t>
      </w:r>
      <w:r w:rsidRPr="001E330D">
        <w:rPr>
          <w:lang w:val="en-US"/>
        </w:rPr>
        <w:t></w:t>
      </w:r>
      <w:r w:rsidRPr="001E330D">
        <w:rPr>
          <w:rFonts w:hint="eastAsia"/>
          <w:lang w:val="en-US"/>
        </w:rPr>
        <w:t>оприлюднені</w:t>
      </w:r>
      <w:r w:rsidRPr="001E330D">
        <w:rPr>
          <w:lang w:val="en-US"/>
        </w:rPr>
        <w:t></w:t>
      </w:r>
      <w:r w:rsidRPr="001E330D">
        <w:rPr>
          <w:rFonts w:hint="eastAsia"/>
          <w:lang w:val="en-US"/>
        </w:rPr>
        <w:t>на</w:t>
      </w:r>
      <w:r w:rsidRPr="001E330D">
        <w:rPr>
          <w:lang w:val="en-US"/>
        </w:rPr>
        <w:t></w:t>
      </w:r>
      <w:r w:rsidRPr="001E330D">
        <w:rPr>
          <w:rFonts w:hint="eastAsia"/>
          <w:lang w:val="en-US"/>
        </w:rPr>
        <w:t>міжнародних</w:t>
      </w:r>
      <w:r w:rsidRPr="001E330D">
        <w:rPr>
          <w:lang w:val="en-US"/>
        </w:rPr>
        <w:t></w:t>
      </w:r>
      <w:r w:rsidRPr="001E330D">
        <w:rPr>
          <w:rFonts w:hint="eastAsia"/>
          <w:lang w:val="en-US"/>
        </w:rPr>
        <w:t>та</w:t>
      </w:r>
      <w:r w:rsidRPr="001E330D">
        <w:rPr>
          <w:lang w:val="en-US"/>
        </w:rPr>
        <w:t></w:t>
      </w:r>
      <w:r w:rsidRPr="001E330D">
        <w:rPr>
          <w:rFonts w:hint="eastAsia"/>
          <w:lang w:val="en-US"/>
        </w:rPr>
        <w:t>всеукраїнських</w:t>
      </w:r>
      <w:r w:rsidRPr="001E330D">
        <w:rPr>
          <w:lang w:val="en-US"/>
        </w:rPr>
        <w:t></w:t>
      </w:r>
      <w:r w:rsidRPr="001E330D">
        <w:rPr>
          <w:lang w:val="en-US"/>
        </w:rPr>
        <w:t></w:t>
      </w:r>
      <w:r w:rsidRPr="001E330D">
        <w:rPr>
          <w:rFonts w:hint="eastAsia"/>
          <w:lang w:val="en-US"/>
        </w:rPr>
        <w:t>у</w:t>
      </w:r>
      <w:r w:rsidRPr="001E330D">
        <w:rPr>
          <w:lang w:val="en-US"/>
        </w:rPr>
        <w:t></w:t>
      </w:r>
      <w:r w:rsidRPr="001E330D">
        <w:rPr>
          <w:rFonts w:hint="eastAsia"/>
          <w:lang w:val="en-US"/>
        </w:rPr>
        <w:t>тому</w:t>
      </w:r>
      <w:r w:rsidRPr="001E330D">
        <w:rPr>
          <w:lang w:val="en-US"/>
        </w:rPr>
        <w:t></w:t>
      </w:r>
      <w:r w:rsidRPr="001E330D">
        <w:rPr>
          <w:rFonts w:hint="eastAsia"/>
          <w:lang w:val="en-US"/>
        </w:rPr>
        <w:t>числі</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r w:rsidRPr="001E330D">
        <w:rPr>
          <w:lang w:val="en-US"/>
        </w:rPr>
        <w:t></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практичних</w:t>
      </w:r>
      <w:r w:rsidRPr="001E330D">
        <w:rPr>
          <w:lang w:val="en-US"/>
        </w:rPr>
        <w:t></w:t>
      </w:r>
      <w:r w:rsidRPr="001E330D">
        <w:rPr>
          <w:rFonts w:hint="eastAsia"/>
          <w:lang w:val="en-US"/>
        </w:rPr>
        <w:t>конференціях</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міжнародна</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lang w:val="en-US"/>
        </w:rPr>
        <w:t></w:t>
      </w:r>
      <w:r w:rsidRPr="001E330D">
        <w:rPr>
          <w:rFonts w:hint="eastAsia"/>
          <w:lang w:val="en-US"/>
        </w:rPr>
        <w:t>Проблемні</w:t>
      </w:r>
      <w:r w:rsidRPr="001E330D">
        <w:rPr>
          <w:lang w:val="en-US"/>
        </w:rPr>
        <w:t></w:t>
      </w:r>
      <w:r w:rsidRPr="001E330D">
        <w:rPr>
          <w:rFonts w:hint="eastAsia"/>
          <w:lang w:val="en-US"/>
        </w:rPr>
        <w:t>питання</w:t>
      </w:r>
      <w:r w:rsidRPr="001E330D">
        <w:rPr>
          <w:lang w:val="en-US"/>
        </w:rPr>
        <w:t></w:t>
      </w:r>
      <w:r w:rsidRPr="001E330D">
        <w:rPr>
          <w:rFonts w:hint="eastAsia"/>
          <w:lang w:val="en-US"/>
        </w:rPr>
        <w:t>впровадження</w:t>
      </w:r>
      <w:r w:rsidRPr="001E330D">
        <w:rPr>
          <w:lang w:val="en-US"/>
        </w:rPr>
        <w:t></w:t>
      </w:r>
      <w:r w:rsidRPr="001E330D">
        <w:rPr>
          <w:rFonts w:hint="eastAsia"/>
          <w:lang w:val="en-US"/>
        </w:rPr>
        <w:t>медіа</w:t>
      </w:r>
      <w:r w:rsidRPr="001E330D">
        <w:rPr>
          <w:lang w:val="en-US"/>
        </w:rPr>
        <w:t></w:t>
      </w:r>
      <w:r w:rsidRPr="001E330D">
        <w:rPr>
          <w:rFonts w:hint="eastAsia"/>
          <w:lang w:val="en-US"/>
        </w:rPr>
        <w:t>освіти</w:t>
      </w:r>
      <w:r w:rsidRPr="001E330D">
        <w:rPr>
          <w:lang w:val="en-US"/>
        </w:rPr>
        <w:t></w:t>
      </w:r>
      <w:r w:rsidRPr="001E330D">
        <w:rPr>
          <w:rFonts w:hint="eastAsia"/>
          <w:lang w:val="en-US"/>
        </w:rPr>
        <w:t>в</w:t>
      </w:r>
      <w:r w:rsidRPr="001E330D">
        <w:rPr>
          <w:lang w:val="en-US"/>
        </w:rPr>
        <w:t></w:t>
      </w:r>
      <w:r w:rsidRPr="001E330D">
        <w:rPr>
          <w:rFonts w:hint="eastAsia"/>
          <w:lang w:val="en-US"/>
        </w:rPr>
        <w:t>навчально</w:t>
      </w:r>
      <w:r w:rsidRPr="001E330D">
        <w:rPr>
          <w:lang w:val="en-US"/>
        </w:rPr>
        <w:t></w:t>
      </w:r>
      <w:r w:rsidRPr="001E330D">
        <w:rPr>
          <w:rFonts w:hint="eastAsia"/>
          <w:lang w:val="en-US"/>
        </w:rPr>
        <w:t>виховний</w:t>
      </w:r>
      <w:r w:rsidRPr="001E330D">
        <w:rPr>
          <w:lang w:val="en-US"/>
        </w:rPr>
        <w:t></w:t>
      </w:r>
      <w:r w:rsidRPr="001E330D">
        <w:rPr>
          <w:rFonts w:hint="eastAsia"/>
          <w:lang w:val="en-US"/>
        </w:rPr>
        <w:t>процес</w:t>
      </w:r>
      <w:r w:rsidRPr="001E330D">
        <w:rPr>
          <w:lang w:val="en-US"/>
        </w:rPr>
        <w:t></w:t>
      </w:r>
      <w:r w:rsidRPr="001E330D">
        <w:rPr>
          <w:lang w:val="en-US"/>
        </w:rPr>
        <w:t></w:t>
      </w:r>
      <w:r w:rsidRPr="001E330D">
        <w:rPr>
          <w:rFonts w:hint="eastAsia"/>
          <w:lang w:val="en-US"/>
        </w:rPr>
        <w:t>зарубіжний</w:t>
      </w:r>
      <w:r w:rsidRPr="001E330D">
        <w:rPr>
          <w:lang w:val="en-US"/>
        </w:rPr>
        <w:t></w:t>
      </w:r>
      <w:r w:rsidRPr="001E330D">
        <w:rPr>
          <w:rFonts w:hint="eastAsia"/>
          <w:lang w:val="en-US"/>
        </w:rPr>
        <w:t>досвід</w:t>
      </w:r>
      <w:r w:rsidRPr="001E330D">
        <w:rPr>
          <w:lang w:val="en-US"/>
        </w:rPr>
        <w:t></w:t>
      </w:r>
      <w:r w:rsidRPr="001E330D">
        <w:rPr>
          <w:rFonts w:hint="eastAsia"/>
          <w:lang w:val="en-US"/>
        </w:rPr>
        <w:t>та</w:t>
      </w:r>
      <w:r w:rsidRPr="001E330D">
        <w:rPr>
          <w:lang w:val="en-US"/>
        </w:rPr>
        <w:t></w:t>
      </w:r>
      <w:r w:rsidRPr="001E330D">
        <w:rPr>
          <w:rFonts w:hint="eastAsia"/>
          <w:lang w:val="en-US"/>
        </w:rPr>
        <w:t>українські</w:t>
      </w:r>
      <w:r w:rsidRPr="001E330D">
        <w:rPr>
          <w:lang w:val="en-US"/>
        </w:rPr>
        <w:t></w:t>
      </w:r>
      <w:r w:rsidRPr="001E330D">
        <w:rPr>
          <w:rFonts w:hint="eastAsia"/>
          <w:lang w:val="en-US"/>
        </w:rPr>
        <w:t>реалії</w:t>
      </w:r>
      <w:r w:rsidRPr="001E330D">
        <w:rPr>
          <w:lang w:val="en-US"/>
        </w:rPr>
        <w:t></w:t>
      </w:r>
      <w:r w:rsidRPr="001E330D">
        <w:rPr>
          <w:lang w:val="en-US"/>
        </w:rPr>
        <w:t></w:t>
      </w:r>
      <w:r w:rsidRPr="001E330D">
        <w:rPr>
          <w:lang w:val="en-US"/>
        </w:rPr>
        <w:t></w:t>
      </w:r>
      <w:r w:rsidRPr="001E330D">
        <w:rPr>
          <w:rFonts w:hint="eastAsia"/>
          <w:lang w:val="en-US"/>
        </w:rPr>
        <w:t>м</w:t>
      </w:r>
      <w:r w:rsidRPr="001E330D">
        <w:rPr>
          <w:lang w:val="en-US"/>
        </w:rPr>
        <w:t></w:t>
      </w:r>
      <w:r w:rsidRPr="001E330D">
        <w:rPr>
          <w:lang w:val="en-US"/>
        </w:rPr>
        <w:t></w:t>
      </w:r>
      <w:r w:rsidRPr="001E330D">
        <w:rPr>
          <w:rFonts w:hint="eastAsia"/>
          <w:lang w:val="en-US"/>
        </w:rPr>
        <w:t>Хелм</w:t>
      </w:r>
      <w:r w:rsidRPr="001E330D">
        <w:rPr>
          <w:lang w:val="en-US"/>
        </w:rPr>
        <w:t></w:t>
      </w:r>
      <w:r w:rsidRPr="001E330D">
        <w:rPr>
          <w:lang w:val="en-US"/>
        </w:rPr>
        <w:t></w:t>
      </w:r>
      <w:r w:rsidRPr="001E330D">
        <w:rPr>
          <w:rFonts w:hint="eastAsia"/>
          <w:lang w:val="en-US"/>
        </w:rPr>
        <w:t>Польща</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щорічна</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r w:rsidRPr="001E330D">
        <w:rPr>
          <w:lang w:val="en-US"/>
        </w:rPr>
        <w:t></w:t>
      </w:r>
      <w:r w:rsidRPr="001E330D">
        <w:rPr>
          <w:rFonts w:hint="eastAsia"/>
          <w:lang w:val="en-US"/>
        </w:rPr>
        <w:t>“Дні</w:t>
      </w:r>
      <w:r w:rsidRPr="001E330D">
        <w:rPr>
          <w:lang w:val="en-US"/>
        </w:rPr>
        <w:t></w:t>
      </w:r>
      <w:r w:rsidRPr="001E330D">
        <w:rPr>
          <w:rFonts w:hint="eastAsia"/>
          <w:lang w:val="en-US"/>
        </w:rPr>
        <w:t>інформаційного</w:t>
      </w:r>
      <w:r w:rsidRPr="001E330D">
        <w:rPr>
          <w:lang w:val="en-US"/>
        </w:rPr>
        <w:t></w:t>
      </w:r>
      <w:r w:rsidRPr="001E330D">
        <w:rPr>
          <w:rFonts w:hint="eastAsia"/>
          <w:lang w:val="en-US"/>
        </w:rPr>
        <w:t>суспільства</w:t>
      </w:r>
      <w:r w:rsidRPr="001E330D">
        <w:rPr>
          <w:lang w:val="en-US"/>
        </w:rPr>
        <w:t></w:t>
      </w:r>
      <w:r w:rsidRPr="001E330D">
        <w:rPr>
          <w:rFonts w:hint="eastAsia"/>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w:t>
      </w:r>
      <w:r w:rsidRPr="001E330D">
        <w:rPr>
          <w:lang w:val="en-US"/>
        </w:rPr>
        <w:t></w:t>
      </w:r>
      <w:r w:rsidRPr="001E330D">
        <w:rPr>
          <w:lang w:val="en-US"/>
        </w:rPr>
        <w:t></w:t>
      </w:r>
      <w:r w:rsidRPr="001E330D">
        <w:rPr>
          <w:rFonts w:hint="eastAsia"/>
          <w:lang w:val="en-US"/>
        </w:rPr>
        <w:t>Київ</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щорічна</w:t>
      </w:r>
      <w:r w:rsidRPr="001E330D">
        <w:rPr>
          <w:lang w:val="en-US"/>
        </w:rPr>
        <w:t></w:t>
      </w:r>
      <w:r w:rsidRPr="001E330D">
        <w:rPr>
          <w:rFonts w:hint="eastAsia"/>
          <w:lang w:val="en-US"/>
        </w:rPr>
        <w:t>Всеукраїнська</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r w:rsidRPr="001E330D">
        <w:rPr>
          <w:lang w:val="en-US"/>
        </w:rPr>
        <w:t></w:t>
      </w:r>
      <w:r w:rsidRPr="001E330D">
        <w:rPr>
          <w:lang w:val="en-US"/>
        </w:rPr>
        <w:t></w:t>
      </w:r>
      <w:r w:rsidRPr="001E330D">
        <w:rPr>
          <w:rFonts w:hint="eastAsia"/>
          <w:lang w:val="en-US"/>
        </w:rPr>
        <w:t>Інституційне</w:t>
      </w:r>
      <w:r w:rsidRPr="001E330D">
        <w:rPr>
          <w:lang w:val="en-US"/>
        </w:rPr>
        <w:t></w:t>
      </w:r>
      <w:r w:rsidRPr="001E330D">
        <w:rPr>
          <w:rFonts w:hint="eastAsia"/>
          <w:lang w:val="en-US"/>
        </w:rPr>
        <w:t>забезпечення</w:t>
      </w:r>
      <w:r w:rsidRPr="001E330D">
        <w:rPr>
          <w:lang w:val="en-US"/>
        </w:rPr>
        <w:t></w:t>
      </w:r>
      <w:r w:rsidRPr="001E330D">
        <w:rPr>
          <w:rFonts w:hint="eastAsia"/>
          <w:lang w:val="en-US"/>
        </w:rPr>
        <w:t>кадрової</w:t>
      </w:r>
      <w:r w:rsidRPr="001E330D">
        <w:rPr>
          <w:lang w:val="en-US"/>
        </w:rPr>
        <w:t></w:t>
      </w:r>
      <w:r w:rsidRPr="001E330D">
        <w:rPr>
          <w:rFonts w:hint="eastAsia"/>
          <w:lang w:val="en-US"/>
        </w:rPr>
        <w:t>політики</w:t>
      </w:r>
      <w:r w:rsidRPr="001E330D">
        <w:rPr>
          <w:lang w:val="en-US"/>
        </w:rPr>
        <w:t></w:t>
      </w:r>
      <w:r w:rsidRPr="001E330D">
        <w:rPr>
          <w:rFonts w:hint="eastAsia"/>
          <w:lang w:val="en-US"/>
        </w:rPr>
        <w:t>у</w:t>
      </w:r>
      <w:r w:rsidRPr="001E330D">
        <w:rPr>
          <w:lang w:val="en-US"/>
        </w:rPr>
        <w:t></w:t>
      </w:r>
      <w:r w:rsidRPr="001E330D">
        <w:rPr>
          <w:rFonts w:hint="eastAsia"/>
          <w:lang w:val="en-US"/>
        </w:rPr>
        <w:t>державному</w:t>
      </w:r>
      <w:r w:rsidRPr="001E330D">
        <w:rPr>
          <w:lang w:val="en-US"/>
        </w:rPr>
        <w:t></w:t>
      </w:r>
      <w:r w:rsidRPr="001E330D">
        <w:rPr>
          <w:rFonts w:hint="eastAsia"/>
          <w:lang w:val="en-US"/>
        </w:rPr>
        <w:t>управлінні</w:t>
      </w:r>
      <w:r w:rsidRPr="001E330D">
        <w:rPr>
          <w:lang w:val="en-US"/>
        </w:rPr>
        <w:t></w:t>
      </w:r>
      <w:r w:rsidRPr="001E330D">
        <w:rPr>
          <w:lang w:val="en-US"/>
        </w:rPr>
        <w:t></w:t>
      </w:r>
      <w:r w:rsidRPr="001E330D">
        <w:rPr>
          <w:rFonts w:hint="eastAsia"/>
          <w:lang w:val="en-US"/>
        </w:rPr>
        <w:t>становлення</w:t>
      </w:r>
      <w:r w:rsidRPr="001E330D">
        <w:rPr>
          <w:lang w:val="en-US"/>
        </w:rPr>
        <w:t></w:t>
      </w:r>
      <w:r w:rsidRPr="001E330D">
        <w:rPr>
          <w:rFonts w:hint="eastAsia"/>
          <w:lang w:val="en-US"/>
        </w:rPr>
        <w:t>та</w:t>
      </w:r>
      <w:r w:rsidRPr="001E330D">
        <w:rPr>
          <w:lang w:val="en-US"/>
        </w:rPr>
        <w:t></w:t>
      </w:r>
      <w:r w:rsidRPr="001E330D">
        <w:rPr>
          <w:rFonts w:hint="eastAsia"/>
          <w:lang w:val="en-US"/>
        </w:rPr>
        <w:t>розвиток</w:t>
      </w:r>
      <w:r w:rsidRPr="001E330D">
        <w:rPr>
          <w:lang w:val="en-US"/>
        </w:rPr>
        <w:t></w:t>
      </w:r>
      <w:r w:rsidRPr="001E330D">
        <w:rPr>
          <w:lang w:val="en-US"/>
        </w:rPr>
        <w:t></w:t>
      </w:r>
      <w:r w:rsidRPr="001E330D">
        <w:rPr>
          <w:lang w:val="en-US"/>
        </w:rPr>
        <w:t></w:t>
      </w:r>
      <w:r w:rsidRPr="001E330D">
        <w:rPr>
          <w:rFonts w:hint="eastAsia"/>
          <w:lang w:val="en-US"/>
        </w:rPr>
        <w:t>Київ</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щорічна</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r w:rsidRPr="001E330D">
        <w:rPr>
          <w:lang w:val="en-US"/>
        </w:rPr>
        <w:t></w:t>
      </w:r>
      <w:r w:rsidRPr="001E330D">
        <w:rPr>
          <w:lang w:val="en-US"/>
        </w:rPr>
        <w:t></w:t>
      </w:r>
      <w:r w:rsidRPr="001E330D">
        <w:rPr>
          <w:rFonts w:hint="eastAsia"/>
          <w:lang w:val="en-US"/>
        </w:rPr>
        <w:t>Європейські</w:t>
      </w:r>
      <w:r w:rsidRPr="001E330D">
        <w:rPr>
          <w:lang w:val="en-US"/>
        </w:rPr>
        <w:t></w:t>
      </w:r>
      <w:r w:rsidRPr="001E330D">
        <w:rPr>
          <w:rFonts w:hint="eastAsia"/>
          <w:lang w:val="en-US"/>
        </w:rPr>
        <w:t>принципи</w:t>
      </w:r>
      <w:r w:rsidRPr="001E330D">
        <w:rPr>
          <w:lang w:val="en-US"/>
        </w:rPr>
        <w:t></w:t>
      </w:r>
      <w:r w:rsidRPr="001E330D">
        <w:rPr>
          <w:rFonts w:hint="eastAsia"/>
          <w:lang w:val="en-US"/>
        </w:rPr>
        <w:t>і</w:t>
      </w:r>
      <w:r w:rsidRPr="001E330D">
        <w:rPr>
          <w:lang w:val="en-US"/>
        </w:rPr>
        <w:t></w:t>
      </w:r>
      <w:r w:rsidRPr="001E330D">
        <w:rPr>
          <w:rFonts w:hint="eastAsia"/>
          <w:lang w:val="en-US"/>
        </w:rPr>
        <w:t>стандарти</w:t>
      </w:r>
      <w:r w:rsidRPr="001E330D">
        <w:rPr>
          <w:lang w:val="en-US"/>
        </w:rPr>
        <w:t></w:t>
      </w:r>
      <w:r w:rsidRPr="001E330D">
        <w:rPr>
          <w:rFonts w:hint="eastAsia"/>
          <w:lang w:val="en-US"/>
        </w:rPr>
        <w:t>підготовки</w:t>
      </w:r>
      <w:r w:rsidRPr="001E330D">
        <w:rPr>
          <w:lang w:val="en-US"/>
        </w:rPr>
        <w:t></w:t>
      </w:r>
      <w:r w:rsidRPr="001E330D">
        <w:rPr>
          <w:rFonts w:hint="eastAsia"/>
          <w:lang w:val="en-US"/>
        </w:rPr>
        <w:t>публічних</w:t>
      </w:r>
      <w:r w:rsidRPr="001E330D">
        <w:rPr>
          <w:lang w:val="en-US"/>
        </w:rPr>
        <w:t></w:t>
      </w:r>
      <w:r w:rsidRPr="001E330D">
        <w:rPr>
          <w:rFonts w:hint="eastAsia"/>
          <w:lang w:val="en-US"/>
        </w:rPr>
        <w:t>управлінців</w:t>
      </w:r>
      <w:r w:rsidRPr="001E330D">
        <w:rPr>
          <w:lang w:val="en-US"/>
        </w:rPr>
        <w:t></w:t>
      </w:r>
      <w:r w:rsidRPr="001E330D">
        <w:rPr>
          <w:lang w:val="en-US"/>
        </w:rPr>
        <w:t></w:t>
      </w:r>
      <w:r w:rsidRPr="001E330D">
        <w:rPr>
          <w:rFonts w:hint="eastAsia"/>
          <w:lang w:val="en-US"/>
        </w:rPr>
        <w:t>орієнтири</w:t>
      </w:r>
      <w:r w:rsidRPr="001E330D">
        <w:rPr>
          <w:lang w:val="en-US"/>
        </w:rPr>
        <w:t></w:t>
      </w:r>
      <w:r w:rsidRPr="001E330D">
        <w:rPr>
          <w:rFonts w:hint="eastAsia"/>
          <w:lang w:val="en-US"/>
        </w:rPr>
        <w:t>для</w:t>
      </w:r>
      <w:r w:rsidRPr="001E330D">
        <w:rPr>
          <w:lang w:val="en-US"/>
        </w:rPr>
        <w:t></w:t>
      </w:r>
      <w:r w:rsidRPr="001E330D">
        <w:rPr>
          <w:rFonts w:hint="eastAsia"/>
          <w:lang w:val="en-US"/>
        </w:rPr>
        <w:t>України</w:t>
      </w:r>
      <w:r w:rsidRPr="001E330D">
        <w:rPr>
          <w:lang w:val="en-US"/>
        </w:rPr>
        <w:t></w:t>
      </w:r>
      <w:r w:rsidRPr="001E330D">
        <w:rPr>
          <w:lang w:val="en-US"/>
        </w:rPr>
        <w:t></w:t>
      </w:r>
      <w:r w:rsidRPr="001E330D">
        <w:rPr>
          <w:lang w:val="en-US"/>
        </w:rPr>
        <w:t></w:t>
      </w:r>
      <w:r w:rsidRPr="001E330D">
        <w:rPr>
          <w:rFonts w:hint="eastAsia"/>
          <w:lang w:val="en-US"/>
        </w:rPr>
        <w:t>Київ</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міжнародна</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lang w:val="en-US"/>
        </w:rPr>
        <w:t></w:t>
      </w:r>
      <w:r w:rsidRPr="001E330D">
        <w:rPr>
          <w:rFonts w:hint="eastAsia"/>
          <w:lang w:val="en-US"/>
        </w:rPr>
        <w:t>Інформаційний</w:t>
      </w:r>
      <w:r w:rsidRPr="001E330D">
        <w:rPr>
          <w:lang w:val="en-US"/>
        </w:rPr>
        <w:t></w:t>
      </w:r>
      <w:r w:rsidRPr="001E330D">
        <w:rPr>
          <w:rFonts w:hint="eastAsia"/>
          <w:lang w:val="en-US"/>
        </w:rPr>
        <w:t>простір</w:t>
      </w:r>
      <w:r w:rsidRPr="001E330D">
        <w:rPr>
          <w:lang w:val="en-US"/>
        </w:rPr>
        <w:t></w:t>
      </w:r>
      <w:r w:rsidRPr="001E330D">
        <w:rPr>
          <w:lang w:val="en-US"/>
        </w:rPr>
        <w:t></w:t>
      </w:r>
      <w:r w:rsidRPr="001E330D">
        <w:rPr>
          <w:rFonts w:hint="eastAsia"/>
          <w:lang w:val="en-US"/>
        </w:rPr>
        <w:t>Українські</w:t>
      </w:r>
      <w:r w:rsidRPr="001E330D">
        <w:rPr>
          <w:lang w:val="en-US"/>
        </w:rPr>
        <w:t></w:t>
      </w:r>
      <w:r w:rsidRPr="001E330D">
        <w:rPr>
          <w:rFonts w:hint="eastAsia"/>
          <w:lang w:val="en-US"/>
        </w:rPr>
        <w:t>реалії</w:t>
      </w:r>
      <w:r w:rsidRPr="001E330D">
        <w:rPr>
          <w:lang w:val="en-US"/>
        </w:rPr>
        <w:t></w:t>
      </w:r>
      <w:r w:rsidRPr="001E330D">
        <w:rPr>
          <w:lang w:val="en-US"/>
        </w:rPr>
        <w:t></w:t>
      </w:r>
      <w:r w:rsidRPr="001E330D">
        <w:rPr>
          <w:rFonts w:hint="eastAsia"/>
          <w:lang w:val="en-US"/>
        </w:rPr>
        <w:t>досвід</w:t>
      </w:r>
      <w:r w:rsidRPr="001E330D">
        <w:rPr>
          <w:lang w:val="en-US"/>
        </w:rPr>
        <w:t></w:t>
      </w:r>
      <w:r w:rsidRPr="001E330D">
        <w:rPr>
          <w:rFonts w:hint="eastAsia"/>
          <w:lang w:val="en-US"/>
        </w:rPr>
        <w:t>трансформацій</w:t>
      </w:r>
      <w:r w:rsidRPr="001E330D">
        <w:rPr>
          <w:lang w:val="en-US"/>
        </w:rPr>
        <w:t></w:t>
      </w:r>
      <w:r w:rsidRPr="001E330D">
        <w:rPr>
          <w:lang w:val="en-US"/>
        </w:rPr>
        <w:t></w:t>
      </w:r>
      <w:r w:rsidRPr="001E330D">
        <w:rPr>
          <w:lang w:val="en-US"/>
        </w:rPr>
        <w:t></w:t>
      </w:r>
      <w:r w:rsidRPr="001E330D">
        <w:rPr>
          <w:rFonts w:hint="eastAsia"/>
          <w:lang w:val="en-US"/>
        </w:rPr>
        <w:t>м</w:t>
      </w:r>
      <w:r w:rsidRPr="001E330D">
        <w:rPr>
          <w:lang w:val="en-US"/>
        </w:rPr>
        <w:t></w:t>
      </w:r>
      <w:r w:rsidRPr="001E330D">
        <w:rPr>
          <w:lang w:val="en-US"/>
        </w:rPr>
        <w:t></w:t>
      </w:r>
      <w:r w:rsidRPr="001E330D">
        <w:rPr>
          <w:rFonts w:hint="eastAsia"/>
          <w:lang w:val="en-US"/>
        </w:rPr>
        <w:t>Хелм</w:t>
      </w:r>
      <w:r w:rsidRPr="001E330D">
        <w:rPr>
          <w:lang w:val="en-US"/>
        </w:rPr>
        <w:t></w:t>
      </w:r>
      <w:r w:rsidRPr="001E330D">
        <w:rPr>
          <w:lang w:val="en-US"/>
        </w:rPr>
        <w:t></w:t>
      </w:r>
      <w:r w:rsidRPr="001E330D">
        <w:rPr>
          <w:rFonts w:hint="eastAsia"/>
          <w:lang w:val="en-US"/>
        </w:rPr>
        <w:t>Польща</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Всеукраїнська</w:t>
      </w:r>
      <w:r w:rsidRPr="001E330D">
        <w:rPr>
          <w:lang w:val="en-US"/>
        </w:rPr>
        <w:t></w:t>
      </w:r>
      <w:r w:rsidRPr="001E330D">
        <w:rPr>
          <w:rFonts w:hint="eastAsia"/>
          <w:lang w:val="en-US"/>
        </w:rPr>
        <w:t>науково</w:t>
      </w:r>
      <w:r w:rsidRPr="001E330D">
        <w:rPr>
          <w:lang w:val="en-US"/>
        </w:rPr>
        <w:t></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r w:rsidRPr="001E330D">
        <w:rPr>
          <w:lang w:val="en-US"/>
        </w:rPr>
        <w:t></w:t>
      </w:r>
      <w:r w:rsidRPr="001E330D">
        <w:rPr>
          <w:lang w:val="en-US"/>
        </w:rPr>
        <w:t></w:t>
      </w:r>
      <w:r w:rsidRPr="001E330D">
        <w:rPr>
          <w:rFonts w:hint="eastAsia"/>
          <w:lang w:val="en-US"/>
        </w:rPr>
        <w:t>Актуальні</w:t>
      </w:r>
      <w:r w:rsidRPr="001E330D">
        <w:rPr>
          <w:lang w:val="en-US"/>
        </w:rPr>
        <w:t></w:t>
      </w:r>
      <w:r w:rsidRPr="001E330D">
        <w:rPr>
          <w:rFonts w:hint="eastAsia"/>
          <w:lang w:val="en-US"/>
        </w:rPr>
        <w:t>питання</w:t>
      </w:r>
      <w:r w:rsidRPr="001E330D">
        <w:rPr>
          <w:lang w:val="en-US"/>
        </w:rPr>
        <w:t></w:t>
      </w:r>
      <w:r w:rsidRPr="001E330D">
        <w:rPr>
          <w:rFonts w:hint="eastAsia"/>
          <w:lang w:val="en-US"/>
        </w:rPr>
        <w:t>формування</w:t>
      </w:r>
      <w:r w:rsidRPr="001E330D">
        <w:rPr>
          <w:lang w:val="en-US"/>
        </w:rPr>
        <w:t></w:t>
      </w:r>
      <w:r w:rsidRPr="001E330D">
        <w:rPr>
          <w:rFonts w:hint="eastAsia"/>
          <w:lang w:val="en-US"/>
        </w:rPr>
        <w:t>та</w:t>
      </w:r>
      <w:r w:rsidRPr="001E330D">
        <w:rPr>
          <w:lang w:val="en-US"/>
        </w:rPr>
        <w:t></w:t>
      </w:r>
      <w:r w:rsidRPr="001E330D">
        <w:rPr>
          <w:rFonts w:hint="eastAsia"/>
          <w:lang w:val="en-US"/>
        </w:rPr>
        <w:t>розвитку</w:t>
      </w:r>
      <w:r w:rsidRPr="001E330D">
        <w:rPr>
          <w:lang w:val="en-US"/>
        </w:rPr>
        <w:t></w:t>
      </w:r>
      <w:r w:rsidRPr="001E330D">
        <w:rPr>
          <w:rFonts w:hint="eastAsia"/>
          <w:lang w:val="en-US"/>
        </w:rPr>
        <w:t>громадянських</w:t>
      </w:r>
      <w:r w:rsidRPr="001E330D">
        <w:rPr>
          <w:lang w:val="en-US"/>
        </w:rPr>
        <w:t></w:t>
      </w:r>
      <w:r w:rsidRPr="001E330D">
        <w:rPr>
          <w:rFonts w:hint="eastAsia"/>
          <w:lang w:val="en-US"/>
        </w:rPr>
        <w:t>компетентностей</w:t>
      </w:r>
      <w:r w:rsidRPr="001E330D">
        <w:rPr>
          <w:lang w:val="en-US"/>
        </w:rPr>
        <w:t></w:t>
      </w:r>
      <w:r w:rsidRPr="001E330D">
        <w:rPr>
          <w:rFonts w:hint="eastAsia"/>
          <w:lang w:val="en-US"/>
        </w:rPr>
        <w:t>в</w:t>
      </w:r>
      <w:r w:rsidRPr="001E330D">
        <w:rPr>
          <w:lang w:val="en-US"/>
        </w:rPr>
        <w:t></w:t>
      </w:r>
      <w:r w:rsidRPr="001E330D">
        <w:rPr>
          <w:rFonts w:hint="eastAsia"/>
          <w:lang w:val="en-US"/>
        </w:rPr>
        <w:t>Україні</w:t>
      </w:r>
      <w:r w:rsidRPr="001E330D">
        <w:rPr>
          <w:lang w:val="en-US"/>
        </w:rPr>
        <w:t></w:t>
      </w:r>
      <w:r w:rsidRPr="001E330D">
        <w:rPr>
          <w:lang w:val="en-US"/>
        </w:rPr>
        <w:t></w:t>
      </w:r>
      <w:r w:rsidRPr="001E330D">
        <w:rPr>
          <w:lang w:val="en-US"/>
        </w:rPr>
        <w:t></w:t>
      </w:r>
      <w:r w:rsidRPr="001E330D">
        <w:rPr>
          <w:rFonts w:hint="eastAsia"/>
          <w:lang w:val="en-US"/>
        </w:rPr>
        <w:t>Київ</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щорічна</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r w:rsidRPr="001E330D">
        <w:rPr>
          <w:lang w:val="en-US"/>
        </w:rPr>
        <w:t></w:t>
      </w:r>
      <w:r w:rsidRPr="001E330D">
        <w:rPr>
          <w:lang w:val="en-US"/>
        </w:rPr>
        <w:t></w:t>
      </w:r>
      <w:r w:rsidRPr="001E330D">
        <w:rPr>
          <w:rFonts w:hint="eastAsia"/>
          <w:lang w:val="en-US"/>
        </w:rPr>
        <w:t>День</w:t>
      </w:r>
      <w:r w:rsidRPr="001E330D">
        <w:rPr>
          <w:lang w:val="en-US"/>
        </w:rPr>
        <w:t></w:t>
      </w:r>
      <w:r w:rsidRPr="001E330D">
        <w:rPr>
          <w:rFonts w:hint="eastAsia"/>
          <w:lang w:val="en-US"/>
        </w:rPr>
        <w:t>інформаційного</w:t>
      </w:r>
      <w:r w:rsidRPr="001E330D">
        <w:rPr>
          <w:lang w:val="en-US"/>
        </w:rPr>
        <w:t></w:t>
      </w:r>
      <w:r w:rsidRPr="001E330D">
        <w:rPr>
          <w:rFonts w:hint="eastAsia"/>
          <w:lang w:val="en-US"/>
        </w:rPr>
        <w:t>суспільства</w:t>
      </w:r>
      <w:r w:rsidRPr="001E330D">
        <w:rPr>
          <w:lang w:val="en-US"/>
        </w:rPr>
        <w:t></w:t>
      </w:r>
      <w:r w:rsidRPr="001E330D">
        <w:rPr>
          <w:rFonts w:hint="eastAsia"/>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Київ</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щорічна</w:t>
      </w:r>
      <w:r w:rsidRPr="001E330D">
        <w:rPr>
          <w:lang w:val="en-US"/>
        </w:rPr>
        <w:t></w:t>
      </w:r>
      <w:r w:rsidRPr="001E330D">
        <w:rPr>
          <w:rFonts w:hint="eastAsia"/>
          <w:lang w:val="en-US"/>
        </w:rPr>
        <w:t>Всеукраїнська</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r w:rsidRPr="001E330D">
        <w:rPr>
          <w:lang w:val="en-US"/>
        </w:rPr>
        <w:t></w:t>
      </w:r>
      <w:r w:rsidRPr="001E330D">
        <w:rPr>
          <w:lang w:val="en-US"/>
        </w:rPr>
        <w:t></w:t>
      </w:r>
      <w:r w:rsidRPr="001E330D">
        <w:rPr>
          <w:rFonts w:hint="eastAsia"/>
          <w:lang w:val="en-US"/>
        </w:rPr>
        <w:t>Державна</w:t>
      </w:r>
      <w:r w:rsidRPr="001E330D">
        <w:rPr>
          <w:lang w:val="en-US"/>
        </w:rPr>
        <w:t></w:t>
      </w:r>
      <w:r w:rsidRPr="001E330D">
        <w:rPr>
          <w:rFonts w:hint="eastAsia"/>
          <w:lang w:val="en-US"/>
        </w:rPr>
        <w:t>служба</w:t>
      </w:r>
      <w:r w:rsidRPr="001E330D">
        <w:rPr>
          <w:lang w:val="en-US"/>
        </w:rPr>
        <w:t></w:t>
      </w:r>
      <w:r w:rsidRPr="001E330D">
        <w:rPr>
          <w:rFonts w:hint="eastAsia"/>
          <w:lang w:val="en-US"/>
        </w:rPr>
        <w:t>та</w:t>
      </w:r>
      <w:r w:rsidRPr="001E330D">
        <w:rPr>
          <w:lang w:val="en-US"/>
        </w:rPr>
        <w:t></w:t>
      </w:r>
      <w:r w:rsidRPr="001E330D">
        <w:rPr>
          <w:rFonts w:hint="eastAsia"/>
          <w:lang w:val="en-US"/>
        </w:rPr>
        <w:t>публічна</w:t>
      </w:r>
      <w:r w:rsidRPr="001E330D">
        <w:rPr>
          <w:lang w:val="en-US"/>
        </w:rPr>
        <w:t></w:t>
      </w:r>
      <w:r w:rsidRPr="001E330D">
        <w:rPr>
          <w:rFonts w:hint="eastAsia"/>
          <w:lang w:val="en-US"/>
        </w:rPr>
        <w:t>політика</w:t>
      </w:r>
      <w:r w:rsidRPr="001E330D">
        <w:rPr>
          <w:lang w:val="en-US"/>
        </w:rPr>
        <w:t></w:t>
      </w:r>
      <w:r w:rsidRPr="001E330D">
        <w:rPr>
          <w:lang w:val="en-US"/>
        </w:rPr>
        <w:t></w:t>
      </w:r>
      <w:r w:rsidRPr="001E330D">
        <w:rPr>
          <w:rFonts w:hint="eastAsia"/>
          <w:lang w:val="en-US"/>
        </w:rPr>
        <w:t>проблеми</w:t>
      </w:r>
      <w:r w:rsidRPr="001E330D">
        <w:rPr>
          <w:lang w:val="en-US"/>
        </w:rPr>
        <w:t></w:t>
      </w:r>
      <w:r w:rsidRPr="001E330D">
        <w:rPr>
          <w:rFonts w:hint="eastAsia"/>
          <w:lang w:val="en-US"/>
        </w:rPr>
        <w:t>і</w:t>
      </w:r>
      <w:r w:rsidRPr="001E330D">
        <w:rPr>
          <w:lang w:val="en-US"/>
        </w:rPr>
        <w:t></w:t>
      </w:r>
      <w:r w:rsidRPr="001E330D">
        <w:rPr>
          <w:rFonts w:hint="eastAsia"/>
          <w:lang w:val="en-US"/>
        </w:rPr>
        <w:t>перспективи</w:t>
      </w:r>
      <w:r w:rsidRPr="001E330D">
        <w:rPr>
          <w:lang w:val="en-US"/>
        </w:rPr>
        <w:t></w:t>
      </w:r>
      <w:r w:rsidRPr="001E330D">
        <w:rPr>
          <w:rFonts w:hint="eastAsia"/>
          <w:lang w:val="en-US"/>
        </w:rPr>
        <w:t>розвитку</w:t>
      </w:r>
      <w:r w:rsidRPr="001E330D">
        <w:rPr>
          <w:lang w:val="en-US"/>
        </w:rPr>
        <w:t></w:t>
      </w:r>
      <w:r w:rsidRPr="001E330D">
        <w:rPr>
          <w:lang w:val="en-US"/>
        </w:rPr>
        <w:t></w:t>
      </w:r>
      <w:r w:rsidRPr="001E330D">
        <w:rPr>
          <w:lang w:val="en-US"/>
        </w:rPr>
        <w:t></w:t>
      </w:r>
      <w:r w:rsidRPr="001E330D">
        <w:rPr>
          <w:rFonts w:hint="eastAsia"/>
          <w:lang w:val="en-US"/>
        </w:rPr>
        <w:t>Київ</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Всеукраїнська</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r w:rsidRPr="001E330D">
        <w:rPr>
          <w:lang w:val="en-US"/>
        </w:rPr>
        <w:t></w:t>
      </w:r>
      <w:r w:rsidRPr="001E330D">
        <w:rPr>
          <w:lang w:val="en-US"/>
        </w:rPr>
        <w:t></w:t>
      </w:r>
      <w:r w:rsidRPr="001E330D">
        <w:rPr>
          <w:rFonts w:hint="eastAsia"/>
          <w:lang w:val="en-US"/>
        </w:rPr>
        <w:t>Реформування</w:t>
      </w:r>
      <w:r w:rsidRPr="001E330D">
        <w:rPr>
          <w:lang w:val="en-US"/>
        </w:rPr>
        <w:t></w:t>
      </w:r>
      <w:r w:rsidRPr="001E330D">
        <w:rPr>
          <w:rFonts w:hint="eastAsia"/>
          <w:lang w:val="en-US"/>
        </w:rPr>
        <w:t>публічного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та</w:t>
      </w:r>
      <w:r w:rsidRPr="001E330D">
        <w:rPr>
          <w:lang w:val="en-US"/>
        </w:rPr>
        <w:t></w:t>
      </w:r>
      <w:r w:rsidRPr="001E330D">
        <w:rPr>
          <w:rFonts w:hint="eastAsia"/>
          <w:lang w:val="en-US"/>
        </w:rPr>
        <w:t>адміністрування</w:t>
      </w:r>
      <w:r w:rsidRPr="001E330D">
        <w:rPr>
          <w:lang w:val="en-US"/>
        </w:rPr>
        <w:t></w:t>
      </w:r>
      <w:r w:rsidRPr="001E330D">
        <w:rPr>
          <w:lang w:val="en-US"/>
        </w:rPr>
        <w:t></w:t>
      </w:r>
      <w:r w:rsidRPr="001E330D">
        <w:rPr>
          <w:rFonts w:hint="eastAsia"/>
          <w:lang w:val="en-US"/>
        </w:rPr>
        <w:t>теорія</w:t>
      </w:r>
      <w:r w:rsidRPr="001E330D">
        <w:rPr>
          <w:lang w:val="en-US"/>
        </w:rPr>
        <w:t></w:t>
      </w:r>
      <w:r w:rsidRPr="001E330D">
        <w:rPr>
          <w:lang w:val="en-US"/>
        </w:rPr>
        <w:t></w:t>
      </w:r>
      <w:r w:rsidRPr="001E330D">
        <w:rPr>
          <w:rFonts w:hint="eastAsia"/>
          <w:lang w:val="en-US"/>
        </w:rPr>
        <w:t>практика</w:t>
      </w:r>
      <w:r w:rsidRPr="001E330D">
        <w:rPr>
          <w:lang w:val="en-US"/>
        </w:rPr>
        <w:t></w:t>
      </w:r>
      <w:r w:rsidRPr="001E330D">
        <w:rPr>
          <w:lang w:val="en-US"/>
        </w:rPr>
        <w:t></w:t>
      </w:r>
      <w:r w:rsidRPr="001E330D">
        <w:rPr>
          <w:rFonts w:hint="eastAsia"/>
          <w:lang w:val="en-US"/>
        </w:rPr>
        <w:t>міжнародний</w:t>
      </w:r>
      <w:r w:rsidRPr="001E330D">
        <w:rPr>
          <w:lang w:val="en-US"/>
        </w:rPr>
        <w:t></w:t>
      </w:r>
      <w:r w:rsidRPr="001E330D">
        <w:rPr>
          <w:rFonts w:hint="eastAsia"/>
          <w:lang w:val="en-US"/>
        </w:rPr>
        <w:t>досвід</w:t>
      </w:r>
      <w:r w:rsidRPr="001E330D">
        <w:rPr>
          <w:lang w:val="en-US"/>
        </w:rPr>
        <w:t></w:t>
      </w:r>
      <w:r w:rsidRPr="001E330D">
        <w:rPr>
          <w:lang w:val="en-US"/>
        </w:rPr>
        <w:t></w:t>
      </w:r>
      <w:r w:rsidRPr="001E330D">
        <w:rPr>
          <w:lang w:val="en-US"/>
        </w:rPr>
        <w:t></w:t>
      </w:r>
      <w:r w:rsidRPr="001E330D">
        <w:rPr>
          <w:rFonts w:hint="eastAsia"/>
          <w:lang w:val="en-US"/>
        </w:rPr>
        <w:t>Одеса</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щорічна</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r w:rsidRPr="001E330D">
        <w:rPr>
          <w:lang w:val="en-US"/>
        </w:rPr>
        <w:t></w:t>
      </w:r>
      <w:r w:rsidRPr="001E330D">
        <w:rPr>
          <w:lang w:val="en-US"/>
        </w:rPr>
        <w:t></w:t>
      </w:r>
      <w:r w:rsidRPr="001E330D">
        <w:rPr>
          <w:rFonts w:hint="eastAsia"/>
          <w:lang w:val="en-US"/>
        </w:rPr>
        <w:t>Розвиток</w:t>
      </w:r>
      <w:r w:rsidRPr="001E330D">
        <w:rPr>
          <w:lang w:val="en-US"/>
        </w:rPr>
        <w:t></w:t>
      </w:r>
      <w:r w:rsidRPr="001E330D">
        <w:rPr>
          <w:rFonts w:hint="eastAsia"/>
          <w:lang w:val="en-US"/>
        </w:rPr>
        <w:t>професійних</w:t>
      </w:r>
      <w:r w:rsidRPr="001E330D">
        <w:rPr>
          <w:lang w:val="en-US"/>
        </w:rPr>
        <w:t></w:t>
      </w:r>
      <w:r w:rsidRPr="001E330D">
        <w:rPr>
          <w:rFonts w:hint="eastAsia"/>
          <w:lang w:val="en-US"/>
        </w:rPr>
        <w:t>компетентностей</w:t>
      </w:r>
      <w:r w:rsidRPr="001E330D">
        <w:rPr>
          <w:lang w:val="en-US"/>
        </w:rPr>
        <w:t></w:t>
      </w:r>
      <w:r w:rsidRPr="001E330D">
        <w:rPr>
          <w:rFonts w:hint="eastAsia"/>
          <w:lang w:val="en-US"/>
        </w:rPr>
        <w:t>державних</w:t>
      </w:r>
      <w:r w:rsidRPr="001E330D">
        <w:rPr>
          <w:lang w:val="en-US"/>
        </w:rPr>
        <w:t></w:t>
      </w:r>
      <w:r w:rsidRPr="001E330D">
        <w:rPr>
          <w:rFonts w:hint="eastAsia"/>
          <w:lang w:val="en-US"/>
        </w:rPr>
        <w:t>службовців</w:t>
      </w:r>
      <w:r w:rsidRPr="001E330D">
        <w:rPr>
          <w:lang w:val="en-US"/>
        </w:rPr>
        <w:t></w:t>
      </w:r>
      <w:r w:rsidRPr="001E330D">
        <w:rPr>
          <w:lang w:val="en-US"/>
        </w:rPr>
        <w:t></w:t>
      </w:r>
      <w:r w:rsidRPr="001E330D">
        <w:rPr>
          <w:rFonts w:hint="eastAsia"/>
          <w:lang w:val="en-US"/>
        </w:rPr>
        <w:t>комунікативний</w:t>
      </w:r>
      <w:r w:rsidRPr="001E330D">
        <w:rPr>
          <w:lang w:val="en-US"/>
        </w:rPr>
        <w:t></w:t>
      </w:r>
      <w:r w:rsidRPr="001E330D">
        <w:rPr>
          <w:rFonts w:hint="eastAsia"/>
          <w:lang w:val="en-US"/>
        </w:rPr>
        <w:t>аспект</w:t>
      </w:r>
      <w:r w:rsidRPr="001E330D">
        <w:rPr>
          <w:lang w:val="en-US"/>
        </w:rPr>
        <w:t></w:t>
      </w:r>
      <w:r w:rsidRPr="001E330D">
        <w:rPr>
          <w:lang w:val="en-US"/>
        </w:rPr>
        <w:t></w:t>
      </w:r>
      <w:r w:rsidRPr="001E330D">
        <w:rPr>
          <w:lang w:val="en-US"/>
        </w:rPr>
        <w:t></w:t>
      </w:r>
      <w:r w:rsidRPr="001E330D">
        <w:rPr>
          <w:rFonts w:hint="eastAsia"/>
          <w:lang w:val="en-US"/>
        </w:rPr>
        <w:t>Київ</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rFonts w:hint="eastAsia"/>
          <w:lang w:val="en-US"/>
        </w:rPr>
        <w:t>молодих</w:t>
      </w:r>
      <w:r w:rsidRPr="001E330D">
        <w:rPr>
          <w:lang w:val="en-US"/>
        </w:rPr>
        <w:t></w:t>
      </w:r>
      <w:r w:rsidRPr="001E330D">
        <w:rPr>
          <w:rFonts w:hint="eastAsia"/>
          <w:lang w:val="en-US"/>
        </w:rPr>
        <w:t>учених</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r w:rsidRPr="001E330D">
        <w:rPr>
          <w:lang w:val="en-US"/>
        </w:rPr>
        <w:t></w:t>
      </w:r>
      <w:r w:rsidRPr="001E330D">
        <w:rPr>
          <w:lang w:val="en-US"/>
        </w:rPr>
        <w:t></w:t>
      </w:r>
      <w:r w:rsidRPr="001E330D">
        <w:rPr>
          <w:rFonts w:hint="eastAsia"/>
          <w:lang w:val="en-US"/>
        </w:rPr>
        <w:t>Публічне</w:t>
      </w:r>
      <w:r w:rsidRPr="001E330D">
        <w:rPr>
          <w:lang w:val="en-US"/>
        </w:rPr>
        <w:t></w:t>
      </w:r>
      <w:r w:rsidRPr="001E330D">
        <w:rPr>
          <w:rFonts w:hint="eastAsia"/>
          <w:lang w:val="en-US"/>
        </w:rPr>
        <w:t>управління</w:t>
      </w:r>
      <w:r w:rsidRPr="001E330D">
        <w:rPr>
          <w:lang w:val="en-US"/>
        </w:rPr>
        <w:t></w:t>
      </w:r>
      <w:r w:rsidRPr="001E330D">
        <w:rPr>
          <w:rFonts w:hint="eastAsia"/>
          <w:lang w:val="en-US"/>
        </w:rPr>
        <w:t>та</w:t>
      </w:r>
      <w:r w:rsidRPr="001E330D">
        <w:rPr>
          <w:lang w:val="en-US"/>
        </w:rPr>
        <w:t></w:t>
      </w:r>
      <w:r w:rsidRPr="001E330D">
        <w:rPr>
          <w:rFonts w:hint="eastAsia"/>
          <w:lang w:val="en-US"/>
        </w:rPr>
        <w:t>адміністрування</w:t>
      </w:r>
      <w:r w:rsidRPr="001E330D">
        <w:rPr>
          <w:lang w:val="en-US"/>
        </w:rPr>
        <w:t></w:t>
      </w:r>
      <w:r w:rsidRPr="001E330D">
        <w:rPr>
          <w:lang w:val="en-US"/>
        </w:rPr>
        <w:t></w:t>
      </w:r>
      <w:r w:rsidRPr="001E330D">
        <w:rPr>
          <w:rFonts w:hint="eastAsia"/>
          <w:lang w:val="en-US"/>
        </w:rPr>
        <w:t>розвиток</w:t>
      </w:r>
      <w:r w:rsidRPr="001E330D">
        <w:rPr>
          <w:lang w:val="en-US"/>
        </w:rPr>
        <w:t></w:t>
      </w:r>
      <w:r w:rsidRPr="001E330D">
        <w:rPr>
          <w:rFonts w:hint="eastAsia"/>
          <w:lang w:val="en-US"/>
        </w:rPr>
        <w:t>і</w:t>
      </w:r>
      <w:r w:rsidRPr="001E330D">
        <w:rPr>
          <w:lang w:val="en-US"/>
        </w:rPr>
        <w:t></w:t>
      </w:r>
      <w:r w:rsidRPr="001E330D">
        <w:rPr>
          <w:rFonts w:hint="eastAsia"/>
          <w:lang w:val="en-US"/>
        </w:rPr>
        <w:t>впровадження</w:t>
      </w:r>
      <w:r w:rsidRPr="001E330D">
        <w:rPr>
          <w:lang w:val="en-US"/>
        </w:rPr>
        <w:t></w:t>
      </w:r>
      <w:r w:rsidRPr="001E330D">
        <w:rPr>
          <w:lang w:val="en-US"/>
        </w:rPr>
        <w:t></w:t>
      </w:r>
      <w:r w:rsidRPr="001E330D">
        <w:rPr>
          <w:lang w:val="en-US"/>
        </w:rPr>
        <w:t></w:t>
      </w:r>
      <w:r w:rsidRPr="001E330D">
        <w:rPr>
          <w:rFonts w:hint="eastAsia"/>
          <w:lang w:val="en-US"/>
        </w:rPr>
        <w:t>Київ</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Всеукраїнська</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r w:rsidRPr="001E330D">
        <w:rPr>
          <w:lang w:val="en-US"/>
        </w:rPr>
        <w:t></w:t>
      </w:r>
      <w:r w:rsidRPr="001E330D">
        <w:rPr>
          <w:lang w:val="en-US"/>
        </w:rPr>
        <w:t></w:t>
      </w:r>
      <w:r w:rsidRPr="001E330D">
        <w:rPr>
          <w:rFonts w:hint="eastAsia"/>
          <w:lang w:val="en-US"/>
        </w:rPr>
        <w:t>Публічне</w:t>
      </w:r>
      <w:r w:rsidRPr="001E330D">
        <w:rPr>
          <w:lang w:val="en-US"/>
        </w:rPr>
        <w:t></w:t>
      </w:r>
      <w:r w:rsidRPr="001E330D">
        <w:rPr>
          <w:rFonts w:hint="eastAsia"/>
          <w:lang w:val="en-US"/>
        </w:rPr>
        <w:t>управління</w:t>
      </w:r>
      <w:r w:rsidRPr="001E330D">
        <w:rPr>
          <w:lang w:val="en-US"/>
        </w:rPr>
        <w:t></w:t>
      </w:r>
      <w:r w:rsidRPr="001E330D">
        <w:rPr>
          <w:lang w:val="en-US"/>
        </w:rPr>
        <w:t></w:t>
      </w:r>
      <w:r w:rsidRPr="001E330D">
        <w:rPr>
          <w:rFonts w:hint="eastAsia"/>
          <w:lang w:val="en-US"/>
        </w:rPr>
        <w:t>ціннісні</w:t>
      </w:r>
      <w:r w:rsidRPr="001E330D">
        <w:rPr>
          <w:lang w:val="en-US"/>
        </w:rPr>
        <w:t></w:t>
      </w:r>
      <w:r w:rsidRPr="001E330D">
        <w:rPr>
          <w:rFonts w:hint="eastAsia"/>
          <w:lang w:val="en-US"/>
        </w:rPr>
        <w:t>орієнтири</w:t>
      </w:r>
      <w:r w:rsidRPr="001E330D">
        <w:rPr>
          <w:lang w:val="en-US"/>
        </w:rPr>
        <w:t></w:t>
      </w:r>
      <w:r w:rsidRPr="001E330D">
        <w:rPr>
          <w:lang w:val="en-US"/>
        </w:rPr>
        <w:t></w:t>
      </w:r>
      <w:r w:rsidRPr="001E330D">
        <w:rPr>
          <w:rFonts w:hint="eastAsia"/>
          <w:lang w:val="en-US"/>
        </w:rPr>
        <w:t>стандарти</w:t>
      </w:r>
      <w:r w:rsidRPr="001E330D">
        <w:rPr>
          <w:lang w:val="en-US"/>
        </w:rPr>
        <w:t></w:t>
      </w:r>
      <w:r w:rsidRPr="001E330D">
        <w:rPr>
          <w:rFonts w:hint="eastAsia"/>
          <w:lang w:val="en-US"/>
        </w:rPr>
        <w:t>якості</w:t>
      </w:r>
      <w:r w:rsidRPr="001E330D">
        <w:rPr>
          <w:lang w:val="en-US"/>
        </w:rPr>
        <w:t></w:t>
      </w:r>
      <w:r w:rsidRPr="001E330D">
        <w:rPr>
          <w:rFonts w:hint="eastAsia"/>
          <w:lang w:val="en-US"/>
        </w:rPr>
        <w:t>та</w:t>
      </w:r>
      <w:r w:rsidRPr="001E330D">
        <w:rPr>
          <w:lang w:val="en-US"/>
        </w:rPr>
        <w:t></w:t>
      </w:r>
      <w:r w:rsidRPr="001E330D">
        <w:rPr>
          <w:rFonts w:hint="eastAsia"/>
          <w:lang w:val="en-US"/>
        </w:rPr>
        <w:t>оцінка</w:t>
      </w:r>
      <w:r w:rsidRPr="001E330D">
        <w:rPr>
          <w:lang w:val="en-US"/>
        </w:rPr>
        <w:t></w:t>
      </w:r>
      <w:r w:rsidRPr="001E330D">
        <w:rPr>
          <w:rFonts w:hint="eastAsia"/>
          <w:lang w:val="en-US"/>
        </w:rPr>
        <w:t>ефективності</w:t>
      </w:r>
      <w:r w:rsidRPr="001E330D">
        <w:rPr>
          <w:lang w:val="en-US"/>
        </w:rPr>
        <w:t></w:t>
      </w:r>
      <w:r w:rsidRPr="001E330D">
        <w:rPr>
          <w:lang w:val="en-US"/>
        </w:rPr>
        <w:t></w:t>
      </w:r>
      <w:r w:rsidRPr="001E330D">
        <w:rPr>
          <w:lang w:val="en-US"/>
        </w:rPr>
        <w:t></w:t>
      </w:r>
      <w:r w:rsidRPr="001E330D">
        <w:rPr>
          <w:rFonts w:hint="eastAsia"/>
          <w:lang w:val="en-US"/>
        </w:rPr>
        <w:t>Київ</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Всеукраїнська</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rFonts w:hint="eastAsia"/>
          <w:lang w:val="en-US"/>
        </w:rPr>
        <w:t>за</w:t>
      </w:r>
      <w:r w:rsidRPr="001E330D">
        <w:rPr>
          <w:lang w:val="en-US"/>
        </w:rPr>
        <w:t></w:t>
      </w:r>
      <w:r w:rsidRPr="001E330D">
        <w:rPr>
          <w:rFonts w:hint="eastAsia"/>
          <w:lang w:val="en-US"/>
        </w:rPr>
        <w:t>міжнародною</w:t>
      </w:r>
      <w:r w:rsidRPr="001E330D">
        <w:rPr>
          <w:lang w:val="en-US"/>
        </w:rPr>
        <w:t></w:t>
      </w:r>
      <w:r w:rsidRPr="001E330D">
        <w:rPr>
          <w:rFonts w:hint="eastAsia"/>
          <w:lang w:val="en-US"/>
        </w:rPr>
        <w:t>участю</w:t>
      </w:r>
    </w:p>
    <w:p w:rsidR="001E330D" w:rsidRPr="001E330D" w:rsidRDefault="001E330D" w:rsidP="001E330D">
      <w:pPr>
        <w:rPr>
          <w:lang w:val="en-US"/>
        </w:rPr>
      </w:pPr>
      <w:r w:rsidRPr="001E330D">
        <w:rPr>
          <w:lang w:val="en-US"/>
        </w:rPr>
        <w:t></w:t>
      </w:r>
      <w:r w:rsidRPr="001E330D">
        <w:rPr>
          <w:rFonts w:hint="eastAsia"/>
          <w:lang w:val="en-US"/>
        </w:rPr>
        <w:t>Актуальні</w:t>
      </w:r>
      <w:r w:rsidRPr="001E330D">
        <w:rPr>
          <w:lang w:val="en-US"/>
        </w:rPr>
        <w:t></w:t>
      </w:r>
      <w:r w:rsidRPr="001E330D">
        <w:rPr>
          <w:rFonts w:hint="eastAsia"/>
          <w:lang w:val="en-US"/>
        </w:rPr>
        <w:t>проблеми</w:t>
      </w:r>
      <w:r w:rsidRPr="001E330D">
        <w:rPr>
          <w:lang w:val="en-US"/>
        </w:rPr>
        <w:t></w:t>
      </w:r>
      <w:r w:rsidRPr="001E330D">
        <w:rPr>
          <w:rFonts w:hint="eastAsia"/>
          <w:lang w:val="en-US"/>
        </w:rPr>
        <w:t>розвитку</w:t>
      </w:r>
      <w:r w:rsidRPr="001E330D">
        <w:rPr>
          <w:lang w:val="en-US"/>
        </w:rPr>
        <w:t></w:t>
      </w:r>
      <w:r w:rsidRPr="001E330D">
        <w:rPr>
          <w:rFonts w:hint="eastAsia"/>
          <w:lang w:val="en-US"/>
        </w:rPr>
        <w:t>системи</w:t>
      </w:r>
      <w:r w:rsidRPr="001E330D">
        <w:rPr>
          <w:lang w:val="en-US"/>
        </w:rPr>
        <w:t></w:t>
      </w:r>
      <w:r w:rsidRPr="001E330D">
        <w:rPr>
          <w:rFonts w:hint="eastAsia"/>
          <w:lang w:val="en-US"/>
        </w:rPr>
        <w:t>публічного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в</w:t>
      </w:r>
      <w:r w:rsidRPr="001E330D">
        <w:rPr>
          <w:lang w:val="en-US"/>
        </w:rPr>
        <w:t></w:t>
      </w:r>
      <w:r w:rsidRPr="001E330D">
        <w:rPr>
          <w:rFonts w:hint="eastAsia"/>
          <w:lang w:val="en-US"/>
        </w:rPr>
        <w:t>Україні</w:t>
      </w:r>
      <w:r w:rsidRPr="001E330D">
        <w:rPr>
          <w:lang w:val="en-US"/>
        </w:rPr>
        <w:t></w:t>
      </w:r>
      <w:r w:rsidRPr="001E330D">
        <w:rPr>
          <w:lang w:val="en-US"/>
        </w:rPr>
        <w:t></w:t>
      </w:r>
      <w:r w:rsidRPr="001E330D">
        <w:rPr>
          <w:lang w:val="en-US"/>
        </w:rPr>
        <w:t></w:t>
      </w:r>
      <w:r w:rsidRPr="001E330D">
        <w:rPr>
          <w:rFonts w:hint="eastAsia"/>
          <w:lang w:val="en-US"/>
        </w:rPr>
        <w:t>Київ</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звітна</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практична</w:t>
      </w:r>
      <w:r w:rsidRPr="001E330D">
        <w:rPr>
          <w:lang w:val="en-US"/>
        </w:rPr>
        <w:t></w:t>
      </w:r>
      <w:r w:rsidRPr="001E330D">
        <w:rPr>
          <w:rFonts w:hint="eastAsia"/>
          <w:lang w:val="en-US"/>
        </w:rPr>
        <w:t>конференція</w:t>
      </w:r>
      <w:r w:rsidRPr="001E330D">
        <w:rPr>
          <w:lang w:val="en-US"/>
        </w:rPr>
        <w:t></w:t>
      </w:r>
      <w:r w:rsidRPr="001E330D">
        <w:rPr>
          <w:lang w:val="en-US"/>
        </w:rPr>
        <w:t></w:t>
      </w:r>
      <w:r w:rsidRPr="001E330D">
        <w:rPr>
          <w:rFonts w:hint="eastAsia"/>
          <w:lang w:val="en-US"/>
        </w:rPr>
        <w:t>Проблеми</w:t>
      </w:r>
      <w:r w:rsidRPr="001E330D">
        <w:rPr>
          <w:lang w:val="en-US"/>
        </w:rPr>
        <w:t></w:t>
      </w:r>
      <w:r w:rsidRPr="001E330D">
        <w:rPr>
          <w:rFonts w:hint="eastAsia"/>
          <w:lang w:val="en-US"/>
        </w:rPr>
        <w:t>модернізації</w:t>
      </w:r>
      <w:r w:rsidRPr="001E330D">
        <w:rPr>
          <w:lang w:val="en-US"/>
        </w:rPr>
        <w:t></w:t>
      </w:r>
      <w:r w:rsidRPr="001E330D">
        <w:rPr>
          <w:rFonts w:hint="eastAsia"/>
          <w:lang w:val="en-US"/>
        </w:rPr>
        <w:t>України</w:t>
      </w:r>
      <w:r w:rsidRPr="001E330D">
        <w:rPr>
          <w:lang w:val="en-US"/>
        </w:rPr>
        <w:t></w:t>
      </w:r>
      <w:r w:rsidRPr="001E330D">
        <w:rPr>
          <w:lang w:val="en-US"/>
        </w:rPr>
        <w:t></w:t>
      </w:r>
      <w:r w:rsidRPr="001E330D">
        <w:rPr>
          <w:lang w:val="en-US"/>
        </w:rPr>
        <w:t></w:t>
      </w:r>
      <w:r w:rsidRPr="001E330D">
        <w:rPr>
          <w:rFonts w:hint="eastAsia"/>
          <w:lang w:val="en-US"/>
        </w:rPr>
        <w:t>Київ</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lang w:val="en-US"/>
        </w:rPr>
        <w:t></w:t>
      </w:r>
    </w:p>
    <w:p w:rsidR="001E330D" w:rsidRPr="001E330D" w:rsidRDefault="001E330D" w:rsidP="001E330D">
      <w:pPr>
        <w:rPr>
          <w:lang w:val="en-US"/>
        </w:rPr>
      </w:pPr>
      <w:r w:rsidRPr="001E330D">
        <w:rPr>
          <w:rFonts w:hint="eastAsia"/>
          <w:lang w:val="en-US"/>
        </w:rPr>
        <w:t>Публікації</w:t>
      </w:r>
      <w:r w:rsidRPr="001E330D">
        <w:rPr>
          <w:lang w:val="en-US"/>
        </w:rPr>
        <w:t></w:t>
      </w:r>
      <w:r w:rsidRPr="001E330D">
        <w:rPr>
          <w:lang w:val="en-US"/>
        </w:rPr>
        <w:t></w:t>
      </w:r>
      <w:r w:rsidRPr="001E330D">
        <w:rPr>
          <w:rFonts w:hint="eastAsia"/>
          <w:lang w:val="en-US"/>
        </w:rPr>
        <w:t>Основні</w:t>
      </w:r>
      <w:r w:rsidRPr="001E330D">
        <w:rPr>
          <w:lang w:val="en-US"/>
        </w:rPr>
        <w:t></w:t>
      </w:r>
      <w:r w:rsidRPr="001E330D">
        <w:rPr>
          <w:rFonts w:hint="eastAsia"/>
          <w:lang w:val="en-US"/>
        </w:rPr>
        <w:t>наукові</w:t>
      </w:r>
      <w:r w:rsidRPr="001E330D">
        <w:rPr>
          <w:lang w:val="en-US"/>
        </w:rPr>
        <w:t></w:t>
      </w:r>
      <w:r w:rsidRPr="001E330D">
        <w:rPr>
          <w:rFonts w:hint="eastAsia"/>
          <w:lang w:val="en-US"/>
        </w:rPr>
        <w:t>результати</w:t>
      </w:r>
      <w:r w:rsidRPr="001E330D">
        <w:rPr>
          <w:lang w:val="en-US"/>
        </w:rPr>
        <w:t></w:t>
      </w:r>
      <w:r w:rsidRPr="001E330D">
        <w:rPr>
          <w:rFonts w:hint="eastAsia"/>
          <w:lang w:val="en-US"/>
        </w:rPr>
        <w:t>дисертаційної</w:t>
      </w:r>
      <w:r w:rsidRPr="001E330D">
        <w:rPr>
          <w:lang w:val="en-US"/>
        </w:rPr>
        <w:t></w:t>
      </w:r>
      <w:r w:rsidRPr="001E330D">
        <w:rPr>
          <w:rFonts w:hint="eastAsia"/>
          <w:lang w:val="en-US"/>
        </w:rPr>
        <w:t>роботи</w:t>
      </w:r>
      <w:r w:rsidRPr="001E330D">
        <w:rPr>
          <w:lang w:val="en-US"/>
        </w:rPr>
        <w:t></w:t>
      </w:r>
      <w:r w:rsidRPr="001E330D">
        <w:rPr>
          <w:rFonts w:hint="eastAsia"/>
          <w:lang w:val="en-US"/>
        </w:rPr>
        <w:t>відображені</w:t>
      </w:r>
      <w:r w:rsidRPr="001E330D">
        <w:rPr>
          <w:lang w:val="en-US"/>
        </w:rPr>
        <w:t></w:t>
      </w:r>
      <w:r w:rsidRPr="001E330D">
        <w:rPr>
          <w:rFonts w:hint="eastAsia"/>
          <w:lang w:val="en-US"/>
        </w:rPr>
        <w:t>у</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наукових</w:t>
      </w:r>
      <w:r w:rsidRPr="001E330D">
        <w:rPr>
          <w:lang w:val="en-US"/>
        </w:rPr>
        <w:t></w:t>
      </w:r>
      <w:r w:rsidRPr="001E330D">
        <w:rPr>
          <w:rFonts w:hint="eastAsia"/>
          <w:lang w:val="en-US"/>
        </w:rPr>
        <w:t>публікаціях</w:t>
      </w:r>
      <w:r w:rsidRPr="001E330D">
        <w:rPr>
          <w:lang w:val="en-US"/>
        </w:rPr>
        <w:t></w:t>
      </w:r>
      <w:r w:rsidRPr="001E330D">
        <w:rPr>
          <w:lang w:val="en-US"/>
        </w:rPr>
        <w:t></w:t>
      </w:r>
      <w:r w:rsidRPr="001E330D">
        <w:rPr>
          <w:rFonts w:hint="eastAsia"/>
          <w:lang w:val="en-US"/>
        </w:rPr>
        <w:t>з</w:t>
      </w:r>
      <w:r w:rsidRPr="001E330D">
        <w:rPr>
          <w:lang w:val="en-US"/>
        </w:rPr>
        <w:t></w:t>
      </w:r>
      <w:r w:rsidRPr="001E330D">
        <w:rPr>
          <w:rFonts w:hint="eastAsia"/>
          <w:lang w:val="en-US"/>
        </w:rPr>
        <w:t>них</w:t>
      </w:r>
      <w:r w:rsidRPr="001E330D">
        <w:rPr>
          <w:lang w:val="en-US"/>
        </w:rPr>
        <w:t></w:t>
      </w:r>
      <w:r w:rsidRPr="001E330D">
        <w:rPr>
          <w:rFonts w:hint="eastAsia"/>
          <w:lang w:val="en-US"/>
        </w:rPr>
        <w:t>у</w:t>
      </w:r>
      <w:r w:rsidRPr="001E330D">
        <w:rPr>
          <w:lang w:val="en-US"/>
        </w:rPr>
        <w:t></w:t>
      </w:r>
      <w:r w:rsidRPr="001E330D">
        <w:rPr>
          <w:lang w:val="en-US"/>
        </w:rPr>
        <w:t></w:t>
      </w:r>
      <w:r w:rsidRPr="001E330D">
        <w:rPr>
          <w:lang w:val="en-US"/>
        </w:rPr>
        <w:t></w:t>
      </w:r>
      <w:r w:rsidRPr="001E330D">
        <w:rPr>
          <w:rFonts w:hint="eastAsia"/>
          <w:lang w:val="en-US"/>
        </w:rPr>
        <w:t>статтях</w:t>
      </w:r>
      <w:r w:rsidRPr="001E330D">
        <w:rPr>
          <w:lang w:val="en-US"/>
        </w:rPr>
        <w:t></w:t>
      </w:r>
      <w:r w:rsidRPr="001E330D">
        <w:rPr>
          <w:lang w:val="en-US"/>
        </w:rPr>
        <w:t></w:t>
      </w:r>
      <w:r w:rsidRPr="001E330D">
        <w:rPr>
          <w:rFonts w:hint="eastAsia"/>
          <w:lang w:val="en-US"/>
        </w:rPr>
        <w:t>опублікованих</w:t>
      </w:r>
      <w:r w:rsidRPr="001E330D">
        <w:rPr>
          <w:lang w:val="en-US"/>
        </w:rPr>
        <w:t></w:t>
      </w:r>
      <w:r w:rsidRPr="001E330D">
        <w:rPr>
          <w:rFonts w:hint="eastAsia"/>
          <w:lang w:val="en-US"/>
        </w:rPr>
        <w:t>у</w:t>
      </w:r>
      <w:r w:rsidRPr="001E330D">
        <w:rPr>
          <w:lang w:val="en-US"/>
        </w:rPr>
        <w:t></w:t>
      </w:r>
      <w:r w:rsidRPr="001E330D">
        <w:rPr>
          <w:rFonts w:hint="eastAsia"/>
          <w:lang w:val="en-US"/>
        </w:rPr>
        <w:t>наукових</w:t>
      </w:r>
      <w:r w:rsidRPr="001E330D">
        <w:rPr>
          <w:lang w:val="en-US"/>
        </w:rPr>
        <w:t></w:t>
      </w:r>
      <w:r w:rsidRPr="001E330D">
        <w:rPr>
          <w:rFonts w:hint="eastAsia"/>
          <w:lang w:val="en-US"/>
        </w:rPr>
        <w:t>фахових</w:t>
      </w:r>
      <w:r w:rsidRPr="001E330D">
        <w:rPr>
          <w:lang w:val="en-US"/>
        </w:rPr>
        <w:t></w:t>
      </w:r>
      <w:r w:rsidRPr="001E330D">
        <w:rPr>
          <w:rFonts w:hint="eastAsia"/>
          <w:lang w:val="en-US"/>
        </w:rPr>
        <w:t>виданнях</w:t>
      </w:r>
      <w:r w:rsidRPr="001E330D">
        <w:rPr>
          <w:lang w:val="en-US"/>
        </w:rPr>
        <w:t></w:t>
      </w:r>
      <w:r w:rsidRPr="001E330D">
        <w:rPr>
          <w:rFonts w:hint="eastAsia"/>
          <w:lang w:val="en-US"/>
        </w:rPr>
        <w:t>України</w:t>
      </w:r>
      <w:r w:rsidRPr="001E330D">
        <w:rPr>
          <w:lang w:val="en-US"/>
        </w:rPr>
        <w:t></w:t>
      </w:r>
      <w:r w:rsidRPr="001E330D">
        <w:rPr>
          <w:lang w:val="en-US"/>
        </w:rPr>
        <w:t></w:t>
      </w:r>
      <w:r w:rsidRPr="001E330D">
        <w:rPr>
          <w:rFonts w:hint="eastAsia"/>
          <w:lang w:val="en-US"/>
        </w:rPr>
        <w:t>які</w:t>
      </w:r>
      <w:r w:rsidRPr="001E330D">
        <w:rPr>
          <w:lang w:val="en-US"/>
        </w:rPr>
        <w:t></w:t>
      </w:r>
      <w:r w:rsidRPr="001E330D">
        <w:rPr>
          <w:rFonts w:hint="eastAsia"/>
          <w:lang w:val="en-US"/>
        </w:rPr>
        <w:t>входять</w:t>
      </w:r>
      <w:r w:rsidRPr="001E330D">
        <w:rPr>
          <w:lang w:val="en-US"/>
        </w:rPr>
        <w:t></w:t>
      </w:r>
      <w:r w:rsidRPr="001E330D">
        <w:rPr>
          <w:rFonts w:hint="eastAsia"/>
          <w:lang w:val="en-US"/>
        </w:rPr>
        <w:t>до</w:t>
      </w:r>
      <w:r w:rsidRPr="001E330D">
        <w:rPr>
          <w:lang w:val="en-US"/>
        </w:rPr>
        <w:t></w:t>
      </w:r>
      <w:r w:rsidRPr="001E330D">
        <w:rPr>
          <w:rFonts w:hint="eastAsia"/>
          <w:lang w:val="en-US"/>
        </w:rPr>
        <w:t>міжнародних</w:t>
      </w:r>
      <w:r w:rsidRPr="001E330D">
        <w:rPr>
          <w:lang w:val="en-US"/>
        </w:rPr>
        <w:t></w:t>
      </w:r>
      <w:r w:rsidRPr="001E330D">
        <w:rPr>
          <w:rFonts w:hint="eastAsia"/>
          <w:lang w:val="en-US"/>
        </w:rPr>
        <w:t>наукометричних</w:t>
      </w:r>
      <w:r w:rsidRPr="001E330D">
        <w:rPr>
          <w:lang w:val="en-US"/>
        </w:rPr>
        <w:t></w:t>
      </w:r>
      <w:r w:rsidRPr="001E330D">
        <w:rPr>
          <w:rFonts w:hint="eastAsia"/>
          <w:lang w:val="en-US"/>
        </w:rPr>
        <w:t>баз</w:t>
      </w:r>
      <w:r w:rsidRPr="001E330D">
        <w:rPr>
          <w:lang w:val="en-US"/>
        </w:rPr>
        <w:t></w:t>
      </w:r>
      <w:r w:rsidRPr="001E330D">
        <w:rPr>
          <w:rFonts w:hint="eastAsia"/>
          <w:lang w:val="en-US"/>
        </w:rPr>
        <w:t>та</w:t>
      </w:r>
      <w:r w:rsidRPr="001E330D">
        <w:rPr>
          <w:lang w:val="en-US"/>
        </w:rPr>
        <w:t></w:t>
      </w:r>
      <w:r w:rsidRPr="001E330D">
        <w:rPr>
          <w:rFonts w:hint="eastAsia"/>
          <w:lang w:val="en-US"/>
        </w:rPr>
        <w:t>у</w:t>
      </w:r>
      <w:r w:rsidRPr="001E330D">
        <w:rPr>
          <w:lang w:val="en-US"/>
        </w:rPr>
        <w:t></w:t>
      </w:r>
      <w:r w:rsidRPr="001E330D">
        <w:rPr>
          <w:rFonts w:hint="eastAsia"/>
          <w:lang w:val="en-US"/>
        </w:rPr>
        <w:t>зарубіжних</w:t>
      </w:r>
      <w:r w:rsidRPr="001E330D">
        <w:rPr>
          <w:lang w:val="en-US"/>
        </w:rPr>
        <w:t></w:t>
      </w:r>
      <w:r w:rsidRPr="001E330D">
        <w:rPr>
          <w:rFonts w:hint="eastAsia"/>
          <w:lang w:val="en-US"/>
        </w:rPr>
        <w:t>виданнях</w:t>
      </w:r>
      <w:r w:rsidRPr="001E330D">
        <w:rPr>
          <w:lang w:val="en-US"/>
        </w:rPr>
        <w:t></w:t>
      </w:r>
      <w:r w:rsidRPr="001E330D">
        <w:rPr>
          <w:rFonts w:hint="eastAsia"/>
          <w:lang w:val="en-US"/>
        </w:rPr>
        <w:t>за</w:t>
      </w:r>
      <w:r w:rsidRPr="001E330D">
        <w:rPr>
          <w:lang w:val="en-US"/>
        </w:rPr>
        <w:t></w:t>
      </w:r>
      <w:r w:rsidRPr="001E330D">
        <w:rPr>
          <w:rFonts w:hint="eastAsia"/>
          <w:lang w:val="en-US"/>
        </w:rPr>
        <w:t>напрямом</w:t>
      </w:r>
      <w:r w:rsidRPr="001E330D">
        <w:rPr>
          <w:lang w:val="en-US"/>
        </w:rPr>
        <w:t></w:t>
      </w:r>
      <w:r w:rsidRPr="001E330D">
        <w:rPr>
          <w:rFonts w:hint="eastAsia"/>
          <w:lang w:val="en-US"/>
        </w:rPr>
        <w:t>підготовки</w:t>
      </w:r>
      <w:r w:rsidRPr="001E330D">
        <w:rPr>
          <w:lang w:val="en-US"/>
        </w:rPr>
        <w:t></w:t>
      </w:r>
      <w:r w:rsidRPr="001E330D">
        <w:rPr>
          <w:rFonts w:hint="eastAsia"/>
          <w:lang w:val="en-US"/>
        </w:rPr>
        <w:t>дисертації</w:t>
      </w:r>
      <w:r w:rsidRPr="001E330D">
        <w:rPr>
          <w:lang w:val="en-US"/>
        </w:rPr>
        <w:t></w:t>
      </w:r>
      <w:r w:rsidRPr="001E330D">
        <w:rPr>
          <w:lang w:val="en-US"/>
        </w:rPr>
        <w:t></w:t>
      </w:r>
      <w:r w:rsidRPr="001E330D">
        <w:rPr>
          <w:rFonts w:hint="eastAsia"/>
          <w:lang w:val="en-US"/>
        </w:rPr>
        <w:t>зокрема</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стаття</w:t>
      </w:r>
      <w:r w:rsidRPr="001E330D">
        <w:rPr>
          <w:lang w:val="en-US"/>
        </w:rPr>
        <w:t></w:t>
      </w:r>
      <w:r w:rsidRPr="001E330D">
        <w:rPr>
          <w:rFonts w:hint="eastAsia"/>
          <w:lang w:val="en-US"/>
        </w:rPr>
        <w:t>у</w:t>
      </w:r>
      <w:r w:rsidRPr="001E330D">
        <w:rPr>
          <w:lang w:val="en-US"/>
        </w:rPr>
        <w:t></w:t>
      </w:r>
      <w:r w:rsidRPr="001E330D">
        <w:rPr>
          <w:rFonts w:hint="eastAsia"/>
          <w:lang w:val="en-US"/>
        </w:rPr>
        <w:t>виданні</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індексується</w:t>
      </w:r>
      <w:r w:rsidRPr="001E330D">
        <w:rPr>
          <w:lang w:val="en-US"/>
        </w:rPr>
        <w:t></w:t>
      </w:r>
      <w:r w:rsidRPr="001E330D">
        <w:rPr>
          <w:rFonts w:hint="eastAsia"/>
          <w:lang w:val="en-US"/>
        </w:rPr>
        <w:t>у</w:t>
      </w:r>
      <w:r w:rsidRPr="001E330D">
        <w:rPr>
          <w:lang w:val="en-US"/>
        </w:rPr>
        <w:t></w:t>
      </w:r>
      <w:r w:rsidRPr="001E330D">
        <w:rPr>
          <w:rFonts w:hint="eastAsia"/>
          <w:lang w:val="en-US"/>
        </w:rPr>
        <w:t>наукометричній</w:t>
      </w:r>
      <w:r w:rsidRPr="001E330D">
        <w:rPr>
          <w:lang w:val="en-US"/>
        </w:rPr>
        <w:t></w:t>
      </w:r>
      <w:r w:rsidRPr="001E330D">
        <w:rPr>
          <w:rFonts w:hint="eastAsia"/>
          <w:lang w:val="en-US"/>
        </w:rPr>
        <w:t>базі</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публікація</w:t>
      </w:r>
      <w:r w:rsidRPr="001E330D">
        <w:rPr>
          <w:lang w:val="en-US"/>
        </w:rPr>
        <w:t></w:t>
      </w:r>
      <w:r w:rsidRPr="001E330D">
        <w:rPr>
          <w:rFonts w:hint="eastAsia"/>
          <w:lang w:val="en-US"/>
        </w:rPr>
        <w:t>у</w:t>
      </w:r>
      <w:r w:rsidRPr="001E330D">
        <w:rPr>
          <w:lang w:val="en-US"/>
        </w:rPr>
        <w:t></w:t>
      </w:r>
      <w:r w:rsidRPr="001E330D">
        <w:rPr>
          <w:rFonts w:hint="eastAsia"/>
          <w:lang w:val="en-US"/>
        </w:rPr>
        <w:t>збірнику</w:t>
      </w:r>
      <w:r w:rsidRPr="001E330D">
        <w:rPr>
          <w:lang w:val="en-US"/>
        </w:rPr>
        <w:t></w:t>
      </w:r>
      <w:r w:rsidRPr="001E330D">
        <w:rPr>
          <w:rFonts w:hint="eastAsia"/>
          <w:lang w:val="en-US"/>
        </w:rPr>
        <w:t>методичних</w:t>
      </w:r>
      <w:r w:rsidRPr="001E330D">
        <w:rPr>
          <w:lang w:val="en-US"/>
        </w:rPr>
        <w:t></w:t>
      </w:r>
      <w:r w:rsidRPr="001E330D">
        <w:rPr>
          <w:rFonts w:hint="eastAsia"/>
          <w:lang w:val="en-US"/>
        </w:rPr>
        <w:t>матеріалів</w:t>
      </w:r>
      <w:r w:rsidRPr="001E330D">
        <w:rPr>
          <w:lang w:val="en-US"/>
        </w:rPr>
        <w:t></w:t>
      </w:r>
      <w:r w:rsidRPr="001E330D">
        <w:rPr>
          <w:rFonts w:hint="eastAsia"/>
          <w:lang w:val="en-US"/>
        </w:rPr>
        <w:t>та</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тез</w:t>
      </w:r>
      <w:r w:rsidRPr="001E330D">
        <w:rPr>
          <w:lang w:val="en-US"/>
        </w:rPr>
        <w:t></w:t>
      </w:r>
      <w:r w:rsidRPr="001E330D">
        <w:rPr>
          <w:rFonts w:hint="eastAsia"/>
          <w:lang w:val="en-US"/>
        </w:rPr>
        <w:t>доповідей</w:t>
      </w:r>
      <w:r w:rsidRPr="001E330D">
        <w:rPr>
          <w:lang w:val="en-US"/>
        </w:rPr>
        <w:t></w:t>
      </w:r>
      <w:r w:rsidRPr="001E330D">
        <w:rPr>
          <w:rFonts w:hint="eastAsia"/>
          <w:lang w:val="en-US"/>
        </w:rPr>
        <w:t>науково</w:t>
      </w:r>
      <w:r w:rsidRPr="001E330D">
        <w:rPr>
          <w:lang w:val="en-US"/>
        </w:rPr>
        <w:t></w:t>
      </w:r>
      <w:r w:rsidRPr="001E330D">
        <w:rPr>
          <w:rFonts w:hint="eastAsia"/>
          <w:lang w:val="en-US"/>
        </w:rPr>
        <w:t>практичних</w:t>
      </w:r>
      <w:r w:rsidRPr="001E330D">
        <w:rPr>
          <w:lang w:val="en-US"/>
        </w:rPr>
        <w:t></w:t>
      </w:r>
      <w:r w:rsidRPr="001E330D">
        <w:rPr>
          <w:rFonts w:hint="eastAsia"/>
          <w:lang w:val="en-US"/>
        </w:rPr>
        <w:t>конференцій</w:t>
      </w:r>
      <w:r w:rsidRPr="001E330D">
        <w:rPr>
          <w:lang w:val="en-US"/>
        </w:rPr>
        <w:t></w:t>
      </w:r>
    </w:p>
    <w:p w:rsidR="001E330D" w:rsidRPr="001E330D" w:rsidRDefault="001E330D" w:rsidP="001E330D">
      <w:pPr>
        <w:rPr>
          <w:lang w:val="en-US"/>
        </w:rPr>
      </w:pPr>
      <w:r w:rsidRPr="001E330D">
        <w:rPr>
          <w:rFonts w:hint="eastAsia"/>
          <w:lang w:val="en-US"/>
        </w:rPr>
        <w:t>Структура</w:t>
      </w:r>
      <w:r w:rsidRPr="001E330D">
        <w:rPr>
          <w:lang w:val="en-US"/>
        </w:rPr>
        <w:t></w:t>
      </w:r>
      <w:r w:rsidRPr="001E330D">
        <w:rPr>
          <w:rFonts w:hint="eastAsia"/>
          <w:lang w:val="en-US"/>
        </w:rPr>
        <w:t>та</w:t>
      </w:r>
      <w:r w:rsidRPr="001E330D">
        <w:rPr>
          <w:lang w:val="en-US"/>
        </w:rPr>
        <w:t></w:t>
      </w:r>
      <w:r w:rsidRPr="001E330D">
        <w:rPr>
          <w:rFonts w:hint="eastAsia"/>
          <w:lang w:val="en-US"/>
        </w:rPr>
        <w:t>обсяг</w:t>
      </w:r>
      <w:r w:rsidRPr="001E330D">
        <w:rPr>
          <w:lang w:val="en-US"/>
        </w:rPr>
        <w:t></w:t>
      </w:r>
      <w:r w:rsidRPr="001E330D">
        <w:rPr>
          <w:rFonts w:hint="eastAsia"/>
          <w:lang w:val="en-US"/>
        </w:rPr>
        <w:t>дисертації</w:t>
      </w:r>
      <w:r w:rsidRPr="001E330D">
        <w:rPr>
          <w:lang w:val="en-US"/>
        </w:rPr>
        <w:t></w:t>
      </w:r>
    </w:p>
    <w:p w:rsidR="001E330D" w:rsidRDefault="001E330D" w:rsidP="001E330D">
      <w:pPr>
        <w:rPr>
          <w:lang w:val="en-US"/>
        </w:rPr>
      </w:pPr>
      <w:r w:rsidRPr="001E330D">
        <w:rPr>
          <w:rFonts w:hint="eastAsia"/>
          <w:lang w:val="en-US"/>
        </w:rPr>
        <w:t>Дисертаційна</w:t>
      </w:r>
      <w:r w:rsidRPr="001E330D">
        <w:rPr>
          <w:lang w:val="en-US"/>
        </w:rPr>
        <w:t></w:t>
      </w:r>
      <w:r w:rsidRPr="001E330D">
        <w:rPr>
          <w:rFonts w:hint="eastAsia"/>
          <w:lang w:val="en-US"/>
        </w:rPr>
        <w:t>робота</w:t>
      </w:r>
      <w:r w:rsidRPr="001E330D">
        <w:rPr>
          <w:lang w:val="en-US"/>
        </w:rPr>
        <w:t></w:t>
      </w:r>
      <w:r w:rsidRPr="001E330D">
        <w:rPr>
          <w:rFonts w:hint="eastAsia"/>
          <w:lang w:val="en-US"/>
        </w:rPr>
        <w:t>складається</w:t>
      </w:r>
      <w:r w:rsidRPr="001E330D">
        <w:rPr>
          <w:lang w:val="en-US"/>
        </w:rPr>
        <w:t></w:t>
      </w:r>
      <w:r w:rsidRPr="001E330D">
        <w:rPr>
          <w:rFonts w:hint="eastAsia"/>
          <w:lang w:val="en-US"/>
        </w:rPr>
        <w:t>зі</w:t>
      </w:r>
      <w:r w:rsidRPr="001E330D">
        <w:rPr>
          <w:lang w:val="en-US"/>
        </w:rPr>
        <w:t></w:t>
      </w:r>
      <w:r w:rsidRPr="001E330D">
        <w:rPr>
          <w:rFonts w:hint="eastAsia"/>
          <w:lang w:val="en-US"/>
        </w:rPr>
        <w:t>вступу</w:t>
      </w:r>
      <w:r w:rsidRPr="001E330D">
        <w:rPr>
          <w:lang w:val="en-US"/>
        </w:rPr>
        <w:t></w:t>
      </w:r>
      <w:r w:rsidRPr="001E330D">
        <w:rPr>
          <w:lang w:val="en-US"/>
        </w:rPr>
        <w:t></w:t>
      </w:r>
      <w:r w:rsidRPr="001E330D">
        <w:rPr>
          <w:rFonts w:hint="eastAsia"/>
          <w:lang w:val="en-US"/>
        </w:rPr>
        <w:t>трьох</w:t>
      </w:r>
      <w:r w:rsidRPr="001E330D">
        <w:rPr>
          <w:lang w:val="en-US"/>
        </w:rPr>
        <w:t></w:t>
      </w:r>
      <w:r w:rsidRPr="001E330D">
        <w:rPr>
          <w:rFonts w:hint="eastAsia"/>
          <w:lang w:val="en-US"/>
        </w:rPr>
        <w:t>розділів</w:t>
      </w:r>
      <w:r w:rsidRPr="001E330D">
        <w:rPr>
          <w:lang w:val="en-US"/>
        </w:rPr>
        <w:t></w:t>
      </w:r>
      <w:r w:rsidRPr="001E330D">
        <w:rPr>
          <w:lang w:val="en-US"/>
        </w:rPr>
        <w:t></w:t>
      </w:r>
      <w:r w:rsidRPr="001E330D">
        <w:rPr>
          <w:rFonts w:hint="eastAsia"/>
          <w:lang w:val="en-US"/>
        </w:rPr>
        <w:t>списку</w:t>
      </w:r>
      <w:r w:rsidRPr="001E330D">
        <w:rPr>
          <w:lang w:val="en-US"/>
        </w:rPr>
        <w:t></w:t>
      </w:r>
      <w:r w:rsidRPr="001E330D">
        <w:rPr>
          <w:rFonts w:hint="eastAsia"/>
          <w:lang w:val="en-US"/>
        </w:rPr>
        <w:t>використаних</w:t>
      </w:r>
      <w:r w:rsidRPr="001E330D">
        <w:rPr>
          <w:lang w:val="en-US"/>
        </w:rPr>
        <w:t></w:t>
      </w:r>
      <w:r w:rsidRPr="001E330D">
        <w:rPr>
          <w:rFonts w:hint="eastAsia"/>
          <w:lang w:val="en-US"/>
        </w:rPr>
        <w:t>джерел</w:t>
      </w:r>
      <w:r w:rsidRPr="001E330D">
        <w:rPr>
          <w:lang w:val="en-US"/>
        </w:rPr>
        <w:t></w:t>
      </w:r>
      <w:r w:rsidRPr="001E330D">
        <w:rPr>
          <w:lang w:val="en-US"/>
        </w:rPr>
        <w:t></w:t>
      </w:r>
      <w:r w:rsidRPr="001E330D">
        <w:rPr>
          <w:rFonts w:hint="eastAsia"/>
          <w:lang w:val="en-US"/>
        </w:rPr>
        <w:t>висновків</w:t>
      </w:r>
      <w:r w:rsidRPr="001E330D">
        <w:rPr>
          <w:lang w:val="en-US"/>
        </w:rPr>
        <w:t></w:t>
      </w:r>
      <w:r w:rsidRPr="001E330D">
        <w:rPr>
          <w:rFonts w:hint="eastAsia"/>
          <w:lang w:val="en-US"/>
        </w:rPr>
        <w:t>та</w:t>
      </w:r>
      <w:r w:rsidRPr="001E330D">
        <w:rPr>
          <w:lang w:val="en-US"/>
        </w:rPr>
        <w:t></w:t>
      </w:r>
      <w:r w:rsidRPr="001E330D">
        <w:rPr>
          <w:rFonts w:hint="eastAsia"/>
          <w:lang w:val="en-US"/>
        </w:rPr>
        <w:t>додатків</w:t>
      </w:r>
      <w:r w:rsidRPr="001E330D">
        <w:rPr>
          <w:lang w:val="en-US"/>
        </w:rPr>
        <w:t></w:t>
      </w:r>
      <w:r w:rsidRPr="001E330D">
        <w:rPr>
          <w:lang w:val="en-US"/>
        </w:rPr>
        <w:t></w:t>
      </w:r>
      <w:r w:rsidRPr="001E330D">
        <w:rPr>
          <w:rFonts w:hint="eastAsia"/>
          <w:lang w:val="en-US"/>
        </w:rPr>
        <w:t>Загальний</w:t>
      </w:r>
      <w:r w:rsidRPr="001E330D">
        <w:rPr>
          <w:lang w:val="en-US"/>
        </w:rPr>
        <w:t></w:t>
      </w:r>
      <w:r w:rsidRPr="001E330D">
        <w:rPr>
          <w:rFonts w:hint="eastAsia"/>
          <w:lang w:val="en-US"/>
        </w:rPr>
        <w:t>обсяг</w:t>
      </w:r>
      <w:r w:rsidRPr="001E330D">
        <w:rPr>
          <w:lang w:val="en-US"/>
        </w:rPr>
        <w:t></w:t>
      </w:r>
      <w:r w:rsidRPr="001E330D">
        <w:rPr>
          <w:rFonts w:hint="eastAsia"/>
          <w:lang w:val="en-US"/>
        </w:rPr>
        <w:t>дисертації</w:t>
      </w:r>
      <w:r w:rsidRPr="001E330D">
        <w:rPr>
          <w:lang w:val="en-US"/>
        </w:rPr>
        <w:t></w:t>
      </w:r>
      <w:r w:rsidRPr="001E330D">
        <w:rPr>
          <w:rFonts w:hint="eastAsia"/>
          <w:lang w:val="en-US"/>
        </w:rPr>
        <w:t>становить</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сторінки</w:t>
      </w:r>
      <w:r w:rsidRPr="001E330D">
        <w:rPr>
          <w:lang w:val="en-US"/>
        </w:rPr>
        <w:t></w:t>
      </w:r>
      <w:r w:rsidRPr="001E330D">
        <w:rPr>
          <w:rFonts w:hint="eastAsia"/>
          <w:lang w:val="en-US"/>
        </w:rPr>
        <w:t>комп’ютерного</w:t>
      </w:r>
      <w:r w:rsidRPr="001E330D">
        <w:rPr>
          <w:lang w:val="en-US"/>
        </w:rPr>
        <w:t></w:t>
      </w:r>
      <w:r w:rsidRPr="001E330D">
        <w:rPr>
          <w:rFonts w:hint="eastAsia"/>
          <w:lang w:val="en-US"/>
        </w:rPr>
        <w:t>тексту</w:t>
      </w:r>
      <w:r w:rsidRPr="001E330D">
        <w:rPr>
          <w:lang w:val="en-US"/>
        </w:rPr>
        <w:t></w:t>
      </w:r>
      <w:r w:rsidRPr="001E330D">
        <w:rPr>
          <w:lang w:val="en-US"/>
        </w:rPr>
        <w:t></w:t>
      </w:r>
      <w:r w:rsidRPr="001E330D">
        <w:rPr>
          <w:rFonts w:hint="eastAsia"/>
          <w:lang w:val="en-US"/>
        </w:rPr>
        <w:t>основний</w:t>
      </w:r>
      <w:r w:rsidRPr="001E330D">
        <w:rPr>
          <w:lang w:val="en-US"/>
        </w:rPr>
        <w:t></w:t>
      </w:r>
      <w:r w:rsidRPr="001E330D">
        <w:rPr>
          <w:rFonts w:hint="eastAsia"/>
          <w:lang w:val="en-US"/>
        </w:rPr>
        <w:t>зміст</w:t>
      </w:r>
      <w:r w:rsidRPr="001E330D">
        <w:rPr>
          <w:lang w:val="en-US"/>
        </w:rPr>
        <w:t></w:t>
      </w:r>
      <w:r w:rsidRPr="001E330D">
        <w:rPr>
          <w:rFonts w:hint="eastAsia"/>
          <w:lang w:val="en-US"/>
        </w:rPr>
        <w:t>викладено</w:t>
      </w:r>
      <w:r w:rsidRPr="001E330D">
        <w:rPr>
          <w:lang w:val="en-US"/>
        </w:rPr>
        <w:t></w:t>
      </w:r>
      <w:r w:rsidRPr="001E330D">
        <w:rPr>
          <w:rFonts w:hint="eastAsia"/>
          <w:lang w:val="en-US"/>
        </w:rPr>
        <w:t>на</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сторінках</w:t>
      </w:r>
      <w:r w:rsidRPr="001E330D">
        <w:rPr>
          <w:lang w:val="en-US"/>
        </w:rPr>
        <w:t></w:t>
      </w:r>
      <w:r w:rsidRPr="001E330D">
        <w:rPr>
          <w:lang w:val="en-US"/>
        </w:rPr>
        <w:t></w:t>
      </w:r>
      <w:r w:rsidRPr="001E330D">
        <w:rPr>
          <w:rFonts w:hint="eastAsia"/>
          <w:lang w:val="en-US"/>
        </w:rPr>
        <w:t>Робота</w:t>
      </w:r>
      <w:r w:rsidRPr="001E330D">
        <w:rPr>
          <w:lang w:val="en-US"/>
        </w:rPr>
        <w:t></w:t>
      </w:r>
      <w:r w:rsidRPr="001E330D">
        <w:rPr>
          <w:rFonts w:hint="eastAsia"/>
          <w:lang w:val="en-US"/>
        </w:rPr>
        <w:t>містить</w:t>
      </w:r>
      <w:r w:rsidRPr="001E330D">
        <w:rPr>
          <w:lang w:val="en-US"/>
        </w:rPr>
        <w:t></w:t>
      </w:r>
      <w:r w:rsidRPr="001E330D">
        <w:rPr>
          <w:lang w:val="en-US"/>
        </w:rPr>
        <w:t></w:t>
      </w:r>
      <w:r w:rsidRPr="001E330D">
        <w:rPr>
          <w:lang w:val="en-US"/>
        </w:rPr>
        <w:t></w:t>
      </w:r>
      <w:r w:rsidRPr="001E330D">
        <w:rPr>
          <w:rFonts w:hint="eastAsia"/>
          <w:lang w:val="en-US"/>
        </w:rPr>
        <w:t>схеми</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додатки</w:t>
      </w:r>
      <w:r w:rsidRPr="001E330D">
        <w:rPr>
          <w:lang w:val="en-US"/>
        </w:rPr>
        <w:t></w:t>
      </w:r>
      <w:r w:rsidRPr="001E330D">
        <w:rPr>
          <w:lang w:val="en-US"/>
        </w:rPr>
        <w:t></w:t>
      </w:r>
      <w:r w:rsidRPr="001E330D">
        <w:rPr>
          <w:rFonts w:hint="eastAsia"/>
          <w:lang w:val="en-US"/>
        </w:rPr>
        <w:t>список</w:t>
      </w:r>
      <w:r w:rsidRPr="001E330D">
        <w:rPr>
          <w:lang w:val="en-US"/>
        </w:rPr>
        <w:t></w:t>
      </w:r>
      <w:r w:rsidRPr="001E330D">
        <w:rPr>
          <w:rFonts w:hint="eastAsia"/>
          <w:lang w:val="en-US"/>
        </w:rPr>
        <w:t>використаних</w:t>
      </w:r>
      <w:r w:rsidRPr="001E330D">
        <w:rPr>
          <w:lang w:val="en-US"/>
        </w:rPr>
        <w:t></w:t>
      </w:r>
      <w:r w:rsidRPr="001E330D">
        <w:rPr>
          <w:rFonts w:hint="eastAsia"/>
          <w:lang w:val="en-US"/>
        </w:rPr>
        <w:t>джерел</w:t>
      </w:r>
      <w:r w:rsidRPr="001E330D">
        <w:rPr>
          <w:lang w:val="en-US"/>
        </w:rPr>
        <w:t></w:t>
      </w:r>
      <w:r w:rsidRPr="001E330D">
        <w:rPr>
          <w:rFonts w:hint="eastAsia"/>
          <w:lang w:val="en-US"/>
        </w:rPr>
        <w:t>включає</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найменування</w:t>
      </w:r>
      <w:r w:rsidRPr="001E330D">
        <w:rPr>
          <w:lang w:val="en-US"/>
        </w:rPr>
        <w:t></w:t>
      </w:r>
    </w:p>
    <w:p w:rsidR="001E330D" w:rsidRDefault="001E330D" w:rsidP="001E330D">
      <w:pPr>
        <w:rPr>
          <w:lang w:val="en-US"/>
        </w:rPr>
      </w:pPr>
    </w:p>
    <w:p w:rsidR="001E330D" w:rsidRDefault="001E330D" w:rsidP="001E330D">
      <w:pPr>
        <w:rPr>
          <w:lang w:val="en-US"/>
        </w:rPr>
      </w:pPr>
    </w:p>
    <w:p w:rsidR="001E330D" w:rsidRDefault="001E330D" w:rsidP="001E330D">
      <w:pPr>
        <w:rPr>
          <w:lang w:val="en-US"/>
        </w:rPr>
      </w:pPr>
    </w:p>
    <w:p w:rsidR="001E330D" w:rsidRPr="001E330D" w:rsidRDefault="001E330D" w:rsidP="001E330D">
      <w:pPr>
        <w:rPr>
          <w:lang w:val="en-US"/>
        </w:rPr>
      </w:pPr>
      <w:r w:rsidRPr="001E330D">
        <w:rPr>
          <w:rFonts w:hint="eastAsia"/>
          <w:lang w:val="en-US"/>
        </w:rPr>
        <w:t>ВИСНОВКИ</w:t>
      </w:r>
    </w:p>
    <w:p w:rsidR="001E330D" w:rsidRPr="001E330D" w:rsidRDefault="001E330D" w:rsidP="001E330D">
      <w:pPr>
        <w:rPr>
          <w:lang w:val="en-US"/>
        </w:rPr>
      </w:pPr>
    </w:p>
    <w:p w:rsidR="001E330D" w:rsidRPr="001E330D" w:rsidRDefault="001E330D" w:rsidP="001E330D">
      <w:pPr>
        <w:rPr>
          <w:lang w:val="en-US"/>
        </w:rPr>
      </w:pPr>
    </w:p>
    <w:p w:rsidR="001E330D" w:rsidRPr="001E330D" w:rsidRDefault="001E330D" w:rsidP="001E330D">
      <w:pPr>
        <w:rPr>
          <w:lang w:val="en-US"/>
        </w:rPr>
      </w:pPr>
      <w:r w:rsidRPr="001E330D">
        <w:rPr>
          <w:rFonts w:hint="eastAsia"/>
          <w:lang w:val="en-US"/>
        </w:rPr>
        <w:t>У</w:t>
      </w:r>
      <w:r w:rsidRPr="001E330D">
        <w:rPr>
          <w:lang w:val="en-US"/>
        </w:rPr>
        <w:t></w:t>
      </w:r>
      <w:r w:rsidRPr="001E330D">
        <w:rPr>
          <w:rFonts w:hint="eastAsia"/>
          <w:lang w:val="en-US"/>
        </w:rPr>
        <w:t>дисертаційному</w:t>
      </w:r>
      <w:r w:rsidRPr="001E330D">
        <w:rPr>
          <w:lang w:val="en-US"/>
        </w:rPr>
        <w:t></w:t>
      </w:r>
      <w:r w:rsidRPr="001E330D">
        <w:rPr>
          <w:rFonts w:hint="eastAsia"/>
          <w:lang w:val="en-US"/>
        </w:rPr>
        <w:t>дослідженні</w:t>
      </w:r>
      <w:r w:rsidRPr="001E330D">
        <w:rPr>
          <w:lang w:val="en-US"/>
        </w:rPr>
        <w:t></w:t>
      </w:r>
      <w:r w:rsidRPr="001E330D">
        <w:rPr>
          <w:rFonts w:hint="eastAsia"/>
          <w:lang w:val="en-US"/>
        </w:rPr>
        <w:t>вирішено</w:t>
      </w:r>
      <w:r w:rsidRPr="001E330D">
        <w:rPr>
          <w:lang w:val="en-US"/>
        </w:rPr>
        <w:t></w:t>
      </w:r>
      <w:r w:rsidRPr="001E330D">
        <w:rPr>
          <w:rFonts w:hint="eastAsia"/>
          <w:lang w:val="en-US"/>
        </w:rPr>
        <w:t>актуальне</w:t>
      </w:r>
      <w:r w:rsidRPr="001E330D">
        <w:rPr>
          <w:lang w:val="en-US"/>
        </w:rPr>
        <w:t></w:t>
      </w:r>
      <w:r w:rsidRPr="001E330D">
        <w:rPr>
          <w:rFonts w:hint="eastAsia"/>
          <w:lang w:val="en-US"/>
        </w:rPr>
        <w:t>наукове</w:t>
      </w:r>
      <w:r w:rsidRPr="001E330D">
        <w:rPr>
          <w:lang w:val="en-US"/>
        </w:rPr>
        <w:t></w:t>
      </w:r>
      <w:r w:rsidRPr="001E330D">
        <w:rPr>
          <w:rFonts w:hint="eastAsia"/>
          <w:lang w:val="en-US"/>
        </w:rPr>
        <w:t>завдання</w:t>
      </w:r>
      <w:r w:rsidRPr="001E330D">
        <w:rPr>
          <w:lang w:val="en-US"/>
        </w:rPr>
        <w:t></w:t>
      </w:r>
      <w:r w:rsidRPr="001E330D">
        <w:rPr>
          <w:rFonts w:hint="eastAsia"/>
          <w:lang w:val="en-US"/>
        </w:rPr>
        <w:t>в</w:t>
      </w:r>
      <w:r w:rsidRPr="001E330D">
        <w:rPr>
          <w:lang w:val="en-US"/>
        </w:rPr>
        <w:t></w:t>
      </w:r>
      <w:r w:rsidRPr="001E330D">
        <w:rPr>
          <w:rFonts w:hint="eastAsia"/>
          <w:lang w:val="en-US"/>
        </w:rPr>
        <w:t>галузі</w:t>
      </w:r>
      <w:r w:rsidRPr="001E330D">
        <w:rPr>
          <w:lang w:val="en-US"/>
        </w:rPr>
        <w:t></w:t>
      </w:r>
      <w:r w:rsidRPr="001E330D">
        <w:rPr>
          <w:rFonts w:hint="eastAsia"/>
          <w:lang w:val="en-US"/>
        </w:rPr>
        <w:t>науки</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полягає</w:t>
      </w:r>
      <w:r w:rsidRPr="001E330D">
        <w:rPr>
          <w:lang w:val="en-US"/>
        </w:rPr>
        <w:t></w:t>
      </w:r>
      <w:r w:rsidRPr="001E330D">
        <w:rPr>
          <w:rFonts w:hint="eastAsia"/>
          <w:lang w:val="en-US"/>
        </w:rPr>
        <w:t>в</w:t>
      </w:r>
      <w:r w:rsidRPr="001E330D">
        <w:rPr>
          <w:lang w:val="en-US"/>
        </w:rPr>
        <w:t></w:t>
      </w:r>
      <w:r w:rsidRPr="001E330D">
        <w:rPr>
          <w:rFonts w:hint="eastAsia"/>
          <w:lang w:val="en-US"/>
        </w:rPr>
        <w:t>науково</w:t>
      </w:r>
      <w:r w:rsidRPr="001E330D">
        <w:rPr>
          <w:lang w:val="en-US"/>
        </w:rPr>
        <w:t></w:t>
      </w:r>
      <w:r w:rsidRPr="001E330D">
        <w:rPr>
          <w:rFonts w:hint="eastAsia"/>
          <w:lang w:val="en-US"/>
        </w:rPr>
        <w:t>теоретичному</w:t>
      </w:r>
      <w:r w:rsidRPr="001E330D">
        <w:rPr>
          <w:lang w:val="en-US"/>
        </w:rPr>
        <w:t></w:t>
      </w:r>
      <w:r w:rsidRPr="001E330D">
        <w:rPr>
          <w:rFonts w:hint="eastAsia"/>
          <w:lang w:val="en-US"/>
        </w:rPr>
        <w:t>обґрунтуванні</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r w:rsidRPr="001E330D">
        <w:rPr>
          <w:rFonts w:hint="eastAsia"/>
          <w:lang w:val="en-US"/>
        </w:rPr>
        <w:t>та</w:t>
      </w:r>
      <w:r w:rsidRPr="001E330D">
        <w:rPr>
          <w:lang w:val="en-US"/>
        </w:rPr>
        <w:t></w:t>
      </w:r>
      <w:r w:rsidRPr="001E330D">
        <w:rPr>
          <w:rFonts w:hint="eastAsia"/>
          <w:lang w:val="en-US"/>
        </w:rPr>
        <w:t>формуванні</w:t>
      </w:r>
      <w:r w:rsidRPr="001E330D">
        <w:rPr>
          <w:lang w:val="en-US"/>
        </w:rPr>
        <w:t></w:t>
      </w:r>
      <w:r w:rsidRPr="001E330D">
        <w:rPr>
          <w:rFonts w:hint="eastAsia"/>
          <w:lang w:val="en-US"/>
        </w:rPr>
        <w:t>практичних</w:t>
      </w:r>
      <w:r w:rsidRPr="001E330D">
        <w:rPr>
          <w:lang w:val="en-US"/>
        </w:rPr>
        <w:t></w:t>
      </w:r>
      <w:r w:rsidRPr="001E330D">
        <w:rPr>
          <w:rFonts w:hint="eastAsia"/>
          <w:lang w:val="en-US"/>
        </w:rPr>
        <w:t>рекомендацій</w:t>
      </w:r>
      <w:r w:rsidRPr="001E330D">
        <w:rPr>
          <w:lang w:val="en-US"/>
        </w:rPr>
        <w:t></w:t>
      </w:r>
      <w:r w:rsidRPr="001E330D">
        <w:rPr>
          <w:rFonts w:hint="eastAsia"/>
          <w:lang w:val="en-US"/>
        </w:rPr>
        <w:t>з</w:t>
      </w:r>
      <w:r w:rsidRPr="001E330D">
        <w:rPr>
          <w:lang w:val="en-US"/>
        </w:rPr>
        <w:t></w:t>
      </w:r>
      <w:r w:rsidRPr="001E330D">
        <w:rPr>
          <w:rFonts w:hint="eastAsia"/>
          <w:lang w:val="en-US"/>
        </w:rPr>
        <w:t>їх</w:t>
      </w:r>
      <w:r w:rsidRPr="001E330D">
        <w:rPr>
          <w:lang w:val="en-US"/>
        </w:rPr>
        <w:t></w:t>
      </w:r>
      <w:r w:rsidRPr="001E330D">
        <w:rPr>
          <w:rFonts w:hint="eastAsia"/>
          <w:lang w:val="en-US"/>
        </w:rPr>
        <w:t>удосконалення</w:t>
      </w:r>
      <w:r w:rsidRPr="001E330D">
        <w:rPr>
          <w:lang w:val="en-US"/>
        </w:rPr>
        <w:t></w:t>
      </w:r>
      <w:r w:rsidRPr="001E330D">
        <w:rPr>
          <w:lang w:val="en-US"/>
        </w:rPr>
        <w:t></w:t>
      </w:r>
      <w:r w:rsidRPr="001E330D">
        <w:rPr>
          <w:rFonts w:hint="eastAsia"/>
          <w:lang w:val="en-US"/>
        </w:rPr>
        <w:t>Отримані</w:t>
      </w:r>
      <w:r w:rsidRPr="001E330D">
        <w:rPr>
          <w:lang w:val="en-US"/>
        </w:rPr>
        <w:t></w:t>
      </w:r>
      <w:r w:rsidRPr="001E330D">
        <w:rPr>
          <w:rFonts w:hint="eastAsia"/>
          <w:lang w:val="en-US"/>
        </w:rPr>
        <w:t>результати</w:t>
      </w:r>
      <w:r w:rsidRPr="001E330D">
        <w:rPr>
          <w:lang w:val="en-US"/>
        </w:rPr>
        <w:t></w:t>
      </w:r>
      <w:r w:rsidRPr="001E330D">
        <w:rPr>
          <w:rFonts w:hint="eastAsia"/>
          <w:lang w:val="en-US"/>
        </w:rPr>
        <w:t>дають</w:t>
      </w:r>
      <w:r w:rsidRPr="001E330D">
        <w:rPr>
          <w:lang w:val="en-US"/>
        </w:rPr>
        <w:t></w:t>
      </w:r>
      <w:r w:rsidRPr="001E330D">
        <w:rPr>
          <w:rFonts w:hint="eastAsia"/>
          <w:lang w:val="en-US"/>
        </w:rPr>
        <w:t>підстави</w:t>
      </w:r>
      <w:r w:rsidRPr="001E330D">
        <w:rPr>
          <w:lang w:val="en-US"/>
        </w:rPr>
        <w:t></w:t>
      </w:r>
      <w:r w:rsidRPr="001E330D">
        <w:rPr>
          <w:rFonts w:hint="eastAsia"/>
          <w:lang w:val="en-US"/>
        </w:rPr>
        <w:t>сформулювати</w:t>
      </w:r>
      <w:r w:rsidRPr="001E330D">
        <w:rPr>
          <w:lang w:val="en-US"/>
        </w:rPr>
        <w:t></w:t>
      </w:r>
      <w:r w:rsidRPr="001E330D">
        <w:rPr>
          <w:rFonts w:hint="eastAsia"/>
          <w:lang w:val="en-US"/>
        </w:rPr>
        <w:t>такі</w:t>
      </w:r>
      <w:r w:rsidRPr="001E330D">
        <w:rPr>
          <w:lang w:val="en-US"/>
        </w:rPr>
        <w:t></w:t>
      </w:r>
      <w:r w:rsidRPr="001E330D">
        <w:rPr>
          <w:rFonts w:hint="eastAsia"/>
          <w:lang w:val="en-US"/>
        </w:rPr>
        <w:t>висновки</w:t>
      </w:r>
      <w:r w:rsidRPr="001E330D">
        <w:rPr>
          <w:lang w:val="en-US"/>
        </w:rPr>
        <w:t></w:t>
      </w:r>
      <w:r w:rsidRPr="001E330D">
        <w:rPr>
          <w:rFonts w:hint="eastAsia"/>
          <w:lang w:val="en-US"/>
        </w:rPr>
        <w:t>та</w:t>
      </w:r>
      <w:r w:rsidRPr="001E330D">
        <w:rPr>
          <w:lang w:val="en-US"/>
        </w:rPr>
        <w:t></w:t>
      </w:r>
      <w:r w:rsidRPr="001E330D">
        <w:rPr>
          <w:rFonts w:hint="eastAsia"/>
          <w:lang w:val="en-US"/>
        </w:rPr>
        <w:t>рекомендації</w:t>
      </w:r>
      <w:r w:rsidRPr="001E330D">
        <w:rPr>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ab/>
      </w:r>
      <w:r w:rsidRPr="001E330D">
        <w:rPr>
          <w:rFonts w:hint="eastAsia"/>
          <w:lang w:val="en-US"/>
        </w:rPr>
        <w:t>Узагальнено</w:t>
      </w:r>
      <w:r w:rsidRPr="001E330D">
        <w:rPr>
          <w:lang w:val="en-US"/>
        </w:rPr>
        <w:t></w:t>
      </w:r>
      <w:r w:rsidRPr="001E330D">
        <w:rPr>
          <w:rFonts w:hint="eastAsia"/>
          <w:lang w:val="en-US"/>
        </w:rPr>
        <w:t>наукові</w:t>
      </w:r>
      <w:r w:rsidRPr="001E330D">
        <w:rPr>
          <w:lang w:val="en-US"/>
        </w:rPr>
        <w:t></w:t>
      </w:r>
      <w:r w:rsidRPr="001E330D">
        <w:rPr>
          <w:rFonts w:hint="eastAsia"/>
          <w:lang w:val="en-US"/>
        </w:rPr>
        <w:t>підходи</w:t>
      </w:r>
      <w:r w:rsidRPr="001E330D">
        <w:rPr>
          <w:lang w:val="en-US"/>
        </w:rPr>
        <w:t></w:t>
      </w:r>
      <w:r w:rsidRPr="001E330D">
        <w:rPr>
          <w:rFonts w:hint="eastAsia"/>
          <w:lang w:val="en-US"/>
        </w:rPr>
        <w:t>до</w:t>
      </w:r>
      <w:r w:rsidRPr="001E330D">
        <w:rPr>
          <w:lang w:val="en-US"/>
        </w:rPr>
        <w:t></w:t>
      </w:r>
      <w:r w:rsidRPr="001E330D">
        <w:rPr>
          <w:rFonts w:hint="eastAsia"/>
          <w:lang w:val="en-US"/>
        </w:rPr>
        <w:t>розвитку</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та</w:t>
      </w:r>
      <w:r w:rsidRPr="001E330D">
        <w:rPr>
          <w:lang w:val="en-US"/>
        </w:rPr>
        <w:t></w:t>
      </w:r>
      <w:r w:rsidRPr="001E330D">
        <w:rPr>
          <w:rFonts w:hint="eastAsia"/>
          <w:lang w:val="en-US"/>
        </w:rPr>
        <w:t>визначення</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зазначеній</w:t>
      </w:r>
      <w:r w:rsidRPr="001E330D">
        <w:rPr>
          <w:lang w:val="en-US"/>
        </w:rPr>
        <w:t></w:t>
      </w:r>
      <w:r w:rsidRPr="001E330D">
        <w:rPr>
          <w:rFonts w:hint="eastAsia"/>
          <w:lang w:val="en-US"/>
        </w:rPr>
        <w:t>сфері</w:t>
      </w:r>
      <w:r w:rsidRPr="001E330D">
        <w:rPr>
          <w:lang w:val="en-US"/>
        </w:rPr>
        <w:t></w:t>
      </w:r>
      <w:r w:rsidRPr="001E330D">
        <w:rPr>
          <w:lang w:val="en-US"/>
        </w:rPr>
        <w:t></w:t>
      </w:r>
      <w:r w:rsidRPr="001E330D">
        <w:rPr>
          <w:rFonts w:hint="eastAsia"/>
          <w:lang w:val="en-US"/>
        </w:rPr>
        <w:t>Визначено</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вища</w:t>
      </w:r>
      <w:r w:rsidRPr="001E330D">
        <w:rPr>
          <w:lang w:val="en-US"/>
        </w:rPr>
        <w:t></w:t>
      </w:r>
      <w:r w:rsidRPr="001E330D">
        <w:rPr>
          <w:rFonts w:hint="eastAsia"/>
          <w:lang w:val="en-US"/>
        </w:rPr>
        <w:t>освіта</w:t>
      </w:r>
      <w:r w:rsidRPr="001E330D">
        <w:rPr>
          <w:lang w:val="en-US"/>
        </w:rPr>
        <w:t></w:t>
      </w:r>
      <w:r w:rsidRPr="001E330D">
        <w:rPr>
          <w:rFonts w:hint="eastAsia"/>
          <w:lang w:val="en-US"/>
        </w:rPr>
        <w:t>України</w:t>
      </w:r>
      <w:r w:rsidRPr="001E330D">
        <w:rPr>
          <w:lang w:val="en-US"/>
        </w:rPr>
        <w:t></w:t>
      </w:r>
      <w:r w:rsidRPr="001E330D">
        <w:rPr>
          <w:rFonts w:hint="eastAsia"/>
          <w:lang w:val="en-US"/>
        </w:rPr>
        <w:t>розвивається</w:t>
      </w:r>
      <w:r w:rsidRPr="001E330D">
        <w:rPr>
          <w:lang w:val="en-US"/>
        </w:rPr>
        <w:t></w:t>
      </w:r>
      <w:r w:rsidRPr="001E330D">
        <w:rPr>
          <w:rFonts w:hint="eastAsia"/>
          <w:lang w:val="en-US"/>
        </w:rPr>
        <w:t>відповідно</w:t>
      </w:r>
      <w:r w:rsidRPr="001E330D">
        <w:rPr>
          <w:lang w:val="en-US"/>
        </w:rPr>
        <w:t></w:t>
      </w:r>
      <w:r w:rsidRPr="001E330D">
        <w:rPr>
          <w:rFonts w:hint="eastAsia"/>
          <w:lang w:val="en-US"/>
        </w:rPr>
        <w:t>до</w:t>
      </w:r>
      <w:r w:rsidRPr="001E330D">
        <w:rPr>
          <w:lang w:val="en-US"/>
        </w:rPr>
        <w:t></w:t>
      </w:r>
      <w:r w:rsidRPr="001E330D">
        <w:rPr>
          <w:rFonts w:hint="eastAsia"/>
          <w:lang w:val="en-US"/>
        </w:rPr>
        <w:t>світових</w:t>
      </w:r>
      <w:r w:rsidRPr="001E330D">
        <w:rPr>
          <w:lang w:val="en-US"/>
        </w:rPr>
        <w:t></w:t>
      </w:r>
      <w:r w:rsidRPr="001E330D">
        <w:rPr>
          <w:rFonts w:hint="eastAsia"/>
          <w:lang w:val="en-US"/>
        </w:rPr>
        <w:t>тенденцій</w:t>
      </w:r>
      <w:r w:rsidRPr="001E330D">
        <w:rPr>
          <w:lang w:val="en-US"/>
        </w:rPr>
        <w:t></w:t>
      </w:r>
      <w:r w:rsidRPr="001E330D">
        <w:rPr>
          <w:lang w:val="en-US"/>
        </w:rPr>
        <w:t></w:t>
      </w:r>
      <w:r w:rsidRPr="001E330D">
        <w:rPr>
          <w:rFonts w:hint="eastAsia"/>
          <w:lang w:val="en-US"/>
        </w:rPr>
        <w:t>серед</w:t>
      </w:r>
      <w:r w:rsidRPr="001E330D">
        <w:rPr>
          <w:lang w:val="en-US"/>
        </w:rPr>
        <w:t></w:t>
      </w:r>
      <w:r w:rsidRPr="001E330D">
        <w:rPr>
          <w:rFonts w:hint="eastAsia"/>
          <w:lang w:val="en-US"/>
        </w:rPr>
        <w:t>яких</w:t>
      </w:r>
      <w:r w:rsidRPr="001E330D">
        <w:rPr>
          <w:lang w:val="en-US"/>
        </w:rPr>
        <w:t></w:t>
      </w:r>
      <w:r w:rsidRPr="001E330D">
        <w:rPr>
          <w:rFonts w:hint="eastAsia"/>
          <w:lang w:val="en-US"/>
        </w:rPr>
        <w:t>утвердження</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як</w:t>
      </w:r>
      <w:r w:rsidRPr="001E330D">
        <w:rPr>
          <w:lang w:val="en-US"/>
        </w:rPr>
        <w:t></w:t>
      </w:r>
      <w:r w:rsidRPr="001E330D">
        <w:rPr>
          <w:rFonts w:hint="eastAsia"/>
          <w:lang w:val="en-US"/>
        </w:rPr>
        <w:t>послуги</w:t>
      </w:r>
      <w:r w:rsidRPr="001E330D">
        <w:rPr>
          <w:lang w:val="en-US"/>
        </w:rPr>
        <w:t></w:t>
      </w:r>
      <w:r w:rsidRPr="001E330D">
        <w:rPr>
          <w:lang w:val="en-US"/>
        </w:rPr>
        <w:t></w:t>
      </w:r>
      <w:r w:rsidRPr="001E330D">
        <w:rPr>
          <w:rFonts w:hint="eastAsia"/>
          <w:lang w:val="en-US"/>
        </w:rPr>
        <w:t>забезпечення</w:t>
      </w:r>
      <w:r w:rsidRPr="001E330D">
        <w:rPr>
          <w:lang w:val="en-US"/>
        </w:rPr>
        <w:t></w:t>
      </w:r>
      <w:r w:rsidRPr="001E330D">
        <w:rPr>
          <w:rFonts w:hint="eastAsia"/>
          <w:lang w:val="en-US"/>
        </w:rPr>
        <w:t>якості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та</w:t>
      </w:r>
      <w:r w:rsidRPr="001E330D">
        <w:rPr>
          <w:lang w:val="en-US"/>
        </w:rPr>
        <w:t></w:t>
      </w:r>
      <w:r w:rsidRPr="001E330D">
        <w:rPr>
          <w:rFonts w:hint="eastAsia"/>
          <w:lang w:val="en-US"/>
        </w:rPr>
        <w:t>рівного</w:t>
      </w:r>
      <w:r w:rsidRPr="001E330D">
        <w:rPr>
          <w:lang w:val="en-US"/>
        </w:rPr>
        <w:t></w:t>
      </w:r>
      <w:r w:rsidRPr="001E330D">
        <w:rPr>
          <w:rFonts w:hint="eastAsia"/>
          <w:lang w:val="en-US"/>
        </w:rPr>
        <w:t>доступу</w:t>
      </w:r>
      <w:r w:rsidRPr="001E330D">
        <w:rPr>
          <w:lang w:val="en-US"/>
        </w:rPr>
        <w:t></w:t>
      </w:r>
      <w:r w:rsidRPr="001E330D">
        <w:rPr>
          <w:rFonts w:hint="eastAsia"/>
          <w:lang w:val="en-US"/>
        </w:rPr>
        <w:t>до</w:t>
      </w:r>
      <w:r w:rsidRPr="001E330D">
        <w:rPr>
          <w:lang w:val="en-US"/>
        </w:rPr>
        <w:t></w:t>
      </w:r>
      <w:r w:rsidRPr="001E330D">
        <w:rPr>
          <w:rFonts w:hint="eastAsia"/>
          <w:lang w:val="en-US"/>
        </w:rPr>
        <w:t>неї</w:t>
      </w:r>
      <w:r w:rsidRPr="001E330D">
        <w:rPr>
          <w:lang w:val="en-US"/>
        </w:rPr>
        <w:t></w:t>
      </w:r>
      <w:r w:rsidRPr="001E330D">
        <w:rPr>
          <w:lang w:val="en-US"/>
        </w:rPr>
        <w:t></w:t>
      </w:r>
      <w:r w:rsidRPr="001E330D">
        <w:rPr>
          <w:rFonts w:hint="eastAsia"/>
          <w:lang w:val="en-US"/>
        </w:rPr>
        <w:t>децентралізація</w:t>
      </w:r>
      <w:r w:rsidRPr="001E330D">
        <w:rPr>
          <w:lang w:val="en-US"/>
        </w:rPr>
        <w:t></w:t>
      </w:r>
      <w:r w:rsidRPr="001E330D">
        <w:rPr>
          <w:rFonts w:hint="eastAsia"/>
          <w:lang w:val="en-US"/>
        </w:rPr>
        <w:t>управління</w:t>
      </w:r>
      <w:r w:rsidRPr="001E330D">
        <w:rPr>
          <w:lang w:val="en-US"/>
        </w:rPr>
        <w:t></w:t>
      </w:r>
      <w:r w:rsidRPr="001E330D">
        <w:rPr>
          <w:lang w:val="en-US"/>
        </w:rPr>
        <w:t></w:t>
      </w:r>
      <w:r w:rsidRPr="001E330D">
        <w:rPr>
          <w:rFonts w:hint="eastAsia"/>
          <w:lang w:val="en-US"/>
        </w:rPr>
        <w:t>демократизація</w:t>
      </w:r>
      <w:r w:rsidRPr="001E330D">
        <w:rPr>
          <w:lang w:val="en-US"/>
        </w:rPr>
        <w:t></w:t>
      </w:r>
      <w:r w:rsidRPr="001E330D">
        <w:rPr>
          <w:rFonts w:hint="eastAsia"/>
          <w:lang w:val="en-US"/>
        </w:rPr>
        <w:t>відносин</w:t>
      </w:r>
      <w:r w:rsidRPr="001E330D">
        <w:rPr>
          <w:lang w:val="en-US"/>
        </w:rPr>
        <w:t></w:t>
      </w:r>
      <w:r w:rsidRPr="001E330D">
        <w:rPr>
          <w:rFonts w:hint="eastAsia"/>
          <w:lang w:val="en-US"/>
        </w:rPr>
        <w:t>та</w:t>
      </w:r>
      <w:r w:rsidRPr="001E330D">
        <w:rPr>
          <w:lang w:val="en-US"/>
        </w:rPr>
        <w:t></w:t>
      </w:r>
      <w:r w:rsidRPr="001E330D">
        <w:rPr>
          <w:rFonts w:hint="eastAsia"/>
          <w:lang w:val="en-US"/>
        </w:rPr>
        <w:t>перенесення</w:t>
      </w:r>
      <w:r w:rsidRPr="001E330D">
        <w:rPr>
          <w:lang w:val="en-US"/>
        </w:rPr>
        <w:t></w:t>
      </w:r>
      <w:r w:rsidRPr="001E330D">
        <w:rPr>
          <w:rFonts w:hint="eastAsia"/>
          <w:lang w:val="en-US"/>
        </w:rPr>
        <w:t>фокусу</w:t>
      </w:r>
      <w:r w:rsidRPr="001E330D">
        <w:rPr>
          <w:lang w:val="en-US"/>
        </w:rPr>
        <w:t></w:t>
      </w:r>
      <w:r w:rsidRPr="001E330D">
        <w:rPr>
          <w:rFonts w:hint="eastAsia"/>
          <w:lang w:val="en-US"/>
        </w:rPr>
        <w:t>з</w:t>
      </w:r>
      <w:r w:rsidRPr="001E330D">
        <w:rPr>
          <w:lang w:val="en-US"/>
        </w:rPr>
        <w:t></w:t>
      </w:r>
      <w:r w:rsidRPr="001E330D">
        <w:rPr>
          <w:rFonts w:hint="eastAsia"/>
          <w:lang w:val="en-US"/>
        </w:rPr>
        <w:t>викладача</w:t>
      </w:r>
      <w:r w:rsidRPr="001E330D">
        <w:rPr>
          <w:lang w:val="en-US"/>
        </w:rPr>
        <w:t></w:t>
      </w:r>
      <w:r w:rsidRPr="001E330D">
        <w:rPr>
          <w:rFonts w:hint="eastAsia"/>
          <w:lang w:val="en-US"/>
        </w:rPr>
        <w:t>на</w:t>
      </w:r>
      <w:r w:rsidRPr="001E330D">
        <w:rPr>
          <w:lang w:val="en-US"/>
        </w:rPr>
        <w:t></w:t>
      </w:r>
      <w:r w:rsidRPr="001E330D">
        <w:rPr>
          <w:rFonts w:hint="eastAsia"/>
          <w:lang w:val="en-US"/>
        </w:rPr>
        <w:t>студента</w:t>
      </w:r>
      <w:r w:rsidRPr="001E330D">
        <w:rPr>
          <w:lang w:val="en-US"/>
        </w:rPr>
        <w:t></w:t>
      </w:r>
      <w:r w:rsidRPr="001E330D">
        <w:rPr>
          <w:lang w:val="en-US"/>
        </w:rPr>
        <w:t></w:t>
      </w:r>
      <w:r w:rsidRPr="001E330D">
        <w:rPr>
          <w:rFonts w:hint="eastAsia"/>
          <w:lang w:val="en-US"/>
        </w:rPr>
        <w:t>активізація</w:t>
      </w:r>
      <w:r w:rsidRPr="001E330D">
        <w:rPr>
          <w:lang w:val="en-US"/>
        </w:rPr>
        <w:t></w:t>
      </w:r>
      <w:r w:rsidRPr="001E330D">
        <w:rPr>
          <w:rFonts w:hint="eastAsia"/>
          <w:lang w:val="en-US"/>
        </w:rPr>
        <w:t>міжнародного</w:t>
      </w:r>
      <w:r w:rsidRPr="001E330D">
        <w:rPr>
          <w:lang w:val="en-US"/>
        </w:rPr>
        <w:t></w:t>
      </w:r>
      <w:r w:rsidRPr="001E330D">
        <w:rPr>
          <w:rFonts w:hint="eastAsia"/>
          <w:lang w:val="en-US"/>
        </w:rPr>
        <w:t>співробітництва</w:t>
      </w:r>
      <w:r w:rsidRPr="001E330D">
        <w:rPr>
          <w:lang w:val="en-US"/>
        </w:rPr>
        <w:t></w:t>
      </w:r>
    </w:p>
    <w:p w:rsidR="001E330D" w:rsidRPr="001E330D" w:rsidRDefault="001E330D" w:rsidP="001E330D">
      <w:pPr>
        <w:rPr>
          <w:lang w:val="en-US"/>
        </w:rPr>
      </w:pPr>
      <w:r w:rsidRPr="001E330D">
        <w:rPr>
          <w:rFonts w:hint="eastAsia"/>
          <w:lang w:val="en-US"/>
        </w:rPr>
        <w:t>Проаналізувавши</w:t>
      </w:r>
      <w:r w:rsidRPr="001E330D">
        <w:rPr>
          <w:lang w:val="en-US"/>
        </w:rPr>
        <w:t></w:t>
      </w:r>
      <w:r w:rsidRPr="001E330D">
        <w:rPr>
          <w:rFonts w:hint="eastAsia"/>
          <w:lang w:val="en-US"/>
        </w:rPr>
        <w:t>праці</w:t>
      </w:r>
      <w:r w:rsidRPr="001E330D">
        <w:rPr>
          <w:lang w:val="en-US"/>
        </w:rPr>
        <w:t></w:t>
      </w:r>
      <w:r w:rsidRPr="001E330D">
        <w:rPr>
          <w:rFonts w:hint="eastAsia"/>
          <w:lang w:val="en-US"/>
        </w:rPr>
        <w:t>зарубіжних</w:t>
      </w:r>
      <w:r w:rsidRPr="001E330D">
        <w:rPr>
          <w:lang w:val="en-US"/>
        </w:rPr>
        <w:t></w:t>
      </w:r>
      <w:r w:rsidRPr="001E330D">
        <w:rPr>
          <w:rFonts w:hint="eastAsia"/>
          <w:lang w:val="en-US"/>
        </w:rPr>
        <w:t>та</w:t>
      </w:r>
      <w:r w:rsidRPr="001E330D">
        <w:rPr>
          <w:lang w:val="en-US"/>
        </w:rPr>
        <w:t></w:t>
      </w:r>
      <w:r w:rsidRPr="001E330D">
        <w:rPr>
          <w:rFonts w:hint="eastAsia"/>
          <w:lang w:val="en-US"/>
        </w:rPr>
        <w:t>вітчизняних</w:t>
      </w:r>
      <w:r w:rsidRPr="001E330D">
        <w:rPr>
          <w:lang w:val="en-US"/>
        </w:rPr>
        <w:t></w:t>
      </w:r>
      <w:r w:rsidRPr="001E330D">
        <w:rPr>
          <w:rFonts w:hint="eastAsia"/>
          <w:lang w:val="en-US"/>
        </w:rPr>
        <w:t>науковців</w:t>
      </w:r>
      <w:r w:rsidRPr="001E330D">
        <w:rPr>
          <w:lang w:val="en-US"/>
        </w:rPr>
        <w:t></w:t>
      </w:r>
      <w:r w:rsidRPr="001E330D">
        <w:rPr>
          <w:rFonts w:hint="eastAsia"/>
          <w:lang w:val="en-US"/>
        </w:rPr>
        <w:t>у</w:t>
      </w:r>
      <w:r w:rsidRPr="001E330D">
        <w:rPr>
          <w:lang w:val="en-US"/>
        </w:rPr>
        <w:t></w:t>
      </w:r>
      <w:r w:rsidRPr="001E330D">
        <w:rPr>
          <w:rFonts w:hint="eastAsia"/>
          <w:lang w:val="en-US"/>
        </w:rPr>
        <w:t>галузі</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lang w:val="en-US"/>
        </w:rPr>
        <w:t></w:t>
      </w:r>
      <w:r w:rsidRPr="001E330D">
        <w:rPr>
          <w:rFonts w:hint="eastAsia"/>
          <w:lang w:val="en-US"/>
        </w:rPr>
        <w:t>виявлено</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у</w:t>
      </w:r>
      <w:r w:rsidRPr="001E330D">
        <w:rPr>
          <w:lang w:val="en-US"/>
        </w:rPr>
        <w:t></w:t>
      </w:r>
      <w:r w:rsidRPr="001E330D">
        <w:rPr>
          <w:rFonts w:hint="eastAsia"/>
          <w:lang w:val="en-US"/>
        </w:rPr>
        <w:t>поглядах</w:t>
      </w:r>
      <w:r w:rsidRPr="001E330D">
        <w:rPr>
          <w:lang w:val="en-US"/>
        </w:rPr>
        <w:t></w:t>
      </w:r>
      <w:r w:rsidRPr="001E330D">
        <w:rPr>
          <w:rFonts w:hint="eastAsia"/>
          <w:lang w:val="en-US"/>
        </w:rPr>
        <w:t>на</w:t>
      </w:r>
      <w:r w:rsidRPr="001E330D">
        <w:rPr>
          <w:lang w:val="en-US"/>
        </w:rPr>
        <w:t></w:t>
      </w:r>
      <w:r w:rsidRPr="001E330D">
        <w:rPr>
          <w:rFonts w:hint="eastAsia"/>
          <w:lang w:val="en-US"/>
        </w:rPr>
        <w:t>визначення</w:t>
      </w:r>
      <w:r w:rsidRPr="001E330D">
        <w:rPr>
          <w:lang w:val="en-US"/>
        </w:rPr>
        <w:t></w:t>
      </w:r>
      <w:r w:rsidRPr="001E330D">
        <w:rPr>
          <w:rFonts w:hint="eastAsia"/>
          <w:lang w:val="en-US"/>
        </w:rPr>
        <w:t>поняття</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є</w:t>
      </w:r>
      <w:r w:rsidRPr="001E330D">
        <w:rPr>
          <w:lang w:val="en-US"/>
        </w:rPr>
        <w:t></w:t>
      </w:r>
      <w:r w:rsidRPr="001E330D">
        <w:rPr>
          <w:rFonts w:hint="eastAsia"/>
          <w:lang w:val="en-US"/>
        </w:rPr>
        <w:t>певні</w:t>
      </w:r>
      <w:r w:rsidRPr="001E330D">
        <w:rPr>
          <w:lang w:val="en-US"/>
        </w:rPr>
        <w:t></w:t>
      </w:r>
      <w:r w:rsidRPr="001E330D">
        <w:rPr>
          <w:rFonts w:hint="eastAsia"/>
          <w:lang w:val="en-US"/>
        </w:rPr>
        <w:t>розбіжності</w:t>
      </w:r>
      <w:r w:rsidRPr="001E330D">
        <w:rPr>
          <w:lang w:val="en-US"/>
        </w:rPr>
        <w:t></w:t>
      </w:r>
      <w:r w:rsidRPr="001E330D">
        <w:rPr>
          <w:lang w:val="en-US"/>
        </w:rPr>
        <w:t></w:t>
      </w:r>
      <w:r w:rsidRPr="001E330D">
        <w:rPr>
          <w:rFonts w:hint="eastAsia"/>
          <w:lang w:val="en-US"/>
        </w:rPr>
        <w:t>Цікавим</w:t>
      </w:r>
      <w:r w:rsidRPr="001E330D">
        <w:rPr>
          <w:lang w:val="en-US"/>
        </w:rPr>
        <w:t></w:t>
      </w:r>
      <w:r w:rsidRPr="001E330D">
        <w:rPr>
          <w:rFonts w:hint="eastAsia"/>
          <w:lang w:val="en-US"/>
        </w:rPr>
        <w:t>залишається</w:t>
      </w:r>
      <w:r w:rsidRPr="001E330D">
        <w:rPr>
          <w:lang w:val="en-US"/>
        </w:rPr>
        <w:t></w:t>
      </w:r>
      <w:r w:rsidRPr="001E330D">
        <w:rPr>
          <w:rFonts w:hint="eastAsia"/>
          <w:lang w:val="en-US"/>
        </w:rPr>
        <w:t>той</w:t>
      </w:r>
      <w:r w:rsidRPr="001E330D">
        <w:rPr>
          <w:lang w:val="en-US"/>
        </w:rPr>
        <w:t></w:t>
      </w:r>
      <w:r w:rsidRPr="001E330D">
        <w:rPr>
          <w:rFonts w:hint="eastAsia"/>
          <w:lang w:val="en-US"/>
        </w:rPr>
        <w:t>факт</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зарубіжні</w:t>
      </w:r>
      <w:r w:rsidRPr="001E330D">
        <w:rPr>
          <w:lang w:val="en-US"/>
        </w:rPr>
        <w:t></w:t>
      </w:r>
      <w:r w:rsidRPr="001E330D">
        <w:rPr>
          <w:rFonts w:hint="eastAsia"/>
          <w:lang w:val="en-US"/>
        </w:rPr>
        <w:t>вчені</w:t>
      </w:r>
      <w:r w:rsidRPr="001E330D">
        <w:rPr>
          <w:lang w:val="en-US"/>
        </w:rPr>
        <w:t></w:t>
      </w:r>
      <w:r w:rsidRPr="001E330D">
        <w:rPr>
          <w:rFonts w:hint="eastAsia"/>
          <w:lang w:val="en-US"/>
        </w:rPr>
        <w:t>схильні</w:t>
      </w:r>
      <w:r w:rsidRPr="001E330D">
        <w:rPr>
          <w:lang w:val="en-US"/>
        </w:rPr>
        <w:t></w:t>
      </w:r>
      <w:r w:rsidRPr="001E330D">
        <w:rPr>
          <w:rFonts w:hint="eastAsia"/>
          <w:lang w:val="en-US"/>
        </w:rPr>
        <w:t>звужувати</w:t>
      </w:r>
      <w:r w:rsidRPr="001E330D">
        <w:rPr>
          <w:lang w:val="en-US"/>
        </w:rPr>
        <w:t></w:t>
      </w:r>
      <w:r w:rsidRPr="001E330D">
        <w:rPr>
          <w:rFonts w:hint="eastAsia"/>
          <w:lang w:val="en-US"/>
        </w:rPr>
        <w:t>державне</w:t>
      </w:r>
      <w:r w:rsidRPr="001E330D">
        <w:rPr>
          <w:lang w:val="en-US"/>
        </w:rPr>
        <w:t></w:t>
      </w:r>
      <w:r w:rsidRPr="001E330D">
        <w:rPr>
          <w:rFonts w:hint="eastAsia"/>
          <w:lang w:val="en-US"/>
        </w:rPr>
        <w:t>управління</w:t>
      </w:r>
      <w:r w:rsidRPr="001E330D">
        <w:rPr>
          <w:lang w:val="en-US"/>
        </w:rPr>
        <w:t></w:t>
      </w:r>
      <w:r w:rsidRPr="001E330D">
        <w:rPr>
          <w:rFonts w:hint="eastAsia"/>
          <w:lang w:val="en-US"/>
        </w:rPr>
        <w:t>до</w:t>
      </w:r>
      <w:r w:rsidRPr="001E330D">
        <w:rPr>
          <w:lang w:val="en-US"/>
        </w:rPr>
        <w:t></w:t>
      </w:r>
      <w:r w:rsidRPr="001E330D">
        <w:rPr>
          <w:rFonts w:hint="eastAsia"/>
          <w:lang w:val="en-US"/>
        </w:rPr>
        <w:t>діяльності</w:t>
      </w:r>
      <w:r w:rsidRPr="001E330D">
        <w:rPr>
          <w:lang w:val="en-US"/>
        </w:rPr>
        <w:t></w:t>
      </w:r>
      <w:r w:rsidRPr="001E330D">
        <w:rPr>
          <w:rFonts w:hint="eastAsia"/>
          <w:lang w:val="en-US"/>
        </w:rPr>
        <w:t>органів</w:t>
      </w:r>
      <w:r w:rsidRPr="001E330D">
        <w:rPr>
          <w:lang w:val="en-US"/>
        </w:rPr>
        <w:t></w:t>
      </w:r>
      <w:r w:rsidRPr="001E330D">
        <w:rPr>
          <w:rFonts w:hint="eastAsia"/>
          <w:lang w:val="en-US"/>
        </w:rPr>
        <w:t>виконавчої</w:t>
      </w:r>
      <w:r w:rsidRPr="001E330D">
        <w:rPr>
          <w:lang w:val="en-US"/>
        </w:rPr>
        <w:t></w:t>
      </w:r>
      <w:r w:rsidRPr="001E330D">
        <w:rPr>
          <w:rFonts w:hint="eastAsia"/>
          <w:lang w:val="en-US"/>
        </w:rPr>
        <w:t>влади</w:t>
      </w:r>
      <w:r w:rsidRPr="001E330D">
        <w:rPr>
          <w:lang w:val="en-US"/>
        </w:rPr>
        <w:t></w:t>
      </w:r>
      <w:r w:rsidRPr="001E330D">
        <w:rPr>
          <w:lang w:val="en-US"/>
        </w:rPr>
        <w:t></w:t>
      </w:r>
      <w:r w:rsidRPr="001E330D">
        <w:rPr>
          <w:rFonts w:hint="eastAsia"/>
          <w:lang w:val="en-US"/>
        </w:rPr>
        <w:t>в</w:t>
      </w:r>
      <w:r w:rsidRPr="001E330D">
        <w:rPr>
          <w:lang w:val="en-US"/>
        </w:rPr>
        <w:t></w:t>
      </w:r>
      <w:r w:rsidRPr="001E330D">
        <w:rPr>
          <w:rFonts w:hint="eastAsia"/>
          <w:lang w:val="en-US"/>
        </w:rPr>
        <w:t>той</w:t>
      </w:r>
      <w:r w:rsidRPr="001E330D">
        <w:rPr>
          <w:lang w:val="en-US"/>
        </w:rPr>
        <w:t></w:t>
      </w:r>
      <w:r w:rsidRPr="001E330D">
        <w:rPr>
          <w:rFonts w:hint="eastAsia"/>
          <w:lang w:val="en-US"/>
        </w:rPr>
        <w:t>час</w:t>
      </w:r>
      <w:r w:rsidRPr="001E330D">
        <w:rPr>
          <w:lang w:val="en-US"/>
        </w:rPr>
        <w:t></w:t>
      </w:r>
      <w:r w:rsidRPr="001E330D">
        <w:rPr>
          <w:rFonts w:hint="eastAsia"/>
          <w:lang w:val="en-US"/>
        </w:rPr>
        <w:t>як</w:t>
      </w:r>
      <w:r w:rsidRPr="001E330D">
        <w:rPr>
          <w:lang w:val="en-US"/>
        </w:rPr>
        <w:t></w:t>
      </w:r>
      <w:r w:rsidRPr="001E330D">
        <w:rPr>
          <w:rFonts w:hint="eastAsia"/>
          <w:lang w:val="en-US"/>
        </w:rPr>
        <w:t>вітчизняні</w:t>
      </w:r>
      <w:r w:rsidRPr="001E330D">
        <w:rPr>
          <w:lang w:val="en-US"/>
        </w:rPr>
        <w:t></w:t>
      </w:r>
      <w:r w:rsidRPr="001E330D">
        <w:rPr>
          <w:rFonts w:hint="eastAsia"/>
          <w:lang w:val="en-US"/>
        </w:rPr>
        <w:t>дослідники</w:t>
      </w:r>
      <w:r w:rsidRPr="001E330D">
        <w:rPr>
          <w:lang w:val="en-US"/>
        </w:rPr>
        <w:t></w:t>
      </w:r>
      <w:r w:rsidRPr="001E330D">
        <w:rPr>
          <w:rFonts w:hint="eastAsia"/>
          <w:lang w:val="en-US"/>
        </w:rPr>
        <w:t>стверджують</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державне</w:t>
      </w:r>
      <w:r w:rsidRPr="001E330D">
        <w:rPr>
          <w:lang w:val="en-US"/>
        </w:rPr>
        <w:t></w:t>
      </w:r>
      <w:r w:rsidRPr="001E330D">
        <w:rPr>
          <w:rFonts w:hint="eastAsia"/>
          <w:lang w:val="en-US"/>
        </w:rPr>
        <w:t>управління</w:t>
      </w:r>
      <w:r w:rsidRPr="001E330D">
        <w:rPr>
          <w:lang w:val="en-US"/>
        </w:rPr>
        <w:t></w:t>
      </w:r>
      <w:r w:rsidRPr="001E330D">
        <w:rPr>
          <w:rFonts w:hint="eastAsia"/>
          <w:lang w:val="en-US"/>
        </w:rPr>
        <w:t>здійснюється</w:t>
      </w:r>
      <w:r w:rsidRPr="001E330D">
        <w:rPr>
          <w:lang w:val="en-US"/>
        </w:rPr>
        <w:t></w:t>
      </w:r>
      <w:r w:rsidRPr="001E330D">
        <w:rPr>
          <w:rFonts w:hint="eastAsia"/>
          <w:lang w:val="en-US"/>
        </w:rPr>
        <w:t>органами</w:t>
      </w:r>
      <w:r w:rsidRPr="001E330D">
        <w:rPr>
          <w:lang w:val="en-US"/>
        </w:rPr>
        <w:t></w:t>
      </w:r>
      <w:r w:rsidRPr="001E330D">
        <w:rPr>
          <w:rFonts w:hint="eastAsia"/>
          <w:lang w:val="en-US"/>
        </w:rPr>
        <w:t>законодавчої</w:t>
      </w:r>
      <w:r w:rsidRPr="001E330D">
        <w:rPr>
          <w:lang w:val="en-US"/>
        </w:rPr>
        <w:t></w:t>
      </w:r>
      <w:r w:rsidRPr="001E330D">
        <w:rPr>
          <w:lang w:val="en-US"/>
        </w:rPr>
        <w:t></w:t>
      </w:r>
      <w:r w:rsidRPr="001E330D">
        <w:rPr>
          <w:rFonts w:hint="eastAsia"/>
          <w:lang w:val="en-US"/>
        </w:rPr>
        <w:t>виконавчої</w:t>
      </w:r>
      <w:r w:rsidRPr="001E330D">
        <w:rPr>
          <w:lang w:val="en-US"/>
        </w:rPr>
        <w:t></w:t>
      </w:r>
      <w:r w:rsidRPr="001E330D">
        <w:rPr>
          <w:rFonts w:hint="eastAsia"/>
          <w:lang w:val="en-US"/>
        </w:rPr>
        <w:t>та</w:t>
      </w:r>
      <w:r w:rsidRPr="001E330D">
        <w:rPr>
          <w:lang w:val="en-US"/>
        </w:rPr>
        <w:t></w:t>
      </w:r>
      <w:r w:rsidRPr="001E330D">
        <w:rPr>
          <w:rFonts w:hint="eastAsia"/>
          <w:lang w:val="en-US"/>
        </w:rPr>
        <w:t>судової</w:t>
      </w:r>
      <w:r w:rsidRPr="001E330D">
        <w:rPr>
          <w:lang w:val="en-US"/>
        </w:rPr>
        <w:t></w:t>
      </w:r>
      <w:r w:rsidRPr="001E330D">
        <w:rPr>
          <w:rFonts w:hint="eastAsia"/>
          <w:lang w:val="en-US"/>
        </w:rPr>
        <w:t>влади</w:t>
      </w:r>
      <w:r w:rsidRPr="001E330D">
        <w:rPr>
          <w:lang w:val="en-US"/>
        </w:rPr>
        <w:t></w:t>
      </w:r>
      <w:r w:rsidRPr="001E330D">
        <w:rPr>
          <w:lang w:val="en-US"/>
        </w:rPr>
        <w:t></w:t>
      </w:r>
      <w:r w:rsidRPr="001E330D">
        <w:rPr>
          <w:rFonts w:hint="eastAsia"/>
          <w:lang w:val="en-US"/>
        </w:rPr>
        <w:t>Таку</w:t>
      </w:r>
      <w:r w:rsidRPr="001E330D">
        <w:rPr>
          <w:lang w:val="en-US"/>
        </w:rPr>
        <w:t></w:t>
      </w:r>
      <w:r w:rsidRPr="001E330D">
        <w:rPr>
          <w:rFonts w:hint="eastAsia"/>
          <w:lang w:val="en-US"/>
        </w:rPr>
        <w:t>відмінність</w:t>
      </w:r>
      <w:r w:rsidRPr="001E330D">
        <w:rPr>
          <w:lang w:val="en-US"/>
        </w:rPr>
        <w:t></w:t>
      </w:r>
      <w:r w:rsidRPr="001E330D">
        <w:rPr>
          <w:rFonts w:hint="eastAsia"/>
          <w:lang w:val="en-US"/>
        </w:rPr>
        <w:t>поглядів</w:t>
      </w:r>
      <w:r w:rsidRPr="001E330D">
        <w:rPr>
          <w:lang w:val="en-US"/>
        </w:rPr>
        <w:t></w:t>
      </w:r>
      <w:r w:rsidRPr="001E330D">
        <w:rPr>
          <w:rFonts w:hint="eastAsia"/>
          <w:lang w:val="en-US"/>
        </w:rPr>
        <w:t>можна</w:t>
      </w:r>
      <w:r w:rsidRPr="001E330D">
        <w:rPr>
          <w:lang w:val="en-US"/>
        </w:rPr>
        <w:t></w:t>
      </w:r>
      <w:r w:rsidRPr="001E330D">
        <w:rPr>
          <w:rFonts w:hint="eastAsia"/>
          <w:lang w:val="en-US"/>
        </w:rPr>
        <w:t>пояснити</w:t>
      </w:r>
      <w:r w:rsidRPr="001E330D">
        <w:rPr>
          <w:lang w:val="en-US"/>
        </w:rPr>
        <w:t></w:t>
      </w:r>
      <w:r w:rsidRPr="001E330D">
        <w:rPr>
          <w:rFonts w:hint="eastAsia"/>
          <w:lang w:val="en-US"/>
        </w:rPr>
        <w:t>тим</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на</w:t>
      </w:r>
      <w:r w:rsidRPr="001E330D">
        <w:rPr>
          <w:lang w:val="en-US"/>
        </w:rPr>
        <w:t></w:t>
      </w:r>
      <w:r w:rsidRPr="001E330D">
        <w:rPr>
          <w:rFonts w:hint="eastAsia"/>
          <w:lang w:val="en-US"/>
        </w:rPr>
        <w:t>формування</w:t>
      </w:r>
      <w:r w:rsidRPr="001E330D">
        <w:rPr>
          <w:lang w:val="en-US"/>
        </w:rPr>
        <w:t></w:t>
      </w:r>
      <w:r w:rsidRPr="001E330D">
        <w:rPr>
          <w:rFonts w:hint="eastAsia"/>
          <w:lang w:val="en-US"/>
        </w:rPr>
        <w:t>визначення</w:t>
      </w:r>
      <w:r w:rsidRPr="001E330D">
        <w:rPr>
          <w:lang w:val="en-US"/>
        </w:rPr>
        <w:t></w:t>
      </w:r>
      <w:r w:rsidRPr="001E330D">
        <w:rPr>
          <w:rFonts w:hint="eastAsia"/>
          <w:lang w:val="en-US"/>
        </w:rPr>
        <w:t>впливають</w:t>
      </w:r>
      <w:r w:rsidRPr="001E330D">
        <w:rPr>
          <w:lang w:val="en-US"/>
        </w:rPr>
        <w:t></w:t>
      </w:r>
      <w:r w:rsidRPr="001E330D">
        <w:rPr>
          <w:rFonts w:hint="eastAsia"/>
          <w:lang w:val="en-US"/>
        </w:rPr>
        <w:t>відповідна</w:t>
      </w:r>
      <w:r w:rsidRPr="001E330D">
        <w:rPr>
          <w:lang w:val="en-US"/>
        </w:rPr>
        <w:t></w:t>
      </w:r>
      <w:r w:rsidRPr="001E330D">
        <w:rPr>
          <w:rFonts w:hint="eastAsia"/>
          <w:lang w:val="en-US"/>
        </w:rPr>
        <w:t>форма</w:t>
      </w:r>
      <w:r w:rsidRPr="001E330D">
        <w:rPr>
          <w:lang w:val="en-US"/>
        </w:rPr>
        <w:t></w:t>
      </w:r>
      <w:r w:rsidRPr="001E330D">
        <w:rPr>
          <w:rFonts w:hint="eastAsia"/>
          <w:lang w:val="en-US"/>
        </w:rPr>
        <w:t>державного</w:t>
      </w:r>
      <w:r w:rsidRPr="001E330D">
        <w:rPr>
          <w:lang w:val="en-US"/>
        </w:rPr>
        <w:t></w:t>
      </w:r>
      <w:r w:rsidRPr="001E330D">
        <w:rPr>
          <w:rFonts w:hint="eastAsia"/>
          <w:lang w:val="en-US"/>
        </w:rPr>
        <w:t>правління</w:t>
      </w:r>
      <w:r w:rsidRPr="001E330D">
        <w:rPr>
          <w:lang w:val="en-US"/>
        </w:rPr>
        <w:t></w:t>
      </w:r>
      <w:r w:rsidRPr="001E330D">
        <w:rPr>
          <w:rFonts w:hint="eastAsia"/>
          <w:lang w:val="en-US"/>
        </w:rPr>
        <w:t>у</w:t>
      </w:r>
      <w:r w:rsidRPr="001E330D">
        <w:rPr>
          <w:lang w:val="en-US"/>
        </w:rPr>
        <w:t></w:t>
      </w:r>
      <w:r w:rsidRPr="001E330D">
        <w:rPr>
          <w:rFonts w:hint="eastAsia"/>
          <w:lang w:val="en-US"/>
        </w:rPr>
        <w:t>певній</w:t>
      </w:r>
      <w:r w:rsidRPr="001E330D">
        <w:rPr>
          <w:lang w:val="en-US"/>
        </w:rPr>
        <w:t></w:t>
      </w:r>
      <w:r w:rsidRPr="001E330D">
        <w:rPr>
          <w:rFonts w:hint="eastAsia"/>
          <w:lang w:val="en-US"/>
        </w:rPr>
        <w:t>країні</w:t>
      </w:r>
      <w:r w:rsidRPr="001E330D">
        <w:rPr>
          <w:lang w:val="en-US"/>
        </w:rPr>
        <w:t></w:t>
      </w:r>
      <w:r w:rsidRPr="001E330D">
        <w:rPr>
          <w:lang w:val="en-US"/>
        </w:rPr>
        <w:t></w:t>
      </w:r>
      <w:r w:rsidRPr="001E330D">
        <w:rPr>
          <w:rFonts w:hint="eastAsia"/>
          <w:lang w:val="en-US"/>
        </w:rPr>
        <w:t>сфера</w:t>
      </w:r>
      <w:r w:rsidRPr="001E330D">
        <w:rPr>
          <w:lang w:val="en-US"/>
        </w:rPr>
        <w:t></w:t>
      </w:r>
      <w:r w:rsidRPr="001E330D">
        <w:rPr>
          <w:rFonts w:hint="eastAsia"/>
          <w:lang w:val="en-US"/>
        </w:rPr>
        <w:t>наукових</w:t>
      </w:r>
      <w:r w:rsidRPr="001E330D">
        <w:rPr>
          <w:lang w:val="en-US"/>
        </w:rPr>
        <w:t></w:t>
      </w:r>
      <w:r w:rsidRPr="001E330D">
        <w:rPr>
          <w:rFonts w:hint="eastAsia"/>
          <w:lang w:val="en-US"/>
        </w:rPr>
        <w:t>інтересів</w:t>
      </w:r>
      <w:r w:rsidRPr="001E330D">
        <w:rPr>
          <w:lang w:val="en-US"/>
        </w:rPr>
        <w:t></w:t>
      </w:r>
      <w:r w:rsidRPr="001E330D">
        <w:rPr>
          <w:rFonts w:hint="eastAsia"/>
          <w:lang w:val="en-US"/>
        </w:rPr>
        <w:t>вчених</w:t>
      </w:r>
      <w:r w:rsidRPr="001E330D">
        <w:rPr>
          <w:lang w:val="en-US"/>
        </w:rPr>
        <w:t></w:t>
      </w:r>
      <w:r w:rsidRPr="001E330D">
        <w:rPr>
          <w:lang w:val="en-US"/>
        </w:rPr>
        <w:t></w:t>
      </w:r>
      <w:r w:rsidRPr="001E330D">
        <w:rPr>
          <w:rFonts w:hint="eastAsia"/>
          <w:lang w:val="en-US"/>
        </w:rPr>
        <w:t>Уніфікованого</w:t>
      </w:r>
      <w:r w:rsidRPr="001E330D">
        <w:rPr>
          <w:lang w:val="en-US"/>
        </w:rPr>
        <w:t></w:t>
      </w:r>
      <w:r w:rsidRPr="001E330D">
        <w:rPr>
          <w:rFonts w:hint="eastAsia"/>
          <w:lang w:val="en-US"/>
        </w:rPr>
        <w:t>визначення</w:t>
      </w:r>
      <w:r w:rsidRPr="001E330D">
        <w:rPr>
          <w:lang w:val="en-US"/>
        </w:rPr>
        <w:t></w:t>
      </w:r>
      <w:r w:rsidRPr="001E330D">
        <w:rPr>
          <w:rFonts w:hint="eastAsia"/>
          <w:lang w:val="en-US"/>
        </w:rPr>
        <w:t>поняття</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на</w:t>
      </w:r>
      <w:r w:rsidRPr="001E330D">
        <w:rPr>
          <w:lang w:val="en-US"/>
        </w:rPr>
        <w:t></w:t>
      </w:r>
      <w:r w:rsidRPr="001E330D">
        <w:rPr>
          <w:rFonts w:hint="eastAsia"/>
          <w:lang w:val="en-US"/>
        </w:rPr>
        <w:t>сьогодні</w:t>
      </w:r>
      <w:r w:rsidRPr="001E330D">
        <w:rPr>
          <w:lang w:val="en-US"/>
        </w:rPr>
        <w:t></w:t>
      </w:r>
      <w:r w:rsidRPr="001E330D">
        <w:rPr>
          <w:rFonts w:hint="eastAsia"/>
          <w:lang w:val="en-US"/>
        </w:rPr>
        <w:t>в</w:t>
      </w:r>
      <w:r w:rsidRPr="001E330D">
        <w:rPr>
          <w:lang w:val="en-US"/>
        </w:rPr>
        <w:t></w:t>
      </w:r>
      <w:r w:rsidRPr="001E330D">
        <w:rPr>
          <w:rFonts w:hint="eastAsia"/>
          <w:lang w:val="en-US"/>
        </w:rPr>
        <w:t>наукових</w:t>
      </w:r>
      <w:r w:rsidRPr="001E330D">
        <w:rPr>
          <w:lang w:val="en-US"/>
        </w:rPr>
        <w:t></w:t>
      </w:r>
      <w:r w:rsidRPr="001E330D">
        <w:rPr>
          <w:rFonts w:hint="eastAsia"/>
          <w:lang w:val="en-US"/>
        </w:rPr>
        <w:t>джерелах</w:t>
      </w:r>
      <w:r w:rsidRPr="001E330D">
        <w:rPr>
          <w:lang w:val="en-US"/>
        </w:rPr>
        <w:t></w:t>
      </w:r>
      <w:r w:rsidRPr="001E330D">
        <w:rPr>
          <w:rFonts w:hint="eastAsia"/>
          <w:lang w:val="en-US"/>
        </w:rPr>
        <w:t>не</w:t>
      </w:r>
      <w:r w:rsidRPr="001E330D">
        <w:rPr>
          <w:lang w:val="en-US"/>
        </w:rPr>
        <w:t></w:t>
      </w:r>
      <w:r w:rsidRPr="001E330D">
        <w:rPr>
          <w:rFonts w:hint="eastAsia"/>
          <w:lang w:val="en-US"/>
        </w:rPr>
        <w:t>представлено</w:t>
      </w:r>
      <w:r w:rsidRPr="001E330D">
        <w:rPr>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ab/>
      </w:r>
      <w:r w:rsidRPr="001E330D">
        <w:rPr>
          <w:rFonts w:hint="eastAsia"/>
          <w:lang w:val="en-US"/>
        </w:rPr>
        <w:t>Встановлено</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світовий</w:t>
      </w:r>
      <w:r w:rsidRPr="001E330D">
        <w:rPr>
          <w:lang w:val="en-US"/>
        </w:rPr>
        <w:t></w:t>
      </w:r>
      <w:r w:rsidRPr="001E330D">
        <w:rPr>
          <w:rFonts w:hint="eastAsia"/>
          <w:lang w:val="en-US"/>
        </w:rPr>
        <w:t>розвиток</w:t>
      </w:r>
      <w:r w:rsidRPr="001E330D">
        <w:rPr>
          <w:lang w:val="en-US"/>
        </w:rPr>
        <w:t></w:t>
      </w:r>
      <w:r w:rsidRPr="001E330D">
        <w:rPr>
          <w:rFonts w:hint="eastAsia"/>
          <w:lang w:val="en-US"/>
        </w:rPr>
        <w:t>суспільства</w:t>
      </w:r>
      <w:r w:rsidRPr="001E330D">
        <w:rPr>
          <w:lang w:val="en-US"/>
        </w:rPr>
        <w:t></w:t>
      </w:r>
      <w:r w:rsidRPr="001E330D">
        <w:rPr>
          <w:lang w:val="en-US"/>
        </w:rPr>
        <w:t></w:t>
      </w:r>
      <w:r w:rsidRPr="001E330D">
        <w:rPr>
          <w:rFonts w:hint="eastAsia"/>
          <w:lang w:val="en-US"/>
        </w:rPr>
        <w:t>глобалізаційні</w:t>
      </w:r>
      <w:r w:rsidRPr="001E330D">
        <w:rPr>
          <w:lang w:val="en-US"/>
        </w:rPr>
        <w:t></w:t>
      </w:r>
      <w:r w:rsidRPr="001E330D">
        <w:rPr>
          <w:rFonts w:hint="eastAsia"/>
          <w:lang w:val="en-US"/>
        </w:rPr>
        <w:t>та</w:t>
      </w:r>
      <w:r w:rsidRPr="001E330D">
        <w:rPr>
          <w:lang w:val="en-US"/>
        </w:rPr>
        <w:t></w:t>
      </w:r>
      <w:r w:rsidRPr="001E330D">
        <w:rPr>
          <w:rFonts w:hint="eastAsia"/>
          <w:lang w:val="en-US"/>
        </w:rPr>
        <w:t>інтеграційні</w:t>
      </w:r>
      <w:r w:rsidRPr="001E330D">
        <w:rPr>
          <w:lang w:val="en-US"/>
        </w:rPr>
        <w:t></w:t>
      </w:r>
      <w:r w:rsidRPr="001E330D">
        <w:rPr>
          <w:rFonts w:hint="eastAsia"/>
          <w:lang w:val="en-US"/>
        </w:rPr>
        <w:t>процеси</w:t>
      </w:r>
      <w:r w:rsidRPr="001E330D">
        <w:rPr>
          <w:lang w:val="en-US"/>
        </w:rPr>
        <w:t></w:t>
      </w:r>
      <w:r w:rsidRPr="001E330D">
        <w:rPr>
          <w:rFonts w:hint="eastAsia"/>
          <w:lang w:val="en-US"/>
        </w:rPr>
        <w:t>зумовили</w:t>
      </w:r>
      <w:r w:rsidRPr="001E330D">
        <w:rPr>
          <w:lang w:val="en-US"/>
        </w:rPr>
        <w:t></w:t>
      </w:r>
      <w:r w:rsidRPr="001E330D">
        <w:rPr>
          <w:rFonts w:hint="eastAsia"/>
          <w:lang w:val="en-US"/>
        </w:rPr>
        <w:t>оновлення</w:t>
      </w:r>
      <w:r w:rsidRPr="001E330D">
        <w:rPr>
          <w:lang w:val="en-US"/>
        </w:rPr>
        <w:t></w:t>
      </w:r>
      <w:r w:rsidRPr="001E330D">
        <w:rPr>
          <w:rFonts w:hint="eastAsia"/>
          <w:lang w:val="en-US"/>
        </w:rPr>
        <w:t>законодавчої</w:t>
      </w:r>
      <w:r w:rsidRPr="001E330D">
        <w:rPr>
          <w:lang w:val="en-US"/>
        </w:rPr>
        <w:t></w:t>
      </w:r>
      <w:r w:rsidRPr="001E330D">
        <w:rPr>
          <w:rFonts w:hint="eastAsia"/>
          <w:lang w:val="en-US"/>
        </w:rPr>
        <w:t>бази</w:t>
      </w:r>
      <w:r w:rsidRPr="001E330D">
        <w:rPr>
          <w:lang w:val="en-US"/>
        </w:rPr>
        <w:t></w:t>
      </w:r>
      <w:r w:rsidRPr="001E330D">
        <w:rPr>
          <w:rFonts w:hint="eastAsia"/>
          <w:lang w:val="en-US"/>
        </w:rPr>
        <w:t>України</w:t>
      </w:r>
      <w:r w:rsidRPr="001E330D">
        <w:rPr>
          <w:lang w:val="en-US"/>
        </w:rPr>
        <w:t></w:t>
      </w:r>
      <w:r w:rsidRPr="001E330D">
        <w:rPr>
          <w:rFonts w:hint="eastAsia"/>
          <w:lang w:val="en-US"/>
        </w:rPr>
        <w:t>з</w:t>
      </w:r>
      <w:r w:rsidRPr="001E330D">
        <w:rPr>
          <w:lang w:val="en-US"/>
        </w:rPr>
        <w:t></w:t>
      </w:r>
      <w:r w:rsidRPr="001E330D">
        <w:rPr>
          <w:rFonts w:hint="eastAsia"/>
          <w:lang w:val="en-US"/>
        </w:rPr>
        <w:t>питань</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яка</w:t>
      </w:r>
      <w:r w:rsidRPr="001E330D">
        <w:rPr>
          <w:lang w:val="en-US"/>
        </w:rPr>
        <w:t></w:t>
      </w:r>
      <w:r w:rsidRPr="001E330D">
        <w:rPr>
          <w:rFonts w:hint="eastAsia"/>
          <w:lang w:val="en-US"/>
        </w:rPr>
        <w:t>в</w:t>
      </w:r>
      <w:r w:rsidRPr="001E330D">
        <w:rPr>
          <w:lang w:val="en-US"/>
        </w:rPr>
        <w:t></w:t>
      </w:r>
      <w:r w:rsidRPr="001E330D">
        <w:rPr>
          <w:rFonts w:hint="eastAsia"/>
          <w:lang w:val="en-US"/>
        </w:rPr>
        <w:t>цілому</w:t>
      </w:r>
      <w:r w:rsidRPr="001E330D">
        <w:rPr>
          <w:lang w:val="en-US"/>
        </w:rPr>
        <w:t></w:t>
      </w:r>
      <w:r w:rsidRPr="001E330D">
        <w:rPr>
          <w:rFonts w:hint="eastAsia"/>
          <w:lang w:val="en-US"/>
        </w:rPr>
        <w:t>відповідає</w:t>
      </w:r>
      <w:r w:rsidRPr="001E330D">
        <w:rPr>
          <w:lang w:val="en-US"/>
        </w:rPr>
        <w:t></w:t>
      </w:r>
      <w:r w:rsidRPr="001E330D">
        <w:rPr>
          <w:rFonts w:hint="eastAsia"/>
          <w:lang w:val="en-US"/>
        </w:rPr>
        <w:t>світовим</w:t>
      </w:r>
      <w:r w:rsidRPr="001E330D">
        <w:rPr>
          <w:lang w:val="en-US"/>
        </w:rPr>
        <w:t></w:t>
      </w:r>
      <w:r w:rsidRPr="001E330D">
        <w:rPr>
          <w:rFonts w:hint="eastAsia"/>
          <w:lang w:val="en-US"/>
        </w:rPr>
        <w:t>і</w:t>
      </w:r>
      <w:r w:rsidRPr="001E330D">
        <w:rPr>
          <w:lang w:val="en-US"/>
        </w:rPr>
        <w:t></w:t>
      </w:r>
      <w:r w:rsidRPr="001E330D">
        <w:rPr>
          <w:rFonts w:hint="eastAsia"/>
          <w:lang w:val="en-US"/>
        </w:rPr>
        <w:t>європейським</w:t>
      </w:r>
      <w:r w:rsidRPr="001E330D">
        <w:rPr>
          <w:lang w:val="en-US"/>
        </w:rPr>
        <w:t></w:t>
      </w:r>
      <w:r w:rsidRPr="001E330D">
        <w:rPr>
          <w:rFonts w:hint="eastAsia"/>
          <w:lang w:val="en-US"/>
        </w:rPr>
        <w:t>нормам</w:t>
      </w:r>
      <w:r w:rsidRPr="001E330D">
        <w:rPr>
          <w:lang w:val="en-US"/>
        </w:rPr>
        <w:t></w:t>
      </w:r>
      <w:r w:rsidRPr="001E330D">
        <w:rPr>
          <w:rFonts w:hint="eastAsia"/>
          <w:lang w:val="en-US"/>
        </w:rPr>
        <w:t>та</w:t>
      </w:r>
      <w:r w:rsidRPr="001E330D">
        <w:rPr>
          <w:lang w:val="en-US"/>
        </w:rPr>
        <w:t></w:t>
      </w:r>
      <w:r w:rsidRPr="001E330D">
        <w:rPr>
          <w:rFonts w:hint="eastAsia"/>
          <w:lang w:val="en-US"/>
        </w:rPr>
        <w:t>принципам</w:t>
      </w:r>
      <w:r w:rsidRPr="001E330D">
        <w:rPr>
          <w:lang w:val="en-US"/>
        </w:rPr>
        <w:t></w:t>
      </w:r>
      <w:r w:rsidRPr="001E330D">
        <w:rPr>
          <w:lang w:val="en-US"/>
        </w:rPr>
        <w:t></w:t>
      </w:r>
      <w:r w:rsidRPr="001E330D">
        <w:rPr>
          <w:rFonts w:hint="eastAsia"/>
          <w:lang w:val="en-US"/>
        </w:rPr>
        <w:t>сучасним</w:t>
      </w:r>
      <w:r w:rsidRPr="001E330D">
        <w:rPr>
          <w:lang w:val="en-US"/>
        </w:rPr>
        <w:t></w:t>
      </w:r>
      <w:r w:rsidRPr="001E330D">
        <w:rPr>
          <w:rFonts w:hint="eastAsia"/>
          <w:lang w:val="en-US"/>
        </w:rPr>
        <w:t>викликам</w:t>
      </w:r>
      <w:r w:rsidRPr="001E330D">
        <w:rPr>
          <w:lang w:val="en-US"/>
        </w:rPr>
        <w:t></w:t>
      </w:r>
      <w:r w:rsidRPr="001E330D">
        <w:rPr>
          <w:lang w:val="en-US"/>
        </w:rPr>
        <w:t></w:t>
      </w:r>
      <w:r w:rsidRPr="001E330D">
        <w:rPr>
          <w:rFonts w:hint="eastAsia"/>
          <w:lang w:val="en-US"/>
        </w:rPr>
        <w:t>Однак</w:t>
      </w:r>
      <w:r w:rsidRPr="001E330D">
        <w:rPr>
          <w:lang w:val="en-US"/>
        </w:rPr>
        <w:t></w:t>
      </w:r>
      <w:r w:rsidRPr="001E330D">
        <w:rPr>
          <w:lang w:val="en-US"/>
        </w:rPr>
        <w:t></w:t>
      </w:r>
      <w:r w:rsidRPr="001E330D">
        <w:rPr>
          <w:rFonts w:hint="eastAsia"/>
          <w:lang w:val="en-US"/>
        </w:rPr>
        <w:t>аналіз</w:t>
      </w:r>
      <w:r w:rsidRPr="001E330D">
        <w:rPr>
          <w:lang w:val="en-US"/>
        </w:rPr>
        <w:t></w:t>
      </w:r>
      <w:r w:rsidRPr="001E330D">
        <w:rPr>
          <w:rFonts w:hint="eastAsia"/>
          <w:lang w:val="en-US"/>
        </w:rPr>
        <w:t>нормативно</w:t>
      </w:r>
      <w:r w:rsidRPr="001E330D">
        <w:rPr>
          <w:lang w:val="en-US"/>
        </w:rPr>
        <w:t></w:t>
      </w:r>
      <w:r w:rsidRPr="001E330D">
        <w:rPr>
          <w:rFonts w:hint="eastAsia"/>
          <w:lang w:val="en-US"/>
        </w:rPr>
        <w:t>правової</w:t>
      </w:r>
      <w:r w:rsidRPr="001E330D">
        <w:rPr>
          <w:lang w:val="en-US"/>
        </w:rPr>
        <w:t></w:t>
      </w:r>
      <w:r w:rsidRPr="001E330D">
        <w:rPr>
          <w:rFonts w:hint="eastAsia"/>
          <w:lang w:val="en-US"/>
        </w:rPr>
        <w:t>бази</w:t>
      </w:r>
      <w:r w:rsidRPr="001E330D">
        <w:rPr>
          <w:lang w:val="en-US"/>
        </w:rPr>
        <w:t></w:t>
      </w:r>
      <w:r w:rsidRPr="001E330D">
        <w:rPr>
          <w:rFonts w:hint="eastAsia"/>
          <w:lang w:val="en-US"/>
        </w:rPr>
        <w:t>України</w:t>
      </w:r>
      <w:r w:rsidRPr="001E330D">
        <w:rPr>
          <w:lang w:val="en-US"/>
        </w:rPr>
        <w:t></w:t>
      </w:r>
      <w:r w:rsidRPr="001E330D">
        <w:rPr>
          <w:rFonts w:hint="eastAsia"/>
          <w:lang w:val="en-US"/>
        </w:rPr>
        <w:t>з</w:t>
      </w:r>
      <w:r w:rsidRPr="001E330D">
        <w:rPr>
          <w:lang w:val="en-US"/>
        </w:rPr>
        <w:t></w:t>
      </w:r>
      <w:r w:rsidRPr="001E330D">
        <w:rPr>
          <w:rFonts w:hint="eastAsia"/>
          <w:lang w:val="en-US"/>
        </w:rPr>
        <w:t>питань</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зокрема</w:t>
      </w:r>
      <w:r w:rsidRPr="001E330D">
        <w:rPr>
          <w:lang w:val="en-US"/>
        </w:rPr>
        <w:t></w:t>
      </w:r>
      <w:r w:rsidRPr="001E330D">
        <w:rPr>
          <w:rFonts w:hint="eastAsia"/>
          <w:lang w:val="en-US"/>
        </w:rPr>
        <w:t>вищої</w:t>
      </w:r>
      <w:r w:rsidRPr="001E330D">
        <w:rPr>
          <w:lang w:val="en-US"/>
        </w:rPr>
        <w:t></w:t>
      </w:r>
      <w:r w:rsidRPr="001E330D">
        <w:rPr>
          <w:lang w:val="en-US"/>
        </w:rPr>
        <w:t></w:t>
      </w:r>
      <w:r w:rsidRPr="001E330D">
        <w:rPr>
          <w:rFonts w:hint="eastAsia"/>
          <w:lang w:val="en-US"/>
        </w:rPr>
        <w:t>дав</w:t>
      </w:r>
      <w:r w:rsidRPr="001E330D">
        <w:rPr>
          <w:lang w:val="en-US"/>
        </w:rPr>
        <w:t></w:t>
      </w:r>
      <w:r w:rsidRPr="001E330D">
        <w:rPr>
          <w:rFonts w:hint="eastAsia"/>
          <w:lang w:val="en-US"/>
        </w:rPr>
        <w:t>змогу</w:t>
      </w:r>
      <w:r w:rsidRPr="001E330D">
        <w:rPr>
          <w:lang w:val="en-US"/>
        </w:rPr>
        <w:t></w:t>
      </w:r>
      <w:r w:rsidRPr="001E330D">
        <w:rPr>
          <w:rFonts w:hint="eastAsia"/>
          <w:lang w:val="en-US"/>
        </w:rPr>
        <w:t>зробити</w:t>
      </w:r>
      <w:r w:rsidRPr="001E330D">
        <w:rPr>
          <w:lang w:val="en-US"/>
        </w:rPr>
        <w:t></w:t>
      </w:r>
      <w:r w:rsidRPr="001E330D">
        <w:rPr>
          <w:rFonts w:hint="eastAsia"/>
          <w:lang w:val="en-US"/>
        </w:rPr>
        <w:t>висновок</w:t>
      </w:r>
      <w:r w:rsidRPr="001E330D">
        <w:rPr>
          <w:lang w:val="en-US"/>
        </w:rPr>
        <w:t></w:t>
      </w:r>
      <w:r w:rsidRPr="001E330D">
        <w:rPr>
          <w:rFonts w:hint="eastAsia"/>
          <w:lang w:val="en-US"/>
        </w:rPr>
        <w:t>про</w:t>
      </w:r>
      <w:r w:rsidRPr="001E330D">
        <w:rPr>
          <w:lang w:val="en-US"/>
        </w:rPr>
        <w:t></w:t>
      </w:r>
      <w:r w:rsidRPr="001E330D">
        <w:rPr>
          <w:rFonts w:hint="eastAsia"/>
          <w:lang w:val="en-US"/>
        </w:rPr>
        <w:t>те</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вона</w:t>
      </w:r>
      <w:r w:rsidRPr="001E330D">
        <w:rPr>
          <w:lang w:val="en-US"/>
        </w:rPr>
        <w:t></w:t>
      </w:r>
      <w:r w:rsidRPr="001E330D">
        <w:rPr>
          <w:rFonts w:hint="eastAsia"/>
          <w:lang w:val="en-US"/>
        </w:rPr>
        <w:t>потребує</w:t>
      </w:r>
      <w:r w:rsidRPr="001E330D">
        <w:rPr>
          <w:lang w:val="en-US"/>
        </w:rPr>
        <w:t></w:t>
      </w:r>
      <w:r w:rsidRPr="001E330D">
        <w:rPr>
          <w:rFonts w:hint="eastAsia"/>
          <w:lang w:val="en-US"/>
        </w:rPr>
        <w:t>внесення</w:t>
      </w:r>
      <w:r w:rsidRPr="001E330D">
        <w:rPr>
          <w:lang w:val="en-US"/>
        </w:rPr>
        <w:t></w:t>
      </w:r>
      <w:r w:rsidRPr="001E330D">
        <w:rPr>
          <w:rFonts w:hint="eastAsia"/>
          <w:lang w:val="en-US"/>
        </w:rPr>
        <w:t>доповнень</w:t>
      </w:r>
      <w:r w:rsidRPr="001E330D">
        <w:rPr>
          <w:lang w:val="en-US"/>
        </w:rPr>
        <w:t></w:t>
      </w:r>
      <w:r w:rsidRPr="001E330D">
        <w:rPr>
          <w:rFonts w:hint="eastAsia"/>
          <w:lang w:val="en-US"/>
        </w:rPr>
        <w:t>та</w:t>
      </w:r>
      <w:r w:rsidRPr="001E330D">
        <w:rPr>
          <w:lang w:val="en-US"/>
        </w:rPr>
        <w:t></w:t>
      </w:r>
      <w:r w:rsidRPr="001E330D">
        <w:rPr>
          <w:rFonts w:hint="eastAsia"/>
          <w:lang w:val="en-US"/>
        </w:rPr>
        <w:t>уточнень</w:t>
      </w:r>
      <w:r w:rsidRPr="001E330D">
        <w:rPr>
          <w:lang w:val="en-US"/>
        </w:rPr>
        <w:t></w:t>
      </w:r>
      <w:r w:rsidRPr="001E330D">
        <w:rPr>
          <w:lang w:val="en-US"/>
        </w:rPr>
        <w:t></w:t>
      </w:r>
      <w:r w:rsidRPr="001E330D">
        <w:rPr>
          <w:rFonts w:hint="eastAsia"/>
          <w:lang w:val="en-US"/>
        </w:rPr>
        <w:t>без</w:t>
      </w:r>
      <w:r w:rsidRPr="001E330D">
        <w:rPr>
          <w:lang w:val="en-US"/>
        </w:rPr>
        <w:t></w:t>
      </w:r>
      <w:r w:rsidRPr="001E330D">
        <w:rPr>
          <w:rFonts w:hint="eastAsia"/>
          <w:lang w:val="en-US"/>
        </w:rPr>
        <w:t>яких</w:t>
      </w:r>
      <w:r w:rsidRPr="001E330D">
        <w:rPr>
          <w:lang w:val="en-US"/>
        </w:rPr>
        <w:t></w:t>
      </w:r>
      <w:r w:rsidRPr="001E330D">
        <w:rPr>
          <w:rFonts w:hint="eastAsia"/>
          <w:lang w:val="en-US"/>
        </w:rPr>
        <w:t>участь</w:t>
      </w:r>
      <w:r w:rsidRPr="001E330D">
        <w:rPr>
          <w:lang w:val="en-US"/>
        </w:rPr>
        <w:t></w:t>
      </w:r>
      <w:r w:rsidRPr="001E330D">
        <w:rPr>
          <w:rFonts w:hint="eastAsia"/>
          <w:lang w:val="en-US"/>
        </w:rPr>
        <w:t>України</w:t>
      </w:r>
      <w:r w:rsidRPr="001E330D">
        <w:rPr>
          <w:lang w:val="en-US"/>
        </w:rPr>
        <w:t></w:t>
      </w:r>
      <w:r w:rsidRPr="001E330D">
        <w:rPr>
          <w:rFonts w:hint="eastAsia"/>
          <w:lang w:val="en-US"/>
        </w:rPr>
        <w:t>у</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програмах</w:t>
      </w:r>
      <w:r w:rsidRPr="001E330D">
        <w:rPr>
          <w:lang w:val="en-US"/>
        </w:rPr>
        <w:t></w:t>
      </w:r>
      <w:r w:rsidRPr="001E330D">
        <w:rPr>
          <w:rFonts w:hint="eastAsia"/>
          <w:lang w:val="en-US"/>
        </w:rPr>
        <w:t>та</w:t>
      </w:r>
      <w:r w:rsidRPr="001E330D">
        <w:rPr>
          <w:lang w:val="en-US"/>
        </w:rPr>
        <w:t></w:t>
      </w:r>
      <w:r w:rsidRPr="001E330D">
        <w:rPr>
          <w:rFonts w:hint="eastAsia"/>
          <w:lang w:val="en-US"/>
        </w:rPr>
        <w:t>проектах</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не</w:t>
      </w:r>
      <w:r w:rsidRPr="001E330D">
        <w:rPr>
          <w:lang w:val="en-US"/>
        </w:rPr>
        <w:t></w:t>
      </w:r>
      <w:r w:rsidRPr="001E330D">
        <w:rPr>
          <w:rFonts w:hint="eastAsia"/>
          <w:lang w:val="en-US"/>
        </w:rPr>
        <w:t>буде</w:t>
      </w:r>
      <w:r w:rsidRPr="001E330D">
        <w:rPr>
          <w:lang w:val="en-US"/>
        </w:rPr>
        <w:t></w:t>
      </w:r>
      <w:r w:rsidRPr="001E330D">
        <w:rPr>
          <w:rFonts w:hint="eastAsia"/>
          <w:lang w:val="en-US"/>
        </w:rPr>
        <w:t>реалізована</w:t>
      </w:r>
      <w:r w:rsidRPr="001E330D">
        <w:rPr>
          <w:lang w:val="en-US"/>
        </w:rPr>
        <w:t></w:t>
      </w:r>
      <w:r w:rsidRPr="001E330D">
        <w:rPr>
          <w:rFonts w:hint="eastAsia"/>
          <w:lang w:val="en-US"/>
        </w:rPr>
        <w:t>повною</w:t>
      </w:r>
      <w:r w:rsidRPr="001E330D">
        <w:rPr>
          <w:lang w:val="en-US"/>
        </w:rPr>
        <w:t></w:t>
      </w:r>
      <w:r w:rsidRPr="001E330D">
        <w:rPr>
          <w:rFonts w:hint="eastAsia"/>
          <w:lang w:val="en-US"/>
        </w:rPr>
        <w:t>мірою</w:t>
      </w:r>
      <w:r w:rsidRPr="001E330D">
        <w:rPr>
          <w:lang w:val="en-US"/>
        </w:rPr>
        <w:t></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rFonts w:hint="eastAsia"/>
          <w:lang w:val="en-US"/>
        </w:rPr>
        <w:t>Потребує</w:t>
      </w:r>
      <w:r w:rsidRPr="001E330D">
        <w:rPr>
          <w:lang w:val="en-US"/>
        </w:rPr>
        <w:t></w:t>
      </w:r>
      <w:r w:rsidRPr="001E330D">
        <w:rPr>
          <w:rFonts w:hint="eastAsia"/>
          <w:lang w:val="en-US"/>
        </w:rPr>
        <w:t>уточнення</w:t>
      </w:r>
      <w:r w:rsidRPr="001E330D">
        <w:rPr>
          <w:lang w:val="en-US"/>
        </w:rPr>
        <w:t></w:t>
      </w:r>
      <w:r w:rsidRPr="001E330D">
        <w:rPr>
          <w:rFonts w:hint="eastAsia"/>
          <w:lang w:val="en-US"/>
        </w:rPr>
        <w:t>норма</w:t>
      </w:r>
      <w:r w:rsidRPr="001E330D">
        <w:rPr>
          <w:lang w:val="en-US"/>
        </w:rPr>
        <w:t></w:t>
      </w:r>
      <w:r w:rsidRPr="001E330D">
        <w:rPr>
          <w:rFonts w:hint="eastAsia"/>
          <w:lang w:val="en-US"/>
        </w:rPr>
        <w:t>чинної</w:t>
      </w:r>
      <w:r w:rsidRPr="001E330D">
        <w:rPr>
          <w:lang w:val="en-US"/>
        </w:rPr>
        <w:t></w:t>
      </w:r>
      <w:r w:rsidRPr="001E330D">
        <w:rPr>
          <w:rFonts w:hint="eastAsia"/>
          <w:lang w:val="en-US"/>
        </w:rPr>
        <w:t>Програми</w:t>
      </w:r>
      <w:r w:rsidRPr="001E330D">
        <w:rPr>
          <w:lang w:val="en-US"/>
        </w:rPr>
        <w:t></w:t>
      </w:r>
      <w:r w:rsidRPr="001E330D">
        <w:rPr>
          <w:rFonts w:hint="eastAsia"/>
          <w:lang w:val="en-US"/>
        </w:rPr>
        <w:t>діяльності</w:t>
      </w:r>
      <w:r w:rsidRPr="001E330D">
        <w:rPr>
          <w:lang w:val="en-US"/>
        </w:rPr>
        <w:t></w:t>
      </w:r>
      <w:r w:rsidRPr="001E330D">
        <w:rPr>
          <w:rFonts w:hint="eastAsia"/>
          <w:lang w:val="en-US"/>
        </w:rPr>
        <w:t>Кабінету</w:t>
      </w:r>
      <w:r w:rsidRPr="001E330D">
        <w:rPr>
          <w:lang w:val="en-US"/>
        </w:rPr>
        <w:t></w:t>
      </w:r>
      <w:r w:rsidRPr="001E330D">
        <w:rPr>
          <w:rFonts w:hint="eastAsia"/>
          <w:lang w:val="en-US"/>
        </w:rPr>
        <w:t>Міністрів</w:t>
      </w:r>
      <w:r w:rsidRPr="001E330D">
        <w:rPr>
          <w:lang w:val="en-US"/>
        </w:rPr>
        <w:t></w:t>
      </w:r>
      <w:r w:rsidRPr="001E330D">
        <w:rPr>
          <w:rFonts w:hint="eastAsia"/>
          <w:lang w:val="en-US"/>
        </w:rPr>
        <w:t>України</w:t>
      </w:r>
      <w:r w:rsidRPr="001E330D">
        <w:rPr>
          <w:lang w:val="en-US"/>
        </w:rPr>
        <w:t></w:t>
      </w:r>
      <w:r w:rsidRPr="001E330D">
        <w:rPr>
          <w:lang w:val="en-US"/>
        </w:rPr>
        <w:t></w:t>
      </w:r>
      <w:r w:rsidRPr="001E330D">
        <w:rPr>
          <w:rFonts w:hint="eastAsia"/>
          <w:lang w:val="en-US"/>
        </w:rPr>
        <w:t>в</w:t>
      </w:r>
      <w:r w:rsidRPr="001E330D">
        <w:rPr>
          <w:lang w:val="en-US"/>
        </w:rPr>
        <w:t></w:t>
      </w:r>
      <w:r w:rsidRPr="001E330D">
        <w:rPr>
          <w:rFonts w:hint="eastAsia"/>
          <w:lang w:val="en-US"/>
        </w:rPr>
        <w:t>якій</w:t>
      </w:r>
      <w:r w:rsidRPr="001E330D">
        <w:rPr>
          <w:lang w:val="en-US"/>
        </w:rPr>
        <w:t></w:t>
      </w:r>
      <w:r w:rsidRPr="001E330D">
        <w:rPr>
          <w:rFonts w:hint="eastAsia"/>
          <w:lang w:val="en-US"/>
        </w:rPr>
        <w:t>не</w:t>
      </w:r>
      <w:r w:rsidRPr="001E330D">
        <w:rPr>
          <w:lang w:val="en-US"/>
        </w:rPr>
        <w:t></w:t>
      </w:r>
      <w:r w:rsidRPr="001E330D">
        <w:rPr>
          <w:rFonts w:hint="eastAsia"/>
          <w:lang w:val="en-US"/>
        </w:rPr>
        <w:t>зазначено</w:t>
      </w:r>
      <w:r w:rsidRPr="001E330D">
        <w:rPr>
          <w:lang w:val="en-US"/>
        </w:rPr>
        <w:t></w:t>
      </w:r>
      <w:r w:rsidRPr="001E330D">
        <w:rPr>
          <w:rFonts w:hint="eastAsia"/>
          <w:lang w:val="en-US"/>
        </w:rPr>
        <w:t>вид</w:t>
      </w:r>
      <w:r w:rsidRPr="001E330D">
        <w:rPr>
          <w:lang w:val="en-US"/>
        </w:rPr>
        <w:t></w:t>
      </w:r>
      <w:r w:rsidRPr="001E330D">
        <w:rPr>
          <w:rFonts w:hint="eastAsia"/>
          <w:lang w:val="en-US"/>
        </w:rPr>
        <w:t>академічної</w:t>
      </w:r>
      <w:r w:rsidRPr="001E330D">
        <w:rPr>
          <w:lang w:val="en-US"/>
        </w:rPr>
        <w:t></w:t>
      </w:r>
      <w:r w:rsidRPr="001E330D">
        <w:rPr>
          <w:rFonts w:hint="eastAsia"/>
          <w:lang w:val="en-US"/>
        </w:rPr>
        <w:t>мобільності</w:t>
      </w:r>
      <w:r w:rsidRPr="001E330D">
        <w:rPr>
          <w:lang w:val="en-US"/>
        </w:rPr>
        <w:t></w:t>
      </w:r>
      <w:r w:rsidRPr="001E330D">
        <w:rPr>
          <w:lang w:val="en-US"/>
        </w:rPr>
        <w:t></w:t>
      </w:r>
      <w:r w:rsidRPr="001E330D">
        <w:rPr>
          <w:rFonts w:hint="eastAsia"/>
          <w:lang w:val="en-US"/>
        </w:rPr>
        <w:t>на</w:t>
      </w:r>
      <w:r w:rsidRPr="001E330D">
        <w:rPr>
          <w:lang w:val="en-US"/>
        </w:rPr>
        <w:t></w:t>
      </w:r>
      <w:r w:rsidRPr="001E330D">
        <w:rPr>
          <w:rFonts w:hint="eastAsia"/>
          <w:lang w:val="en-US"/>
        </w:rPr>
        <w:t>яку</w:t>
      </w:r>
      <w:r w:rsidRPr="001E330D">
        <w:rPr>
          <w:lang w:val="en-US"/>
        </w:rPr>
        <w:t></w:t>
      </w:r>
      <w:r w:rsidRPr="001E330D">
        <w:rPr>
          <w:rFonts w:hint="eastAsia"/>
          <w:lang w:val="en-US"/>
        </w:rPr>
        <w:t>мають</w:t>
      </w:r>
      <w:r w:rsidRPr="001E330D">
        <w:rPr>
          <w:lang w:val="en-US"/>
        </w:rPr>
        <w:t></w:t>
      </w:r>
      <w:r w:rsidRPr="001E330D">
        <w:rPr>
          <w:rFonts w:hint="eastAsia"/>
          <w:lang w:val="en-US"/>
        </w:rPr>
        <w:t>право</w:t>
      </w:r>
      <w:r w:rsidRPr="001E330D">
        <w:rPr>
          <w:lang w:val="en-US"/>
        </w:rPr>
        <w:t></w:t>
      </w:r>
      <w:r w:rsidRPr="001E330D">
        <w:rPr>
          <w:rFonts w:hint="eastAsia"/>
          <w:lang w:val="en-US"/>
        </w:rPr>
        <w:t>учасники</w:t>
      </w:r>
      <w:r w:rsidRPr="001E330D">
        <w:rPr>
          <w:lang w:val="en-US"/>
        </w:rPr>
        <w:t></w:t>
      </w:r>
      <w:r w:rsidRPr="001E330D">
        <w:rPr>
          <w:rFonts w:hint="eastAsia"/>
          <w:lang w:val="en-US"/>
        </w:rPr>
        <w:t>освітнього</w:t>
      </w:r>
      <w:r w:rsidRPr="001E330D">
        <w:rPr>
          <w:lang w:val="en-US"/>
        </w:rPr>
        <w:t></w:t>
      </w:r>
      <w:r w:rsidRPr="001E330D">
        <w:rPr>
          <w:rFonts w:hint="eastAsia"/>
          <w:lang w:val="en-US"/>
        </w:rPr>
        <w:t>процесу</w:t>
      </w:r>
      <w:r w:rsidRPr="001E330D">
        <w:rPr>
          <w:lang w:val="en-US"/>
        </w:rPr>
        <w:t></w:t>
      </w:r>
      <w:r w:rsidRPr="001E330D">
        <w:rPr>
          <w:rFonts w:hint="eastAsia"/>
          <w:lang w:val="en-US"/>
        </w:rPr>
        <w:t>та</w:t>
      </w:r>
      <w:r w:rsidRPr="001E330D">
        <w:rPr>
          <w:lang w:val="en-US"/>
        </w:rPr>
        <w:t></w:t>
      </w:r>
      <w:r w:rsidRPr="001E330D">
        <w:rPr>
          <w:rFonts w:hint="eastAsia"/>
          <w:lang w:val="en-US"/>
        </w:rPr>
        <w:t>наукові</w:t>
      </w:r>
      <w:r w:rsidRPr="001E330D">
        <w:rPr>
          <w:lang w:val="en-US"/>
        </w:rPr>
        <w:t></w:t>
      </w:r>
      <w:r w:rsidRPr="001E330D">
        <w:rPr>
          <w:rFonts w:hint="eastAsia"/>
          <w:lang w:val="en-US"/>
        </w:rPr>
        <w:t>працівники</w:t>
      </w:r>
      <w:r w:rsidRPr="001E330D">
        <w:rPr>
          <w:lang w:val="en-US"/>
        </w:rPr>
        <w:t></w:t>
      </w:r>
      <w:r w:rsidRPr="001E330D">
        <w:rPr>
          <w:lang w:val="en-US"/>
        </w:rPr>
        <w:t></w:t>
      </w:r>
      <w:r w:rsidRPr="001E330D">
        <w:rPr>
          <w:rFonts w:hint="eastAsia"/>
          <w:lang w:val="en-US"/>
        </w:rPr>
        <w:t>адже</w:t>
      </w:r>
      <w:r w:rsidRPr="001E330D">
        <w:rPr>
          <w:lang w:val="en-US"/>
        </w:rPr>
        <w:t></w:t>
      </w:r>
      <w:r w:rsidRPr="001E330D">
        <w:rPr>
          <w:rFonts w:hint="eastAsia"/>
          <w:lang w:val="en-US"/>
        </w:rPr>
        <w:t>за</w:t>
      </w:r>
      <w:r w:rsidRPr="001E330D">
        <w:rPr>
          <w:lang w:val="en-US"/>
        </w:rPr>
        <w:t></w:t>
      </w:r>
      <w:r w:rsidRPr="001E330D">
        <w:rPr>
          <w:rFonts w:hint="eastAsia"/>
          <w:lang w:val="en-US"/>
        </w:rPr>
        <w:t>місцем</w:t>
      </w:r>
      <w:r w:rsidRPr="001E330D">
        <w:rPr>
          <w:lang w:val="en-US"/>
        </w:rPr>
        <w:t></w:t>
      </w:r>
      <w:r w:rsidRPr="001E330D">
        <w:rPr>
          <w:rFonts w:hint="eastAsia"/>
          <w:lang w:val="en-US"/>
        </w:rPr>
        <w:t>реалізації</w:t>
      </w:r>
      <w:r w:rsidRPr="001E330D">
        <w:rPr>
          <w:lang w:val="en-US"/>
        </w:rPr>
        <w:t></w:t>
      </w:r>
      <w:r w:rsidRPr="001E330D">
        <w:rPr>
          <w:rFonts w:hint="eastAsia"/>
          <w:lang w:val="en-US"/>
        </w:rPr>
        <w:t>права</w:t>
      </w:r>
      <w:r w:rsidRPr="001E330D">
        <w:rPr>
          <w:lang w:val="en-US"/>
        </w:rPr>
        <w:t></w:t>
      </w:r>
      <w:r w:rsidRPr="001E330D">
        <w:rPr>
          <w:rFonts w:hint="eastAsia"/>
          <w:lang w:val="en-US"/>
        </w:rPr>
        <w:t>на</w:t>
      </w:r>
      <w:r w:rsidRPr="001E330D">
        <w:rPr>
          <w:lang w:val="en-US"/>
        </w:rPr>
        <w:t></w:t>
      </w:r>
      <w:r w:rsidRPr="001E330D">
        <w:rPr>
          <w:rFonts w:hint="eastAsia"/>
          <w:lang w:val="en-US"/>
        </w:rPr>
        <w:t>академічну</w:t>
      </w:r>
      <w:r w:rsidRPr="001E330D">
        <w:rPr>
          <w:lang w:val="en-US"/>
        </w:rPr>
        <w:t></w:t>
      </w:r>
      <w:r w:rsidRPr="001E330D">
        <w:rPr>
          <w:rFonts w:hint="eastAsia"/>
          <w:lang w:val="en-US"/>
        </w:rPr>
        <w:t>мобільність</w:t>
      </w:r>
      <w:r w:rsidRPr="001E330D">
        <w:rPr>
          <w:lang w:val="en-US"/>
        </w:rPr>
        <w:t></w:t>
      </w:r>
      <w:r w:rsidRPr="001E330D">
        <w:rPr>
          <w:lang w:val="en-US"/>
        </w:rPr>
        <w:t></w:t>
      </w:r>
      <w:r w:rsidRPr="001E330D">
        <w:rPr>
          <w:rFonts w:hint="eastAsia"/>
          <w:lang w:val="en-US"/>
        </w:rPr>
        <w:t>вона</w:t>
      </w:r>
      <w:r w:rsidRPr="001E330D">
        <w:rPr>
          <w:lang w:val="en-US"/>
        </w:rPr>
        <w:t></w:t>
      </w:r>
      <w:r w:rsidRPr="001E330D">
        <w:rPr>
          <w:rFonts w:hint="eastAsia"/>
          <w:lang w:val="en-US"/>
        </w:rPr>
        <w:t>буває</w:t>
      </w:r>
      <w:r w:rsidRPr="001E330D">
        <w:rPr>
          <w:lang w:val="en-US"/>
        </w:rPr>
        <w:t></w:t>
      </w:r>
      <w:r w:rsidRPr="001E330D">
        <w:rPr>
          <w:rFonts w:hint="eastAsia"/>
          <w:lang w:val="en-US"/>
        </w:rPr>
        <w:t>двох</w:t>
      </w:r>
      <w:r w:rsidRPr="001E330D">
        <w:rPr>
          <w:lang w:val="en-US"/>
        </w:rPr>
        <w:t></w:t>
      </w:r>
      <w:r w:rsidRPr="001E330D">
        <w:rPr>
          <w:rFonts w:hint="eastAsia"/>
          <w:lang w:val="en-US"/>
        </w:rPr>
        <w:t>видів</w:t>
      </w:r>
      <w:r w:rsidRPr="001E330D">
        <w:rPr>
          <w:lang w:val="en-US"/>
        </w:rPr>
        <w:t></w:t>
      </w:r>
      <w:r w:rsidRPr="001E330D">
        <w:rPr>
          <w:rFonts w:hint="eastAsia"/>
          <w:lang w:val="en-US"/>
        </w:rPr>
        <w:t>–</w:t>
      </w:r>
      <w:r w:rsidRPr="001E330D">
        <w:rPr>
          <w:lang w:val="en-US"/>
        </w:rPr>
        <w:t></w:t>
      </w:r>
      <w:r w:rsidRPr="001E330D">
        <w:rPr>
          <w:rFonts w:hint="eastAsia"/>
          <w:lang w:val="en-US"/>
        </w:rPr>
        <w:t>внутрішня</w:t>
      </w:r>
      <w:r w:rsidRPr="001E330D">
        <w:rPr>
          <w:lang w:val="en-US"/>
        </w:rPr>
        <w:t></w:t>
      </w:r>
      <w:r w:rsidRPr="001E330D">
        <w:rPr>
          <w:rFonts w:hint="eastAsia"/>
          <w:lang w:val="en-US"/>
        </w:rPr>
        <w:t>та</w:t>
      </w:r>
      <w:r w:rsidRPr="001E330D">
        <w:rPr>
          <w:lang w:val="en-US"/>
        </w:rPr>
        <w:t></w:t>
      </w:r>
      <w:r w:rsidRPr="001E330D">
        <w:rPr>
          <w:rFonts w:hint="eastAsia"/>
          <w:lang w:val="en-US"/>
        </w:rPr>
        <w:t>міжнародна</w:t>
      </w:r>
      <w:r w:rsidRPr="001E330D">
        <w:rPr>
          <w:lang w:val="en-US"/>
        </w:rPr>
        <w:t></w:t>
      </w:r>
      <w:r w:rsidRPr="001E330D">
        <w:rPr>
          <w:lang w:val="en-US"/>
        </w:rPr>
        <w:t></w:t>
      </w:r>
      <w:r w:rsidRPr="001E330D">
        <w:rPr>
          <w:rFonts w:hint="eastAsia"/>
          <w:lang w:val="en-US"/>
        </w:rPr>
        <w:t>Розмежування</w:t>
      </w:r>
      <w:r w:rsidRPr="001E330D">
        <w:rPr>
          <w:lang w:val="en-US"/>
        </w:rPr>
        <w:t></w:t>
      </w:r>
      <w:r w:rsidRPr="001E330D">
        <w:rPr>
          <w:rFonts w:hint="eastAsia"/>
          <w:lang w:val="en-US"/>
        </w:rPr>
        <w:t>цих</w:t>
      </w:r>
      <w:r w:rsidRPr="001E330D">
        <w:rPr>
          <w:lang w:val="en-US"/>
        </w:rPr>
        <w:t></w:t>
      </w:r>
      <w:r w:rsidRPr="001E330D">
        <w:rPr>
          <w:rFonts w:hint="eastAsia"/>
          <w:lang w:val="en-US"/>
        </w:rPr>
        <w:t>двох</w:t>
      </w:r>
      <w:r w:rsidRPr="001E330D">
        <w:rPr>
          <w:lang w:val="en-US"/>
        </w:rPr>
        <w:t></w:t>
      </w:r>
      <w:r w:rsidRPr="001E330D">
        <w:rPr>
          <w:rFonts w:hint="eastAsia"/>
          <w:lang w:val="en-US"/>
        </w:rPr>
        <w:t>видів</w:t>
      </w:r>
      <w:r w:rsidRPr="001E330D">
        <w:rPr>
          <w:lang w:val="en-US"/>
        </w:rPr>
        <w:t></w:t>
      </w:r>
      <w:r w:rsidRPr="001E330D">
        <w:rPr>
          <w:rFonts w:hint="eastAsia"/>
          <w:lang w:val="en-US"/>
        </w:rPr>
        <w:t>є</w:t>
      </w:r>
      <w:r w:rsidRPr="001E330D">
        <w:rPr>
          <w:lang w:val="en-US"/>
        </w:rPr>
        <w:t></w:t>
      </w:r>
      <w:r w:rsidRPr="001E330D">
        <w:rPr>
          <w:rFonts w:hint="eastAsia"/>
          <w:lang w:val="en-US"/>
        </w:rPr>
        <w:t>принциповим</w:t>
      </w:r>
      <w:r w:rsidRPr="001E330D">
        <w:rPr>
          <w:lang w:val="en-US"/>
        </w:rPr>
        <w:t></w:t>
      </w:r>
      <w:r w:rsidRPr="001E330D">
        <w:rPr>
          <w:rFonts w:hint="eastAsia"/>
          <w:lang w:val="en-US"/>
        </w:rPr>
        <w:t>та</w:t>
      </w:r>
      <w:r w:rsidRPr="001E330D">
        <w:rPr>
          <w:lang w:val="en-US"/>
        </w:rPr>
        <w:t></w:t>
      </w:r>
      <w:r w:rsidRPr="001E330D">
        <w:rPr>
          <w:rFonts w:hint="eastAsia"/>
          <w:lang w:val="en-US"/>
        </w:rPr>
        <w:t>допоможе</w:t>
      </w:r>
      <w:r w:rsidRPr="001E330D">
        <w:rPr>
          <w:lang w:val="en-US"/>
        </w:rPr>
        <w:t></w:t>
      </w:r>
      <w:r w:rsidRPr="001E330D">
        <w:rPr>
          <w:rFonts w:hint="eastAsia"/>
          <w:lang w:val="en-US"/>
        </w:rPr>
        <w:t>в</w:t>
      </w:r>
      <w:r w:rsidRPr="001E330D">
        <w:rPr>
          <w:lang w:val="en-US"/>
        </w:rPr>
        <w:t></w:t>
      </w:r>
      <w:r w:rsidRPr="001E330D">
        <w:rPr>
          <w:rFonts w:hint="eastAsia"/>
          <w:lang w:val="en-US"/>
        </w:rPr>
        <w:t>подальшому</w:t>
      </w:r>
      <w:r w:rsidRPr="001E330D">
        <w:rPr>
          <w:lang w:val="en-US"/>
        </w:rPr>
        <w:t></w:t>
      </w:r>
      <w:r w:rsidRPr="001E330D">
        <w:rPr>
          <w:rFonts w:hint="eastAsia"/>
          <w:lang w:val="en-US"/>
        </w:rPr>
        <w:t>уникнути</w:t>
      </w:r>
      <w:r w:rsidRPr="001E330D">
        <w:rPr>
          <w:lang w:val="en-US"/>
        </w:rPr>
        <w:t></w:t>
      </w:r>
      <w:r w:rsidRPr="001E330D">
        <w:rPr>
          <w:rFonts w:hint="eastAsia"/>
          <w:lang w:val="en-US"/>
        </w:rPr>
        <w:t>непорозумінь</w:t>
      </w:r>
      <w:r w:rsidRPr="001E330D">
        <w:rPr>
          <w:lang w:val="en-US"/>
        </w:rPr>
        <w:t></w:t>
      </w:r>
      <w:r w:rsidRPr="001E330D">
        <w:rPr>
          <w:lang w:val="en-US"/>
        </w:rPr>
        <w:t></w:t>
      </w:r>
      <w:r w:rsidRPr="001E330D">
        <w:rPr>
          <w:rFonts w:hint="eastAsia"/>
          <w:lang w:val="en-US"/>
        </w:rPr>
        <w:t>Потребує</w:t>
      </w:r>
      <w:r w:rsidRPr="001E330D">
        <w:rPr>
          <w:lang w:val="en-US"/>
        </w:rPr>
        <w:t></w:t>
      </w:r>
      <w:r w:rsidRPr="001E330D">
        <w:rPr>
          <w:rFonts w:hint="eastAsia"/>
          <w:lang w:val="en-US"/>
        </w:rPr>
        <w:t>вирішення</w:t>
      </w:r>
      <w:r w:rsidRPr="001E330D">
        <w:rPr>
          <w:lang w:val="en-US"/>
        </w:rPr>
        <w:t></w:t>
      </w:r>
      <w:r w:rsidRPr="001E330D">
        <w:rPr>
          <w:rFonts w:hint="eastAsia"/>
          <w:lang w:val="en-US"/>
        </w:rPr>
        <w:t>прогалина</w:t>
      </w:r>
      <w:r w:rsidRPr="001E330D">
        <w:rPr>
          <w:lang w:val="en-US"/>
        </w:rPr>
        <w:t></w:t>
      </w:r>
      <w:r w:rsidRPr="001E330D">
        <w:rPr>
          <w:rFonts w:hint="eastAsia"/>
          <w:lang w:val="en-US"/>
        </w:rPr>
        <w:t>у</w:t>
      </w:r>
      <w:r w:rsidRPr="001E330D">
        <w:rPr>
          <w:lang w:val="en-US"/>
        </w:rPr>
        <w:t></w:t>
      </w:r>
      <w:r w:rsidRPr="001E330D">
        <w:rPr>
          <w:rFonts w:hint="eastAsia"/>
          <w:lang w:val="en-US"/>
        </w:rPr>
        <w:t>правовому</w:t>
      </w:r>
      <w:r w:rsidRPr="001E330D">
        <w:rPr>
          <w:lang w:val="en-US"/>
        </w:rPr>
        <w:t></w:t>
      </w:r>
      <w:r w:rsidRPr="001E330D">
        <w:rPr>
          <w:rFonts w:hint="eastAsia"/>
          <w:lang w:val="en-US"/>
        </w:rPr>
        <w:t>забезпеченні</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програмами</w:t>
      </w:r>
      <w:r w:rsidRPr="001E330D">
        <w:rPr>
          <w:lang w:val="en-US"/>
        </w:rPr>
        <w:t></w:t>
      </w:r>
      <w:r w:rsidRPr="001E330D">
        <w:rPr>
          <w:rFonts w:hint="eastAsia"/>
          <w:lang w:val="en-US"/>
        </w:rPr>
        <w:t>та</w:t>
      </w:r>
      <w:r w:rsidRPr="001E330D">
        <w:rPr>
          <w:lang w:val="en-US"/>
        </w:rPr>
        <w:t></w:t>
      </w:r>
      <w:r w:rsidRPr="001E330D">
        <w:rPr>
          <w:rFonts w:hint="eastAsia"/>
          <w:lang w:val="en-US"/>
        </w:rPr>
        <w:t>проектами</w:t>
      </w:r>
      <w:r w:rsidRPr="001E330D">
        <w:rPr>
          <w:lang w:val="en-US"/>
        </w:rPr>
        <w:t></w:t>
      </w:r>
      <w:r w:rsidRPr="001E330D">
        <w:rPr>
          <w:rFonts w:hint="eastAsia"/>
          <w:lang w:val="en-US"/>
        </w:rPr>
        <w:t>у</w:t>
      </w:r>
      <w:r w:rsidRPr="001E330D">
        <w:rPr>
          <w:lang w:val="en-US"/>
        </w:rPr>
        <w:t></w:t>
      </w:r>
      <w:r w:rsidRPr="001E330D">
        <w:rPr>
          <w:rFonts w:hint="eastAsia"/>
          <w:lang w:val="en-US"/>
        </w:rPr>
        <w:t>вищій</w:t>
      </w:r>
      <w:r w:rsidRPr="001E330D">
        <w:rPr>
          <w:lang w:val="en-US"/>
        </w:rPr>
        <w:t></w:t>
      </w:r>
      <w:r w:rsidRPr="001E330D">
        <w:rPr>
          <w:rFonts w:hint="eastAsia"/>
          <w:lang w:val="en-US"/>
        </w:rPr>
        <w:t>освіті</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стосується</w:t>
      </w:r>
      <w:r w:rsidRPr="001E330D">
        <w:rPr>
          <w:lang w:val="en-US"/>
        </w:rPr>
        <w:t></w:t>
      </w:r>
      <w:r w:rsidRPr="001E330D">
        <w:rPr>
          <w:rFonts w:hint="eastAsia"/>
          <w:lang w:val="en-US"/>
        </w:rPr>
        <w:t>відсутності</w:t>
      </w:r>
      <w:r w:rsidRPr="001E330D">
        <w:rPr>
          <w:lang w:val="en-US"/>
        </w:rPr>
        <w:t></w:t>
      </w:r>
      <w:r w:rsidRPr="001E330D">
        <w:rPr>
          <w:rFonts w:hint="eastAsia"/>
          <w:lang w:val="en-US"/>
        </w:rPr>
        <w:t>нормативного</w:t>
      </w:r>
      <w:r w:rsidRPr="001E330D">
        <w:rPr>
          <w:lang w:val="en-US"/>
        </w:rPr>
        <w:t></w:t>
      </w:r>
      <w:r w:rsidRPr="001E330D">
        <w:rPr>
          <w:rFonts w:hint="eastAsia"/>
          <w:lang w:val="en-US"/>
        </w:rPr>
        <w:t>визначення</w:t>
      </w:r>
      <w:r w:rsidRPr="001E330D">
        <w:rPr>
          <w:lang w:val="en-US"/>
        </w:rPr>
        <w:t></w:t>
      </w:r>
      <w:r w:rsidRPr="001E330D">
        <w:rPr>
          <w:rFonts w:hint="eastAsia"/>
          <w:lang w:val="en-US"/>
        </w:rPr>
        <w:t>таких</w:t>
      </w:r>
      <w:r w:rsidRPr="001E330D">
        <w:rPr>
          <w:lang w:val="en-US"/>
        </w:rPr>
        <w:t></w:t>
      </w:r>
      <w:r w:rsidRPr="001E330D">
        <w:rPr>
          <w:rFonts w:hint="eastAsia"/>
          <w:lang w:val="en-US"/>
        </w:rPr>
        <w:t>ключових</w:t>
      </w:r>
      <w:r w:rsidRPr="001E330D">
        <w:rPr>
          <w:lang w:val="en-US"/>
        </w:rPr>
        <w:t></w:t>
      </w:r>
      <w:r w:rsidRPr="001E330D">
        <w:rPr>
          <w:rFonts w:hint="eastAsia"/>
          <w:lang w:val="en-US"/>
        </w:rPr>
        <w:t>понять</w:t>
      </w:r>
      <w:r w:rsidRPr="001E330D">
        <w:rPr>
          <w:lang w:val="en-US"/>
        </w:rPr>
        <w:t></w:t>
      </w:r>
      <w:r w:rsidRPr="001E330D">
        <w:rPr>
          <w:lang w:val="en-US"/>
        </w:rPr>
        <w:t></w:t>
      </w:r>
      <w:r w:rsidRPr="001E330D">
        <w:rPr>
          <w:rFonts w:hint="eastAsia"/>
          <w:lang w:val="en-US"/>
        </w:rPr>
        <w:t>як</w:t>
      </w:r>
      <w:r w:rsidRPr="001E330D">
        <w:rPr>
          <w:lang w:val="en-US"/>
        </w:rPr>
        <w:t></w:t>
      </w:r>
      <w:r w:rsidRPr="001E330D">
        <w:rPr>
          <w:rFonts w:hint="eastAsia"/>
          <w:lang w:val="en-US"/>
        </w:rPr>
        <w:t>“міжнародна</w:t>
      </w:r>
      <w:r w:rsidRPr="001E330D">
        <w:rPr>
          <w:lang w:val="en-US"/>
        </w:rPr>
        <w:t></w:t>
      </w:r>
      <w:r w:rsidRPr="001E330D">
        <w:rPr>
          <w:rFonts w:hint="eastAsia"/>
          <w:lang w:val="en-US"/>
        </w:rPr>
        <w:t>програма</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та</w:t>
      </w:r>
      <w:r w:rsidRPr="001E330D">
        <w:rPr>
          <w:lang w:val="en-US"/>
        </w:rPr>
        <w:t></w:t>
      </w:r>
      <w:r w:rsidRPr="001E330D">
        <w:rPr>
          <w:rFonts w:hint="eastAsia"/>
          <w:lang w:val="en-US"/>
        </w:rPr>
        <w:t>“міжнародний</w:t>
      </w:r>
      <w:r w:rsidRPr="001E330D">
        <w:rPr>
          <w:lang w:val="en-US"/>
        </w:rPr>
        <w:t></w:t>
      </w:r>
      <w:r w:rsidRPr="001E330D">
        <w:rPr>
          <w:rFonts w:hint="eastAsia"/>
          <w:lang w:val="en-US"/>
        </w:rPr>
        <w:t>проект</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Для</w:t>
      </w:r>
      <w:r w:rsidRPr="001E330D">
        <w:rPr>
          <w:lang w:val="en-US"/>
        </w:rPr>
        <w:t></w:t>
      </w:r>
      <w:r w:rsidRPr="001E330D">
        <w:rPr>
          <w:rFonts w:hint="eastAsia"/>
          <w:lang w:val="en-US"/>
        </w:rPr>
        <w:t>усунення</w:t>
      </w:r>
      <w:r w:rsidRPr="001E330D">
        <w:rPr>
          <w:lang w:val="en-US"/>
        </w:rPr>
        <w:t></w:t>
      </w:r>
      <w:r w:rsidRPr="001E330D">
        <w:rPr>
          <w:rFonts w:hint="eastAsia"/>
          <w:lang w:val="en-US"/>
        </w:rPr>
        <w:t>виявлених</w:t>
      </w:r>
      <w:r w:rsidRPr="001E330D">
        <w:rPr>
          <w:lang w:val="en-US"/>
        </w:rPr>
        <w:t></w:t>
      </w:r>
      <w:r w:rsidRPr="001E330D">
        <w:rPr>
          <w:rFonts w:hint="eastAsia"/>
          <w:lang w:val="en-US"/>
        </w:rPr>
        <w:t>в</w:t>
      </w:r>
      <w:r w:rsidRPr="001E330D">
        <w:rPr>
          <w:lang w:val="en-US"/>
        </w:rPr>
        <w:t></w:t>
      </w:r>
      <w:r w:rsidRPr="001E330D">
        <w:rPr>
          <w:rFonts w:hint="eastAsia"/>
          <w:lang w:val="en-US"/>
        </w:rPr>
        <w:t>результаті</w:t>
      </w:r>
      <w:r w:rsidRPr="001E330D">
        <w:rPr>
          <w:lang w:val="en-US"/>
        </w:rPr>
        <w:t></w:t>
      </w:r>
      <w:r w:rsidRPr="001E330D">
        <w:rPr>
          <w:rFonts w:hint="eastAsia"/>
          <w:lang w:val="en-US"/>
        </w:rPr>
        <w:t>дослідження</w:t>
      </w:r>
      <w:r w:rsidRPr="001E330D">
        <w:rPr>
          <w:lang w:val="en-US"/>
        </w:rPr>
        <w:t></w:t>
      </w:r>
      <w:r w:rsidRPr="001E330D">
        <w:rPr>
          <w:rFonts w:hint="eastAsia"/>
          <w:lang w:val="en-US"/>
        </w:rPr>
        <w:t>недоліків</w:t>
      </w:r>
      <w:r w:rsidRPr="001E330D">
        <w:rPr>
          <w:lang w:val="en-US"/>
        </w:rPr>
        <w:t></w:t>
      </w:r>
      <w:r w:rsidRPr="001E330D">
        <w:rPr>
          <w:lang w:val="en-US"/>
        </w:rPr>
        <w:t></w:t>
      </w:r>
      <w:r w:rsidRPr="001E330D">
        <w:rPr>
          <w:rFonts w:hint="eastAsia"/>
          <w:lang w:val="en-US"/>
        </w:rPr>
        <w:t>необхідно</w:t>
      </w:r>
      <w:r w:rsidRPr="001E330D">
        <w:rPr>
          <w:lang w:val="en-US"/>
        </w:rPr>
        <w:t></w:t>
      </w:r>
      <w:r w:rsidRPr="001E330D">
        <w:rPr>
          <w:lang w:val="en-US"/>
        </w:rPr>
        <w:t></w:t>
      </w:r>
      <w:r w:rsidRPr="001E330D">
        <w:rPr>
          <w:rFonts w:hint="eastAsia"/>
          <w:lang w:val="en-US"/>
        </w:rPr>
        <w:t>зокрема</w:t>
      </w:r>
      <w:r w:rsidRPr="001E330D">
        <w:rPr>
          <w:lang w:val="en-US"/>
        </w:rPr>
        <w:t></w:t>
      </w:r>
      <w:r w:rsidRPr="001E330D">
        <w:rPr>
          <w:lang w:val="en-US"/>
        </w:rPr>
        <w:t></w:t>
      </w:r>
      <w:r w:rsidRPr="001E330D">
        <w:rPr>
          <w:rFonts w:hint="eastAsia"/>
          <w:lang w:val="en-US"/>
        </w:rPr>
        <w:t>під</w:t>
      </w:r>
      <w:r w:rsidRPr="001E330D">
        <w:rPr>
          <w:lang w:val="en-US"/>
        </w:rPr>
        <w:t></w:t>
      </w:r>
      <w:r w:rsidRPr="001E330D">
        <w:rPr>
          <w:rFonts w:hint="eastAsia"/>
          <w:lang w:val="en-US"/>
        </w:rPr>
        <w:t>час</w:t>
      </w:r>
      <w:r w:rsidRPr="001E330D">
        <w:rPr>
          <w:lang w:val="en-US"/>
        </w:rPr>
        <w:t></w:t>
      </w:r>
      <w:r w:rsidRPr="001E330D">
        <w:rPr>
          <w:rFonts w:hint="eastAsia"/>
          <w:lang w:val="en-US"/>
        </w:rPr>
        <w:t>законотворчого</w:t>
      </w:r>
      <w:r w:rsidRPr="001E330D">
        <w:rPr>
          <w:lang w:val="en-US"/>
        </w:rPr>
        <w:t></w:t>
      </w:r>
      <w:r w:rsidRPr="001E330D">
        <w:rPr>
          <w:rFonts w:hint="eastAsia"/>
          <w:lang w:val="en-US"/>
        </w:rPr>
        <w:t>процесу</w:t>
      </w:r>
      <w:r w:rsidRPr="001E330D">
        <w:rPr>
          <w:lang w:val="en-US"/>
        </w:rPr>
        <w:t></w:t>
      </w:r>
      <w:r w:rsidRPr="001E330D">
        <w:rPr>
          <w:rFonts w:hint="eastAsia"/>
          <w:lang w:val="en-US"/>
        </w:rPr>
        <w:t>чітко</w:t>
      </w:r>
      <w:r w:rsidRPr="001E330D">
        <w:rPr>
          <w:lang w:val="en-US"/>
        </w:rPr>
        <w:t></w:t>
      </w:r>
      <w:r w:rsidRPr="001E330D">
        <w:rPr>
          <w:rFonts w:hint="eastAsia"/>
          <w:lang w:val="en-US"/>
        </w:rPr>
        <w:t>формулювати</w:t>
      </w:r>
      <w:r w:rsidRPr="001E330D">
        <w:rPr>
          <w:lang w:val="en-US"/>
        </w:rPr>
        <w:t></w:t>
      </w:r>
      <w:r w:rsidRPr="001E330D">
        <w:rPr>
          <w:rFonts w:hint="eastAsia"/>
          <w:lang w:val="en-US"/>
        </w:rPr>
        <w:t>норми</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регулюють</w:t>
      </w:r>
      <w:r w:rsidRPr="001E330D">
        <w:rPr>
          <w:lang w:val="en-US"/>
        </w:rPr>
        <w:t></w:t>
      </w:r>
      <w:r w:rsidRPr="001E330D">
        <w:rPr>
          <w:rFonts w:hint="eastAsia"/>
          <w:lang w:val="en-US"/>
        </w:rPr>
        <w:t>суспільні</w:t>
      </w:r>
      <w:r w:rsidRPr="001E330D">
        <w:rPr>
          <w:lang w:val="en-US"/>
        </w:rPr>
        <w:t></w:t>
      </w:r>
      <w:r w:rsidRPr="001E330D">
        <w:rPr>
          <w:rFonts w:hint="eastAsia"/>
          <w:lang w:val="en-US"/>
        </w:rPr>
        <w:t>відносини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Це</w:t>
      </w:r>
      <w:r w:rsidRPr="001E330D">
        <w:rPr>
          <w:lang w:val="en-US"/>
        </w:rPr>
        <w:t></w:t>
      </w:r>
      <w:r w:rsidRPr="001E330D">
        <w:rPr>
          <w:rFonts w:hint="eastAsia"/>
          <w:lang w:val="en-US"/>
        </w:rPr>
        <w:t>дозволить</w:t>
      </w:r>
      <w:r w:rsidRPr="001E330D">
        <w:rPr>
          <w:lang w:val="en-US"/>
        </w:rPr>
        <w:t></w:t>
      </w:r>
      <w:r w:rsidRPr="001E330D">
        <w:rPr>
          <w:rFonts w:hint="eastAsia"/>
          <w:lang w:val="en-US"/>
        </w:rPr>
        <w:t>суттєво</w:t>
      </w:r>
      <w:r w:rsidRPr="001E330D">
        <w:rPr>
          <w:lang w:val="en-US"/>
        </w:rPr>
        <w:t></w:t>
      </w:r>
      <w:r w:rsidRPr="001E330D">
        <w:rPr>
          <w:rFonts w:hint="eastAsia"/>
          <w:lang w:val="en-US"/>
        </w:rPr>
        <w:t>спростити</w:t>
      </w:r>
      <w:r w:rsidRPr="001E330D">
        <w:rPr>
          <w:lang w:val="en-US"/>
        </w:rPr>
        <w:t></w:t>
      </w:r>
      <w:r w:rsidRPr="001E330D">
        <w:rPr>
          <w:rFonts w:hint="eastAsia"/>
          <w:lang w:val="en-US"/>
        </w:rPr>
        <w:t>реалізацію</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lang w:val="en-US"/>
        </w:rPr>
        <w:t></w:t>
      </w:r>
      <w:r w:rsidRPr="001E330D">
        <w:rPr>
          <w:rFonts w:hint="eastAsia"/>
          <w:lang w:val="en-US"/>
        </w:rPr>
        <w:t>посилити</w:t>
      </w:r>
      <w:r w:rsidRPr="001E330D">
        <w:rPr>
          <w:lang w:val="en-US"/>
        </w:rPr>
        <w:t></w:t>
      </w:r>
      <w:r w:rsidRPr="001E330D">
        <w:rPr>
          <w:rFonts w:hint="eastAsia"/>
          <w:lang w:val="en-US"/>
        </w:rPr>
        <w:t>контроль</w:t>
      </w:r>
      <w:r w:rsidRPr="001E330D">
        <w:rPr>
          <w:lang w:val="en-US"/>
        </w:rPr>
        <w:t></w:t>
      </w:r>
      <w:r w:rsidRPr="001E330D">
        <w:rPr>
          <w:rFonts w:hint="eastAsia"/>
          <w:lang w:val="en-US"/>
        </w:rPr>
        <w:t>за</w:t>
      </w:r>
      <w:r w:rsidRPr="001E330D">
        <w:rPr>
          <w:lang w:val="en-US"/>
        </w:rPr>
        <w:t></w:t>
      </w:r>
      <w:r w:rsidRPr="001E330D">
        <w:rPr>
          <w:rFonts w:hint="eastAsia"/>
          <w:lang w:val="en-US"/>
        </w:rPr>
        <w:t>цільовим</w:t>
      </w:r>
      <w:r w:rsidRPr="001E330D">
        <w:rPr>
          <w:lang w:val="en-US"/>
        </w:rPr>
        <w:t></w:t>
      </w:r>
      <w:r w:rsidRPr="001E330D">
        <w:rPr>
          <w:rFonts w:hint="eastAsia"/>
          <w:lang w:val="en-US"/>
        </w:rPr>
        <w:t>використання</w:t>
      </w:r>
      <w:r w:rsidRPr="001E330D">
        <w:rPr>
          <w:lang w:val="en-US"/>
        </w:rPr>
        <w:t></w:t>
      </w:r>
      <w:r w:rsidRPr="001E330D">
        <w:rPr>
          <w:rFonts w:hint="eastAsia"/>
          <w:lang w:val="en-US"/>
        </w:rPr>
        <w:t>коштів</w:t>
      </w:r>
      <w:r w:rsidRPr="001E330D">
        <w:rPr>
          <w:lang w:val="en-US"/>
        </w:rPr>
        <w:t></w:t>
      </w:r>
      <w:r w:rsidRPr="001E330D">
        <w:rPr>
          <w:lang w:val="en-US"/>
        </w:rPr>
        <w:t></w:t>
      </w:r>
      <w:r w:rsidRPr="001E330D">
        <w:rPr>
          <w:rFonts w:hint="eastAsia"/>
          <w:lang w:val="en-US"/>
        </w:rPr>
        <w:t>передбачених</w:t>
      </w:r>
      <w:r w:rsidRPr="001E330D">
        <w:rPr>
          <w:lang w:val="en-US"/>
        </w:rPr>
        <w:t></w:t>
      </w:r>
      <w:r w:rsidRPr="001E330D">
        <w:rPr>
          <w:rFonts w:hint="eastAsia"/>
          <w:lang w:val="en-US"/>
        </w:rPr>
        <w:t>на</w:t>
      </w:r>
      <w:r w:rsidRPr="001E330D">
        <w:rPr>
          <w:lang w:val="en-US"/>
        </w:rPr>
        <w:t></w:t>
      </w:r>
      <w:r w:rsidRPr="001E330D">
        <w:rPr>
          <w:rFonts w:hint="eastAsia"/>
          <w:lang w:val="en-US"/>
        </w:rPr>
        <w:t>реалізацію</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lang w:val="en-US"/>
        </w:rPr>
        <w:t></w:t>
      </w:r>
      <w:r w:rsidRPr="001E330D">
        <w:rPr>
          <w:rFonts w:hint="eastAsia"/>
          <w:lang w:val="en-US"/>
        </w:rPr>
        <w:t>забезпечити</w:t>
      </w:r>
      <w:r w:rsidRPr="001E330D">
        <w:rPr>
          <w:lang w:val="en-US"/>
        </w:rPr>
        <w:t></w:t>
      </w:r>
      <w:r w:rsidRPr="001E330D">
        <w:rPr>
          <w:rFonts w:hint="eastAsia"/>
          <w:lang w:val="en-US"/>
        </w:rPr>
        <w:t>мережеву</w:t>
      </w:r>
      <w:r w:rsidRPr="001E330D">
        <w:rPr>
          <w:lang w:val="en-US"/>
        </w:rPr>
        <w:t></w:t>
      </w:r>
      <w:r w:rsidRPr="001E330D">
        <w:rPr>
          <w:rFonts w:hint="eastAsia"/>
          <w:lang w:val="en-US"/>
        </w:rPr>
        <w:t>комунікацію</w:t>
      </w:r>
      <w:r w:rsidRPr="001E330D">
        <w:rPr>
          <w:lang w:val="en-US"/>
        </w:rPr>
        <w:t></w:t>
      </w:r>
      <w:r w:rsidRPr="001E330D">
        <w:rPr>
          <w:rFonts w:hint="eastAsia"/>
          <w:lang w:val="en-US"/>
        </w:rPr>
        <w:t>закладів</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ab/>
      </w:r>
      <w:r w:rsidRPr="001E330D">
        <w:rPr>
          <w:rFonts w:hint="eastAsia"/>
          <w:lang w:val="en-US"/>
        </w:rPr>
        <w:t>У</w:t>
      </w:r>
      <w:r w:rsidRPr="001E330D">
        <w:rPr>
          <w:lang w:val="en-US"/>
        </w:rPr>
        <w:t></w:t>
      </w:r>
      <w:r w:rsidRPr="001E330D">
        <w:rPr>
          <w:rFonts w:hint="eastAsia"/>
          <w:lang w:val="en-US"/>
        </w:rPr>
        <w:t>процесах</w:t>
      </w:r>
      <w:r w:rsidRPr="001E330D">
        <w:rPr>
          <w:lang w:val="en-US"/>
        </w:rPr>
        <w:t></w:t>
      </w:r>
      <w:r w:rsidRPr="001E330D">
        <w:rPr>
          <w:rFonts w:hint="eastAsia"/>
          <w:lang w:val="en-US"/>
        </w:rPr>
        <w:t>здійснення</w:t>
      </w:r>
      <w:r w:rsidRPr="001E330D">
        <w:rPr>
          <w:lang w:val="en-US"/>
        </w:rPr>
        <w:t></w:t>
      </w:r>
      <w:r w:rsidRPr="001E330D">
        <w:rPr>
          <w:rFonts w:hint="eastAsia"/>
          <w:lang w:val="en-US"/>
        </w:rPr>
        <w:t>управління</w:t>
      </w:r>
      <w:r w:rsidRPr="001E330D">
        <w:rPr>
          <w:lang w:val="en-US"/>
        </w:rPr>
        <w:t></w:t>
      </w:r>
      <w:r w:rsidRPr="001E330D">
        <w:rPr>
          <w:rFonts w:hint="eastAsia"/>
          <w:lang w:val="en-US"/>
        </w:rPr>
        <w:t>вищою</w:t>
      </w:r>
      <w:r w:rsidRPr="001E330D">
        <w:rPr>
          <w:lang w:val="en-US"/>
        </w:rPr>
        <w:t></w:t>
      </w:r>
      <w:r w:rsidRPr="001E330D">
        <w:rPr>
          <w:rFonts w:hint="eastAsia"/>
          <w:lang w:val="en-US"/>
        </w:rPr>
        <w:t>освітою</w:t>
      </w:r>
      <w:r w:rsidRPr="001E330D">
        <w:rPr>
          <w:lang w:val="en-US"/>
        </w:rPr>
        <w:t></w:t>
      </w:r>
      <w:r w:rsidRPr="001E330D">
        <w:rPr>
          <w:rFonts w:hint="eastAsia"/>
          <w:lang w:val="en-US"/>
        </w:rPr>
        <w:t>держава</w:t>
      </w:r>
      <w:r w:rsidRPr="001E330D">
        <w:rPr>
          <w:lang w:val="en-US"/>
        </w:rPr>
        <w:t></w:t>
      </w:r>
      <w:r w:rsidRPr="001E330D">
        <w:rPr>
          <w:rFonts w:hint="eastAsia"/>
          <w:lang w:val="en-US"/>
        </w:rPr>
        <w:t>посідає</w:t>
      </w:r>
      <w:r w:rsidRPr="001E330D">
        <w:rPr>
          <w:lang w:val="en-US"/>
        </w:rPr>
        <w:t></w:t>
      </w:r>
      <w:r w:rsidRPr="001E330D">
        <w:rPr>
          <w:rFonts w:hint="eastAsia"/>
          <w:lang w:val="en-US"/>
        </w:rPr>
        <w:t>центральне</w:t>
      </w:r>
      <w:r w:rsidRPr="001E330D">
        <w:rPr>
          <w:lang w:val="en-US"/>
        </w:rPr>
        <w:t></w:t>
      </w:r>
      <w:r w:rsidRPr="001E330D">
        <w:rPr>
          <w:rFonts w:hint="eastAsia"/>
          <w:lang w:val="en-US"/>
        </w:rPr>
        <w:t>місце</w:t>
      </w:r>
      <w:r w:rsidRPr="001E330D">
        <w:rPr>
          <w:lang w:val="en-US"/>
        </w:rPr>
        <w:t></w:t>
      </w:r>
      <w:r w:rsidRPr="001E330D">
        <w:rPr>
          <w:lang w:val="en-US"/>
        </w:rPr>
        <w:t></w:t>
      </w:r>
      <w:r w:rsidRPr="001E330D">
        <w:rPr>
          <w:rFonts w:hint="eastAsia"/>
          <w:lang w:val="en-US"/>
        </w:rPr>
        <w:t>за</w:t>
      </w:r>
      <w:r w:rsidRPr="001E330D">
        <w:rPr>
          <w:lang w:val="en-US"/>
        </w:rPr>
        <w:t></w:t>
      </w:r>
      <w:r w:rsidRPr="001E330D">
        <w:rPr>
          <w:rFonts w:hint="eastAsia"/>
          <w:lang w:val="en-US"/>
        </w:rPr>
        <w:t>такої</w:t>
      </w:r>
      <w:r w:rsidRPr="001E330D">
        <w:rPr>
          <w:lang w:val="en-US"/>
        </w:rPr>
        <w:t></w:t>
      </w:r>
      <w:r w:rsidRPr="001E330D">
        <w:rPr>
          <w:rFonts w:hint="eastAsia"/>
          <w:lang w:val="en-US"/>
        </w:rPr>
        <w:t>управлінської</w:t>
      </w:r>
      <w:r w:rsidRPr="001E330D">
        <w:rPr>
          <w:lang w:val="en-US"/>
        </w:rPr>
        <w:t></w:t>
      </w:r>
      <w:r w:rsidRPr="001E330D">
        <w:rPr>
          <w:rFonts w:hint="eastAsia"/>
          <w:lang w:val="en-US"/>
        </w:rPr>
        <w:t>моделі</w:t>
      </w:r>
      <w:r w:rsidRPr="001E330D">
        <w:rPr>
          <w:lang w:val="en-US"/>
        </w:rPr>
        <w:t></w:t>
      </w:r>
      <w:r w:rsidRPr="001E330D">
        <w:rPr>
          <w:rFonts w:hint="eastAsia"/>
          <w:lang w:val="en-US"/>
        </w:rPr>
        <w:t>ігноруються</w:t>
      </w:r>
      <w:r w:rsidRPr="001E330D">
        <w:rPr>
          <w:lang w:val="en-US"/>
        </w:rPr>
        <w:t></w:t>
      </w:r>
      <w:r w:rsidRPr="001E330D">
        <w:rPr>
          <w:rFonts w:hint="eastAsia"/>
          <w:lang w:val="en-US"/>
        </w:rPr>
        <w:t>особливості</w:t>
      </w:r>
      <w:r w:rsidRPr="001E330D">
        <w:rPr>
          <w:lang w:val="en-US"/>
        </w:rPr>
        <w:t></w:t>
      </w:r>
      <w:r w:rsidRPr="001E330D">
        <w:rPr>
          <w:rFonts w:hint="eastAsia"/>
          <w:lang w:val="en-US"/>
        </w:rPr>
        <w:t>регіонів</w:t>
      </w:r>
      <w:r w:rsidRPr="001E330D">
        <w:rPr>
          <w:lang w:val="en-US"/>
        </w:rPr>
        <w:t></w:t>
      </w:r>
      <w:r w:rsidRPr="001E330D">
        <w:rPr>
          <w:lang w:val="en-US"/>
        </w:rPr>
        <w:t></w:t>
      </w:r>
      <w:r w:rsidRPr="001E330D">
        <w:rPr>
          <w:rFonts w:hint="eastAsia"/>
          <w:lang w:val="en-US"/>
        </w:rPr>
        <w:t>самих</w:t>
      </w:r>
      <w:r w:rsidRPr="001E330D">
        <w:rPr>
          <w:lang w:val="en-US"/>
        </w:rPr>
        <w:t></w:t>
      </w:r>
      <w:r w:rsidRPr="001E330D">
        <w:rPr>
          <w:rFonts w:hint="eastAsia"/>
          <w:lang w:val="en-US"/>
        </w:rPr>
        <w:t>закладів</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їх</w:t>
      </w:r>
      <w:r w:rsidRPr="001E330D">
        <w:rPr>
          <w:lang w:val="en-US"/>
        </w:rPr>
        <w:t></w:t>
      </w:r>
      <w:r w:rsidRPr="001E330D">
        <w:rPr>
          <w:rFonts w:hint="eastAsia"/>
          <w:lang w:val="en-US"/>
        </w:rPr>
        <w:t>потреби</w:t>
      </w:r>
      <w:r w:rsidRPr="001E330D">
        <w:rPr>
          <w:lang w:val="en-US"/>
        </w:rPr>
        <w:t></w:t>
      </w:r>
      <w:r w:rsidRPr="001E330D">
        <w:rPr>
          <w:lang w:val="en-US"/>
        </w:rPr>
        <w:t></w:t>
      </w:r>
      <w:r w:rsidRPr="001E330D">
        <w:rPr>
          <w:rFonts w:hint="eastAsia"/>
          <w:lang w:val="en-US"/>
        </w:rPr>
        <w:t>Беззаперечно</w:t>
      </w:r>
      <w:r w:rsidRPr="001E330D">
        <w:rPr>
          <w:lang w:val="en-US"/>
        </w:rPr>
        <w:t></w:t>
      </w:r>
      <w:r w:rsidRPr="001E330D">
        <w:rPr>
          <w:lang w:val="en-US"/>
        </w:rPr>
        <w:t></w:t>
      </w:r>
      <w:r w:rsidRPr="001E330D">
        <w:rPr>
          <w:rFonts w:hint="eastAsia"/>
          <w:lang w:val="en-US"/>
        </w:rPr>
        <w:t>участь</w:t>
      </w:r>
      <w:r w:rsidRPr="001E330D">
        <w:rPr>
          <w:lang w:val="en-US"/>
        </w:rPr>
        <w:t></w:t>
      </w:r>
      <w:r w:rsidRPr="001E330D">
        <w:rPr>
          <w:rFonts w:hint="eastAsia"/>
          <w:lang w:val="en-US"/>
        </w:rPr>
        <w:t>держави</w:t>
      </w:r>
      <w:r w:rsidRPr="001E330D">
        <w:rPr>
          <w:lang w:val="en-US"/>
        </w:rPr>
        <w:t></w:t>
      </w:r>
      <w:r w:rsidRPr="001E330D">
        <w:rPr>
          <w:rFonts w:hint="eastAsia"/>
          <w:lang w:val="en-US"/>
        </w:rPr>
        <w:t>в</w:t>
      </w:r>
      <w:r w:rsidRPr="001E330D">
        <w:rPr>
          <w:lang w:val="en-US"/>
        </w:rPr>
        <w:t></w:t>
      </w:r>
      <w:r w:rsidRPr="001E330D">
        <w:rPr>
          <w:rFonts w:hint="eastAsia"/>
          <w:lang w:val="en-US"/>
        </w:rPr>
        <w:t>управлінні</w:t>
      </w:r>
      <w:r w:rsidRPr="001E330D">
        <w:rPr>
          <w:lang w:val="en-US"/>
        </w:rPr>
        <w:t></w:t>
      </w:r>
      <w:r w:rsidRPr="001E330D">
        <w:rPr>
          <w:rFonts w:hint="eastAsia"/>
          <w:lang w:val="en-US"/>
        </w:rPr>
        <w:t>вищою</w:t>
      </w:r>
      <w:r w:rsidRPr="001E330D">
        <w:rPr>
          <w:lang w:val="en-US"/>
        </w:rPr>
        <w:t></w:t>
      </w:r>
      <w:r w:rsidRPr="001E330D">
        <w:rPr>
          <w:rFonts w:hint="eastAsia"/>
          <w:lang w:val="en-US"/>
        </w:rPr>
        <w:t>освітою</w:t>
      </w:r>
      <w:r w:rsidRPr="001E330D">
        <w:rPr>
          <w:lang w:val="en-US"/>
        </w:rPr>
        <w:t></w:t>
      </w:r>
      <w:r w:rsidRPr="001E330D">
        <w:rPr>
          <w:rFonts w:hint="eastAsia"/>
          <w:lang w:val="en-US"/>
        </w:rPr>
        <w:t>має</w:t>
      </w:r>
      <w:r w:rsidRPr="001E330D">
        <w:rPr>
          <w:lang w:val="en-US"/>
        </w:rPr>
        <w:t></w:t>
      </w:r>
      <w:r w:rsidRPr="001E330D">
        <w:rPr>
          <w:rFonts w:hint="eastAsia"/>
          <w:lang w:val="en-US"/>
        </w:rPr>
        <w:t>зберігатись</w:t>
      </w:r>
      <w:r w:rsidRPr="001E330D">
        <w:rPr>
          <w:lang w:val="en-US"/>
        </w:rPr>
        <w:t></w:t>
      </w:r>
      <w:r w:rsidRPr="001E330D">
        <w:rPr>
          <w:lang w:val="en-US"/>
        </w:rPr>
        <w:t></w:t>
      </w:r>
      <w:r w:rsidRPr="001E330D">
        <w:rPr>
          <w:rFonts w:hint="eastAsia"/>
          <w:lang w:val="en-US"/>
        </w:rPr>
        <w:t>проте</w:t>
      </w:r>
      <w:r w:rsidRPr="001E330D">
        <w:rPr>
          <w:lang w:val="en-US"/>
        </w:rPr>
        <w:t></w:t>
      </w:r>
      <w:r w:rsidRPr="001E330D">
        <w:rPr>
          <w:rFonts w:hint="eastAsia"/>
          <w:lang w:val="en-US"/>
        </w:rPr>
        <w:t>варто</w:t>
      </w:r>
      <w:r w:rsidRPr="001E330D">
        <w:rPr>
          <w:lang w:val="en-US"/>
        </w:rPr>
        <w:t></w:t>
      </w:r>
      <w:r w:rsidRPr="001E330D">
        <w:rPr>
          <w:rFonts w:hint="eastAsia"/>
          <w:lang w:val="en-US"/>
        </w:rPr>
        <w:t>передати</w:t>
      </w:r>
      <w:r w:rsidRPr="001E330D">
        <w:rPr>
          <w:lang w:val="en-US"/>
        </w:rPr>
        <w:t></w:t>
      </w:r>
      <w:r w:rsidRPr="001E330D">
        <w:rPr>
          <w:rFonts w:hint="eastAsia"/>
          <w:lang w:val="en-US"/>
        </w:rPr>
        <w:t>частину</w:t>
      </w:r>
      <w:r w:rsidRPr="001E330D">
        <w:rPr>
          <w:lang w:val="en-US"/>
        </w:rPr>
        <w:t></w:t>
      </w:r>
      <w:r w:rsidRPr="001E330D">
        <w:rPr>
          <w:rFonts w:hint="eastAsia"/>
          <w:lang w:val="en-US"/>
        </w:rPr>
        <w:t>повноважень</w:t>
      </w:r>
      <w:r w:rsidRPr="001E330D">
        <w:rPr>
          <w:lang w:val="en-US"/>
        </w:rPr>
        <w:t></w:t>
      </w:r>
      <w:r w:rsidRPr="001E330D">
        <w:rPr>
          <w:rFonts w:hint="eastAsia"/>
          <w:lang w:val="en-US"/>
        </w:rPr>
        <w:t>на</w:t>
      </w:r>
      <w:r w:rsidRPr="001E330D">
        <w:rPr>
          <w:lang w:val="en-US"/>
        </w:rPr>
        <w:t></w:t>
      </w:r>
      <w:r w:rsidRPr="001E330D">
        <w:rPr>
          <w:rFonts w:hint="eastAsia"/>
          <w:lang w:val="en-US"/>
        </w:rPr>
        <w:t>інші</w:t>
      </w:r>
      <w:r w:rsidRPr="001E330D">
        <w:rPr>
          <w:lang w:val="en-US"/>
        </w:rPr>
        <w:t></w:t>
      </w:r>
      <w:r w:rsidRPr="001E330D">
        <w:rPr>
          <w:rFonts w:hint="eastAsia"/>
          <w:lang w:val="en-US"/>
        </w:rPr>
        <w:t>рівні</w:t>
      </w:r>
      <w:r w:rsidRPr="001E330D">
        <w:rPr>
          <w:lang w:val="en-US"/>
        </w:rPr>
        <w:t></w:t>
      </w:r>
      <w:r w:rsidRPr="001E330D">
        <w:rPr>
          <w:rFonts w:hint="eastAsia"/>
          <w:lang w:val="en-US"/>
        </w:rPr>
        <w:t>управління</w:t>
      </w:r>
      <w:r w:rsidRPr="001E330D">
        <w:rPr>
          <w:lang w:val="en-US"/>
        </w:rPr>
        <w:t></w:t>
      </w:r>
      <w:r w:rsidRPr="001E330D">
        <w:rPr>
          <w:lang w:val="en-US"/>
        </w:rPr>
        <w:t></w:t>
      </w:r>
      <w:r w:rsidRPr="001E330D">
        <w:rPr>
          <w:rFonts w:hint="eastAsia"/>
          <w:lang w:val="en-US"/>
        </w:rPr>
        <w:t>зокрема</w:t>
      </w:r>
      <w:r w:rsidRPr="001E330D">
        <w:rPr>
          <w:lang w:val="en-US"/>
        </w:rPr>
        <w:t></w:t>
      </w:r>
      <w:r w:rsidRPr="001E330D">
        <w:rPr>
          <w:rFonts w:hint="eastAsia"/>
          <w:lang w:val="en-US"/>
        </w:rPr>
        <w:t>надати</w:t>
      </w:r>
      <w:r w:rsidRPr="001E330D">
        <w:rPr>
          <w:lang w:val="en-US"/>
        </w:rPr>
        <w:t></w:t>
      </w:r>
      <w:r w:rsidRPr="001E330D">
        <w:rPr>
          <w:rFonts w:hint="eastAsia"/>
          <w:lang w:val="en-US"/>
        </w:rPr>
        <w:t>право</w:t>
      </w:r>
      <w:r w:rsidRPr="001E330D">
        <w:rPr>
          <w:lang w:val="en-US"/>
        </w:rPr>
        <w:t></w:t>
      </w:r>
      <w:r w:rsidRPr="001E330D">
        <w:rPr>
          <w:rFonts w:hint="eastAsia"/>
          <w:lang w:val="en-US"/>
        </w:rPr>
        <w:t>закладам</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розпоряджатися</w:t>
      </w:r>
      <w:r w:rsidRPr="001E330D">
        <w:rPr>
          <w:lang w:val="en-US"/>
        </w:rPr>
        <w:t></w:t>
      </w:r>
      <w:r w:rsidRPr="001E330D">
        <w:rPr>
          <w:rFonts w:hint="eastAsia"/>
          <w:lang w:val="en-US"/>
        </w:rPr>
        <w:t>ресурсами</w:t>
      </w:r>
      <w:r w:rsidRPr="001E330D">
        <w:rPr>
          <w:lang w:val="en-US"/>
        </w:rPr>
        <w:t></w:t>
      </w:r>
      <w:r w:rsidRPr="001E330D">
        <w:rPr>
          <w:lang w:val="en-US"/>
        </w:rPr>
        <w:t></w:t>
      </w:r>
      <w:r w:rsidRPr="001E330D">
        <w:rPr>
          <w:rFonts w:hint="eastAsia"/>
          <w:lang w:val="en-US"/>
        </w:rPr>
        <w:t>визначати</w:t>
      </w:r>
      <w:r w:rsidRPr="001E330D">
        <w:rPr>
          <w:lang w:val="en-US"/>
        </w:rPr>
        <w:t></w:t>
      </w:r>
      <w:r w:rsidRPr="001E330D">
        <w:rPr>
          <w:lang w:val="en-US"/>
        </w:rPr>
        <w:t></w:t>
      </w:r>
      <w:r w:rsidRPr="001E330D">
        <w:rPr>
          <w:rFonts w:hint="eastAsia"/>
          <w:lang w:val="en-US"/>
        </w:rPr>
        <w:t>які</w:t>
      </w:r>
      <w:r w:rsidRPr="001E330D">
        <w:rPr>
          <w:lang w:val="en-US"/>
        </w:rPr>
        <w:t></w:t>
      </w:r>
      <w:r w:rsidRPr="001E330D">
        <w:rPr>
          <w:rFonts w:hint="eastAsia"/>
          <w:lang w:val="en-US"/>
        </w:rPr>
        <w:t>міжнародні</w:t>
      </w:r>
      <w:r w:rsidRPr="001E330D">
        <w:rPr>
          <w:lang w:val="en-US"/>
        </w:rPr>
        <w:t></w:t>
      </w:r>
      <w:r w:rsidRPr="001E330D">
        <w:rPr>
          <w:rFonts w:hint="eastAsia"/>
          <w:lang w:val="en-US"/>
        </w:rPr>
        <w:t>програми</w:t>
      </w:r>
      <w:r w:rsidRPr="001E330D">
        <w:rPr>
          <w:lang w:val="en-US"/>
        </w:rPr>
        <w:t></w:t>
      </w:r>
      <w:r w:rsidRPr="001E330D">
        <w:rPr>
          <w:rFonts w:hint="eastAsia"/>
          <w:lang w:val="en-US"/>
        </w:rPr>
        <w:t>та</w:t>
      </w:r>
      <w:r w:rsidRPr="001E330D">
        <w:rPr>
          <w:lang w:val="en-US"/>
        </w:rPr>
        <w:t></w:t>
      </w:r>
      <w:r w:rsidRPr="001E330D">
        <w:rPr>
          <w:rFonts w:hint="eastAsia"/>
          <w:lang w:val="en-US"/>
        </w:rPr>
        <w:t>проекти</w:t>
      </w:r>
      <w:r w:rsidRPr="001E330D">
        <w:rPr>
          <w:lang w:val="en-US"/>
        </w:rPr>
        <w:t></w:t>
      </w:r>
      <w:r w:rsidRPr="001E330D">
        <w:rPr>
          <w:rFonts w:hint="eastAsia"/>
          <w:lang w:val="en-US"/>
        </w:rPr>
        <w:t>є</w:t>
      </w:r>
      <w:r w:rsidRPr="001E330D">
        <w:rPr>
          <w:lang w:val="en-US"/>
        </w:rPr>
        <w:t></w:t>
      </w:r>
      <w:r w:rsidRPr="001E330D">
        <w:rPr>
          <w:rFonts w:hint="eastAsia"/>
          <w:lang w:val="en-US"/>
        </w:rPr>
        <w:t>перспективними</w:t>
      </w:r>
      <w:r w:rsidRPr="001E330D">
        <w:rPr>
          <w:lang w:val="en-US"/>
        </w:rPr>
        <w:t></w:t>
      </w:r>
      <w:r w:rsidRPr="001E330D">
        <w:rPr>
          <w:rFonts w:hint="eastAsia"/>
          <w:lang w:val="en-US"/>
        </w:rPr>
        <w:t>та</w:t>
      </w:r>
      <w:r w:rsidRPr="001E330D">
        <w:rPr>
          <w:lang w:val="en-US"/>
        </w:rPr>
        <w:t></w:t>
      </w:r>
      <w:r w:rsidRPr="001E330D">
        <w:rPr>
          <w:rFonts w:hint="eastAsia"/>
          <w:lang w:val="en-US"/>
        </w:rPr>
        <w:t>брати</w:t>
      </w:r>
      <w:r w:rsidRPr="001E330D">
        <w:rPr>
          <w:lang w:val="en-US"/>
        </w:rPr>
        <w:t></w:t>
      </w:r>
      <w:r w:rsidRPr="001E330D">
        <w:rPr>
          <w:rFonts w:hint="eastAsia"/>
          <w:lang w:val="en-US"/>
        </w:rPr>
        <w:t>в</w:t>
      </w:r>
      <w:r w:rsidRPr="001E330D">
        <w:rPr>
          <w:lang w:val="en-US"/>
        </w:rPr>
        <w:t></w:t>
      </w:r>
      <w:r w:rsidRPr="001E330D">
        <w:rPr>
          <w:rFonts w:hint="eastAsia"/>
          <w:lang w:val="en-US"/>
        </w:rPr>
        <w:t>них</w:t>
      </w:r>
      <w:r w:rsidRPr="001E330D">
        <w:rPr>
          <w:lang w:val="en-US"/>
        </w:rPr>
        <w:t></w:t>
      </w:r>
      <w:r w:rsidRPr="001E330D">
        <w:rPr>
          <w:rFonts w:hint="eastAsia"/>
          <w:lang w:val="en-US"/>
        </w:rPr>
        <w:t>участь</w:t>
      </w:r>
      <w:r w:rsidRPr="001E330D">
        <w:rPr>
          <w:lang w:val="en-US"/>
        </w:rPr>
        <w:t></w:t>
      </w:r>
      <w:r w:rsidRPr="001E330D">
        <w:rPr>
          <w:lang w:val="en-US"/>
        </w:rPr>
        <w:t></w:t>
      </w:r>
      <w:r w:rsidRPr="001E330D">
        <w:rPr>
          <w:rFonts w:hint="eastAsia"/>
          <w:lang w:val="en-US"/>
        </w:rPr>
        <w:t>Потенціал</w:t>
      </w:r>
      <w:r w:rsidRPr="001E330D">
        <w:rPr>
          <w:lang w:val="en-US"/>
        </w:rPr>
        <w:t></w:t>
      </w:r>
      <w:r w:rsidRPr="001E330D">
        <w:rPr>
          <w:rFonts w:hint="eastAsia"/>
          <w:lang w:val="en-US"/>
        </w:rPr>
        <w:t>розвитку</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матиме</w:t>
      </w:r>
      <w:r w:rsidRPr="001E330D">
        <w:rPr>
          <w:lang w:val="en-US"/>
        </w:rPr>
        <w:t></w:t>
      </w:r>
      <w:r w:rsidRPr="001E330D">
        <w:rPr>
          <w:rFonts w:hint="eastAsia"/>
          <w:lang w:val="en-US"/>
        </w:rPr>
        <w:t>більше</w:t>
      </w:r>
      <w:r w:rsidRPr="001E330D">
        <w:rPr>
          <w:lang w:val="en-US"/>
        </w:rPr>
        <w:t></w:t>
      </w:r>
      <w:r w:rsidRPr="001E330D">
        <w:rPr>
          <w:rFonts w:hint="eastAsia"/>
          <w:lang w:val="en-US"/>
        </w:rPr>
        <w:t>можливостей</w:t>
      </w:r>
      <w:r w:rsidRPr="001E330D">
        <w:rPr>
          <w:lang w:val="en-US"/>
        </w:rPr>
        <w:t></w:t>
      </w:r>
      <w:r w:rsidRPr="001E330D">
        <w:rPr>
          <w:rFonts w:hint="eastAsia"/>
          <w:lang w:val="en-US"/>
        </w:rPr>
        <w:t>за</w:t>
      </w:r>
      <w:r w:rsidRPr="001E330D">
        <w:rPr>
          <w:lang w:val="en-US"/>
        </w:rPr>
        <w:t></w:t>
      </w:r>
      <w:r w:rsidRPr="001E330D">
        <w:rPr>
          <w:rFonts w:hint="eastAsia"/>
          <w:lang w:val="en-US"/>
        </w:rPr>
        <w:t>умови</w:t>
      </w:r>
      <w:r w:rsidRPr="001E330D">
        <w:rPr>
          <w:lang w:val="en-US"/>
        </w:rPr>
        <w:t></w:t>
      </w:r>
      <w:r w:rsidRPr="001E330D">
        <w:rPr>
          <w:rFonts w:hint="eastAsia"/>
          <w:lang w:val="en-US"/>
        </w:rPr>
        <w:t>трансформації</w:t>
      </w:r>
      <w:r w:rsidRPr="001E330D">
        <w:rPr>
          <w:lang w:val="en-US"/>
        </w:rPr>
        <w:t></w:t>
      </w:r>
      <w:r w:rsidRPr="001E330D">
        <w:rPr>
          <w:rFonts w:hint="eastAsia"/>
          <w:lang w:val="en-US"/>
        </w:rPr>
        <w:t>впливу</w:t>
      </w:r>
      <w:r w:rsidRPr="001E330D">
        <w:rPr>
          <w:lang w:val="en-US"/>
        </w:rPr>
        <w:t></w:t>
      </w:r>
      <w:r w:rsidRPr="001E330D">
        <w:rPr>
          <w:rFonts w:hint="eastAsia"/>
          <w:lang w:val="en-US"/>
        </w:rPr>
        <w:t>держави</w:t>
      </w:r>
      <w:r w:rsidRPr="001E330D">
        <w:rPr>
          <w:lang w:val="en-US"/>
        </w:rPr>
        <w:t></w:t>
      </w:r>
      <w:r w:rsidRPr="001E330D">
        <w:rPr>
          <w:rFonts w:hint="eastAsia"/>
          <w:lang w:val="en-US"/>
        </w:rPr>
        <w:t>з</w:t>
      </w:r>
      <w:r w:rsidRPr="001E330D">
        <w:rPr>
          <w:lang w:val="en-US"/>
        </w:rPr>
        <w:t></w:t>
      </w:r>
      <w:r w:rsidRPr="001E330D">
        <w:rPr>
          <w:rFonts w:hint="eastAsia"/>
          <w:lang w:val="en-US"/>
        </w:rPr>
        <w:t>керуючого</w:t>
      </w:r>
      <w:r w:rsidRPr="001E330D">
        <w:rPr>
          <w:lang w:val="en-US"/>
        </w:rPr>
        <w:t></w:t>
      </w:r>
      <w:r w:rsidRPr="001E330D">
        <w:rPr>
          <w:lang w:val="en-US"/>
        </w:rPr>
        <w:t></w:t>
      </w:r>
      <w:r w:rsidRPr="001E330D">
        <w:rPr>
          <w:rFonts w:hint="eastAsia"/>
          <w:lang w:val="en-US"/>
        </w:rPr>
        <w:t>у</w:t>
      </w:r>
      <w:r w:rsidRPr="001E330D">
        <w:rPr>
          <w:lang w:val="en-US"/>
        </w:rPr>
        <w:t></w:t>
      </w:r>
      <w:r w:rsidRPr="001E330D">
        <w:rPr>
          <w:rFonts w:hint="eastAsia"/>
          <w:lang w:val="en-US"/>
        </w:rPr>
        <w:t>регулюючий</w:t>
      </w:r>
      <w:r w:rsidRPr="001E330D">
        <w:rPr>
          <w:lang w:val="en-US"/>
        </w:rPr>
        <w:t></w:t>
      </w:r>
      <w:r w:rsidRPr="001E330D">
        <w:rPr>
          <w:lang w:val="en-US"/>
        </w:rPr>
        <w:t></w:t>
      </w:r>
      <w:r w:rsidRPr="001E330D">
        <w:rPr>
          <w:rFonts w:hint="eastAsia"/>
          <w:lang w:val="en-US"/>
        </w:rPr>
        <w:t>Значний</w:t>
      </w:r>
      <w:r w:rsidRPr="001E330D">
        <w:rPr>
          <w:lang w:val="en-US"/>
        </w:rPr>
        <w:t></w:t>
      </w:r>
      <w:r w:rsidRPr="001E330D">
        <w:rPr>
          <w:rFonts w:hint="eastAsia"/>
          <w:lang w:val="en-US"/>
        </w:rPr>
        <w:t>вплив</w:t>
      </w:r>
      <w:r w:rsidRPr="001E330D">
        <w:rPr>
          <w:lang w:val="en-US"/>
        </w:rPr>
        <w:t></w:t>
      </w:r>
      <w:r w:rsidRPr="001E330D">
        <w:rPr>
          <w:rFonts w:hint="eastAsia"/>
          <w:lang w:val="en-US"/>
        </w:rPr>
        <w:t>на</w:t>
      </w:r>
      <w:r w:rsidRPr="001E330D">
        <w:rPr>
          <w:lang w:val="en-US"/>
        </w:rPr>
        <w:t></w:t>
      </w:r>
      <w:r w:rsidRPr="001E330D">
        <w:rPr>
          <w:rFonts w:hint="eastAsia"/>
          <w:lang w:val="en-US"/>
        </w:rPr>
        <w:t>розвиток</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має</w:t>
      </w:r>
      <w:r w:rsidRPr="001E330D">
        <w:rPr>
          <w:lang w:val="en-US"/>
        </w:rPr>
        <w:t></w:t>
      </w:r>
      <w:r w:rsidRPr="001E330D">
        <w:rPr>
          <w:rFonts w:hint="eastAsia"/>
          <w:lang w:val="en-US"/>
        </w:rPr>
        <w:t>системна</w:t>
      </w:r>
      <w:r w:rsidRPr="001E330D">
        <w:rPr>
          <w:lang w:val="en-US"/>
        </w:rPr>
        <w:t></w:t>
      </w:r>
      <w:r w:rsidRPr="001E330D">
        <w:rPr>
          <w:rFonts w:hint="eastAsia"/>
          <w:lang w:val="en-US"/>
        </w:rPr>
        <w:t>участь</w:t>
      </w:r>
      <w:r w:rsidRPr="001E330D">
        <w:rPr>
          <w:lang w:val="en-US"/>
        </w:rPr>
        <w:t></w:t>
      </w:r>
      <w:r w:rsidRPr="001E330D">
        <w:rPr>
          <w:rFonts w:hint="eastAsia"/>
          <w:lang w:val="en-US"/>
        </w:rPr>
        <w:t>у</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програмах</w:t>
      </w:r>
      <w:r w:rsidRPr="001E330D">
        <w:rPr>
          <w:lang w:val="en-US"/>
        </w:rPr>
        <w:t></w:t>
      </w:r>
      <w:r w:rsidRPr="001E330D">
        <w:rPr>
          <w:rFonts w:hint="eastAsia"/>
          <w:lang w:val="en-US"/>
        </w:rPr>
        <w:t>та</w:t>
      </w:r>
      <w:r w:rsidRPr="001E330D">
        <w:rPr>
          <w:lang w:val="en-US"/>
        </w:rPr>
        <w:t></w:t>
      </w:r>
      <w:r w:rsidRPr="001E330D">
        <w:rPr>
          <w:rFonts w:hint="eastAsia"/>
          <w:lang w:val="en-US"/>
        </w:rPr>
        <w:t>проектах</w:t>
      </w:r>
      <w:r w:rsidRPr="001E330D">
        <w:rPr>
          <w:lang w:val="en-US"/>
        </w:rPr>
        <w:t></w:t>
      </w:r>
      <w:r w:rsidRPr="001E330D">
        <w:rPr>
          <w:lang w:val="en-US"/>
        </w:rPr>
        <w:t></w:t>
      </w:r>
      <w:r w:rsidRPr="001E330D">
        <w:rPr>
          <w:rFonts w:hint="eastAsia"/>
          <w:lang w:val="en-US"/>
        </w:rPr>
        <w:t>Наразі</w:t>
      </w:r>
      <w:r w:rsidRPr="001E330D">
        <w:rPr>
          <w:lang w:val="en-US"/>
        </w:rPr>
        <w:t></w:t>
      </w:r>
      <w:r w:rsidRPr="001E330D">
        <w:rPr>
          <w:rFonts w:hint="eastAsia"/>
          <w:lang w:val="en-US"/>
        </w:rPr>
        <w:t>така</w:t>
      </w:r>
      <w:r w:rsidRPr="001E330D">
        <w:rPr>
          <w:lang w:val="en-US"/>
        </w:rPr>
        <w:t></w:t>
      </w:r>
      <w:r w:rsidRPr="001E330D">
        <w:rPr>
          <w:rFonts w:hint="eastAsia"/>
          <w:lang w:val="en-US"/>
        </w:rPr>
        <w:t>участь</w:t>
      </w:r>
      <w:r w:rsidRPr="001E330D">
        <w:rPr>
          <w:lang w:val="en-US"/>
        </w:rPr>
        <w:t></w:t>
      </w:r>
      <w:r w:rsidRPr="001E330D">
        <w:rPr>
          <w:rFonts w:hint="eastAsia"/>
          <w:lang w:val="en-US"/>
        </w:rPr>
        <w:t>України</w:t>
      </w:r>
      <w:r w:rsidRPr="001E330D">
        <w:rPr>
          <w:lang w:val="en-US"/>
        </w:rPr>
        <w:t></w:t>
      </w:r>
      <w:r w:rsidRPr="001E330D">
        <w:rPr>
          <w:rFonts w:hint="eastAsia"/>
          <w:lang w:val="en-US"/>
        </w:rPr>
        <w:t>носить</w:t>
      </w:r>
      <w:r w:rsidRPr="001E330D">
        <w:rPr>
          <w:lang w:val="en-US"/>
        </w:rPr>
        <w:t></w:t>
      </w:r>
      <w:r w:rsidRPr="001E330D">
        <w:rPr>
          <w:rFonts w:hint="eastAsia"/>
          <w:lang w:val="en-US"/>
        </w:rPr>
        <w:t>несистемний</w:t>
      </w:r>
      <w:r w:rsidRPr="001E330D">
        <w:rPr>
          <w:lang w:val="en-US"/>
        </w:rPr>
        <w:t></w:t>
      </w:r>
      <w:r w:rsidRPr="001E330D">
        <w:rPr>
          <w:lang w:val="en-US"/>
        </w:rPr>
        <w:t></w:t>
      </w:r>
      <w:r w:rsidRPr="001E330D">
        <w:rPr>
          <w:rFonts w:hint="eastAsia"/>
          <w:lang w:val="en-US"/>
        </w:rPr>
        <w:t>фрагментарний</w:t>
      </w:r>
      <w:r w:rsidRPr="001E330D">
        <w:rPr>
          <w:lang w:val="en-US"/>
        </w:rPr>
        <w:t></w:t>
      </w:r>
      <w:r w:rsidRPr="001E330D">
        <w:rPr>
          <w:rFonts w:hint="eastAsia"/>
          <w:lang w:val="en-US"/>
        </w:rPr>
        <w:t>характер</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негативно</w:t>
      </w:r>
      <w:r w:rsidRPr="001E330D">
        <w:rPr>
          <w:lang w:val="en-US"/>
        </w:rPr>
        <w:t></w:t>
      </w:r>
      <w:r w:rsidRPr="001E330D">
        <w:rPr>
          <w:rFonts w:hint="eastAsia"/>
          <w:lang w:val="en-US"/>
        </w:rPr>
        <w:t>впливає</w:t>
      </w:r>
      <w:r w:rsidRPr="001E330D">
        <w:rPr>
          <w:lang w:val="en-US"/>
        </w:rPr>
        <w:t></w:t>
      </w:r>
      <w:r w:rsidRPr="001E330D">
        <w:rPr>
          <w:rFonts w:hint="eastAsia"/>
          <w:lang w:val="en-US"/>
        </w:rPr>
        <w:t>на</w:t>
      </w:r>
      <w:r w:rsidRPr="001E330D">
        <w:rPr>
          <w:lang w:val="en-US"/>
        </w:rPr>
        <w:t></w:t>
      </w:r>
      <w:r w:rsidRPr="001E330D">
        <w:rPr>
          <w:rFonts w:hint="eastAsia"/>
          <w:lang w:val="en-US"/>
        </w:rPr>
        <w:t>інтеграційні</w:t>
      </w:r>
      <w:r w:rsidRPr="001E330D">
        <w:rPr>
          <w:lang w:val="en-US"/>
        </w:rPr>
        <w:t></w:t>
      </w:r>
      <w:r w:rsidRPr="001E330D">
        <w:rPr>
          <w:rFonts w:hint="eastAsia"/>
          <w:lang w:val="en-US"/>
        </w:rPr>
        <w:t>процеси</w:t>
      </w:r>
      <w:r w:rsidRPr="001E330D">
        <w:rPr>
          <w:lang w:val="en-US"/>
        </w:rPr>
        <w:t></w:t>
      </w:r>
      <w:r w:rsidRPr="001E330D">
        <w:rPr>
          <w:lang w:val="en-US"/>
        </w:rPr>
        <w:t></w:t>
      </w:r>
      <w:r w:rsidRPr="001E330D">
        <w:rPr>
          <w:rFonts w:hint="eastAsia"/>
          <w:lang w:val="en-US"/>
        </w:rPr>
        <w:t>конкурентоздатність</w:t>
      </w:r>
      <w:r w:rsidRPr="001E330D">
        <w:rPr>
          <w:lang w:val="en-US"/>
        </w:rPr>
        <w:t></w:t>
      </w:r>
      <w:r w:rsidRPr="001E330D">
        <w:rPr>
          <w:rFonts w:hint="eastAsia"/>
          <w:lang w:val="en-US"/>
        </w:rPr>
        <w:t>вітчизняної</w:t>
      </w:r>
      <w:r w:rsidRPr="001E330D">
        <w:rPr>
          <w:lang w:val="en-US"/>
        </w:rPr>
        <w:t></w:t>
      </w:r>
      <w:r w:rsidRPr="001E330D">
        <w:rPr>
          <w:rFonts w:hint="eastAsia"/>
          <w:lang w:val="en-US"/>
        </w:rPr>
        <w:t>освіти</w:t>
      </w:r>
      <w:r w:rsidRPr="001E330D">
        <w:rPr>
          <w:lang w:val="en-US"/>
        </w:rPr>
        <w:t></w:t>
      </w:r>
      <w:r w:rsidRPr="001E330D">
        <w:rPr>
          <w:rFonts w:hint="eastAsia"/>
          <w:lang w:val="en-US"/>
        </w:rPr>
        <w:t>та</w:t>
      </w:r>
      <w:r w:rsidRPr="001E330D">
        <w:rPr>
          <w:lang w:val="en-US"/>
        </w:rPr>
        <w:t></w:t>
      </w:r>
      <w:r w:rsidRPr="001E330D">
        <w:rPr>
          <w:rFonts w:hint="eastAsia"/>
          <w:lang w:val="en-US"/>
        </w:rPr>
        <w:t>імідж</w:t>
      </w:r>
      <w:r w:rsidRPr="001E330D">
        <w:rPr>
          <w:lang w:val="en-US"/>
        </w:rPr>
        <w:t></w:t>
      </w:r>
      <w:r w:rsidRPr="001E330D">
        <w:rPr>
          <w:rFonts w:hint="eastAsia"/>
          <w:lang w:val="en-US"/>
        </w:rPr>
        <w:t>українських</w:t>
      </w:r>
      <w:r w:rsidRPr="001E330D">
        <w:rPr>
          <w:lang w:val="en-US"/>
        </w:rPr>
        <w:t></w:t>
      </w:r>
      <w:r w:rsidRPr="001E330D">
        <w:rPr>
          <w:rFonts w:hint="eastAsia"/>
          <w:lang w:val="en-US"/>
        </w:rPr>
        <w:t>ЗВО</w:t>
      </w:r>
      <w:r w:rsidRPr="001E330D">
        <w:rPr>
          <w:lang w:val="en-US"/>
        </w:rPr>
        <w:t></w:t>
      </w:r>
      <w:r w:rsidRPr="001E330D">
        <w:rPr>
          <w:rFonts w:hint="eastAsia"/>
          <w:lang w:val="en-US"/>
        </w:rPr>
        <w:t>на</w:t>
      </w:r>
      <w:r w:rsidRPr="001E330D">
        <w:rPr>
          <w:lang w:val="en-US"/>
        </w:rPr>
        <w:t></w:t>
      </w:r>
      <w:r w:rsidRPr="001E330D">
        <w:rPr>
          <w:rFonts w:hint="eastAsia"/>
          <w:lang w:val="en-US"/>
        </w:rPr>
        <w:t>світовій</w:t>
      </w:r>
      <w:r w:rsidRPr="001E330D">
        <w:rPr>
          <w:lang w:val="en-US"/>
        </w:rPr>
        <w:t></w:t>
      </w:r>
      <w:r w:rsidRPr="001E330D">
        <w:rPr>
          <w:rFonts w:hint="eastAsia"/>
          <w:lang w:val="en-US"/>
        </w:rPr>
        <w:t>арені</w:t>
      </w:r>
      <w:r w:rsidRPr="001E330D">
        <w:rPr>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ab/>
      </w:r>
      <w:r w:rsidRPr="001E330D">
        <w:rPr>
          <w:rFonts w:hint="eastAsia"/>
          <w:lang w:val="en-US"/>
        </w:rPr>
        <w:t>На</w:t>
      </w:r>
      <w:r w:rsidRPr="001E330D">
        <w:rPr>
          <w:lang w:val="en-US"/>
        </w:rPr>
        <w:t></w:t>
      </w:r>
      <w:r w:rsidRPr="001E330D">
        <w:rPr>
          <w:rFonts w:hint="eastAsia"/>
          <w:lang w:val="en-US"/>
        </w:rPr>
        <w:t>основі</w:t>
      </w:r>
      <w:r w:rsidRPr="001E330D">
        <w:rPr>
          <w:lang w:val="en-US"/>
        </w:rPr>
        <w:t></w:t>
      </w:r>
      <w:r w:rsidRPr="001E330D">
        <w:rPr>
          <w:rFonts w:hint="eastAsia"/>
          <w:lang w:val="en-US"/>
        </w:rPr>
        <w:t>аналізу</w:t>
      </w:r>
      <w:r w:rsidRPr="001E330D">
        <w:rPr>
          <w:lang w:val="en-US"/>
        </w:rPr>
        <w:t></w:t>
      </w:r>
      <w:r w:rsidRPr="001E330D">
        <w:rPr>
          <w:rFonts w:hint="eastAsia"/>
          <w:lang w:val="en-US"/>
        </w:rPr>
        <w:t>вітчизняної</w:t>
      </w:r>
      <w:r w:rsidRPr="001E330D">
        <w:rPr>
          <w:lang w:val="en-US"/>
        </w:rPr>
        <w:t></w:t>
      </w:r>
      <w:r w:rsidRPr="001E330D">
        <w:rPr>
          <w:rFonts w:hint="eastAsia"/>
          <w:lang w:val="en-US"/>
        </w:rPr>
        <w:t>і</w:t>
      </w:r>
      <w:r w:rsidRPr="001E330D">
        <w:rPr>
          <w:lang w:val="en-US"/>
        </w:rPr>
        <w:t></w:t>
      </w:r>
      <w:r w:rsidRPr="001E330D">
        <w:rPr>
          <w:rFonts w:hint="eastAsia"/>
          <w:lang w:val="en-US"/>
        </w:rPr>
        <w:t>зарубіжної</w:t>
      </w:r>
      <w:r w:rsidRPr="001E330D">
        <w:rPr>
          <w:lang w:val="en-US"/>
        </w:rPr>
        <w:t></w:t>
      </w:r>
      <w:r w:rsidRPr="001E330D">
        <w:rPr>
          <w:rFonts w:hint="eastAsia"/>
          <w:lang w:val="en-US"/>
        </w:rPr>
        <w:t>наукової</w:t>
      </w:r>
      <w:r w:rsidRPr="001E330D">
        <w:rPr>
          <w:lang w:val="en-US"/>
        </w:rPr>
        <w:t></w:t>
      </w:r>
      <w:r w:rsidRPr="001E330D">
        <w:rPr>
          <w:rFonts w:hint="eastAsia"/>
          <w:lang w:val="en-US"/>
        </w:rPr>
        <w:t>літератури</w:t>
      </w:r>
      <w:r w:rsidRPr="001E330D">
        <w:rPr>
          <w:lang w:val="en-US"/>
        </w:rPr>
        <w:t></w:t>
      </w:r>
      <w:r w:rsidRPr="001E330D">
        <w:rPr>
          <w:rFonts w:hint="eastAsia"/>
          <w:lang w:val="en-US"/>
        </w:rPr>
        <w:t>та</w:t>
      </w:r>
      <w:r w:rsidRPr="001E330D">
        <w:rPr>
          <w:lang w:val="en-US"/>
        </w:rPr>
        <w:t></w:t>
      </w:r>
      <w:r w:rsidRPr="001E330D">
        <w:rPr>
          <w:rFonts w:hint="eastAsia"/>
          <w:lang w:val="en-US"/>
        </w:rPr>
        <w:t>нормативно</w:t>
      </w:r>
      <w:r w:rsidRPr="001E330D">
        <w:rPr>
          <w:lang w:val="en-US"/>
        </w:rPr>
        <w:t></w:t>
      </w:r>
      <w:r w:rsidRPr="001E330D">
        <w:rPr>
          <w:rFonts w:hint="eastAsia"/>
          <w:lang w:val="en-US"/>
        </w:rPr>
        <w:t>правової</w:t>
      </w:r>
      <w:r w:rsidRPr="001E330D">
        <w:rPr>
          <w:lang w:val="en-US"/>
        </w:rPr>
        <w:t></w:t>
      </w:r>
      <w:r w:rsidRPr="001E330D">
        <w:rPr>
          <w:rFonts w:hint="eastAsia"/>
          <w:lang w:val="en-US"/>
        </w:rPr>
        <w:t>бази</w:t>
      </w:r>
      <w:r w:rsidRPr="001E330D">
        <w:rPr>
          <w:lang w:val="en-US"/>
        </w:rPr>
        <w:t></w:t>
      </w:r>
      <w:r w:rsidRPr="001E330D">
        <w:rPr>
          <w:rFonts w:hint="eastAsia"/>
          <w:lang w:val="en-US"/>
        </w:rPr>
        <w:t>уточнено</w:t>
      </w:r>
      <w:r w:rsidRPr="001E330D">
        <w:rPr>
          <w:lang w:val="en-US"/>
        </w:rPr>
        <w:t></w:t>
      </w:r>
      <w:r w:rsidRPr="001E330D">
        <w:rPr>
          <w:rFonts w:hint="eastAsia"/>
          <w:lang w:val="en-US"/>
        </w:rPr>
        <w:t>зміст</w:t>
      </w:r>
      <w:r w:rsidRPr="001E330D">
        <w:rPr>
          <w:lang w:val="en-US"/>
        </w:rPr>
        <w:t></w:t>
      </w:r>
      <w:r w:rsidRPr="001E330D">
        <w:rPr>
          <w:rFonts w:hint="eastAsia"/>
          <w:lang w:val="en-US"/>
        </w:rPr>
        <w:t>категорії</w:t>
      </w:r>
      <w:r w:rsidRPr="001E330D">
        <w:rPr>
          <w:lang w:val="en-US"/>
        </w:rPr>
        <w:t></w:t>
      </w:r>
      <w:r w:rsidRPr="001E330D">
        <w:rPr>
          <w:rFonts w:hint="eastAsia"/>
          <w:lang w:val="en-US"/>
        </w:rPr>
        <w:t>“механізми</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а</w:t>
      </w:r>
      <w:r w:rsidRPr="001E330D">
        <w:rPr>
          <w:lang w:val="en-US"/>
        </w:rPr>
        <w:t></w:t>
      </w:r>
      <w:r w:rsidRPr="001E330D">
        <w:rPr>
          <w:rFonts w:hint="eastAsia"/>
          <w:lang w:val="en-US"/>
        </w:rPr>
        <w:t>також</w:t>
      </w:r>
      <w:r w:rsidRPr="001E330D">
        <w:rPr>
          <w:lang w:val="en-US"/>
        </w:rPr>
        <w:t></w:t>
      </w:r>
      <w:r w:rsidRPr="001E330D">
        <w:rPr>
          <w:rFonts w:hint="eastAsia"/>
          <w:lang w:val="en-US"/>
        </w:rPr>
        <w:t>понять</w:t>
      </w:r>
      <w:r w:rsidRPr="001E330D">
        <w:rPr>
          <w:lang w:val="en-US"/>
        </w:rPr>
        <w:t></w:t>
      </w:r>
      <w:r w:rsidRPr="001E330D">
        <w:rPr>
          <w:rFonts w:hint="eastAsia"/>
          <w:lang w:val="en-US"/>
        </w:rPr>
        <w:t>“грант”</w:t>
      </w:r>
      <w:r w:rsidRPr="001E330D">
        <w:rPr>
          <w:lang w:val="en-US"/>
        </w:rPr>
        <w:t></w:t>
      </w:r>
      <w:r w:rsidRPr="001E330D">
        <w:rPr>
          <w:lang w:val="en-US"/>
        </w:rPr>
        <w:t></w:t>
      </w:r>
      <w:r w:rsidRPr="001E330D">
        <w:rPr>
          <w:rFonts w:hint="eastAsia"/>
          <w:lang w:val="en-US"/>
        </w:rPr>
        <w:t>“міжнародна</w:t>
      </w:r>
      <w:r w:rsidRPr="001E330D">
        <w:rPr>
          <w:lang w:val="en-US"/>
        </w:rPr>
        <w:t></w:t>
      </w:r>
      <w:r w:rsidRPr="001E330D">
        <w:rPr>
          <w:rFonts w:hint="eastAsia"/>
          <w:lang w:val="en-US"/>
        </w:rPr>
        <w:t>програма</w:t>
      </w:r>
      <w:r w:rsidRPr="001E330D">
        <w:rPr>
          <w:lang w:val="en-US"/>
        </w:rPr>
        <w:t></w:t>
      </w:r>
      <w:r w:rsidRPr="001E330D">
        <w:rPr>
          <w:rFonts w:hint="eastAsia"/>
          <w:lang w:val="en-US"/>
        </w:rPr>
        <w:t>у</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та</w:t>
      </w:r>
      <w:r w:rsidRPr="001E330D">
        <w:rPr>
          <w:lang w:val="en-US"/>
        </w:rPr>
        <w:t></w:t>
      </w:r>
      <w:r w:rsidRPr="001E330D">
        <w:rPr>
          <w:rFonts w:hint="eastAsia"/>
          <w:lang w:val="en-US"/>
        </w:rPr>
        <w:t>“міжнародний</w:t>
      </w:r>
      <w:r w:rsidRPr="001E330D">
        <w:rPr>
          <w:lang w:val="en-US"/>
        </w:rPr>
        <w:t></w:t>
      </w:r>
      <w:r w:rsidRPr="001E330D">
        <w:rPr>
          <w:rFonts w:hint="eastAsia"/>
          <w:lang w:val="en-US"/>
        </w:rPr>
        <w:t>проект</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Визначено</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механізмами</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є</w:t>
      </w:r>
      <w:r w:rsidRPr="001E330D">
        <w:rPr>
          <w:lang w:val="en-US"/>
        </w:rPr>
        <w:t></w:t>
      </w:r>
      <w:r w:rsidRPr="001E330D">
        <w:rPr>
          <w:rFonts w:hint="eastAsia"/>
          <w:lang w:val="en-US"/>
        </w:rPr>
        <w:t>набір</w:t>
      </w:r>
      <w:r w:rsidRPr="001E330D">
        <w:rPr>
          <w:lang w:val="en-US"/>
        </w:rPr>
        <w:t></w:t>
      </w:r>
      <w:r w:rsidRPr="001E330D">
        <w:rPr>
          <w:rFonts w:hint="eastAsia"/>
          <w:lang w:val="en-US"/>
        </w:rPr>
        <w:t>взаємопов’язаних</w:t>
      </w:r>
      <w:r w:rsidRPr="001E330D">
        <w:rPr>
          <w:lang w:val="en-US"/>
        </w:rPr>
        <w:t></w:t>
      </w:r>
      <w:r w:rsidRPr="001E330D">
        <w:rPr>
          <w:rFonts w:hint="eastAsia"/>
          <w:lang w:val="en-US"/>
        </w:rPr>
        <w:t>послідовних</w:t>
      </w:r>
      <w:r w:rsidRPr="001E330D">
        <w:rPr>
          <w:lang w:val="en-US"/>
        </w:rPr>
        <w:t></w:t>
      </w:r>
      <w:r w:rsidRPr="001E330D">
        <w:rPr>
          <w:rFonts w:hint="eastAsia"/>
          <w:lang w:val="en-US"/>
        </w:rPr>
        <w:t>дій</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саме</w:t>
      </w:r>
      <w:r w:rsidRPr="001E330D">
        <w:rPr>
          <w:lang w:val="en-US"/>
        </w:rPr>
        <w:t></w:t>
      </w:r>
      <w:r w:rsidRPr="001E330D">
        <w:rPr>
          <w:rFonts w:hint="eastAsia"/>
          <w:lang w:val="en-US"/>
        </w:rPr>
        <w:t>практично</w:t>
      </w:r>
      <w:r w:rsidRPr="001E330D">
        <w:rPr>
          <w:lang w:val="en-US"/>
        </w:rPr>
        <w:t></w:t>
      </w:r>
      <w:r w:rsidRPr="001E330D">
        <w:rPr>
          <w:rFonts w:hint="eastAsia"/>
          <w:lang w:val="en-US"/>
        </w:rPr>
        <w:t>забезпечують</w:t>
      </w:r>
      <w:r w:rsidRPr="001E330D">
        <w:rPr>
          <w:lang w:val="en-US"/>
        </w:rPr>
        <w:t></w:t>
      </w:r>
      <w:r w:rsidRPr="001E330D">
        <w:rPr>
          <w:rFonts w:hint="eastAsia"/>
          <w:lang w:val="en-US"/>
        </w:rPr>
        <w:t>державний</w:t>
      </w:r>
      <w:r w:rsidRPr="001E330D">
        <w:rPr>
          <w:lang w:val="en-US"/>
        </w:rPr>
        <w:t></w:t>
      </w:r>
      <w:r w:rsidRPr="001E330D">
        <w:rPr>
          <w:rFonts w:hint="eastAsia"/>
          <w:lang w:val="en-US"/>
        </w:rPr>
        <w:t>вплив</w:t>
      </w:r>
      <w:r w:rsidRPr="001E330D">
        <w:rPr>
          <w:lang w:val="en-US"/>
        </w:rPr>
        <w:t></w:t>
      </w:r>
      <w:r w:rsidRPr="001E330D">
        <w:rPr>
          <w:rFonts w:hint="eastAsia"/>
          <w:lang w:val="en-US"/>
        </w:rPr>
        <w:t>на</w:t>
      </w:r>
      <w:r w:rsidRPr="001E330D">
        <w:rPr>
          <w:lang w:val="en-US"/>
        </w:rPr>
        <w:t></w:t>
      </w:r>
      <w:r w:rsidRPr="001E330D">
        <w:rPr>
          <w:rFonts w:hint="eastAsia"/>
          <w:lang w:val="en-US"/>
        </w:rPr>
        <w:t>суспільні</w:t>
      </w:r>
      <w:r w:rsidRPr="001E330D">
        <w:rPr>
          <w:lang w:val="en-US"/>
        </w:rPr>
        <w:t></w:t>
      </w:r>
      <w:r w:rsidRPr="001E330D">
        <w:rPr>
          <w:rFonts w:hint="eastAsia"/>
          <w:lang w:val="en-US"/>
        </w:rPr>
        <w:t>відносини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з</w:t>
      </w:r>
      <w:r w:rsidRPr="001E330D">
        <w:rPr>
          <w:lang w:val="en-US"/>
        </w:rPr>
        <w:t></w:t>
      </w:r>
      <w:r w:rsidRPr="001E330D">
        <w:rPr>
          <w:rFonts w:hint="eastAsia"/>
          <w:lang w:val="en-US"/>
        </w:rPr>
        <w:t>метою</w:t>
      </w:r>
      <w:r w:rsidRPr="001E330D">
        <w:rPr>
          <w:lang w:val="en-US"/>
        </w:rPr>
        <w:t></w:t>
      </w:r>
      <w:r w:rsidRPr="001E330D">
        <w:rPr>
          <w:rFonts w:hint="eastAsia"/>
          <w:lang w:val="en-US"/>
        </w:rPr>
        <w:t>їх</w:t>
      </w:r>
      <w:r w:rsidRPr="001E330D">
        <w:rPr>
          <w:lang w:val="en-US"/>
        </w:rPr>
        <w:t></w:t>
      </w:r>
      <w:r w:rsidRPr="001E330D">
        <w:rPr>
          <w:rFonts w:hint="eastAsia"/>
          <w:lang w:val="en-US"/>
        </w:rPr>
        <w:t>врегулювання</w:t>
      </w:r>
      <w:r w:rsidRPr="001E330D">
        <w:rPr>
          <w:lang w:val="en-US"/>
        </w:rPr>
        <w:t></w:t>
      </w:r>
      <w:r w:rsidRPr="001E330D">
        <w:rPr>
          <w:rFonts w:hint="eastAsia"/>
          <w:lang w:val="en-US"/>
        </w:rPr>
        <w:t>та</w:t>
      </w:r>
      <w:r w:rsidRPr="001E330D">
        <w:rPr>
          <w:lang w:val="en-US"/>
        </w:rPr>
        <w:t></w:t>
      </w:r>
      <w:r w:rsidRPr="001E330D">
        <w:rPr>
          <w:rFonts w:hint="eastAsia"/>
          <w:lang w:val="en-US"/>
        </w:rPr>
        <w:t>досягнення</w:t>
      </w:r>
      <w:r w:rsidRPr="001E330D">
        <w:rPr>
          <w:lang w:val="en-US"/>
        </w:rPr>
        <w:t></w:t>
      </w:r>
      <w:r w:rsidRPr="001E330D">
        <w:rPr>
          <w:rFonts w:hint="eastAsia"/>
          <w:lang w:val="en-US"/>
        </w:rPr>
        <w:t>визначених</w:t>
      </w:r>
      <w:r w:rsidRPr="001E330D">
        <w:rPr>
          <w:lang w:val="en-US"/>
        </w:rPr>
        <w:t></w:t>
      </w:r>
      <w:r w:rsidRPr="001E330D">
        <w:rPr>
          <w:rFonts w:hint="eastAsia"/>
          <w:lang w:val="en-US"/>
        </w:rPr>
        <w:t>цілей</w:t>
      </w:r>
      <w:r w:rsidRPr="001E330D">
        <w:rPr>
          <w:lang w:val="en-US"/>
        </w:rPr>
        <w:t></w:t>
      </w:r>
      <w:r w:rsidRPr="001E330D">
        <w:rPr>
          <w:lang w:val="en-US"/>
        </w:rPr>
        <w:t></w:t>
      </w:r>
      <w:r w:rsidRPr="001E330D">
        <w:rPr>
          <w:rFonts w:hint="eastAsia"/>
          <w:lang w:val="en-US"/>
        </w:rPr>
        <w:t>Зафіксовано</w:t>
      </w:r>
      <w:r w:rsidRPr="001E330D">
        <w:rPr>
          <w:lang w:val="en-US"/>
        </w:rPr>
        <w:t></w:t>
      </w:r>
      <w:r w:rsidRPr="001E330D">
        <w:rPr>
          <w:rFonts w:hint="eastAsia"/>
          <w:lang w:val="en-US"/>
        </w:rPr>
        <w:t>відсутність</w:t>
      </w:r>
      <w:r w:rsidRPr="001E330D">
        <w:rPr>
          <w:lang w:val="en-US"/>
        </w:rPr>
        <w:t></w:t>
      </w:r>
      <w:r w:rsidRPr="001E330D">
        <w:rPr>
          <w:rFonts w:hint="eastAsia"/>
          <w:lang w:val="en-US"/>
        </w:rPr>
        <w:t>єдиного</w:t>
      </w:r>
      <w:r w:rsidRPr="001E330D">
        <w:rPr>
          <w:lang w:val="en-US"/>
        </w:rPr>
        <w:t></w:t>
      </w:r>
      <w:r w:rsidRPr="001E330D">
        <w:rPr>
          <w:rFonts w:hint="eastAsia"/>
          <w:lang w:val="en-US"/>
        </w:rPr>
        <w:t>підходу</w:t>
      </w:r>
      <w:r w:rsidRPr="001E330D">
        <w:rPr>
          <w:lang w:val="en-US"/>
        </w:rPr>
        <w:t></w:t>
      </w:r>
      <w:r w:rsidRPr="001E330D">
        <w:rPr>
          <w:rFonts w:hint="eastAsia"/>
          <w:lang w:val="en-US"/>
        </w:rPr>
        <w:t>у</w:t>
      </w:r>
      <w:r w:rsidRPr="001E330D">
        <w:rPr>
          <w:lang w:val="en-US"/>
        </w:rPr>
        <w:t></w:t>
      </w:r>
      <w:r w:rsidRPr="001E330D">
        <w:rPr>
          <w:rFonts w:hint="eastAsia"/>
          <w:lang w:val="en-US"/>
        </w:rPr>
        <w:t>науковій</w:t>
      </w:r>
      <w:r w:rsidRPr="001E330D">
        <w:rPr>
          <w:lang w:val="en-US"/>
        </w:rPr>
        <w:t></w:t>
      </w:r>
      <w:r w:rsidRPr="001E330D">
        <w:rPr>
          <w:rFonts w:hint="eastAsia"/>
          <w:lang w:val="en-US"/>
        </w:rPr>
        <w:t>літературі</w:t>
      </w:r>
      <w:r w:rsidRPr="001E330D">
        <w:rPr>
          <w:lang w:val="en-US"/>
        </w:rPr>
        <w:t></w:t>
      </w:r>
      <w:r w:rsidRPr="001E330D">
        <w:rPr>
          <w:rFonts w:hint="eastAsia"/>
          <w:lang w:val="en-US"/>
        </w:rPr>
        <w:t>до</w:t>
      </w:r>
      <w:r w:rsidRPr="001E330D">
        <w:rPr>
          <w:lang w:val="en-US"/>
        </w:rPr>
        <w:t></w:t>
      </w:r>
      <w:r w:rsidRPr="001E330D">
        <w:rPr>
          <w:rFonts w:hint="eastAsia"/>
          <w:lang w:val="en-US"/>
        </w:rPr>
        <w:t>визначення</w:t>
      </w:r>
      <w:r w:rsidRPr="001E330D">
        <w:rPr>
          <w:lang w:val="en-US"/>
        </w:rPr>
        <w:t></w:t>
      </w:r>
      <w:r w:rsidRPr="001E330D">
        <w:rPr>
          <w:rFonts w:hint="eastAsia"/>
          <w:lang w:val="en-US"/>
        </w:rPr>
        <w:t>ключових</w:t>
      </w:r>
      <w:r w:rsidRPr="001E330D">
        <w:rPr>
          <w:lang w:val="en-US"/>
        </w:rPr>
        <w:t></w:t>
      </w:r>
      <w:r w:rsidRPr="001E330D">
        <w:rPr>
          <w:rFonts w:hint="eastAsia"/>
          <w:lang w:val="en-US"/>
        </w:rPr>
        <w:t>категорій</w:t>
      </w:r>
      <w:r w:rsidRPr="001E330D">
        <w:rPr>
          <w:lang w:val="en-US"/>
        </w:rPr>
        <w:t></w:t>
      </w:r>
      <w:r w:rsidRPr="001E330D">
        <w:rPr>
          <w:rFonts w:hint="eastAsia"/>
          <w:lang w:val="en-US"/>
        </w:rPr>
        <w:t>та</w:t>
      </w:r>
      <w:r w:rsidRPr="001E330D">
        <w:rPr>
          <w:lang w:val="en-US"/>
        </w:rPr>
        <w:t></w:t>
      </w:r>
      <w:r w:rsidRPr="001E330D">
        <w:rPr>
          <w:rFonts w:hint="eastAsia"/>
          <w:lang w:val="en-US"/>
        </w:rPr>
        <w:t>понять</w:t>
      </w:r>
      <w:r w:rsidRPr="001E330D">
        <w:rPr>
          <w:lang w:val="en-US"/>
        </w:rPr>
        <w:t></w:t>
      </w:r>
      <w:r w:rsidRPr="001E330D">
        <w:rPr>
          <w:rFonts w:hint="eastAsia"/>
          <w:lang w:val="en-US"/>
        </w:rPr>
        <w:t>з</w:t>
      </w:r>
      <w:r w:rsidRPr="001E330D">
        <w:rPr>
          <w:lang w:val="en-US"/>
        </w:rPr>
        <w:t></w:t>
      </w:r>
      <w:r w:rsidRPr="001E330D">
        <w:rPr>
          <w:rFonts w:hint="eastAsia"/>
          <w:lang w:val="en-US"/>
        </w:rPr>
        <w:t>проблеми</w:t>
      </w:r>
      <w:r w:rsidRPr="001E330D">
        <w:rPr>
          <w:lang w:val="en-US"/>
        </w:rPr>
        <w:t></w:t>
      </w:r>
      <w:r w:rsidRPr="001E330D">
        <w:rPr>
          <w:lang w:val="en-US"/>
        </w:rPr>
        <w:t></w:t>
      </w:r>
      <w:r w:rsidRPr="001E330D">
        <w:rPr>
          <w:rFonts w:hint="eastAsia"/>
          <w:lang w:val="en-US"/>
        </w:rPr>
        <w:t>Встановлено</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через</w:t>
      </w:r>
      <w:r w:rsidRPr="001E330D">
        <w:rPr>
          <w:lang w:val="en-US"/>
        </w:rPr>
        <w:t></w:t>
      </w:r>
      <w:r w:rsidRPr="001E330D">
        <w:rPr>
          <w:rFonts w:hint="eastAsia"/>
          <w:lang w:val="en-US"/>
        </w:rPr>
        <w:t>економічно</w:t>
      </w:r>
      <w:r w:rsidRPr="001E330D">
        <w:rPr>
          <w:lang w:val="en-US"/>
        </w:rPr>
        <w:t></w:t>
      </w:r>
      <w:r w:rsidRPr="001E330D">
        <w:rPr>
          <w:rFonts w:hint="eastAsia"/>
          <w:lang w:val="en-US"/>
        </w:rPr>
        <w:t>нестабільний</w:t>
      </w:r>
      <w:r w:rsidRPr="001E330D">
        <w:rPr>
          <w:lang w:val="en-US"/>
        </w:rPr>
        <w:t></w:t>
      </w:r>
      <w:r w:rsidRPr="001E330D">
        <w:rPr>
          <w:rFonts w:hint="eastAsia"/>
          <w:lang w:val="en-US"/>
        </w:rPr>
        <w:t>контекст</w:t>
      </w:r>
      <w:r w:rsidRPr="001E330D">
        <w:rPr>
          <w:lang w:val="en-US"/>
        </w:rPr>
        <w:t></w:t>
      </w:r>
      <w:r w:rsidRPr="001E330D">
        <w:rPr>
          <w:rFonts w:hint="eastAsia"/>
          <w:lang w:val="en-US"/>
        </w:rPr>
        <w:t>розвитку</w:t>
      </w:r>
      <w:r w:rsidRPr="001E330D">
        <w:rPr>
          <w:lang w:val="en-US"/>
        </w:rPr>
        <w:t></w:t>
      </w:r>
      <w:r w:rsidRPr="001E330D">
        <w:rPr>
          <w:rFonts w:hint="eastAsia"/>
          <w:lang w:val="en-US"/>
        </w:rPr>
        <w:t>Україна</w:t>
      </w:r>
      <w:r w:rsidRPr="001E330D">
        <w:rPr>
          <w:lang w:val="en-US"/>
        </w:rPr>
        <w:t></w:t>
      </w:r>
      <w:r w:rsidRPr="001E330D">
        <w:rPr>
          <w:rFonts w:hint="eastAsia"/>
          <w:lang w:val="en-US"/>
        </w:rPr>
        <w:t>змушена</w:t>
      </w:r>
      <w:r w:rsidRPr="001E330D">
        <w:rPr>
          <w:lang w:val="en-US"/>
        </w:rPr>
        <w:t></w:t>
      </w:r>
      <w:r w:rsidRPr="001E330D">
        <w:rPr>
          <w:rFonts w:hint="eastAsia"/>
          <w:lang w:val="en-US"/>
        </w:rPr>
        <w:t>погоджуватись</w:t>
      </w:r>
      <w:r w:rsidRPr="001E330D">
        <w:rPr>
          <w:lang w:val="en-US"/>
        </w:rPr>
        <w:t></w:t>
      </w:r>
      <w:r w:rsidRPr="001E330D">
        <w:rPr>
          <w:rFonts w:hint="eastAsia"/>
          <w:lang w:val="en-US"/>
        </w:rPr>
        <w:t>на</w:t>
      </w:r>
      <w:r w:rsidRPr="001E330D">
        <w:rPr>
          <w:lang w:val="en-US"/>
        </w:rPr>
        <w:t></w:t>
      </w:r>
      <w:r w:rsidRPr="001E330D">
        <w:rPr>
          <w:rFonts w:hint="eastAsia"/>
          <w:lang w:val="en-US"/>
        </w:rPr>
        <w:t>ті</w:t>
      </w:r>
      <w:r w:rsidRPr="001E330D">
        <w:rPr>
          <w:lang w:val="en-US"/>
        </w:rPr>
        <w:t></w:t>
      </w:r>
      <w:r w:rsidRPr="001E330D">
        <w:rPr>
          <w:rFonts w:hint="eastAsia"/>
          <w:lang w:val="en-US"/>
        </w:rPr>
        <w:t>міжнародні</w:t>
      </w:r>
      <w:r w:rsidRPr="001E330D">
        <w:rPr>
          <w:lang w:val="en-US"/>
        </w:rPr>
        <w:t></w:t>
      </w:r>
      <w:r w:rsidRPr="001E330D">
        <w:rPr>
          <w:rFonts w:hint="eastAsia"/>
          <w:lang w:val="en-US"/>
        </w:rPr>
        <w:t>програми</w:t>
      </w:r>
      <w:r w:rsidRPr="001E330D">
        <w:rPr>
          <w:lang w:val="en-US"/>
        </w:rPr>
        <w:t></w:t>
      </w:r>
      <w:r w:rsidRPr="001E330D">
        <w:rPr>
          <w:rFonts w:hint="eastAsia"/>
          <w:lang w:val="en-US"/>
        </w:rPr>
        <w:t>та</w:t>
      </w:r>
      <w:r w:rsidRPr="001E330D">
        <w:rPr>
          <w:lang w:val="en-US"/>
        </w:rPr>
        <w:t></w:t>
      </w:r>
      <w:r w:rsidRPr="001E330D">
        <w:rPr>
          <w:rFonts w:hint="eastAsia"/>
          <w:lang w:val="en-US"/>
        </w:rPr>
        <w:t>проекти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які</w:t>
      </w:r>
      <w:r w:rsidRPr="001E330D">
        <w:rPr>
          <w:lang w:val="en-US"/>
        </w:rPr>
        <w:t></w:t>
      </w:r>
      <w:r w:rsidRPr="001E330D">
        <w:rPr>
          <w:rFonts w:hint="eastAsia"/>
          <w:lang w:val="en-US"/>
        </w:rPr>
        <w:t>не</w:t>
      </w:r>
      <w:r w:rsidRPr="001E330D">
        <w:rPr>
          <w:lang w:val="en-US"/>
        </w:rPr>
        <w:t></w:t>
      </w:r>
      <w:r w:rsidRPr="001E330D">
        <w:rPr>
          <w:rFonts w:hint="eastAsia"/>
          <w:lang w:val="en-US"/>
        </w:rPr>
        <w:t>відповідають</w:t>
      </w:r>
      <w:r w:rsidRPr="001E330D">
        <w:rPr>
          <w:lang w:val="en-US"/>
        </w:rPr>
        <w:t></w:t>
      </w:r>
      <w:r w:rsidRPr="001E330D">
        <w:rPr>
          <w:rFonts w:hint="eastAsia"/>
          <w:lang w:val="en-US"/>
        </w:rPr>
        <w:t>національним</w:t>
      </w:r>
      <w:r w:rsidRPr="001E330D">
        <w:rPr>
          <w:lang w:val="en-US"/>
        </w:rPr>
        <w:t></w:t>
      </w:r>
      <w:r w:rsidRPr="001E330D">
        <w:rPr>
          <w:rFonts w:hint="eastAsia"/>
          <w:lang w:val="en-US"/>
        </w:rPr>
        <w:t>інтересам</w:t>
      </w:r>
      <w:r w:rsidRPr="001E330D">
        <w:rPr>
          <w:lang w:val="en-US"/>
        </w:rPr>
        <w:t></w:t>
      </w:r>
      <w:r w:rsidRPr="001E330D">
        <w:rPr>
          <w:rFonts w:hint="eastAsia"/>
          <w:lang w:val="en-US"/>
        </w:rPr>
        <w:t>та</w:t>
      </w:r>
      <w:r w:rsidRPr="001E330D">
        <w:rPr>
          <w:lang w:val="en-US"/>
        </w:rPr>
        <w:t></w:t>
      </w:r>
      <w:r w:rsidRPr="001E330D">
        <w:rPr>
          <w:rFonts w:hint="eastAsia"/>
          <w:lang w:val="en-US"/>
        </w:rPr>
        <w:t>потребам</w:t>
      </w:r>
      <w:r w:rsidRPr="001E330D">
        <w:rPr>
          <w:lang w:val="en-US"/>
        </w:rPr>
        <w:t></w:t>
      </w:r>
      <w:r w:rsidRPr="001E330D">
        <w:rPr>
          <w:rFonts w:hint="eastAsia"/>
          <w:lang w:val="en-US"/>
        </w:rPr>
        <w:t>українського</w:t>
      </w:r>
      <w:r w:rsidRPr="001E330D">
        <w:rPr>
          <w:lang w:val="en-US"/>
        </w:rPr>
        <w:t></w:t>
      </w:r>
      <w:r w:rsidRPr="001E330D">
        <w:rPr>
          <w:rFonts w:hint="eastAsia"/>
          <w:lang w:val="en-US"/>
        </w:rPr>
        <w:t>суспільства</w:t>
      </w:r>
      <w:r w:rsidRPr="001E330D">
        <w:rPr>
          <w:lang w:val="en-US"/>
        </w:rPr>
        <w:t></w:t>
      </w:r>
      <w:r w:rsidRPr="001E330D">
        <w:rPr>
          <w:lang w:val="en-US"/>
        </w:rPr>
        <w:t></w:t>
      </w:r>
      <w:r w:rsidRPr="001E330D">
        <w:rPr>
          <w:rFonts w:hint="eastAsia"/>
          <w:lang w:val="en-US"/>
        </w:rPr>
        <w:t>вектору</w:t>
      </w:r>
      <w:r w:rsidRPr="001E330D">
        <w:rPr>
          <w:lang w:val="en-US"/>
        </w:rPr>
        <w:t></w:t>
      </w:r>
      <w:r w:rsidRPr="001E330D">
        <w:rPr>
          <w:rFonts w:hint="eastAsia"/>
          <w:lang w:val="en-US"/>
        </w:rPr>
        <w:t>розвитку</w:t>
      </w:r>
      <w:r w:rsidRPr="001E330D">
        <w:rPr>
          <w:lang w:val="en-US"/>
        </w:rPr>
        <w:t></w:t>
      </w:r>
      <w:r w:rsidRPr="001E330D">
        <w:rPr>
          <w:rFonts w:hint="eastAsia"/>
          <w:lang w:val="en-US"/>
        </w:rPr>
        <w:t>держави</w:t>
      </w:r>
      <w:r w:rsidRPr="001E330D">
        <w:rPr>
          <w:lang w:val="en-US"/>
        </w:rPr>
        <w:t></w:t>
      </w:r>
      <w:r w:rsidRPr="001E330D">
        <w:rPr>
          <w:lang w:val="en-US"/>
        </w:rPr>
        <w:t></w:t>
      </w:r>
      <w:r w:rsidRPr="001E330D">
        <w:rPr>
          <w:rFonts w:hint="eastAsia"/>
          <w:lang w:val="en-US"/>
        </w:rPr>
        <w:t>Тому</w:t>
      </w:r>
      <w:r w:rsidRPr="001E330D">
        <w:rPr>
          <w:lang w:val="en-US"/>
        </w:rPr>
        <w:t></w:t>
      </w:r>
      <w:r w:rsidRPr="001E330D">
        <w:rPr>
          <w:rFonts w:hint="eastAsia"/>
          <w:lang w:val="en-US"/>
        </w:rPr>
        <w:t>часто</w:t>
      </w:r>
      <w:r w:rsidRPr="001E330D">
        <w:rPr>
          <w:lang w:val="en-US"/>
        </w:rPr>
        <w:t></w:t>
      </w:r>
      <w:r w:rsidRPr="001E330D">
        <w:rPr>
          <w:rFonts w:hint="eastAsia"/>
          <w:lang w:val="en-US"/>
        </w:rPr>
        <w:t>такі</w:t>
      </w:r>
      <w:r w:rsidRPr="001E330D">
        <w:rPr>
          <w:lang w:val="en-US"/>
        </w:rPr>
        <w:t></w:t>
      </w:r>
      <w:r w:rsidRPr="001E330D">
        <w:rPr>
          <w:rFonts w:hint="eastAsia"/>
          <w:lang w:val="en-US"/>
        </w:rPr>
        <w:t>міжнародні</w:t>
      </w:r>
      <w:r w:rsidRPr="001E330D">
        <w:rPr>
          <w:lang w:val="en-US"/>
        </w:rPr>
        <w:t></w:t>
      </w:r>
      <w:r w:rsidRPr="001E330D">
        <w:rPr>
          <w:rFonts w:hint="eastAsia"/>
          <w:lang w:val="en-US"/>
        </w:rPr>
        <w:t>програми</w:t>
      </w:r>
      <w:r w:rsidRPr="001E330D">
        <w:rPr>
          <w:lang w:val="en-US"/>
        </w:rPr>
        <w:t></w:t>
      </w:r>
      <w:r w:rsidRPr="001E330D">
        <w:rPr>
          <w:rFonts w:hint="eastAsia"/>
          <w:lang w:val="en-US"/>
        </w:rPr>
        <w:t>та</w:t>
      </w:r>
      <w:r w:rsidRPr="001E330D">
        <w:rPr>
          <w:lang w:val="en-US"/>
        </w:rPr>
        <w:t></w:t>
      </w:r>
      <w:r w:rsidRPr="001E330D">
        <w:rPr>
          <w:rFonts w:hint="eastAsia"/>
          <w:lang w:val="en-US"/>
        </w:rPr>
        <w:t>проекти</w:t>
      </w:r>
      <w:r w:rsidRPr="001E330D">
        <w:rPr>
          <w:lang w:val="en-US"/>
        </w:rPr>
        <w:t></w:t>
      </w:r>
      <w:r w:rsidRPr="001E330D">
        <w:rPr>
          <w:rFonts w:hint="eastAsia"/>
          <w:lang w:val="en-US"/>
        </w:rPr>
        <w:t>реалізуються</w:t>
      </w:r>
      <w:r w:rsidRPr="001E330D">
        <w:rPr>
          <w:lang w:val="en-US"/>
        </w:rPr>
        <w:t></w:t>
      </w:r>
      <w:r w:rsidRPr="001E330D">
        <w:rPr>
          <w:rFonts w:hint="eastAsia"/>
          <w:lang w:val="en-US"/>
        </w:rPr>
        <w:t>за</w:t>
      </w:r>
      <w:r w:rsidRPr="001E330D">
        <w:rPr>
          <w:lang w:val="en-US"/>
        </w:rPr>
        <w:t></w:t>
      </w:r>
      <w:r w:rsidRPr="001E330D">
        <w:rPr>
          <w:rFonts w:hint="eastAsia"/>
          <w:lang w:val="en-US"/>
        </w:rPr>
        <w:t>рахунок</w:t>
      </w:r>
      <w:r w:rsidRPr="001E330D">
        <w:rPr>
          <w:lang w:val="en-US"/>
        </w:rPr>
        <w:t></w:t>
      </w:r>
      <w:r w:rsidRPr="001E330D">
        <w:rPr>
          <w:rFonts w:hint="eastAsia"/>
          <w:lang w:val="en-US"/>
        </w:rPr>
        <w:t>грантів</w:t>
      </w:r>
      <w:r w:rsidRPr="001E330D">
        <w:rPr>
          <w:lang w:val="en-US"/>
        </w:rPr>
        <w:t></w:t>
      </w:r>
      <w:r w:rsidRPr="001E330D">
        <w:rPr>
          <w:rFonts w:hint="eastAsia"/>
          <w:lang w:val="en-US"/>
        </w:rPr>
        <w:t>та</w:t>
      </w:r>
      <w:r w:rsidRPr="001E330D">
        <w:rPr>
          <w:lang w:val="en-US"/>
        </w:rPr>
        <w:t></w:t>
      </w:r>
      <w:r w:rsidRPr="001E330D">
        <w:rPr>
          <w:rFonts w:hint="eastAsia"/>
          <w:lang w:val="en-US"/>
        </w:rPr>
        <w:t>інших</w:t>
      </w:r>
      <w:r w:rsidRPr="001E330D">
        <w:rPr>
          <w:lang w:val="en-US"/>
        </w:rPr>
        <w:t></w:t>
      </w:r>
      <w:r w:rsidRPr="001E330D">
        <w:rPr>
          <w:rFonts w:hint="eastAsia"/>
          <w:lang w:val="en-US"/>
        </w:rPr>
        <w:t>видів</w:t>
      </w:r>
      <w:r w:rsidRPr="001E330D">
        <w:rPr>
          <w:lang w:val="en-US"/>
        </w:rPr>
        <w:t></w:t>
      </w:r>
      <w:r w:rsidRPr="001E330D">
        <w:rPr>
          <w:rFonts w:hint="eastAsia"/>
          <w:lang w:val="en-US"/>
        </w:rPr>
        <w:t>допомоги</w:t>
      </w:r>
      <w:r w:rsidRPr="001E330D">
        <w:rPr>
          <w:lang w:val="en-US"/>
        </w:rPr>
        <w:t></w:t>
      </w:r>
      <w:r w:rsidRPr="001E330D">
        <w:rPr>
          <w:rFonts w:hint="eastAsia"/>
          <w:lang w:val="en-US"/>
        </w:rPr>
        <w:t>партнерів</w:t>
      </w:r>
      <w:r w:rsidRPr="001E330D">
        <w:rPr>
          <w:lang w:val="en-US"/>
        </w:rPr>
        <w:t></w:t>
      </w:r>
      <w:r w:rsidRPr="001E330D">
        <w:rPr>
          <w:rFonts w:hint="eastAsia"/>
          <w:lang w:val="en-US"/>
        </w:rPr>
        <w:t>з</w:t>
      </w:r>
      <w:r w:rsidRPr="001E330D">
        <w:rPr>
          <w:lang w:val="en-US"/>
        </w:rPr>
        <w:t></w:t>
      </w:r>
      <w:r w:rsidRPr="001E330D">
        <w:rPr>
          <w:rFonts w:hint="eastAsia"/>
          <w:lang w:val="en-US"/>
        </w:rPr>
        <w:t>розвитку</w:t>
      </w:r>
      <w:r w:rsidRPr="001E330D">
        <w:rPr>
          <w:lang w:val="en-US"/>
        </w:rPr>
        <w:t></w:t>
      </w:r>
      <w:r w:rsidRPr="001E330D">
        <w:rPr>
          <w:lang w:val="en-US"/>
        </w:rPr>
        <w:t></w:t>
      </w:r>
      <w:r w:rsidRPr="001E330D">
        <w:rPr>
          <w:rFonts w:hint="eastAsia"/>
          <w:lang w:val="en-US"/>
        </w:rPr>
        <w:t>Проблемним</w:t>
      </w:r>
      <w:r w:rsidRPr="001E330D">
        <w:rPr>
          <w:lang w:val="en-US"/>
        </w:rPr>
        <w:t></w:t>
      </w:r>
      <w:r w:rsidRPr="001E330D">
        <w:rPr>
          <w:rFonts w:hint="eastAsia"/>
          <w:lang w:val="en-US"/>
        </w:rPr>
        <w:t>аспектом</w:t>
      </w:r>
      <w:r w:rsidRPr="001E330D">
        <w:rPr>
          <w:lang w:val="en-US"/>
        </w:rPr>
        <w:t></w:t>
      </w:r>
      <w:r w:rsidRPr="001E330D">
        <w:rPr>
          <w:rFonts w:hint="eastAsia"/>
          <w:lang w:val="en-US"/>
        </w:rPr>
        <w:t>визначено</w:t>
      </w:r>
      <w:r w:rsidRPr="001E330D">
        <w:rPr>
          <w:lang w:val="en-US"/>
        </w:rPr>
        <w:t></w:t>
      </w:r>
      <w:r w:rsidRPr="001E330D">
        <w:rPr>
          <w:rFonts w:hint="eastAsia"/>
          <w:lang w:val="en-US"/>
        </w:rPr>
        <w:t>ситуацію</w:t>
      </w:r>
      <w:r w:rsidRPr="001E330D">
        <w:rPr>
          <w:lang w:val="en-US"/>
        </w:rPr>
        <w:t></w:t>
      </w:r>
      <w:r w:rsidRPr="001E330D">
        <w:rPr>
          <w:lang w:val="en-US"/>
        </w:rPr>
        <w:t></w:t>
      </w:r>
      <w:r w:rsidRPr="001E330D">
        <w:rPr>
          <w:rFonts w:hint="eastAsia"/>
          <w:lang w:val="en-US"/>
        </w:rPr>
        <w:t>за</w:t>
      </w:r>
      <w:r w:rsidRPr="001E330D">
        <w:rPr>
          <w:lang w:val="en-US"/>
        </w:rPr>
        <w:t></w:t>
      </w:r>
      <w:r w:rsidRPr="001E330D">
        <w:rPr>
          <w:rFonts w:hint="eastAsia"/>
          <w:lang w:val="en-US"/>
        </w:rPr>
        <w:t>якої</w:t>
      </w:r>
      <w:r w:rsidRPr="001E330D">
        <w:rPr>
          <w:lang w:val="en-US"/>
        </w:rPr>
        <w:t></w:t>
      </w:r>
      <w:r w:rsidRPr="001E330D">
        <w:rPr>
          <w:lang w:val="en-US"/>
        </w:rPr>
        <w:t></w:t>
      </w:r>
      <w:r w:rsidRPr="001E330D">
        <w:rPr>
          <w:rFonts w:hint="eastAsia"/>
          <w:lang w:val="en-US"/>
        </w:rPr>
        <w:t>отримавши</w:t>
      </w:r>
      <w:r w:rsidRPr="001E330D">
        <w:rPr>
          <w:lang w:val="en-US"/>
        </w:rPr>
        <w:t></w:t>
      </w:r>
      <w:r w:rsidRPr="001E330D">
        <w:rPr>
          <w:rFonts w:hint="eastAsia"/>
          <w:lang w:val="en-US"/>
        </w:rPr>
        <w:t>грант</w:t>
      </w:r>
      <w:r w:rsidRPr="001E330D">
        <w:rPr>
          <w:lang w:val="en-US"/>
        </w:rPr>
        <w:t></w:t>
      </w:r>
      <w:r w:rsidRPr="001E330D">
        <w:rPr>
          <w:lang w:val="en-US"/>
        </w:rPr>
        <w:t></w:t>
      </w:r>
      <w:r w:rsidRPr="001E330D">
        <w:rPr>
          <w:rFonts w:hint="eastAsia"/>
          <w:lang w:val="en-US"/>
        </w:rPr>
        <w:t>держава</w:t>
      </w:r>
      <w:r w:rsidRPr="001E330D">
        <w:rPr>
          <w:lang w:val="en-US"/>
        </w:rPr>
        <w:t></w:t>
      </w:r>
      <w:r w:rsidRPr="001E330D">
        <w:rPr>
          <w:rFonts w:hint="eastAsia"/>
          <w:lang w:val="en-US"/>
        </w:rPr>
        <w:t>погоджується</w:t>
      </w:r>
      <w:r w:rsidRPr="001E330D">
        <w:rPr>
          <w:lang w:val="en-US"/>
        </w:rPr>
        <w:t></w:t>
      </w:r>
      <w:r w:rsidRPr="001E330D">
        <w:rPr>
          <w:rFonts w:hint="eastAsia"/>
          <w:lang w:val="en-US"/>
        </w:rPr>
        <w:t>із</w:t>
      </w:r>
      <w:r w:rsidRPr="001E330D">
        <w:rPr>
          <w:lang w:val="en-US"/>
        </w:rPr>
        <w:t></w:t>
      </w:r>
      <w:r w:rsidRPr="001E330D">
        <w:rPr>
          <w:rFonts w:hint="eastAsia"/>
          <w:lang w:val="en-US"/>
        </w:rPr>
        <w:t>виконанням</w:t>
      </w:r>
      <w:r w:rsidRPr="001E330D">
        <w:rPr>
          <w:lang w:val="en-US"/>
        </w:rPr>
        <w:t></w:t>
      </w:r>
      <w:r w:rsidRPr="001E330D">
        <w:rPr>
          <w:rFonts w:hint="eastAsia"/>
          <w:lang w:val="en-US"/>
        </w:rPr>
        <w:t>усіх</w:t>
      </w:r>
      <w:r w:rsidRPr="001E330D">
        <w:rPr>
          <w:lang w:val="en-US"/>
        </w:rPr>
        <w:t></w:t>
      </w:r>
      <w:r w:rsidRPr="001E330D">
        <w:rPr>
          <w:rFonts w:hint="eastAsia"/>
          <w:lang w:val="en-US"/>
        </w:rPr>
        <w:t>умов</w:t>
      </w:r>
      <w:r w:rsidRPr="001E330D">
        <w:rPr>
          <w:lang w:val="en-US"/>
        </w:rPr>
        <w:t></w:t>
      </w:r>
      <w:r w:rsidRPr="001E330D">
        <w:rPr>
          <w:rFonts w:hint="eastAsia"/>
          <w:lang w:val="en-US"/>
        </w:rPr>
        <w:t>без</w:t>
      </w:r>
      <w:r w:rsidRPr="001E330D">
        <w:rPr>
          <w:lang w:val="en-US"/>
        </w:rPr>
        <w:t></w:t>
      </w:r>
      <w:r w:rsidRPr="001E330D">
        <w:rPr>
          <w:rFonts w:hint="eastAsia"/>
          <w:lang w:val="en-US"/>
        </w:rPr>
        <w:t>права</w:t>
      </w:r>
      <w:r w:rsidRPr="001E330D">
        <w:rPr>
          <w:lang w:val="en-US"/>
        </w:rPr>
        <w:t></w:t>
      </w:r>
      <w:r w:rsidRPr="001E330D">
        <w:rPr>
          <w:rFonts w:hint="eastAsia"/>
          <w:lang w:val="en-US"/>
        </w:rPr>
        <w:t>внесення</w:t>
      </w:r>
      <w:r w:rsidRPr="001E330D">
        <w:rPr>
          <w:lang w:val="en-US"/>
        </w:rPr>
        <w:t></w:t>
      </w:r>
      <w:r w:rsidRPr="001E330D">
        <w:rPr>
          <w:rFonts w:hint="eastAsia"/>
          <w:lang w:val="en-US"/>
        </w:rPr>
        <w:t>своїх</w:t>
      </w:r>
      <w:r w:rsidRPr="001E330D">
        <w:rPr>
          <w:lang w:val="en-US"/>
        </w:rPr>
        <w:t></w:t>
      </w:r>
      <w:r w:rsidRPr="001E330D">
        <w:rPr>
          <w:rFonts w:hint="eastAsia"/>
          <w:lang w:val="en-US"/>
        </w:rPr>
        <w:t>пропозицій</w:t>
      </w:r>
      <w:r w:rsidRPr="001E330D">
        <w:rPr>
          <w:lang w:val="en-US"/>
        </w:rPr>
        <w:t></w:t>
      </w:r>
      <w:r w:rsidRPr="001E330D">
        <w:rPr>
          <w:rFonts w:hint="eastAsia"/>
          <w:lang w:val="en-US"/>
        </w:rPr>
        <w:t>та</w:t>
      </w:r>
      <w:r w:rsidRPr="001E330D">
        <w:rPr>
          <w:lang w:val="en-US"/>
        </w:rPr>
        <w:t></w:t>
      </w:r>
      <w:r w:rsidRPr="001E330D">
        <w:rPr>
          <w:rFonts w:hint="eastAsia"/>
          <w:lang w:val="en-US"/>
        </w:rPr>
        <w:t>зауважень</w:t>
      </w:r>
      <w:r w:rsidRPr="001E330D">
        <w:rPr>
          <w:lang w:val="en-US"/>
        </w:rPr>
        <w:t></w:t>
      </w:r>
      <w:r w:rsidRPr="001E330D">
        <w:rPr>
          <w:lang w:val="en-US"/>
        </w:rPr>
        <w:t></w:t>
      </w:r>
      <w:r w:rsidRPr="001E330D">
        <w:rPr>
          <w:rFonts w:hint="eastAsia"/>
          <w:lang w:val="en-US"/>
        </w:rPr>
        <w:t>Визначена</w:t>
      </w:r>
      <w:r w:rsidRPr="001E330D">
        <w:rPr>
          <w:lang w:val="en-US"/>
        </w:rPr>
        <w:t></w:t>
      </w:r>
      <w:r w:rsidRPr="001E330D">
        <w:rPr>
          <w:rFonts w:hint="eastAsia"/>
          <w:lang w:val="en-US"/>
        </w:rPr>
        <w:t>потреба</w:t>
      </w:r>
      <w:r w:rsidRPr="001E330D">
        <w:rPr>
          <w:lang w:val="en-US"/>
        </w:rPr>
        <w:t></w:t>
      </w:r>
      <w:r w:rsidRPr="001E330D">
        <w:rPr>
          <w:rFonts w:hint="eastAsia"/>
          <w:lang w:val="en-US"/>
        </w:rPr>
        <w:t>цільової</w:t>
      </w:r>
      <w:r w:rsidRPr="001E330D">
        <w:rPr>
          <w:lang w:val="en-US"/>
        </w:rPr>
        <w:t></w:t>
      </w:r>
      <w:r w:rsidRPr="001E330D">
        <w:rPr>
          <w:rFonts w:hint="eastAsia"/>
          <w:lang w:val="en-US"/>
        </w:rPr>
        <w:t>державної</w:t>
      </w:r>
      <w:r w:rsidRPr="001E330D">
        <w:rPr>
          <w:lang w:val="en-US"/>
        </w:rPr>
        <w:t></w:t>
      </w:r>
      <w:r w:rsidRPr="001E330D">
        <w:rPr>
          <w:rFonts w:hint="eastAsia"/>
          <w:lang w:val="en-US"/>
        </w:rPr>
        <w:t>фінансової</w:t>
      </w:r>
      <w:r w:rsidRPr="001E330D">
        <w:rPr>
          <w:lang w:val="en-US"/>
        </w:rPr>
        <w:t></w:t>
      </w:r>
      <w:r w:rsidRPr="001E330D">
        <w:rPr>
          <w:rFonts w:hint="eastAsia"/>
          <w:lang w:val="en-US"/>
        </w:rPr>
        <w:t>підтримки</w:t>
      </w:r>
      <w:r w:rsidRPr="001E330D">
        <w:rPr>
          <w:lang w:val="en-US"/>
        </w:rPr>
        <w:t></w:t>
      </w:r>
      <w:r w:rsidRPr="001E330D">
        <w:rPr>
          <w:rFonts w:hint="eastAsia"/>
          <w:lang w:val="en-US"/>
        </w:rPr>
        <w:t>участі</w:t>
      </w:r>
      <w:r w:rsidRPr="001E330D">
        <w:rPr>
          <w:lang w:val="en-US"/>
        </w:rPr>
        <w:t></w:t>
      </w:r>
      <w:r w:rsidRPr="001E330D">
        <w:rPr>
          <w:rFonts w:hint="eastAsia"/>
          <w:lang w:val="en-US"/>
        </w:rPr>
        <w:t>України</w:t>
      </w:r>
      <w:r w:rsidRPr="001E330D">
        <w:rPr>
          <w:lang w:val="en-US"/>
        </w:rPr>
        <w:t></w:t>
      </w:r>
      <w:r w:rsidRPr="001E330D">
        <w:rPr>
          <w:rFonts w:hint="eastAsia"/>
          <w:lang w:val="en-US"/>
        </w:rPr>
        <w:t>у</w:t>
      </w:r>
      <w:r w:rsidRPr="001E330D">
        <w:rPr>
          <w:lang w:val="en-US"/>
        </w:rPr>
        <w:t></w:t>
      </w:r>
      <w:r w:rsidRPr="001E330D">
        <w:rPr>
          <w:rFonts w:hint="eastAsia"/>
          <w:lang w:val="en-US"/>
        </w:rPr>
        <w:t>процесі</w:t>
      </w:r>
      <w:r w:rsidRPr="001E330D">
        <w:rPr>
          <w:lang w:val="en-US"/>
        </w:rPr>
        <w:t></w:t>
      </w:r>
      <w:r w:rsidRPr="001E330D">
        <w:rPr>
          <w:rFonts w:hint="eastAsia"/>
          <w:lang w:val="en-US"/>
        </w:rPr>
        <w:t>реалізації</w:t>
      </w:r>
      <w:r w:rsidRPr="001E330D">
        <w:rPr>
          <w:lang w:val="en-US"/>
        </w:rPr>
        <w:t></w:t>
      </w:r>
      <w:r w:rsidRPr="001E330D">
        <w:rPr>
          <w:rFonts w:hint="eastAsia"/>
          <w:lang w:val="en-US"/>
        </w:rPr>
        <w:t>міжнародних</w:t>
      </w:r>
      <w:r w:rsidRPr="001E330D">
        <w:rPr>
          <w:lang w:val="en-US"/>
        </w:rPr>
        <w:t></w:t>
      </w:r>
      <w:r w:rsidRPr="001E330D">
        <w:rPr>
          <w:rFonts w:hint="eastAsia"/>
          <w:lang w:val="en-US"/>
        </w:rPr>
        <w:t>освітніх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p>
    <w:p w:rsidR="001E330D" w:rsidRPr="001E330D" w:rsidRDefault="001E330D" w:rsidP="001E330D">
      <w:pPr>
        <w:rPr>
          <w:lang w:val="en-US"/>
        </w:rPr>
      </w:pPr>
      <w:r w:rsidRPr="001E330D">
        <w:rPr>
          <w:rFonts w:hint="eastAsia"/>
          <w:lang w:val="en-US"/>
        </w:rPr>
        <w:t>Наголошено</w:t>
      </w:r>
      <w:r w:rsidRPr="001E330D">
        <w:rPr>
          <w:lang w:val="en-US"/>
        </w:rPr>
        <w:t></w:t>
      </w:r>
      <w:r w:rsidRPr="001E330D">
        <w:rPr>
          <w:rFonts w:hint="eastAsia"/>
          <w:lang w:val="en-US"/>
        </w:rPr>
        <w:t>на</w:t>
      </w:r>
      <w:r w:rsidRPr="001E330D">
        <w:rPr>
          <w:lang w:val="en-US"/>
        </w:rPr>
        <w:t></w:t>
      </w:r>
      <w:r w:rsidRPr="001E330D">
        <w:rPr>
          <w:rFonts w:hint="eastAsia"/>
          <w:lang w:val="en-US"/>
        </w:rPr>
        <w:t>необхідності</w:t>
      </w:r>
      <w:r w:rsidRPr="001E330D">
        <w:rPr>
          <w:lang w:val="en-US"/>
        </w:rPr>
        <w:t></w:t>
      </w:r>
      <w:r w:rsidRPr="001E330D">
        <w:rPr>
          <w:rFonts w:hint="eastAsia"/>
          <w:lang w:val="en-US"/>
        </w:rPr>
        <w:t>уважно</w:t>
      </w:r>
      <w:r w:rsidRPr="001E330D">
        <w:rPr>
          <w:lang w:val="en-US"/>
        </w:rPr>
        <w:t></w:t>
      </w:r>
      <w:r w:rsidRPr="001E330D">
        <w:rPr>
          <w:rFonts w:hint="eastAsia"/>
          <w:lang w:val="en-US"/>
        </w:rPr>
        <w:t>аналізувати</w:t>
      </w:r>
      <w:r w:rsidRPr="001E330D">
        <w:rPr>
          <w:lang w:val="en-US"/>
        </w:rPr>
        <w:t></w:t>
      </w:r>
      <w:r w:rsidRPr="001E330D">
        <w:rPr>
          <w:rFonts w:hint="eastAsia"/>
          <w:lang w:val="en-US"/>
        </w:rPr>
        <w:t>пропозиції</w:t>
      </w:r>
      <w:r w:rsidRPr="001E330D">
        <w:rPr>
          <w:lang w:val="en-US"/>
        </w:rPr>
        <w:t></w:t>
      </w:r>
      <w:r w:rsidRPr="001E330D">
        <w:rPr>
          <w:rFonts w:hint="eastAsia"/>
          <w:lang w:val="en-US"/>
        </w:rPr>
        <w:t>грантових</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у</w:t>
      </w:r>
      <w:r w:rsidRPr="001E330D">
        <w:rPr>
          <w:lang w:val="en-US"/>
        </w:rPr>
        <w:t></w:t>
      </w:r>
      <w:r w:rsidRPr="001E330D">
        <w:rPr>
          <w:rFonts w:hint="eastAsia"/>
          <w:lang w:val="en-US"/>
        </w:rPr>
        <w:t>аспекті</w:t>
      </w:r>
      <w:r w:rsidRPr="001E330D">
        <w:rPr>
          <w:lang w:val="en-US"/>
        </w:rPr>
        <w:t></w:t>
      </w:r>
      <w:r w:rsidRPr="001E330D">
        <w:rPr>
          <w:rFonts w:hint="eastAsia"/>
          <w:lang w:val="en-US"/>
        </w:rPr>
        <w:t>належної</w:t>
      </w:r>
      <w:r w:rsidRPr="001E330D">
        <w:rPr>
          <w:lang w:val="en-US"/>
        </w:rPr>
        <w:t></w:t>
      </w:r>
      <w:r w:rsidRPr="001E330D">
        <w:rPr>
          <w:rFonts w:hint="eastAsia"/>
          <w:lang w:val="en-US"/>
        </w:rPr>
        <w:t>відповідності</w:t>
      </w:r>
      <w:r w:rsidRPr="001E330D">
        <w:rPr>
          <w:lang w:val="en-US"/>
        </w:rPr>
        <w:t></w:t>
      </w:r>
      <w:r w:rsidRPr="001E330D">
        <w:rPr>
          <w:rFonts w:hint="eastAsia"/>
          <w:lang w:val="en-US"/>
        </w:rPr>
        <w:t>реаліям</w:t>
      </w:r>
      <w:r w:rsidRPr="001E330D">
        <w:rPr>
          <w:lang w:val="en-US"/>
        </w:rPr>
        <w:t></w:t>
      </w:r>
      <w:r w:rsidRPr="001E330D">
        <w:rPr>
          <w:rFonts w:hint="eastAsia"/>
          <w:lang w:val="en-US"/>
        </w:rPr>
        <w:t>та</w:t>
      </w:r>
      <w:r w:rsidRPr="001E330D">
        <w:rPr>
          <w:lang w:val="en-US"/>
        </w:rPr>
        <w:t></w:t>
      </w:r>
      <w:r w:rsidRPr="001E330D">
        <w:rPr>
          <w:rFonts w:hint="eastAsia"/>
          <w:lang w:val="en-US"/>
        </w:rPr>
        <w:t>актуальним</w:t>
      </w:r>
      <w:r w:rsidRPr="001E330D">
        <w:rPr>
          <w:lang w:val="en-US"/>
        </w:rPr>
        <w:t></w:t>
      </w:r>
      <w:r w:rsidRPr="001E330D">
        <w:rPr>
          <w:rFonts w:hint="eastAsia"/>
          <w:lang w:val="en-US"/>
        </w:rPr>
        <w:t>потребам</w:t>
      </w:r>
      <w:r w:rsidRPr="001E330D">
        <w:rPr>
          <w:lang w:val="en-US"/>
        </w:rPr>
        <w:t></w:t>
      </w:r>
      <w:r w:rsidRPr="001E330D">
        <w:rPr>
          <w:rFonts w:hint="eastAsia"/>
          <w:lang w:val="en-US"/>
        </w:rPr>
        <w:t>розвитку</w:t>
      </w:r>
      <w:r w:rsidRPr="001E330D">
        <w:rPr>
          <w:lang w:val="en-US"/>
        </w:rPr>
        <w:t></w:t>
      </w:r>
      <w:r w:rsidRPr="001E330D">
        <w:rPr>
          <w:rFonts w:hint="eastAsia"/>
          <w:lang w:val="en-US"/>
        </w:rPr>
        <w:t>українського</w:t>
      </w:r>
      <w:r w:rsidRPr="001E330D">
        <w:rPr>
          <w:lang w:val="en-US"/>
        </w:rPr>
        <w:t></w:t>
      </w:r>
      <w:r w:rsidRPr="001E330D">
        <w:rPr>
          <w:rFonts w:hint="eastAsia"/>
          <w:lang w:val="en-US"/>
        </w:rPr>
        <w:t>суспільства</w:t>
      </w:r>
      <w:r w:rsidRPr="001E330D">
        <w:rPr>
          <w:lang w:val="en-US"/>
        </w:rPr>
        <w:t></w:t>
      </w:r>
      <w:r w:rsidRPr="001E330D">
        <w:rPr>
          <w:lang w:val="en-US"/>
        </w:rPr>
        <w:t></w:t>
      </w:r>
      <w:r w:rsidRPr="001E330D">
        <w:rPr>
          <w:rFonts w:hint="eastAsia"/>
          <w:lang w:val="en-US"/>
        </w:rPr>
        <w:t>Відзначено</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важливим</w:t>
      </w:r>
      <w:r w:rsidRPr="001E330D">
        <w:rPr>
          <w:lang w:val="en-US"/>
        </w:rPr>
        <w:t></w:t>
      </w:r>
      <w:r w:rsidRPr="001E330D">
        <w:rPr>
          <w:rFonts w:hint="eastAsia"/>
          <w:lang w:val="en-US"/>
        </w:rPr>
        <w:t>завданням</w:t>
      </w:r>
      <w:r w:rsidRPr="001E330D">
        <w:rPr>
          <w:lang w:val="en-US"/>
        </w:rPr>
        <w:t></w:t>
      </w:r>
      <w:r w:rsidRPr="001E330D">
        <w:rPr>
          <w:rFonts w:hint="eastAsia"/>
          <w:lang w:val="en-US"/>
        </w:rPr>
        <w:t>як</w:t>
      </w:r>
      <w:r w:rsidRPr="001E330D">
        <w:rPr>
          <w:lang w:val="en-US"/>
        </w:rPr>
        <w:t></w:t>
      </w:r>
      <w:r w:rsidRPr="001E330D">
        <w:rPr>
          <w:rFonts w:hint="eastAsia"/>
          <w:lang w:val="en-US"/>
        </w:rPr>
        <w:t>органів</w:t>
      </w:r>
      <w:r w:rsidRPr="001E330D">
        <w:rPr>
          <w:lang w:val="en-US"/>
        </w:rPr>
        <w:t></w:t>
      </w:r>
      <w:r w:rsidRPr="001E330D">
        <w:rPr>
          <w:rFonts w:hint="eastAsia"/>
          <w:lang w:val="en-US"/>
        </w:rPr>
        <w:t>державної</w:t>
      </w:r>
      <w:r w:rsidRPr="001E330D">
        <w:rPr>
          <w:lang w:val="en-US"/>
        </w:rPr>
        <w:t></w:t>
      </w:r>
      <w:r w:rsidRPr="001E330D">
        <w:rPr>
          <w:rFonts w:hint="eastAsia"/>
          <w:lang w:val="en-US"/>
        </w:rPr>
        <w:t>влади</w:t>
      </w:r>
      <w:r w:rsidRPr="001E330D">
        <w:rPr>
          <w:lang w:val="en-US"/>
        </w:rPr>
        <w:t></w:t>
      </w:r>
      <w:r w:rsidRPr="001E330D">
        <w:rPr>
          <w:lang w:val="en-US"/>
        </w:rPr>
        <w:t></w:t>
      </w:r>
      <w:r w:rsidRPr="001E330D">
        <w:rPr>
          <w:rFonts w:hint="eastAsia"/>
          <w:lang w:val="en-US"/>
        </w:rPr>
        <w:t>так</w:t>
      </w:r>
      <w:r w:rsidRPr="001E330D">
        <w:rPr>
          <w:lang w:val="en-US"/>
        </w:rPr>
        <w:t></w:t>
      </w:r>
      <w:r w:rsidRPr="001E330D">
        <w:rPr>
          <w:rFonts w:hint="eastAsia"/>
          <w:lang w:val="en-US"/>
        </w:rPr>
        <w:t>і</w:t>
      </w:r>
      <w:r w:rsidRPr="001E330D">
        <w:rPr>
          <w:lang w:val="en-US"/>
        </w:rPr>
        <w:t></w:t>
      </w:r>
      <w:r w:rsidRPr="001E330D">
        <w:rPr>
          <w:rFonts w:hint="eastAsia"/>
          <w:lang w:val="en-US"/>
        </w:rPr>
        <w:t>закладів</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є</w:t>
      </w:r>
      <w:r w:rsidRPr="001E330D">
        <w:rPr>
          <w:lang w:val="en-US"/>
        </w:rPr>
        <w:t></w:t>
      </w:r>
      <w:r w:rsidRPr="001E330D">
        <w:rPr>
          <w:rFonts w:hint="eastAsia"/>
          <w:lang w:val="en-US"/>
        </w:rPr>
        <w:t>пошук</w:t>
      </w:r>
      <w:r w:rsidRPr="001E330D">
        <w:rPr>
          <w:lang w:val="en-US"/>
        </w:rPr>
        <w:t></w:t>
      </w:r>
      <w:r w:rsidRPr="001E330D">
        <w:rPr>
          <w:rFonts w:hint="eastAsia"/>
          <w:lang w:val="en-US"/>
        </w:rPr>
        <w:t>тих</w:t>
      </w:r>
      <w:r w:rsidRPr="001E330D">
        <w:rPr>
          <w:lang w:val="en-US"/>
        </w:rPr>
        <w:t></w:t>
      </w:r>
      <w:r w:rsidRPr="001E330D">
        <w:rPr>
          <w:rFonts w:hint="eastAsia"/>
          <w:lang w:val="en-US"/>
        </w:rPr>
        <w:t>програм</w:t>
      </w:r>
      <w:r w:rsidRPr="001E330D">
        <w:rPr>
          <w:lang w:val="en-US"/>
        </w:rPr>
        <w:t></w:t>
      </w:r>
      <w:r w:rsidRPr="001E330D">
        <w:rPr>
          <w:rFonts w:hint="eastAsia"/>
          <w:lang w:val="en-US"/>
        </w:rPr>
        <w:t>і</w:t>
      </w:r>
      <w:r w:rsidRPr="001E330D">
        <w:rPr>
          <w:lang w:val="en-US"/>
        </w:rPr>
        <w:t></w:t>
      </w:r>
      <w:r w:rsidRPr="001E330D">
        <w:rPr>
          <w:rFonts w:hint="eastAsia"/>
          <w:lang w:val="en-US"/>
        </w:rPr>
        <w:t>проектів</w:t>
      </w:r>
      <w:r w:rsidRPr="001E330D">
        <w:rPr>
          <w:lang w:val="en-US"/>
        </w:rPr>
        <w:t></w:t>
      </w:r>
      <w:r w:rsidRPr="001E330D">
        <w:rPr>
          <w:lang w:val="en-US"/>
        </w:rPr>
        <w:t></w:t>
      </w:r>
      <w:r w:rsidRPr="001E330D">
        <w:rPr>
          <w:rFonts w:hint="eastAsia"/>
          <w:lang w:val="en-US"/>
        </w:rPr>
        <w:t>які</w:t>
      </w:r>
      <w:r w:rsidRPr="001E330D">
        <w:rPr>
          <w:lang w:val="en-US"/>
        </w:rPr>
        <w:t></w:t>
      </w:r>
      <w:r w:rsidRPr="001E330D">
        <w:rPr>
          <w:rFonts w:hint="eastAsia"/>
          <w:lang w:val="en-US"/>
        </w:rPr>
        <w:t>орієнтовані</w:t>
      </w:r>
      <w:r w:rsidRPr="001E330D">
        <w:rPr>
          <w:lang w:val="en-US"/>
        </w:rPr>
        <w:t></w:t>
      </w:r>
      <w:r w:rsidRPr="001E330D">
        <w:rPr>
          <w:rFonts w:hint="eastAsia"/>
          <w:lang w:val="en-US"/>
        </w:rPr>
        <w:t>на</w:t>
      </w:r>
      <w:r w:rsidRPr="001E330D">
        <w:rPr>
          <w:lang w:val="en-US"/>
        </w:rPr>
        <w:t></w:t>
      </w:r>
      <w:r w:rsidRPr="001E330D">
        <w:rPr>
          <w:rFonts w:hint="eastAsia"/>
          <w:lang w:val="en-US"/>
        </w:rPr>
        <w:t>вирішення</w:t>
      </w:r>
      <w:r w:rsidRPr="001E330D">
        <w:rPr>
          <w:lang w:val="en-US"/>
        </w:rPr>
        <w:t></w:t>
      </w:r>
      <w:r w:rsidRPr="001E330D">
        <w:rPr>
          <w:rFonts w:hint="eastAsia"/>
          <w:lang w:val="en-US"/>
        </w:rPr>
        <w:t>конкретних</w:t>
      </w:r>
      <w:r w:rsidRPr="001E330D">
        <w:rPr>
          <w:lang w:val="en-US"/>
        </w:rPr>
        <w:t></w:t>
      </w:r>
      <w:r w:rsidRPr="001E330D">
        <w:rPr>
          <w:rFonts w:hint="eastAsia"/>
          <w:lang w:val="en-US"/>
        </w:rPr>
        <w:t>задач</w:t>
      </w:r>
      <w:r w:rsidRPr="001E330D">
        <w:rPr>
          <w:lang w:val="en-US"/>
        </w:rPr>
        <w:t></w:t>
      </w:r>
      <w:r w:rsidRPr="001E330D">
        <w:rPr>
          <w:rFonts w:hint="eastAsia"/>
          <w:lang w:val="en-US"/>
        </w:rPr>
        <w:t>розвитку</w:t>
      </w:r>
      <w:r w:rsidRPr="001E330D">
        <w:rPr>
          <w:lang w:val="en-US"/>
        </w:rPr>
        <w:t></w:t>
      </w:r>
      <w:r w:rsidRPr="001E330D">
        <w:rPr>
          <w:rFonts w:hint="eastAsia"/>
          <w:lang w:val="en-US"/>
        </w:rPr>
        <w:t>національної</w:t>
      </w:r>
      <w:r w:rsidRPr="001E330D">
        <w:rPr>
          <w:lang w:val="en-US"/>
        </w:rPr>
        <w:t></w:t>
      </w:r>
      <w:r w:rsidRPr="001E330D">
        <w:rPr>
          <w:rFonts w:hint="eastAsia"/>
          <w:lang w:val="en-US"/>
        </w:rPr>
        <w:t>системи</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Обгрунтовано</w:t>
      </w:r>
      <w:r w:rsidRPr="001E330D">
        <w:rPr>
          <w:lang w:val="en-US"/>
        </w:rPr>
        <w:t></w:t>
      </w:r>
      <w:r w:rsidRPr="001E330D">
        <w:rPr>
          <w:rFonts w:hint="eastAsia"/>
          <w:lang w:val="en-US"/>
        </w:rPr>
        <w:t>потребу</w:t>
      </w:r>
      <w:r w:rsidRPr="001E330D">
        <w:rPr>
          <w:lang w:val="en-US"/>
        </w:rPr>
        <w:t></w:t>
      </w:r>
      <w:r w:rsidRPr="001E330D">
        <w:rPr>
          <w:rFonts w:hint="eastAsia"/>
          <w:lang w:val="en-US"/>
        </w:rPr>
        <w:t>реалізовувати</w:t>
      </w:r>
      <w:r w:rsidRPr="001E330D">
        <w:rPr>
          <w:lang w:val="en-US"/>
        </w:rPr>
        <w:t></w:t>
      </w:r>
      <w:r w:rsidRPr="001E330D">
        <w:rPr>
          <w:rFonts w:hint="eastAsia"/>
          <w:lang w:val="en-US"/>
        </w:rPr>
        <w:t>останні</w:t>
      </w:r>
      <w:r w:rsidRPr="001E330D">
        <w:rPr>
          <w:lang w:val="en-US"/>
        </w:rPr>
        <w:t></w:t>
      </w:r>
      <w:r w:rsidRPr="001E330D">
        <w:rPr>
          <w:rFonts w:hint="eastAsia"/>
          <w:lang w:val="en-US"/>
        </w:rPr>
        <w:t>повністю</w:t>
      </w:r>
      <w:r w:rsidRPr="001E330D">
        <w:rPr>
          <w:lang w:val="en-US"/>
        </w:rPr>
        <w:t></w:t>
      </w:r>
      <w:r w:rsidRPr="001E330D">
        <w:rPr>
          <w:rFonts w:hint="eastAsia"/>
          <w:lang w:val="en-US"/>
        </w:rPr>
        <w:t>або</w:t>
      </w:r>
      <w:r w:rsidRPr="001E330D">
        <w:rPr>
          <w:lang w:val="en-US"/>
        </w:rPr>
        <w:t></w:t>
      </w:r>
      <w:r w:rsidRPr="001E330D">
        <w:rPr>
          <w:rFonts w:hint="eastAsia"/>
          <w:lang w:val="en-US"/>
        </w:rPr>
        <w:t>частково</w:t>
      </w:r>
      <w:r w:rsidRPr="001E330D">
        <w:rPr>
          <w:lang w:val="en-US"/>
        </w:rPr>
        <w:t></w:t>
      </w:r>
      <w:r w:rsidRPr="001E330D">
        <w:rPr>
          <w:rFonts w:hint="eastAsia"/>
          <w:lang w:val="en-US"/>
        </w:rPr>
        <w:t>за</w:t>
      </w:r>
      <w:r w:rsidRPr="001E330D">
        <w:rPr>
          <w:lang w:val="en-US"/>
        </w:rPr>
        <w:t></w:t>
      </w:r>
      <w:r w:rsidRPr="001E330D">
        <w:rPr>
          <w:rFonts w:hint="eastAsia"/>
          <w:lang w:val="en-US"/>
        </w:rPr>
        <w:t>рахунок</w:t>
      </w:r>
      <w:r w:rsidRPr="001E330D">
        <w:rPr>
          <w:lang w:val="en-US"/>
        </w:rPr>
        <w:t></w:t>
      </w:r>
      <w:r w:rsidRPr="001E330D">
        <w:rPr>
          <w:rFonts w:hint="eastAsia"/>
          <w:lang w:val="en-US"/>
        </w:rPr>
        <w:t>державних</w:t>
      </w:r>
      <w:r w:rsidRPr="001E330D">
        <w:rPr>
          <w:lang w:val="en-US"/>
        </w:rPr>
        <w:t></w:t>
      </w:r>
      <w:r w:rsidRPr="001E330D">
        <w:rPr>
          <w:rFonts w:hint="eastAsia"/>
          <w:lang w:val="en-US"/>
        </w:rPr>
        <w:t>коштів</w:t>
      </w:r>
      <w:r w:rsidRPr="001E330D">
        <w:rPr>
          <w:lang w:val="en-US"/>
        </w:rPr>
        <w:t></w:t>
      </w:r>
      <w:r w:rsidRPr="001E330D">
        <w:rPr>
          <w:lang w:val="en-US"/>
        </w:rPr>
        <w:t></w:t>
      </w:r>
      <w:r w:rsidRPr="001E330D">
        <w:rPr>
          <w:rFonts w:hint="eastAsia"/>
          <w:lang w:val="en-US"/>
        </w:rPr>
        <w:t>на</w:t>
      </w:r>
      <w:r w:rsidRPr="001E330D">
        <w:rPr>
          <w:lang w:val="en-US"/>
        </w:rPr>
        <w:t></w:t>
      </w:r>
      <w:r w:rsidRPr="001E330D">
        <w:rPr>
          <w:rFonts w:hint="eastAsia"/>
          <w:lang w:val="en-US"/>
        </w:rPr>
        <w:t>взаємовигідних</w:t>
      </w:r>
      <w:r w:rsidRPr="001E330D">
        <w:rPr>
          <w:lang w:val="en-US"/>
        </w:rPr>
        <w:t></w:t>
      </w:r>
      <w:r w:rsidRPr="001E330D">
        <w:rPr>
          <w:rFonts w:hint="eastAsia"/>
          <w:lang w:val="en-US"/>
        </w:rPr>
        <w:t>умовах</w:t>
      </w:r>
      <w:r w:rsidRPr="001E330D">
        <w:rPr>
          <w:lang w:val="en-US"/>
        </w:rPr>
        <w:t></w:t>
      </w:r>
      <w:r w:rsidRPr="001E330D">
        <w:rPr>
          <w:lang w:val="en-US"/>
        </w:rPr>
        <w:t></w:t>
      </w:r>
      <w:r w:rsidRPr="001E330D">
        <w:rPr>
          <w:rFonts w:hint="eastAsia"/>
          <w:lang w:val="en-US"/>
        </w:rPr>
        <w:t>Визначено</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чіткі</w:t>
      </w:r>
      <w:r w:rsidRPr="001E330D">
        <w:rPr>
          <w:lang w:val="en-US"/>
        </w:rPr>
        <w:t></w:t>
      </w:r>
      <w:r w:rsidRPr="001E330D">
        <w:rPr>
          <w:rFonts w:hint="eastAsia"/>
          <w:lang w:val="en-US"/>
        </w:rPr>
        <w:t>дефініції</w:t>
      </w:r>
      <w:r w:rsidRPr="001E330D">
        <w:rPr>
          <w:lang w:val="en-US"/>
        </w:rPr>
        <w:t></w:t>
      </w:r>
      <w:r w:rsidRPr="001E330D">
        <w:rPr>
          <w:rFonts w:hint="eastAsia"/>
          <w:lang w:val="en-US"/>
        </w:rPr>
        <w:t>“міжнародна</w:t>
      </w:r>
      <w:r w:rsidRPr="001E330D">
        <w:rPr>
          <w:lang w:val="en-US"/>
        </w:rPr>
        <w:t></w:t>
      </w:r>
      <w:r w:rsidRPr="001E330D">
        <w:rPr>
          <w:rFonts w:hint="eastAsia"/>
          <w:lang w:val="en-US"/>
        </w:rPr>
        <w:t>програма</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та</w:t>
      </w:r>
      <w:r w:rsidRPr="001E330D">
        <w:rPr>
          <w:lang w:val="en-US"/>
        </w:rPr>
        <w:t></w:t>
      </w:r>
      <w:r w:rsidRPr="001E330D">
        <w:rPr>
          <w:rFonts w:hint="eastAsia"/>
          <w:lang w:val="en-US"/>
        </w:rPr>
        <w:t>“міжнародний</w:t>
      </w:r>
      <w:r w:rsidRPr="001E330D">
        <w:rPr>
          <w:lang w:val="en-US"/>
        </w:rPr>
        <w:t></w:t>
      </w:r>
      <w:r w:rsidRPr="001E330D">
        <w:rPr>
          <w:rFonts w:hint="eastAsia"/>
          <w:lang w:val="en-US"/>
        </w:rPr>
        <w:t>проект</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як</w:t>
      </w:r>
      <w:r w:rsidRPr="001E330D">
        <w:rPr>
          <w:lang w:val="en-US"/>
        </w:rPr>
        <w:t></w:t>
      </w:r>
      <w:r w:rsidRPr="001E330D">
        <w:rPr>
          <w:rFonts w:hint="eastAsia"/>
          <w:lang w:val="en-US"/>
        </w:rPr>
        <w:t>у</w:t>
      </w:r>
      <w:r w:rsidRPr="001E330D">
        <w:rPr>
          <w:lang w:val="en-US"/>
        </w:rPr>
        <w:t></w:t>
      </w:r>
      <w:r w:rsidRPr="001E330D">
        <w:rPr>
          <w:rFonts w:hint="eastAsia"/>
          <w:lang w:val="en-US"/>
        </w:rPr>
        <w:t>науковій</w:t>
      </w:r>
      <w:r w:rsidRPr="001E330D">
        <w:rPr>
          <w:lang w:val="en-US"/>
        </w:rPr>
        <w:t></w:t>
      </w:r>
      <w:r w:rsidRPr="001E330D">
        <w:rPr>
          <w:rFonts w:hint="eastAsia"/>
          <w:lang w:val="en-US"/>
        </w:rPr>
        <w:t>літературі</w:t>
      </w:r>
      <w:r w:rsidRPr="001E330D">
        <w:rPr>
          <w:lang w:val="en-US"/>
        </w:rPr>
        <w:t></w:t>
      </w:r>
      <w:r w:rsidRPr="001E330D">
        <w:rPr>
          <w:lang w:val="en-US"/>
        </w:rPr>
        <w:t></w:t>
      </w:r>
      <w:r w:rsidRPr="001E330D">
        <w:rPr>
          <w:rFonts w:hint="eastAsia"/>
          <w:lang w:val="en-US"/>
        </w:rPr>
        <w:t>так</w:t>
      </w:r>
      <w:r w:rsidRPr="001E330D">
        <w:rPr>
          <w:lang w:val="en-US"/>
        </w:rPr>
        <w:t></w:t>
      </w:r>
      <w:r w:rsidRPr="001E330D">
        <w:rPr>
          <w:rFonts w:hint="eastAsia"/>
          <w:lang w:val="en-US"/>
        </w:rPr>
        <w:t>і</w:t>
      </w:r>
      <w:r w:rsidRPr="001E330D">
        <w:rPr>
          <w:lang w:val="en-US"/>
        </w:rPr>
        <w:t></w:t>
      </w:r>
      <w:r w:rsidRPr="001E330D">
        <w:rPr>
          <w:rFonts w:hint="eastAsia"/>
          <w:lang w:val="en-US"/>
        </w:rPr>
        <w:t>в</w:t>
      </w:r>
      <w:r w:rsidRPr="001E330D">
        <w:rPr>
          <w:lang w:val="en-US"/>
        </w:rPr>
        <w:t></w:t>
      </w:r>
      <w:r w:rsidRPr="001E330D">
        <w:rPr>
          <w:rFonts w:hint="eastAsia"/>
          <w:lang w:val="en-US"/>
        </w:rPr>
        <w:t>нормативно</w:t>
      </w:r>
      <w:r w:rsidRPr="001E330D">
        <w:rPr>
          <w:lang w:val="en-US"/>
        </w:rPr>
        <w:t></w:t>
      </w:r>
      <w:r w:rsidRPr="001E330D">
        <w:rPr>
          <w:rFonts w:hint="eastAsia"/>
          <w:lang w:val="en-US"/>
        </w:rPr>
        <w:t>правовій</w:t>
      </w:r>
      <w:r w:rsidRPr="001E330D">
        <w:rPr>
          <w:lang w:val="en-US"/>
        </w:rPr>
        <w:t></w:t>
      </w:r>
      <w:r w:rsidRPr="001E330D">
        <w:rPr>
          <w:rFonts w:hint="eastAsia"/>
          <w:lang w:val="en-US"/>
        </w:rPr>
        <w:t>базі</w:t>
      </w:r>
      <w:r w:rsidRPr="001E330D">
        <w:rPr>
          <w:lang w:val="en-US"/>
        </w:rPr>
        <w:t></w:t>
      </w:r>
      <w:r w:rsidRPr="001E330D">
        <w:rPr>
          <w:rFonts w:hint="eastAsia"/>
          <w:lang w:val="en-US"/>
        </w:rPr>
        <w:t>відсутні</w:t>
      </w:r>
      <w:r w:rsidRPr="001E330D">
        <w:rPr>
          <w:lang w:val="en-US"/>
        </w:rPr>
        <w:t></w:t>
      </w:r>
      <w:r w:rsidRPr="001E330D">
        <w:rPr>
          <w:lang w:val="en-US"/>
        </w:rPr>
        <w:t></w:t>
      </w:r>
      <w:r w:rsidRPr="001E330D">
        <w:rPr>
          <w:rFonts w:hint="eastAsia"/>
          <w:lang w:val="en-US"/>
        </w:rPr>
        <w:t>Наголошено</w:t>
      </w:r>
      <w:r w:rsidRPr="001E330D">
        <w:rPr>
          <w:lang w:val="en-US"/>
        </w:rPr>
        <w:t></w:t>
      </w:r>
      <w:r w:rsidRPr="001E330D">
        <w:rPr>
          <w:rFonts w:hint="eastAsia"/>
          <w:lang w:val="en-US"/>
        </w:rPr>
        <w:t>на</w:t>
      </w:r>
      <w:r w:rsidRPr="001E330D">
        <w:rPr>
          <w:lang w:val="en-US"/>
        </w:rPr>
        <w:t></w:t>
      </w:r>
      <w:r w:rsidRPr="001E330D">
        <w:rPr>
          <w:rFonts w:hint="eastAsia"/>
          <w:lang w:val="en-US"/>
        </w:rPr>
        <w:t>необхідності</w:t>
      </w:r>
      <w:r w:rsidRPr="001E330D">
        <w:rPr>
          <w:lang w:val="en-US"/>
        </w:rPr>
        <w:t></w:t>
      </w:r>
      <w:r w:rsidRPr="001E330D">
        <w:rPr>
          <w:rFonts w:hint="eastAsia"/>
          <w:lang w:val="en-US"/>
        </w:rPr>
        <w:t>закріплення</w:t>
      </w:r>
      <w:r w:rsidRPr="001E330D">
        <w:rPr>
          <w:lang w:val="en-US"/>
        </w:rPr>
        <w:t></w:t>
      </w:r>
      <w:r w:rsidRPr="001E330D">
        <w:rPr>
          <w:rFonts w:hint="eastAsia"/>
          <w:lang w:val="en-US"/>
        </w:rPr>
        <w:t>визначень</w:t>
      </w:r>
      <w:r w:rsidRPr="001E330D">
        <w:rPr>
          <w:lang w:val="en-US"/>
        </w:rPr>
        <w:t></w:t>
      </w:r>
      <w:r w:rsidRPr="001E330D">
        <w:rPr>
          <w:rFonts w:hint="eastAsia"/>
          <w:lang w:val="en-US"/>
        </w:rPr>
        <w:t>ключових</w:t>
      </w:r>
      <w:r w:rsidRPr="001E330D">
        <w:rPr>
          <w:lang w:val="en-US"/>
        </w:rPr>
        <w:t></w:t>
      </w:r>
      <w:r w:rsidRPr="001E330D">
        <w:rPr>
          <w:rFonts w:hint="eastAsia"/>
          <w:lang w:val="en-US"/>
        </w:rPr>
        <w:t>категорій</w:t>
      </w:r>
      <w:r w:rsidRPr="001E330D">
        <w:rPr>
          <w:lang w:val="en-US"/>
        </w:rPr>
        <w:t></w:t>
      </w:r>
      <w:r w:rsidRPr="001E330D">
        <w:rPr>
          <w:rFonts w:hint="eastAsia"/>
          <w:lang w:val="en-US"/>
        </w:rPr>
        <w:t>в</w:t>
      </w:r>
      <w:r w:rsidRPr="001E330D">
        <w:rPr>
          <w:lang w:val="en-US"/>
        </w:rPr>
        <w:t></w:t>
      </w:r>
      <w:r w:rsidRPr="001E330D">
        <w:rPr>
          <w:rFonts w:hint="eastAsia"/>
          <w:lang w:val="en-US"/>
        </w:rPr>
        <w:t>одному</w:t>
      </w:r>
      <w:r w:rsidRPr="001E330D">
        <w:rPr>
          <w:lang w:val="en-US"/>
        </w:rPr>
        <w:t></w:t>
      </w:r>
      <w:r w:rsidRPr="001E330D">
        <w:rPr>
          <w:rFonts w:hint="eastAsia"/>
          <w:lang w:val="en-US"/>
        </w:rPr>
        <w:t>нормативно</w:t>
      </w:r>
      <w:r w:rsidRPr="001E330D">
        <w:rPr>
          <w:lang w:val="en-US"/>
        </w:rPr>
        <w:t></w:t>
      </w:r>
      <w:r w:rsidRPr="001E330D">
        <w:rPr>
          <w:rFonts w:hint="eastAsia"/>
          <w:lang w:val="en-US"/>
        </w:rPr>
        <w:t>правовому</w:t>
      </w:r>
      <w:r w:rsidRPr="001E330D">
        <w:rPr>
          <w:lang w:val="en-US"/>
        </w:rPr>
        <w:t></w:t>
      </w:r>
      <w:r w:rsidRPr="001E330D">
        <w:rPr>
          <w:rFonts w:hint="eastAsia"/>
          <w:lang w:val="en-US"/>
        </w:rPr>
        <w:t>акті</w:t>
      </w:r>
      <w:r w:rsidRPr="001E330D">
        <w:rPr>
          <w:lang w:val="en-US"/>
        </w:rPr>
        <w:t></w:t>
      </w:r>
    </w:p>
    <w:p w:rsidR="001E330D" w:rsidRPr="001E330D" w:rsidRDefault="001E330D" w:rsidP="001E330D">
      <w:pPr>
        <w:rPr>
          <w:lang w:val="en-US"/>
        </w:rPr>
      </w:pPr>
      <w:r w:rsidRPr="001E330D">
        <w:rPr>
          <w:lang w:val="en-US"/>
        </w:rPr>
        <w:t></w:t>
      </w:r>
      <w:r w:rsidRPr="001E330D">
        <w:rPr>
          <w:lang w:val="en-US"/>
        </w:rPr>
        <w:t></w:t>
      </w:r>
      <w:r w:rsidRPr="001E330D">
        <w:rPr>
          <w:lang w:val="en-US"/>
        </w:rPr>
        <w:tab/>
      </w:r>
      <w:r w:rsidRPr="001E330D">
        <w:rPr>
          <w:rFonts w:hint="eastAsia"/>
          <w:lang w:val="en-US"/>
        </w:rPr>
        <w:t>Встановлено</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ефективна</w:t>
      </w:r>
      <w:r w:rsidRPr="001E330D">
        <w:rPr>
          <w:lang w:val="en-US"/>
        </w:rPr>
        <w:t></w:t>
      </w:r>
      <w:r w:rsidRPr="001E330D">
        <w:rPr>
          <w:rFonts w:hint="eastAsia"/>
          <w:lang w:val="en-US"/>
        </w:rPr>
        <w:t>практична</w:t>
      </w:r>
      <w:r w:rsidRPr="001E330D">
        <w:rPr>
          <w:lang w:val="en-US"/>
        </w:rPr>
        <w:t></w:t>
      </w:r>
      <w:r w:rsidRPr="001E330D">
        <w:rPr>
          <w:rFonts w:hint="eastAsia"/>
          <w:lang w:val="en-US"/>
        </w:rPr>
        <w:t>реалізація</w:t>
      </w:r>
      <w:r w:rsidRPr="001E330D">
        <w:rPr>
          <w:lang w:val="en-US"/>
        </w:rPr>
        <w:t></w:t>
      </w:r>
      <w:r w:rsidRPr="001E330D">
        <w:rPr>
          <w:rFonts w:hint="eastAsia"/>
          <w:lang w:val="en-US"/>
        </w:rPr>
        <w:t>управлінських</w:t>
      </w:r>
      <w:r w:rsidRPr="001E330D">
        <w:rPr>
          <w:lang w:val="en-US"/>
        </w:rPr>
        <w:t></w:t>
      </w:r>
      <w:r w:rsidRPr="001E330D">
        <w:rPr>
          <w:rFonts w:hint="eastAsia"/>
          <w:lang w:val="en-US"/>
        </w:rPr>
        <w:t>заходів</w:t>
      </w:r>
      <w:r w:rsidRPr="001E330D">
        <w:rPr>
          <w:lang w:val="en-US"/>
        </w:rPr>
        <w:t></w:t>
      </w:r>
      <w:r w:rsidRPr="001E330D">
        <w:rPr>
          <w:rFonts w:hint="eastAsia"/>
          <w:lang w:val="en-US"/>
        </w:rPr>
        <w:t>прямо</w:t>
      </w:r>
      <w:r w:rsidRPr="001E330D">
        <w:rPr>
          <w:lang w:val="en-US"/>
        </w:rPr>
        <w:t></w:t>
      </w:r>
      <w:r w:rsidRPr="001E330D">
        <w:rPr>
          <w:rFonts w:hint="eastAsia"/>
          <w:lang w:val="en-US"/>
        </w:rPr>
        <w:t>залежить</w:t>
      </w:r>
      <w:r w:rsidRPr="001E330D">
        <w:rPr>
          <w:lang w:val="en-US"/>
        </w:rPr>
        <w:t></w:t>
      </w:r>
      <w:r w:rsidRPr="001E330D">
        <w:rPr>
          <w:rFonts w:hint="eastAsia"/>
          <w:lang w:val="en-US"/>
        </w:rPr>
        <w:t>від</w:t>
      </w:r>
      <w:r w:rsidRPr="001E330D">
        <w:rPr>
          <w:lang w:val="en-US"/>
        </w:rPr>
        <w:t></w:t>
      </w:r>
      <w:r w:rsidRPr="001E330D">
        <w:rPr>
          <w:rFonts w:hint="eastAsia"/>
          <w:lang w:val="en-US"/>
        </w:rPr>
        <w:t>застосування</w:t>
      </w:r>
      <w:r w:rsidRPr="001E330D">
        <w:rPr>
          <w:lang w:val="en-US"/>
        </w:rPr>
        <w:t></w:t>
      </w:r>
      <w:r w:rsidRPr="001E330D">
        <w:rPr>
          <w:rFonts w:hint="eastAsia"/>
          <w:lang w:val="en-US"/>
        </w:rPr>
        <w:t>визначених</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у</w:t>
      </w:r>
      <w:r w:rsidRPr="001E330D">
        <w:rPr>
          <w:lang w:val="en-US"/>
        </w:rPr>
        <w:t></w:t>
      </w:r>
      <w:r w:rsidRPr="001E330D">
        <w:rPr>
          <w:rFonts w:hint="eastAsia"/>
          <w:lang w:val="en-US"/>
        </w:rPr>
        <w:t>комплексі</w:t>
      </w:r>
      <w:r w:rsidRPr="001E330D">
        <w:rPr>
          <w:lang w:val="en-US"/>
        </w:rPr>
        <w:t></w:t>
      </w:r>
      <w:r w:rsidRPr="001E330D">
        <w:rPr>
          <w:lang w:val="en-US"/>
        </w:rPr>
        <w:t></w:t>
      </w:r>
      <w:r w:rsidRPr="001E330D">
        <w:rPr>
          <w:rFonts w:hint="eastAsia"/>
          <w:lang w:val="en-US"/>
        </w:rPr>
        <w:t>як</w:t>
      </w:r>
      <w:r w:rsidRPr="001E330D">
        <w:rPr>
          <w:lang w:val="en-US"/>
        </w:rPr>
        <w:t></w:t>
      </w:r>
      <w:r w:rsidRPr="001E330D">
        <w:rPr>
          <w:rFonts w:hint="eastAsia"/>
          <w:lang w:val="en-US"/>
        </w:rPr>
        <w:t>необхідної</w:t>
      </w:r>
      <w:r w:rsidRPr="001E330D">
        <w:rPr>
          <w:lang w:val="en-US"/>
        </w:rPr>
        <w:t></w:t>
      </w:r>
      <w:r w:rsidRPr="001E330D">
        <w:rPr>
          <w:rFonts w:hint="eastAsia"/>
          <w:lang w:val="en-US"/>
        </w:rPr>
        <w:t>умови</w:t>
      </w:r>
      <w:r w:rsidRPr="001E330D">
        <w:rPr>
          <w:lang w:val="en-US"/>
        </w:rPr>
        <w:t></w:t>
      </w:r>
      <w:r w:rsidRPr="001E330D">
        <w:rPr>
          <w:rFonts w:hint="eastAsia"/>
          <w:lang w:val="en-US"/>
        </w:rPr>
        <w:t>забезпечення</w:t>
      </w:r>
      <w:r w:rsidRPr="001E330D">
        <w:rPr>
          <w:lang w:val="en-US"/>
        </w:rPr>
        <w:t></w:t>
      </w:r>
      <w:r w:rsidRPr="001E330D">
        <w:rPr>
          <w:rFonts w:hint="eastAsia"/>
          <w:lang w:val="en-US"/>
        </w:rPr>
        <w:t>безперервного</w:t>
      </w:r>
      <w:r w:rsidRPr="001E330D">
        <w:rPr>
          <w:lang w:val="en-US"/>
        </w:rPr>
        <w:t></w:t>
      </w:r>
      <w:r w:rsidRPr="001E330D">
        <w:rPr>
          <w:rFonts w:hint="eastAsia"/>
          <w:lang w:val="en-US"/>
        </w:rPr>
        <w:t>розвитку</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rFonts w:hint="eastAsia"/>
          <w:lang w:val="en-US"/>
        </w:rPr>
        <w:t>Одними</w:t>
      </w:r>
      <w:r w:rsidRPr="001E330D">
        <w:rPr>
          <w:lang w:val="en-US"/>
        </w:rPr>
        <w:t></w:t>
      </w:r>
      <w:r w:rsidRPr="001E330D">
        <w:rPr>
          <w:rFonts w:hint="eastAsia"/>
          <w:lang w:val="en-US"/>
        </w:rPr>
        <w:t>із</w:t>
      </w:r>
      <w:r w:rsidRPr="001E330D">
        <w:rPr>
          <w:lang w:val="en-US"/>
        </w:rPr>
        <w:t></w:t>
      </w:r>
      <w:r w:rsidRPr="001E330D">
        <w:rPr>
          <w:rFonts w:hint="eastAsia"/>
          <w:lang w:val="en-US"/>
        </w:rPr>
        <w:t>ключових</w:t>
      </w:r>
      <w:r w:rsidRPr="001E330D">
        <w:rPr>
          <w:lang w:val="en-US"/>
        </w:rPr>
        <w:t></w:t>
      </w:r>
      <w:r w:rsidRPr="001E330D">
        <w:rPr>
          <w:rFonts w:hint="eastAsia"/>
          <w:lang w:val="en-US"/>
        </w:rPr>
        <w:t>положень</w:t>
      </w:r>
      <w:r w:rsidRPr="001E330D">
        <w:rPr>
          <w:lang w:val="en-US"/>
        </w:rPr>
        <w:t></w:t>
      </w:r>
      <w:r w:rsidRPr="001E330D">
        <w:rPr>
          <w:rFonts w:hint="eastAsia"/>
          <w:lang w:val="en-US"/>
        </w:rPr>
        <w:t>стосовно</w:t>
      </w:r>
      <w:r w:rsidRPr="001E330D">
        <w:rPr>
          <w:lang w:val="en-US"/>
        </w:rPr>
        <w:t></w:t>
      </w:r>
      <w:r w:rsidRPr="001E330D">
        <w:rPr>
          <w:rFonts w:hint="eastAsia"/>
          <w:lang w:val="en-US"/>
        </w:rPr>
        <w:t>пропозицій</w:t>
      </w:r>
      <w:r w:rsidRPr="001E330D">
        <w:rPr>
          <w:lang w:val="en-US"/>
        </w:rPr>
        <w:t></w:t>
      </w:r>
      <w:r w:rsidRPr="001E330D">
        <w:rPr>
          <w:rFonts w:hint="eastAsia"/>
          <w:lang w:val="en-US"/>
        </w:rPr>
        <w:t>удосконалення</w:t>
      </w:r>
      <w:r w:rsidRPr="001E330D">
        <w:rPr>
          <w:lang w:val="en-US"/>
        </w:rPr>
        <w:t></w:t>
      </w:r>
      <w:r w:rsidRPr="001E330D">
        <w:rPr>
          <w:rFonts w:hint="eastAsia"/>
          <w:lang w:val="en-US"/>
        </w:rPr>
        <w:t>механізмів</w:t>
      </w:r>
      <w:r w:rsidRPr="001E330D">
        <w:rPr>
          <w:lang w:val="en-US"/>
        </w:rPr>
        <w:t></w:t>
      </w:r>
      <w:r w:rsidRPr="001E330D">
        <w:rPr>
          <w:rFonts w:hint="eastAsia"/>
          <w:lang w:val="en-US"/>
        </w:rPr>
        <w:t>державного</w:t>
      </w:r>
      <w:r w:rsidRPr="001E330D">
        <w:rPr>
          <w:lang w:val="en-US"/>
        </w:rPr>
        <w:t></w:t>
      </w:r>
      <w:r w:rsidRPr="001E330D">
        <w:rPr>
          <w:rFonts w:hint="eastAsia"/>
          <w:lang w:val="en-US"/>
        </w:rPr>
        <w:t>управління</w:t>
      </w:r>
      <w:r w:rsidRPr="001E330D">
        <w:rPr>
          <w:lang w:val="en-US"/>
        </w:rPr>
        <w:t></w:t>
      </w:r>
      <w:r w:rsidRPr="001E330D">
        <w:rPr>
          <w:rFonts w:hint="eastAsia"/>
          <w:lang w:val="en-US"/>
        </w:rPr>
        <w:t>є</w:t>
      </w:r>
      <w:r w:rsidRPr="001E330D">
        <w:rPr>
          <w:lang w:val="en-US"/>
        </w:rPr>
        <w:t></w:t>
      </w:r>
      <w:r w:rsidRPr="001E330D">
        <w:rPr>
          <w:lang w:val="en-US"/>
        </w:rPr>
        <w:t></w:t>
      </w:r>
      <w:r w:rsidRPr="001E330D">
        <w:rPr>
          <w:rFonts w:hint="eastAsia"/>
          <w:lang w:val="en-US"/>
        </w:rPr>
        <w:t>зокрема</w:t>
      </w:r>
      <w:r w:rsidRPr="001E330D">
        <w:rPr>
          <w:lang w:val="en-US"/>
        </w:rPr>
        <w:t></w:t>
      </w:r>
    </w:p>
    <w:p w:rsidR="001E330D" w:rsidRPr="001E330D" w:rsidRDefault="001E330D" w:rsidP="001E330D">
      <w:pPr>
        <w:rPr>
          <w:lang w:val="en-US"/>
        </w:rPr>
      </w:pPr>
      <w:r w:rsidRPr="001E330D">
        <w:rPr>
          <w:rFonts w:hint="eastAsia"/>
          <w:lang w:val="en-US"/>
        </w:rPr>
        <w:t>•</w:t>
      </w:r>
      <w:r w:rsidRPr="001E330D">
        <w:rPr>
          <w:lang w:val="en-US"/>
        </w:rPr>
        <w:tab/>
      </w:r>
      <w:r w:rsidRPr="001E330D">
        <w:rPr>
          <w:rFonts w:hint="eastAsia"/>
          <w:lang w:val="en-US"/>
        </w:rPr>
        <w:t>внесення</w:t>
      </w:r>
      <w:r w:rsidRPr="001E330D">
        <w:rPr>
          <w:lang w:val="en-US"/>
        </w:rPr>
        <w:t></w:t>
      </w:r>
      <w:r w:rsidRPr="001E330D">
        <w:rPr>
          <w:rFonts w:hint="eastAsia"/>
          <w:lang w:val="en-US"/>
        </w:rPr>
        <w:t>змін</w:t>
      </w:r>
      <w:r w:rsidRPr="001E330D">
        <w:rPr>
          <w:lang w:val="en-US"/>
        </w:rPr>
        <w:t></w:t>
      </w:r>
      <w:r w:rsidRPr="001E330D">
        <w:rPr>
          <w:rFonts w:hint="eastAsia"/>
          <w:lang w:val="en-US"/>
        </w:rPr>
        <w:t>у</w:t>
      </w:r>
      <w:r w:rsidRPr="001E330D">
        <w:rPr>
          <w:lang w:val="en-US"/>
        </w:rPr>
        <w:t></w:t>
      </w:r>
      <w:r w:rsidRPr="001E330D">
        <w:rPr>
          <w:rFonts w:hint="eastAsia"/>
          <w:lang w:val="en-US"/>
        </w:rPr>
        <w:t>нормативно</w:t>
      </w:r>
      <w:r w:rsidRPr="001E330D">
        <w:rPr>
          <w:lang w:val="en-US"/>
        </w:rPr>
        <w:t></w:t>
      </w:r>
      <w:r w:rsidRPr="001E330D">
        <w:rPr>
          <w:rFonts w:hint="eastAsia"/>
          <w:lang w:val="en-US"/>
        </w:rPr>
        <w:t>правову</w:t>
      </w:r>
      <w:r w:rsidRPr="001E330D">
        <w:rPr>
          <w:lang w:val="en-US"/>
        </w:rPr>
        <w:t></w:t>
      </w:r>
      <w:r w:rsidRPr="001E330D">
        <w:rPr>
          <w:rFonts w:hint="eastAsia"/>
          <w:lang w:val="en-US"/>
        </w:rPr>
        <w:t>базу</w:t>
      </w:r>
      <w:r w:rsidRPr="001E330D">
        <w:rPr>
          <w:lang w:val="en-US"/>
        </w:rPr>
        <w:t></w:t>
      </w:r>
      <w:r w:rsidRPr="001E330D">
        <w:rPr>
          <w:lang w:val="en-US"/>
        </w:rPr>
        <w:t></w:t>
      </w:r>
      <w:r w:rsidRPr="001E330D">
        <w:rPr>
          <w:rFonts w:hint="eastAsia"/>
          <w:lang w:val="en-US"/>
        </w:rPr>
        <w:t>що</w:t>
      </w:r>
      <w:r w:rsidRPr="001E330D">
        <w:rPr>
          <w:lang w:val="en-US"/>
        </w:rPr>
        <w:t></w:t>
      </w:r>
      <w:r w:rsidRPr="001E330D">
        <w:rPr>
          <w:rFonts w:hint="eastAsia"/>
          <w:lang w:val="en-US"/>
        </w:rPr>
        <w:t>регулює</w:t>
      </w:r>
      <w:r w:rsidRPr="001E330D">
        <w:rPr>
          <w:lang w:val="en-US"/>
        </w:rPr>
        <w:t></w:t>
      </w:r>
      <w:r w:rsidRPr="001E330D">
        <w:rPr>
          <w:rFonts w:hint="eastAsia"/>
          <w:lang w:val="en-US"/>
        </w:rPr>
        <w:t>суспільні</w:t>
      </w:r>
      <w:r w:rsidRPr="001E330D">
        <w:rPr>
          <w:lang w:val="en-US"/>
        </w:rPr>
        <w:t></w:t>
      </w:r>
      <w:r w:rsidRPr="001E330D">
        <w:rPr>
          <w:rFonts w:hint="eastAsia"/>
          <w:lang w:val="en-US"/>
        </w:rPr>
        <w:t>відносини</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шляхом</w:t>
      </w:r>
      <w:r w:rsidRPr="001E330D">
        <w:rPr>
          <w:lang w:val="en-US"/>
        </w:rPr>
        <w:t></w:t>
      </w:r>
      <w:r w:rsidRPr="001E330D">
        <w:rPr>
          <w:rFonts w:hint="eastAsia"/>
          <w:lang w:val="en-US"/>
        </w:rPr>
        <w:t>створення</w:t>
      </w:r>
      <w:r w:rsidRPr="001E330D">
        <w:rPr>
          <w:lang w:val="en-US"/>
        </w:rPr>
        <w:t></w:t>
      </w:r>
      <w:r w:rsidRPr="001E330D">
        <w:rPr>
          <w:rFonts w:hint="eastAsia"/>
          <w:lang w:val="en-US"/>
        </w:rPr>
        <w:t>підзаконного</w:t>
      </w:r>
      <w:r w:rsidRPr="001E330D">
        <w:rPr>
          <w:lang w:val="en-US"/>
        </w:rPr>
        <w:t></w:t>
      </w:r>
      <w:r w:rsidRPr="001E330D">
        <w:rPr>
          <w:rFonts w:hint="eastAsia"/>
          <w:lang w:val="en-US"/>
        </w:rPr>
        <w:t>нормативного</w:t>
      </w:r>
      <w:r w:rsidRPr="001E330D">
        <w:rPr>
          <w:lang w:val="en-US"/>
        </w:rPr>
        <w:t></w:t>
      </w:r>
      <w:r w:rsidRPr="001E330D">
        <w:rPr>
          <w:rFonts w:hint="eastAsia"/>
          <w:lang w:val="en-US"/>
        </w:rPr>
        <w:t>акту</w:t>
      </w:r>
      <w:r w:rsidRPr="001E330D">
        <w:rPr>
          <w:lang w:val="en-US"/>
        </w:rPr>
        <w:t></w:t>
      </w:r>
      <w:r w:rsidRPr="001E330D">
        <w:rPr>
          <w:rFonts w:hint="eastAsia"/>
          <w:lang w:val="en-US"/>
        </w:rPr>
        <w:t>та</w:t>
      </w:r>
      <w:r w:rsidRPr="001E330D">
        <w:rPr>
          <w:lang w:val="en-US"/>
        </w:rPr>
        <w:t></w:t>
      </w:r>
      <w:r w:rsidRPr="001E330D">
        <w:rPr>
          <w:rFonts w:hint="eastAsia"/>
          <w:lang w:val="en-US"/>
        </w:rPr>
        <w:t>включення</w:t>
      </w:r>
      <w:r w:rsidRPr="001E330D">
        <w:rPr>
          <w:lang w:val="en-US"/>
        </w:rPr>
        <w:t></w:t>
      </w:r>
      <w:r w:rsidRPr="001E330D">
        <w:rPr>
          <w:rFonts w:hint="eastAsia"/>
          <w:lang w:val="en-US"/>
        </w:rPr>
        <w:t>до</w:t>
      </w:r>
      <w:r w:rsidRPr="001E330D">
        <w:rPr>
          <w:lang w:val="en-US"/>
        </w:rPr>
        <w:t></w:t>
      </w:r>
      <w:r w:rsidRPr="001E330D">
        <w:rPr>
          <w:rFonts w:hint="eastAsia"/>
          <w:lang w:val="en-US"/>
        </w:rPr>
        <w:t>нього</w:t>
      </w:r>
      <w:r w:rsidRPr="001E330D">
        <w:rPr>
          <w:lang w:val="en-US"/>
        </w:rPr>
        <w:t></w:t>
      </w:r>
      <w:r w:rsidRPr="001E330D">
        <w:rPr>
          <w:rFonts w:hint="eastAsia"/>
          <w:lang w:val="en-US"/>
        </w:rPr>
        <w:t>основних</w:t>
      </w:r>
      <w:r w:rsidRPr="001E330D">
        <w:rPr>
          <w:lang w:val="en-US"/>
        </w:rPr>
        <w:t></w:t>
      </w:r>
      <w:r w:rsidRPr="001E330D">
        <w:rPr>
          <w:rFonts w:hint="eastAsia"/>
          <w:lang w:val="en-US"/>
        </w:rPr>
        <w:t>понять</w:t>
      </w:r>
      <w:r w:rsidRPr="001E330D">
        <w:rPr>
          <w:lang w:val="en-US"/>
        </w:rPr>
        <w:t></w:t>
      </w:r>
      <w:r w:rsidRPr="001E330D">
        <w:rPr>
          <w:rFonts w:hint="eastAsia"/>
          <w:lang w:val="en-US"/>
        </w:rPr>
        <w:t>зі</w:t>
      </w:r>
      <w:r w:rsidRPr="001E330D">
        <w:rPr>
          <w:lang w:val="en-US"/>
        </w:rPr>
        <w:t></w:t>
      </w:r>
      <w:r w:rsidRPr="001E330D">
        <w:rPr>
          <w:rFonts w:hint="eastAsia"/>
          <w:lang w:val="en-US"/>
        </w:rPr>
        <w:t>сфери</w:t>
      </w:r>
      <w:r w:rsidRPr="001E330D">
        <w:rPr>
          <w:lang w:val="en-US"/>
        </w:rPr>
        <w:t></w:t>
      </w:r>
      <w:r w:rsidRPr="001E330D">
        <w:rPr>
          <w:rFonts w:hint="eastAsia"/>
          <w:lang w:val="en-US"/>
        </w:rPr>
        <w:t>управління</w:t>
      </w:r>
      <w:r w:rsidRPr="001E330D">
        <w:rPr>
          <w:lang w:val="en-US"/>
        </w:rPr>
        <w:t></w:t>
      </w:r>
      <w:r w:rsidRPr="001E330D">
        <w:rPr>
          <w:rFonts w:hint="eastAsia"/>
          <w:lang w:val="en-US"/>
        </w:rPr>
        <w:t>міжнародними</w:t>
      </w:r>
      <w:r w:rsidRPr="001E330D">
        <w:rPr>
          <w:lang w:val="en-US"/>
        </w:rPr>
        <w:t></w:t>
      </w:r>
      <w:r w:rsidRPr="001E330D">
        <w:rPr>
          <w:rFonts w:hint="eastAsia"/>
          <w:lang w:val="en-US"/>
        </w:rPr>
        <w:t>освітніми</w:t>
      </w:r>
      <w:r w:rsidRPr="001E330D">
        <w:rPr>
          <w:lang w:val="en-US"/>
        </w:rPr>
        <w:t></w:t>
      </w:r>
      <w:r w:rsidRPr="001E330D">
        <w:rPr>
          <w:rFonts w:hint="eastAsia"/>
          <w:lang w:val="en-US"/>
        </w:rPr>
        <w:t>проектами</w:t>
      </w:r>
      <w:r w:rsidRPr="001E330D">
        <w:rPr>
          <w:lang w:val="en-US"/>
        </w:rPr>
        <w:t></w:t>
      </w:r>
      <w:r w:rsidRPr="001E330D">
        <w:rPr>
          <w:rFonts w:hint="eastAsia"/>
          <w:lang w:val="en-US"/>
        </w:rPr>
        <w:t>і</w:t>
      </w:r>
      <w:r w:rsidRPr="001E330D">
        <w:rPr>
          <w:lang w:val="en-US"/>
        </w:rPr>
        <w:t></w:t>
      </w:r>
      <w:r w:rsidRPr="001E330D">
        <w:rPr>
          <w:rFonts w:hint="eastAsia"/>
          <w:lang w:val="en-US"/>
        </w:rPr>
        <w:t>програми</w:t>
      </w:r>
      <w:r w:rsidRPr="001E330D">
        <w:rPr>
          <w:lang w:val="en-US"/>
        </w:rPr>
        <w:t></w:t>
      </w:r>
    </w:p>
    <w:p w:rsidR="001E330D" w:rsidRPr="001E330D" w:rsidRDefault="001E330D" w:rsidP="001E330D">
      <w:pPr>
        <w:rPr>
          <w:lang w:val="en-US"/>
        </w:rPr>
      </w:pPr>
      <w:r w:rsidRPr="001E330D">
        <w:rPr>
          <w:rFonts w:hint="eastAsia"/>
          <w:lang w:val="en-US"/>
        </w:rPr>
        <w:t>•</w:t>
      </w:r>
      <w:r w:rsidRPr="001E330D">
        <w:rPr>
          <w:lang w:val="en-US"/>
        </w:rPr>
        <w:tab/>
      </w:r>
      <w:r w:rsidRPr="001E330D">
        <w:rPr>
          <w:rFonts w:hint="eastAsia"/>
          <w:lang w:val="en-US"/>
        </w:rPr>
        <w:t>забезпечення</w:t>
      </w:r>
      <w:r w:rsidRPr="001E330D">
        <w:rPr>
          <w:lang w:val="en-US"/>
        </w:rPr>
        <w:t></w:t>
      </w:r>
      <w:r w:rsidRPr="001E330D">
        <w:rPr>
          <w:rFonts w:hint="eastAsia"/>
          <w:lang w:val="en-US"/>
        </w:rPr>
        <w:t>обов’язкової</w:t>
      </w:r>
      <w:r w:rsidRPr="001E330D">
        <w:rPr>
          <w:lang w:val="en-US"/>
        </w:rPr>
        <w:t></w:t>
      </w:r>
      <w:r w:rsidRPr="001E330D">
        <w:rPr>
          <w:rFonts w:hint="eastAsia"/>
          <w:lang w:val="en-US"/>
        </w:rPr>
        <w:t>участі</w:t>
      </w:r>
      <w:r w:rsidRPr="001E330D">
        <w:rPr>
          <w:lang w:val="en-US"/>
        </w:rPr>
        <w:t></w:t>
      </w:r>
      <w:r w:rsidRPr="001E330D">
        <w:rPr>
          <w:rFonts w:hint="eastAsia"/>
          <w:lang w:val="en-US"/>
        </w:rPr>
        <w:t>керівних</w:t>
      </w:r>
      <w:r w:rsidRPr="001E330D">
        <w:rPr>
          <w:lang w:val="en-US"/>
        </w:rPr>
        <w:t></w:t>
      </w:r>
      <w:r w:rsidRPr="001E330D">
        <w:rPr>
          <w:lang w:val="en-US"/>
        </w:rPr>
        <w:t></w:t>
      </w:r>
      <w:r w:rsidRPr="001E330D">
        <w:rPr>
          <w:rFonts w:hint="eastAsia"/>
          <w:lang w:val="en-US"/>
        </w:rPr>
        <w:t>педагогічних</w:t>
      </w:r>
      <w:r w:rsidRPr="001E330D">
        <w:rPr>
          <w:lang w:val="en-US"/>
        </w:rPr>
        <w:t></w:t>
      </w:r>
      <w:r w:rsidRPr="001E330D">
        <w:rPr>
          <w:lang w:val="en-US"/>
        </w:rPr>
        <w:t></w:t>
      </w:r>
      <w:r w:rsidRPr="001E330D">
        <w:rPr>
          <w:rFonts w:hint="eastAsia"/>
          <w:lang w:val="en-US"/>
        </w:rPr>
        <w:t>науково</w:t>
      </w:r>
      <w:r w:rsidRPr="001E330D">
        <w:rPr>
          <w:lang w:val="en-US"/>
        </w:rPr>
        <w:t></w:t>
      </w:r>
      <w:r w:rsidRPr="001E330D">
        <w:rPr>
          <w:lang w:val="en-US"/>
        </w:rPr>
        <w:t></w:t>
      </w:r>
      <w:r w:rsidRPr="001E330D">
        <w:rPr>
          <w:rFonts w:hint="eastAsia"/>
          <w:lang w:val="en-US"/>
        </w:rPr>
        <w:t>педагогічних</w:t>
      </w:r>
      <w:r w:rsidRPr="001E330D">
        <w:rPr>
          <w:lang w:val="en-US"/>
        </w:rPr>
        <w:t></w:t>
      </w:r>
      <w:r w:rsidRPr="001E330D">
        <w:rPr>
          <w:rFonts w:hint="eastAsia"/>
          <w:lang w:val="en-US"/>
        </w:rPr>
        <w:t>кадрів</w:t>
      </w:r>
      <w:r w:rsidRPr="001E330D">
        <w:rPr>
          <w:lang w:val="en-US"/>
        </w:rPr>
        <w:t></w:t>
      </w:r>
      <w:r w:rsidRPr="001E330D">
        <w:rPr>
          <w:rFonts w:hint="eastAsia"/>
          <w:lang w:val="en-US"/>
        </w:rPr>
        <w:t>у</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програмах</w:t>
      </w:r>
      <w:r w:rsidRPr="001E330D">
        <w:rPr>
          <w:lang w:val="en-US"/>
        </w:rPr>
        <w:t></w:t>
      </w:r>
      <w:r w:rsidRPr="001E330D">
        <w:rPr>
          <w:rFonts w:hint="eastAsia"/>
          <w:lang w:val="en-US"/>
        </w:rPr>
        <w:t>та</w:t>
      </w:r>
      <w:r w:rsidRPr="001E330D">
        <w:rPr>
          <w:lang w:val="en-US"/>
        </w:rPr>
        <w:t></w:t>
      </w:r>
      <w:r w:rsidRPr="001E330D">
        <w:rPr>
          <w:rFonts w:hint="eastAsia"/>
          <w:lang w:val="en-US"/>
        </w:rPr>
        <w:t>проектах</w:t>
      </w:r>
      <w:r w:rsidRPr="001E330D">
        <w:rPr>
          <w:lang w:val="en-US"/>
        </w:rPr>
        <w:t></w:t>
      </w:r>
    </w:p>
    <w:p w:rsidR="001E330D" w:rsidRPr="001E330D" w:rsidRDefault="001E330D" w:rsidP="001E330D">
      <w:pPr>
        <w:rPr>
          <w:lang w:val="en-US"/>
        </w:rPr>
      </w:pPr>
      <w:r w:rsidRPr="001E330D">
        <w:rPr>
          <w:rFonts w:hint="eastAsia"/>
          <w:lang w:val="en-US"/>
        </w:rPr>
        <w:t>•</w:t>
      </w:r>
      <w:r w:rsidRPr="001E330D">
        <w:rPr>
          <w:lang w:val="en-US"/>
        </w:rPr>
        <w:tab/>
      </w:r>
      <w:r w:rsidRPr="001E330D">
        <w:rPr>
          <w:rFonts w:hint="eastAsia"/>
          <w:lang w:val="en-US"/>
        </w:rPr>
        <w:t>створення</w:t>
      </w:r>
      <w:r w:rsidRPr="001E330D">
        <w:rPr>
          <w:lang w:val="en-US"/>
        </w:rPr>
        <w:t></w:t>
      </w:r>
      <w:r w:rsidRPr="001E330D">
        <w:rPr>
          <w:rFonts w:hint="eastAsia"/>
          <w:lang w:val="en-US"/>
        </w:rPr>
        <w:t>Єдиного</w:t>
      </w:r>
      <w:r w:rsidRPr="001E330D">
        <w:rPr>
          <w:lang w:val="en-US"/>
        </w:rPr>
        <w:t></w:t>
      </w:r>
      <w:r w:rsidRPr="001E330D">
        <w:rPr>
          <w:rFonts w:hint="eastAsia"/>
          <w:lang w:val="en-US"/>
        </w:rPr>
        <w:t>комунікаційного</w:t>
      </w:r>
      <w:r w:rsidRPr="001E330D">
        <w:rPr>
          <w:lang w:val="en-US"/>
        </w:rPr>
        <w:t></w:t>
      </w:r>
      <w:r w:rsidRPr="001E330D">
        <w:rPr>
          <w:rFonts w:hint="eastAsia"/>
          <w:lang w:val="en-US"/>
        </w:rPr>
        <w:t>центру</w:t>
      </w:r>
      <w:r w:rsidRPr="001E330D">
        <w:rPr>
          <w:lang w:val="en-US"/>
        </w:rPr>
        <w:t></w:t>
      </w:r>
      <w:r w:rsidRPr="001E330D">
        <w:rPr>
          <w:rFonts w:hint="eastAsia"/>
          <w:lang w:val="en-US"/>
        </w:rPr>
        <w:t>з</w:t>
      </w:r>
      <w:r w:rsidRPr="001E330D">
        <w:rPr>
          <w:lang w:val="en-US"/>
        </w:rPr>
        <w:t></w:t>
      </w:r>
      <w:r w:rsidRPr="001E330D">
        <w:rPr>
          <w:rFonts w:hint="eastAsia"/>
          <w:lang w:val="en-US"/>
        </w:rPr>
        <w:t>питань</w:t>
      </w:r>
      <w:r w:rsidRPr="001E330D">
        <w:rPr>
          <w:lang w:val="en-US"/>
        </w:rPr>
        <w:t></w:t>
      </w:r>
      <w:r w:rsidRPr="001E330D">
        <w:rPr>
          <w:rFonts w:hint="eastAsia"/>
          <w:lang w:val="en-US"/>
        </w:rPr>
        <w:t>реалізації</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України</w:t>
      </w:r>
      <w:r w:rsidRPr="001E330D">
        <w:rPr>
          <w:lang w:val="en-US"/>
        </w:rPr>
        <w:t></w:t>
      </w:r>
    </w:p>
    <w:p w:rsidR="001E330D" w:rsidRPr="001E330D" w:rsidRDefault="001E330D" w:rsidP="001E330D">
      <w:pPr>
        <w:rPr>
          <w:lang w:val="en-US"/>
        </w:rPr>
      </w:pPr>
      <w:r w:rsidRPr="001E330D">
        <w:rPr>
          <w:rFonts w:hint="eastAsia"/>
          <w:lang w:val="en-US"/>
        </w:rPr>
        <w:t>За</w:t>
      </w:r>
      <w:r w:rsidRPr="001E330D">
        <w:rPr>
          <w:lang w:val="en-US"/>
        </w:rPr>
        <w:t></w:t>
      </w:r>
      <w:r w:rsidRPr="001E330D">
        <w:rPr>
          <w:rFonts w:hint="eastAsia"/>
          <w:lang w:val="en-US"/>
        </w:rPr>
        <w:t>результатами</w:t>
      </w:r>
      <w:r w:rsidRPr="001E330D">
        <w:rPr>
          <w:lang w:val="en-US"/>
        </w:rPr>
        <w:t></w:t>
      </w:r>
      <w:r w:rsidRPr="001E330D">
        <w:rPr>
          <w:rFonts w:hint="eastAsia"/>
          <w:lang w:val="en-US"/>
        </w:rPr>
        <w:t>дослідження</w:t>
      </w:r>
      <w:r w:rsidRPr="001E330D">
        <w:rPr>
          <w:lang w:val="en-US"/>
        </w:rPr>
        <w:t></w:t>
      </w:r>
      <w:r w:rsidRPr="001E330D">
        <w:rPr>
          <w:rFonts w:hint="eastAsia"/>
          <w:lang w:val="en-US"/>
        </w:rPr>
        <w:t>встановлено</w:t>
      </w:r>
      <w:r w:rsidRPr="001E330D">
        <w:rPr>
          <w:lang w:val="en-US"/>
        </w:rPr>
        <w:t></w:t>
      </w:r>
      <w:r w:rsidRPr="001E330D">
        <w:rPr>
          <w:rFonts w:hint="eastAsia"/>
          <w:lang w:val="en-US"/>
        </w:rPr>
        <w:t>необхідність</w:t>
      </w:r>
      <w:r w:rsidRPr="001E330D">
        <w:rPr>
          <w:lang w:val="en-US"/>
        </w:rPr>
        <w:t></w:t>
      </w:r>
      <w:r w:rsidRPr="001E330D">
        <w:rPr>
          <w:rFonts w:hint="eastAsia"/>
          <w:lang w:val="en-US"/>
        </w:rPr>
        <w:t>подальшого</w:t>
      </w:r>
      <w:r w:rsidRPr="001E330D">
        <w:rPr>
          <w:lang w:val="en-US"/>
        </w:rPr>
        <w:t></w:t>
      </w:r>
      <w:r w:rsidRPr="001E330D">
        <w:rPr>
          <w:rFonts w:hint="eastAsia"/>
          <w:lang w:val="en-US"/>
        </w:rPr>
        <w:t>глибокого</w:t>
      </w:r>
      <w:r w:rsidRPr="001E330D">
        <w:rPr>
          <w:lang w:val="en-US"/>
        </w:rPr>
        <w:t></w:t>
      </w:r>
      <w:r w:rsidRPr="001E330D">
        <w:rPr>
          <w:rFonts w:hint="eastAsia"/>
          <w:lang w:val="en-US"/>
        </w:rPr>
        <w:t>вивчення</w:t>
      </w:r>
      <w:r w:rsidRPr="001E330D">
        <w:rPr>
          <w:lang w:val="en-US"/>
        </w:rPr>
        <w:t></w:t>
      </w:r>
      <w:r w:rsidRPr="001E330D">
        <w:rPr>
          <w:rFonts w:hint="eastAsia"/>
          <w:lang w:val="en-US"/>
        </w:rPr>
        <w:t>проблеми</w:t>
      </w:r>
      <w:r w:rsidRPr="001E330D">
        <w:rPr>
          <w:lang w:val="en-US"/>
        </w:rPr>
        <w:t></w:t>
      </w:r>
      <w:r w:rsidRPr="001E330D">
        <w:rPr>
          <w:rFonts w:hint="eastAsia"/>
          <w:lang w:val="en-US"/>
        </w:rPr>
        <w:t>приведення</w:t>
      </w:r>
      <w:r w:rsidRPr="001E330D">
        <w:rPr>
          <w:lang w:val="en-US"/>
        </w:rPr>
        <w:t></w:t>
      </w:r>
      <w:r w:rsidRPr="001E330D">
        <w:rPr>
          <w:rFonts w:hint="eastAsia"/>
          <w:lang w:val="en-US"/>
        </w:rPr>
        <w:t>нормативно</w:t>
      </w:r>
      <w:r w:rsidRPr="001E330D">
        <w:rPr>
          <w:lang w:val="en-US"/>
        </w:rPr>
        <w:t></w:t>
      </w:r>
      <w:r w:rsidRPr="001E330D">
        <w:rPr>
          <w:rFonts w:hint="eastAsia"/>
          <w:lang w:val="en-US"/>
        </w:rPr>
        <w:t>правової</w:t>
      </w:r>
      <w:r w:rsidRPr="001E330D">
        <w:rPr>
          <w:lang w:val="en-US"/>
        </w:rPr>
        <w:t></w:t>
      </w:r>
      <w:r w:rsidRPr="001E330D">
        <w:rPr>
          <w:rFonts w:hint="eastAsia"/>
          <w:lang w:val="en-US"/>
        </w:rPr>
        <w:t>бази</w:t>
      </w:r>
      <w:r w:rsidRPr="001E330D">
        <w:rPr>
          <w:lang w:val="en-US"/>
        </w:rPr>
        <w:t></w:t>
      </w:r>
      <w:r w:rsidRPr="001E330D">
        <w:rPr>
          <w:rFonts w:hint="eastAsia"/>
          <w:lang w:val="en-US"/>
        </w:rPr>
        <w:t>України</w:t>
      </w:r>
      <w:r w:rsidRPr="001E330D">
        <w:rPr>
          <w:lang w:val="en-US"/>
        </w:rPr>
        <w:t></w:t>
      </w:r>
      <w:r w:rsidRPr="001E330D">
        <w:rPr>
          <w:rFonts w:hint="eastAsia"/>
          <w:lang w:val="en-US"/>
        </w:rPr>
        <w:t>з</w:t>
      </w:r>
      <w:r w:rsidRPr="001E330D">
        <w:rPr>
          <w:lang w:val="en-US"/>
        </w:rPr>
        <w:t></w:t>
      </w:r>
      <w:r w:rsidRPr="001E330D">
        <w:rPr>
          <w:rFonts w:hint="eastAsia"/>
          <w:lang w:val="en-US"/>
        </w:rPr>
        <w:t>питань</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у</w:t>
      </w:r>
      <w:r w:rsidRPr="001E330D">
        <w:rPr>
          <w:lang w:val="en-US"/>
        </w:rPr>
        <w:t></w:t>
      </w:r>
      <w:r w:rsidRPr="001E330D">
        <w:rPr>
          <w:rFonts w:hint="eastAsia"/>
          <w:lang w:val="en-US"/>
        </w:rPr>
        <w:t>відповідність</w:t>
      </w:r>
      <w:r w:rsidRPr="001E330D">
        <w:rPr>
          <w:lang w:val="en-US"/>
        </w:rPr>
        <w:t></w:t>
      </w:r>
      <w:r w:rsidRPr="001E330D">
        <w:rPr>
          <w:rFonts w:hint="eastAsia"/>
          <w:lang w:val="en-US"/>
        </w:rPr>
        <w:t>до</w:t>
      </w:r>
      <w:r w:rsidRPr="001E330D">
        <w:rPr>
          <w:lang w:val="en-US"/>
        </w:rPr>
        <w:t></w:t>
      </w:r>
      <w:r w:rsidRPr="001E330D">
        <w:rPr>
          <w:rFonts w:hint="eastAsia"/>
          <w:lang w:val="en-US"/>
        </w:rPr>
        <w:t>міжнародних</w:t>
      </w:r>
      <w:r w:rsidRPr="001E330D">
        <w:rPr>
          <w:lang w:val="en-US"/>
        </w:rPr>
        <w:t></w:t>
      </w:r>
      <w:r w:rsidRPr="001E330D">
        <w:rPr>
          <w:rFonts w:hint="eastAsia"/>
          <w:lang w:val="en-US"/>
        </w:rPr>
        <w:t>норм</w:t>
      </w:r>
      <w:r w:rsidRPr="001E330D">
        <w:rPr>
          <w:lang w:val="en-US"/>
        </w:rPr>
        <w:t></w:t>
      </w:r>
      <w:r w:rsidRPr="001E330D">
        <w:rPr>
          <w:lang w:val="en-US"/>
        </w:rPr>
        <w:t></w:t>
      </w:r>
      <w:r w:rsidRPr="001E330D">
        <w:rPr>
          <w:rFonts w:hint="eastAsia"/>
          <w:lang w:val="en-US"/>
        </w:rPr>
        <w:t>Зокрема</w:t>
      </w:r>
      <w:r w:rsidRPr="001E330D">
        <w:rPr>
          <w:lang w:val="en-US"/>
        </w:rPr>
        <w:t></w:t>
      </w:r>
      <w:r w:rsidRPr="001E330D">
        <w:rPr>
          <w:lang w:val="en-US"/>
        </w:rPr>
        <w:t></w:t>
      </w:r>
      <w:r w:rsidRPr="001E330D">
        <w:rPr>
          <w:rFonts w:hint="eastAsia"/>
          <w:lang w:val="en-US"/>
        </w:rPr>
        <w:t>перспективним</w:t>
      </w:r>
      <w:r w:rsidRPr="001E330D">
        <w:rPr>
          <w:lang w:val="en-US"/>
        </w:rPr>
        <w:t></w:t>
      </w:r>
      <w:r w:rsidRPr="001E330D">
        <w:rPr>
          <w:rFonts w:hint="eastAsia"/>
          <w:lang w:val="en-US"/>
        </w:rPr>
        <w:t>є</w:t>
      </w:r>
      <w:r w:rsidRPr="001E330D">
        <w:rPr>
          <w:lang w:val="en-US"/>
        </w:rPr>
        <w:t></w:t>
      </w:r>
      <w:r w:rsidRPr="001E330D">
        <w:rPr>
          <w:rFonts w:hint="eastAsia"/>
          <w:lang w:val="en-US"/>
        </w:rPr>
        <w:t>питання</w:t>
      </w:r>
      <w:r w:rsidRPr="001E330D">
        <w:rPr>
          <w:lang w:val="en-US"/>
        </w:rPr>
        <w:t></w:t>
      </w:r>
      <w:r w:rsidRPr="001E330D">
        <w:rPr>
          <w:rFonts w:hint="eastAsia"/>
          <w:lang w:val="en-US"/>
        </w:rPr>
        <w:t>забезпечення</w:t>
      </w:r>
      <w:r w:rsidRPr="001E330D">
        <w:rPr>
          <w:lang w:val="en-US"/>
        </w:rPr>
        <w:t></w:t>
      </w:r>
      <w:r w:rsidRPr="001E330D">
        <w:rPr>
          <w:rFonts w:hint="eastAsia"/>
          <w:lang w:val="en-US"/>
        </w:rPr>
        <w:t>підготовки</w:t>
      </w:r>
      <w:r w:rsidRPr="001E330D">
        <w:rPr>
          <w:lang w:val="en-US"/>
        </w:rPr>
        <w:t></w:t>
      </w:r>
      <w:r w:rsidRPr="001E330D">
        <w:rPr>
          <w:rFonts w:hint="eastAsia"/>
          <w:lang w:val="en-US"/>
        </w:rPr>
        <w:t>керівників</w:t>
      </w:r>
      <w:r w:rsidRPr="001E330D">
        <w:rPr>
          <w:lang w:val="en-US"/>
        </w:rPr>
        <w:t></w:t>
      </w:r>
      <w:r w:rsidRPr="001E330D">
        <w:rPr>
          <w:rFonts w:hint="eastAsia"/>
          <w:lang w:val="en-US"/>
        </w:rPr>
        <w:t>у</w:t>
      </w:r>
      <w:r w:rsidRPr="001E330D">
        <w:rPr>
          <w:lang w:val="en-US"/>
        </w:rPr>
        <w:t></w:t>
      </w:r>
      <w:r w:rsidRPr="001E330D">
        <w:rPr>
          <w:rFonts w:hint="eastAsia"/>
          <w:lang w:val="en-US"/>
        </w:rPr>
        <w:t>галузі</w:t>
      </w:r>
      <w:r w:rsidRPr="001E330D">
        <w:rPr>
          <w:lang w:val="en-US"/>
        </w:rPr>
        <w:t></w:t>
      </w:r>
      <w:r w:rsidRPr="001E330D">
        <w:rPr>
          <w:rFonts w:hint="eastAsia"/>
          <w:lang w:val="en-US"/>
        </w:rPr>
        <w:t>освіти</w:t>
      </w:r>
      <w:r w:rsidRPr="001E330D">
        <w:rPr>
          <w:lang w:val="en-US"/>
        </w:rPr>
        <w:t></w:t>
      </w:r>
      <w:r w:rsidRPr="001E330D">
        <w:rPr>
          <w:rFonts w:hint="eastAsia"/>
          <w:lang w:val="en-US"/>
        </w:rPr>
        <w:t>щодо</w:t>
      </w:r>
      <w:r w:rsidRPr="001E330D">
        <w:rPr>
          <w:lang w:val="en-US"/>
        </w:rPr>
        <w:t></w:t>
      </w:r>
      <w:r w:rsidRPr="001E330D">
        <w:rPr>
          <w:rFonts w:hint="eastAsia"/>
          <w:lang w:val="en-US"/>
        </w:rPr>
        <w:t>реалізації</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p>
    <w:p w:rsidR="001E330D" w:rsidRPr="001E330D" w:rsidRDefault="001E330D" w:rsidP="001E330D">
      <w:pPr>
        <w:rPr>
          <w:lang w:val="en-US"/>
        </w:rPr>
      </w:pPr>
      <w:r w:rsidRPr="001E330D">
        <w:rPr>
          <w:rFonts w:hint="eastAsia"/>
          <w:lang w:val="en-US"/>
        </w:rPr>
        <w:t>Основні</w:t>
      </w:r>
      <w:r w:rsidRPr="001E330D">
        <w:rPr>
          <w:lang w:val="en-US"/>
        </w:rPr>
        <w:t></w:t>
      </w:r>
      <w:r w:rsidRPr="001E330D">
        <w:rPr>
          <w:rFonts w:hint="eastAsia"/>
          <w:lang w:val="en-US"/>
        </w:rPr>
        <w:t>наукові</w:t>
      </w:r>
      <w:r w:rsidRPr="001E330D">
        <w:rPr>
          <w:lang w:val="en-US"/>
        </w:rPr>
        <w:t></w:t>
      </w:r>
      <w:r w:rsidRPr="001E330D">
        <w:rPr>
          <w:rFonts w:hint="eastAsia"/>
          <w:lang w:val="en-US"/>
        </w:rPr>
        <w:t>результати</w:t>
      </w:r>
      <w:r w:rsidRPr="001E330D">
        <w:rPr>
          <w:lang w:val="en-US"/>
        </w:rPr>
        <w:t></w:t>
      </w:r>
      <w:r w:rsidRPr="001E330D">
        <w:rPr>
          <w:rFonts w:hint="eastAsia"/>
          <w:lang w:val="en-US"/>
        </w:rPr>
        <w:t>дисертаційного</w:t>
      </w:r>
      <w:r w:rsidRPr="001E330D">
        <w:rPr>
          <w:lang w:val="en-US"/>
        </w:rPr>
        <w:t></w:t>
      </w:r>
      <w:r w:rsidRPr="001E330D">
        <w:rPr>
          <w:rFonts w:hint="eastAsia"/>
          <w:lang w:val="en-US"/>
        </w:rPr>
        <w:t>дослідження</w:t>
      </w:r>
      <w:r w:rsidRPr="001E330D">
        <w:rPr>
          <w:lang w:val="en-US"/>
        </w:rPr>
        <w:t></w:t>
      </w:r>
      <w:r w:rsidRPr="001E330D">
        <w:rPr>
          <w:rFonts w:hint="eastAsia"/>
          <w:lang w:val="en-US"/>
        </w:rPr>
        <w:t>дають</w:t>
      </w:r>
      <w:r w:rsidRPr="001E330D">
        <w:rPr>
          <w:lang w:val="en-US"/>
        </w:rPr>
        <w:t></w:t>
      </w:r>
      <w:r w:rsidRPr="001E330D">
        <w:rPr>
          <w:rFonts w:hint="eastAsia"/>
          <w:lang w:val="en-US"/>
        </w:rPr>
        <w:t>підстави</w:t>
      </w:r>
      <w:r w:rsidRPr="001E330D">
        <w:rPr>
          <w:lang w:val="en-US"/>
        </w:rPr>
        <w:t></w:t>
      </w:r>
      <w:r w:rsidRPr="001E330D">
        <w:rPr>
          <w:rFonts w:hint="eastAsia"/>
          <w:lang w:val="en-US"/>
        </w:rPr>
        <w:t>запропонувати</w:t>
      </w:r>
      <w:r w:rsidRPr="001E330D">
        <w:rPr>
          <w:lang w:val="en-US"/>
        </w:rPr>
        <w:t></w:t>
      </w:r>
      <w:r w:rsidRPr="001E330D">
        <w:rPr>
          <w:rFonts w:hint="eastAsia"/>
          <w:lang w:val="en-US"/>
        </w:rPr>
        <w:t>такі</w:t>
      </w:r>
      <w:r w:rsidRPr="001E330D">
        <w:rPr>
          <w:lang w:val="en-US"/>
        </w:rPr>
        <w:t></w:t>
      </w:r>
      <w:r w:rsidRPr="001E330D">
        <w:rPr>
          <w:rFonts w:hint="eastAsia"/>
          <w:lang w:val="en-US"/>
        </w:rPr>
        <w:t>практичні</w:t>
      </w:r>
      <w:r w:rsidRPr="001E330D">
        <w:rPr>
          <w:lang w:val="en-US"/>
        </w:rPr>
        <w:t></w:t>
      </w:r>
      <w:r w:rsidRPr="001E330D">
        <w:rPr>
          <w:rFonts w:hint="eastAsia"/>
          <w:lang w:val="en-US"/>
        </w:rPr>
        <w:t>рекомендації</w:t>
      </w:r>
      <w:r w:rsidRPr="001E330D">
        <w:rPr>
          <w:lang w:val="en-US"/>
        </w:rPr>
        <w:t></w:t>
      </w: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Верховній</w:t>
      </w:r>
      <w:r w:rsidRPr="001E330D">
        <w:rPr>
          <w:lang w:val="en-US"/>
        </w:rPr>
        <w:t></w:t>
      </w:r>
      <w:r w:rsidRPr="001E330D">
        <w:rPr>
          <w:rFonts w:hint="eastAsia"/>
          <w:lang w:val="en-US"/>
        </w:rPr>
        <w:t>Раді</w:t>
      </w:r>
      <w:r w:rsidRPr="001E330D">
        <w:rPr>
          <w:lang w:val="en-US"/>
        </w:rPr>
        <w:t></w:t>
      </w:r>
      <w:r w:rsidRPr="001E330D">
        <w:rPr>
          <w:rFonts w:hint="eastAsia"/>
          <w:lang w:val="en-US"/>
        </w:rPr>
        <w:t>України</w:t>
      </w:r>
      <w:r w:rsidRPr="001E330D">
        <w:rPr>
          <w:lang w:val="en-US"/>
        </w:rPr>
        <w:t></w:t>
      </w:r>
      <w:r w:rsidRPr="001E330D">
        <w:rPr>
          <w:rFonts w:hint="eastAsia"/>
          <w:lang w:val="en-US"/>
        </w:rPr>
        <w:t>розглянути</w:t>
      </w:r>
      <w:r w:rsidRPr="001E330D">
        <w:rPr>
          <w:lang w:val="en-US"/>
        </w:rPr>
        <w:t></w:t>
      </w:r>
      <w:r w:rsidRPr="001E330D">
        <w:rPr>
          <w:rFonts w:hint="eastAsia"/>
          <w:lang w:val="en-US"/>
        </w:rPr>
        <w:t>можливість</w:t>
      </w:r>
      <w:r w:rsidRPr="001E330D">
        <w:rPr>
          <w:lang w:val="en-US"/>
        </w:rPr>
        <w:t></w:t>
      </w:r>
      <w:r w:rsidRPr="001E330D">
        <w:rPr>
          <w:rFonts w:hint="eastAsia"/>
          <w:lang w:val="en-US"/>
        </w:rPr>
        <w:t>внесення</w:t>
      </w:r>
      <w:r w:rsidRPr="001E330D">
        <w:rPr>
          <w:lang w:val="en-US"/>
        </w:rPr>
        <w:t></w:t>
      </w:r>
      <w:r w:rsidRPr="001E330D">
        <w:rPr>
          <w:rFonts w:hint="eastAsia"/>
          <w:lang w:val="en-US"/>
        </w:rPr>
        <w:t>змін</w:t>
      </w:r>
      <w:r w:rsidRPr="001E330D">
        <w:rPr>
          <w:lang w:val="en-US"/>
        </w:rPr>
        <w:t></w:t>
      </w:r>
      <w:r w:rsidRPr="001E330D">
        <w:rPr>
          <w:rFonts w:hint="eastAsia"/>
          <w:lang w:val="en-US"/>
        </w:rPr>
        <w:t>до</w:t>
      </w:r>
      <w:r w:rsidRPr="001E330D">
        <w:rPr>
          <w:lang w:val="en-US"/>
        </w:rPr>
        <w:t></w:t>
      </w:r>
      <w:r w:rsidRPr="001E330D">
        <w:rPr>
          <w:rFonts w:hint="eastAsia"/>
          <w:lang w:val="en-US"/>
        </w:rPr>
        <w:t>Закону</w:t>
      </w:r>
      <w:r w:rsidRPr="001E330D">
        <w:rPr>
          <w:lang w:val="en-US"/>
        </w:rPr>
        <w:t></w:t>
      </w:r>
      <w:r w:rsidRPr="001E330D">
        <w:rPr>
          <w:rFonts w:hint="eastAsia"/>
          <w:lang w:val="en-US"/>
        </w:rPr>
        <w:t>України</w:t>
      </w:r>
      <w:r w:rsidRPr="001E330D">
        <w:rPr>
          <w:lang w:val="en-US"/>
        </w:rPr>
        <w:t></w:t>
      </w:r>
      <w:r w:rsidRPr="001E330D">
        <w:rPr>
          <w:lang w:val="en-US"/>
        </w:rPr>
        <w:t></w:t>
      </w:r>
      <w:r w:rsidRPr="001E330D">
        <w:rPr>
          <w:rFonts w:hint="eastAsia"/>
          <w:lang w:val="en-US"/>
        </w:rPr>
        <w:t>Про</w:t>
      </w:r>
      <w:r w:rsidRPr="001E330D">
        <w:rPr>
          <w:lang w:val="en-US"/>
        </w:rPr>
        <w:t></w:t>
      </w:r>
      <w:r w:rsidRPr="001E330D">
        <w:rPr>
          <w:rFonts w:hint="eastAsia"/>
          <w:lang w:val="en-US"/>
        </w:rPr>
        <w:t>вищу</w:t>
      </w:r>
      <w:r w:rsidRPr="001E330D">
        <w:rPr>
          <w:lang w:val="en-US"/>
        </w:rPr>
        <w:t></w:t>
      </w:r>
      <w:r w:rsidRPr="001E330D">
        <w:rPr>
          <w:rFonts w:hint="eastAsia"/>
          <w:lang w:val="en-US"/>
        </w:rPr>
        <w:t>освіту</w:t>
      </w:r>
      <w:r w:rsidRPr="001E330D">
        <w:rPr>
          <w:lang w:val="en-US"/>
        </w:rPr>
        <w:t></w:t>
      </w:r>
      <w:r w:rsidRPr="001E330D">
        <w:rPr>
          <w:lang w:val="en-US"/>
        </w:rPr>
        <w:t></w:t>
      </w:r>
      <w:r w:rsidRPr="001E330D">
        <w:rPr>
          <w:lang w:val="en-US"/>
        </w:rPr>
        <w:t></w:t>
      </w:r>
      <w:r w:rsidRPr="001E330D">
        <w:rPr>
          <w:rFonts w:hint="eastAsia"/>
          <w:lang w:val="en-US"/>
        </w:rPr>
        <w:t>в</w:t>
      </w:r>
      <w:r w:rsidRPr="001E330D">
        <w:rPr>
          <w:lang w:val="en-US"/>
        </w:rPr>
        <w:t></w:t>
      </w:r>
      <w:r w:rsidRPr="001E330D">
        <w:rPr>
          <w:rFonts w:hint="eastAsia"/>
          <w:lang w:val="en-US"/>
        </w:rPr>
        <w:t>якому</w:t>
      </w:r>
      <w:r w:rsidRPr="001E330D">
        <w:rPr>
          <w:lang w:val="en-US"/>
        </w:rPr>
        <w:t></w:t>
      </w:r>
      <w:r w:rsidRPr="001E330D">
        <w:rPr>
          <w:rFonts w:hint="eastAsia"/>
          <w:lang w:val="en-US"/>
        </w:rPr>
        <w:t>сформулювати</w:t>
      </w:r>
      <w:r w:rsidRPr="001E330D">
        <w:rPr>
          <w:lang w:val="en-US"/>
        </w:rPr>
        <w:t></w:t>
      </w:r>
      <w:r w:rsidRPr="001E330D">
        <w:rPr>
          <w:rFonts w:hint="eastAsia"/>
          <w:lang w:val="en-US"/>
        </w:rPr>
        <w:t>та</w:t>
      </w:r>
      <w:r w:rsidRPr="001E330D">
        <w:rPr>
          <w:lang w:val="en-US"/>
        </w:rPr>
        <w:t></w:t>
      </w:r>
      <w:r w:rsidRPr="001E330D">
        <w:rPr>
          <w:rFonts w:hint="eastAsia"/>
          <w:lang w:val="en-US"/>
        </w:rPr>
        <w:t>закріпити</w:t>
      </w:r>
      <w:r w:rsidRPr="001E330D">
        <w:rPr>
          <w:lang w:val="en-US"/>
        </w:rPr>
        <w:t></w:t>
      </w:r>
      <w:r w:rsidRPr="001E330D">
        <w:rPr>
          <w:rFonts w:hint="eastAsia"/>
          <w:lang w:val="en-US"/>
        </w:rPr>
        <w:t>визначення</w:t>
      </w:r>
      <w:r w:rsidRPr="001E330D">
        <w:rPr>
          <w:lang w:val="en-US"/>
        </w:rPr>
        <w:t></w:t>
      </w:r>
      <w:r w:rsidRPr="001E330D">
        <w:rPr>
          <w:rFonts w:hint="eastAsia"/>
          <w:lang w:val="en-US"/>
        </w:rPr>
        <w:t>понять</w:t>
      </w:r>
    </w:p>
    <w:p w:rsidR="001E330D" w:rsidRPr="001E330D" w:rsidRDefault="001E330D" w:rsidP="001E330D">
      <w:pPr>
        <w:rPr>
          <w:lang w:val="en-US"/>
        </w:rPr>
      </w:pPr>
      <w:r w:rsidRPr="001E330D">
        <w:rPr>
          <w:lang w:val="en-US"/>
        </w:rPr>
        <w:t></w:t>
      </w:r>
      <w:r w:rsidRPr="001E330D">
        <w:rPr>
          <w:rFonts w:hint="eastAsia"/>
          <w:lang w:val="en-US"/>
        </w:rPr>
        <w:t>міжнародна</w:t>
      </w:r>
      <w:r w:rsidRPr="001E330D">
        <w:rPr>
          <w:lang w:val="en-US"/>
        </w:rPr>
        <w:t></w:t>
      </w:r>
      <w:r w:rsidRPr="001E330D">
        <w:rPr>
          <w:rFonts w:hint="eastAsia"/>
          <w:lang w:val="en-US"/>
        </w:rPr>
        <w:t>програма</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та</w:t>
      </w:r>
      <w:r w:rsidRPr="001E330D">
        <w:rPr>
          <w:lang w:val="en-US"/>
        </w:rPr>
        <w:t></w:t>
      </w:r>
      <w:r w:rsidRPr="001E330D">
        <w:rPr>
          <w:lang w:val="en-US"/>
        </w:rPr>
        <w:t></w:t>
      </w:r>
      <w:r w:rsidRPr="001E330D">
        <w:rPr>
          <w:rFonts w:hint="eastAsia"/>
          <w:lang w:val="en-US"/>
        </w:rPr>
        <w:t>міжнародний</w:t>
      </w:r>
      <w:r w:rsidRPr="001E330D">
        <w:rPr>
          <w:lang w:val="en-US"/>
        </w:rPr>
        <w:t></w:t>
      </w:r>
      <w:r w:rsidRPr="001E330D">
        <w:rPr>
          <w:rFonts w:hint="eastAsia"/>
          <w:lang w:val="en-US"/>
        </w:rPr>
        <w:t>проект</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Кабінету</w:t>
      </w:r>
      <w:r w:rsidRPr="001E330D">
        <w:rPr>
          <w:lang w:val="en-US"/>
        </w:rPr>
        <w:t></w:t>
      </w:r>
      <w:r w:rsidRPr="001E330D">
        <w:rPr>
          <w:rFonts w:hint="eastAsia"/>
          <w:lang w:val="en-US"/>
        </w:rPr>
        <w:t>Міністрів</w:t>
      </w:r>
      <w:r w:rsidRPr="001E330D">
        <w:rPr>
          <w:lang w:val="en-US"/>
        </w:rPr>
        <w:t></w:t>
      </w:r>
      <w:r w:rsidRPr="001E330D">
        <w:rPr>
          <w:rFonts w:hint="eastAsia"/>
          <w:lang w:val="en-US"/>
        </w:rPr>
        <w:t>України</w:t>
      </w:r>
      <w:r w:rsidRPr="001E330D">
        <w:rPr>
          <w:lang w:val="en-US"/>
        </w:rPr>
        <w:t></w:t>
      </w:r>
      <w:r w:rsidRPr="001E330D">
        <w:rPr>
          <w:rFonts w:hint="eastAsia"/>
          <w:lang w:val="en-US"/>
        </w:rPr>
        <w:t>розглянути</w:t>
      </w:r>
      <w:r w:rsidRPr="001E330D">
        <w:rPr>
          <w:lang w:val="en-US"/>
        </w:rPr>
        <w:t></w:t>
      </w:r>
      <w:r w:rsidRPr="001E330D">
        <w:rPr>
          <w:rFonts w:hint="eastAsia"/>
          <w:lang w:val="en-US"/>
        </w:rPr>
        <w:t>можливість</w:t>
      </w:r>
      <w:r w:rsidRPr="001E330D">
        <w:rPr>
          <w:lang w:val="en-US"/>
        </w:rPr>
        <w:t></w:t>
      </w:r>
      <w:r w:rsidRPr="001E330D">
        <w:rPr>
          <w:rFonts w:hint="eastAsia"/>
          <w:lang w:val="en-US"/>
        </w:rPr>
        <w:t>внесення</w:t>
      </w:r>
      <w:r w:rsidRPr="001E330D">
        <w:rPr>
          <w:lang w:val="en-US"/>
        </w:rPr>
        <w:t></w:t>
      </w:r>
      <w:r w:rsidRPr="001E330D">
        <w:rPr>
          <w:rFonts w:hint="eastAsia"/>
          <w:lang w:val="en-US"/>
        </w:rPr>
        <w:t>змін</w:t>
      </w:r>
      <w:r w:rsidRPr="001E330D">
        <w:rPr>
          <w:lang w:val="en-US"/>
        </w:rPr>
        <w:t></w:t>
      </w:r>
      <w:r w:rsidRPr="001E330D">
        <w:rPr>
          <w:rFonts w:hint="eastAsia"/>
          <w:lang w:val="en-US"/>
        </w:rPr>
        <w:t>до</w:t>
      </w:r>
    </w:p>
    <w:p w:rsidR="001E330D" w:rsidRPr="001E330D" w:rsidRDefault="001E330D" w:rsidP="001E330D">
      <w:pPr>
        <w:rPr>
          <w:lang w:val="en-US"/>
        </w:rPr>
      </w:pPr>
      <w:r w:rsidRPr="001E330D">
        <w:rPr>
          <w:rFonts w:hint="eastAsia"/>
          <w:lang w:val="en-US"/>
        </w:rPr>
        <w:t>положення</w:t>
      </w:r>
      <w:r w:rsidRPr="001E330D">
        <w:rPr>
          <w:lang w:val="en-US"/>
        </w:rPr>
        <w:t></w:t>
      </w:r>
      <w:r w:rsidRPr="001E330D">
        <w:rPr>
          <w:rFonts w:hint="eastAsia"/>
          <w:lang w:val="en-US"/>
        </w:rPr>
        <w:t>Програми</w:t>
      </w:r>
      <w:r w:rsidRPr="001E330D">
        <w:rPr>
          <w:lang w:val="en-US"/>
        </w:rPr>
        <w:t></w:t>
      </w:r>
      <w:r w:rsidRPr="001E330D">
        <w:rPr>
          <w:rFonts w:hint="eastAsia"/>
          <w:lang w:val="en-US"/>
        </w:rPr>
        <w:t>діяльності</w:t>
      </w:r>
      <w:r w:rsidRPr="001E330D">
        <w:rPr>
          <w:lang w:val="en-US"/>
        </w:rPr>
        <w:t></w:t>
      </w:r>
      <w:r w:rsidRPr="001E330D">
        <w:rPr>
          <w:rFonts w:hint="eastAsia"/>
          <w:lang w:val="en-US"/>
        </w:rPr>
        <w:t>Кабінету</w:t>
      </w:r>
      <w:r w:rsidRPr="001E330D">
        <w:rPr>
          <w:lang w:val="en-US"/>
        </w:rPr>
        <w:t></w:t>
      </w:r>
      <w:r w:rsidRPr="001E330D">
        <w:rPr>
          <w:rFonts w:hint="eastAsia"/>
          <w:lang w:val="en-US"/>
        </w:rPr>
        <w:t>Міністрів</w:t>
      </w:r>
      <w:r w:rsidRPr="001E330D">
        <w:rPr>
          <w:lang w:val="en-US"/>
        </w:rPr>
        <w:t></w:t>
      </w:r>
      <w:r w:rsidRPr="001E330D">
        <w:rPr>
          <w:rFonts w:hint="eastAsia"/>
          <w:lang w:val="en-US"/>
        </w:rPr>
        <w:t>України</w:t>
      </w:r>
      <w:r w:rsidRPr="001E330D">
        <w:rPr>
          <w:lang w:val="en-US"/>
        </w:rPr>
        <w:t></w:t>
      </w:r>
      <w:r w:rsidRPr="001E330D">
        <w:rPr>
          <w:lang w:val="en-US"/>
        </w:rPr>
        <w:t></w:t>
      </w:r>
      <w:r w:rsidRPr="001E330D">
        <w:rPr>
          <w:rFonts w:hint="eastAsia"/>
          <w:lang w:val="en-US"/>
        </w:rPr>
        <w:t>затвердженої</w:t>
      </w:r>
      <w:r w:rsidRPr="001E330D">
        <w:rPr>
          <w:lang w:val="en-US"/>
        </w:rPr>
        <w:t></w:t>
      </w:r>
      <w:r w:rsidRPr="001E330D">
        <w:rPr>
          <w:rFonts w:hint="eastAsia"/>
          <w:lang w:val="en-US"/>
        </w:rPr>
        <w:t>постановою</w:t>
      </w:r>
      <w:r w:rsidRPr="001E330D">
        <w:rPr>
          <w:lang w:val="en-US"/>
        </w:rPr>
        <w:t></w:t>
      </w:r>
      <w:r w:rsidRPr="001E330D">
        <w:rPr>
          <w:rFonts w:hint="eastAsia"/>
          <w:lang w:val="en-US"/>
        </w:rPr>
        <w:t>КМУ</w:t>
      </w:r>
      <w:r w:rsidRPr="001E330D">
        <w:rPr>
          <w:lang w:val="en-US"/>
        </w:rPr>
        <w:t></w:t>
      </w:r>
      <w:r w:rsidRPr="001E330D">
        <w:rPr>
          <w:rFonts w:hint="eastAsia"/>
          <w:lang w:val="en-US"/>
        </w:rPr>
        <w:t>від</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р</w:t>
      </w:r>
      <w:r w:rsidRPr="001E330D">
        <w:rPr>
          <w:lang w:val="en-US"/>
        </w:rPr>
        <w:t></w:t>
      </w:r>
      <w:r w:rsidRPr="001E330D">
        <w:rPr>
          <w:lang w:val="en-US"/>
        </w:rPr>
        <w:t></w:t>
      </w:r>
      <w:r w:rsidRPr="001E330D">
        <w:rPr>
          <w:rFonts w:hint="eastAsia"/>
          <w:lang w:val="en-US"/>
        </w:rPr>
        <w:t>№</w:t>
      </w:r>
      <w:r w:rsidRPr="001E330D">
        <w:rPr>
          <w:lang w:val="en-US"/>
        </w:rPr>
        <w:t></w:t>
      </w:r>
      <w:r w:rsidRPr="001E330D">
        <w:rPr>
          <w:lang w:val="en-US"/>
        </w:rPr>
        <w:t></w:t>
      </w:r>
      <w:r w:rsidRPr="001E330D">
        <w:rPr>
          <w:lang w:val="en-US"/>
        </w:rPr>
        <w:t></w:t>
      </w:r>
      <w:r w:rsidRPr="001E330D">
        <w:rPr>
          <w:lang w:val="en-US"/>
        </w:rPr>
        <w:t></w:t>
      </w:r>
      <w:r w:rsidRPr="001E330D">
        <w:rPr>
          <w:lang w:val="en-US"/>
        </w:rPr>
        <w:t></w:t>
      </w:r>
      <w:r w:rsidRPr="001E330D">
        <w:rPr>
          <w:rFonts w:hint="eastAsia"/>
          <w:lang w:val="en-US"/>
        </w:rPr>
        <w:t>та</w:t>
      </w:r>
      <w:r w:rsidRPr="001E330D">
        <w:rPr>
          <w:lang w:val="en-US"/>
        </w:rPr>
        <w:t></w:t>
      </w:r>
      <w:r w:rsidRPr="001E330D">
        <w:rPr>
          <w:rFonts w:hint="eastAsia"/>
          <w:lang w:val="en-US"/>
        </w:rPr>
        <w:t>уточнити</w:t>
      </w:r>
      <w:r w:rsidRPr="001E330D">
        <w:rPr>
          <w:lang w:val="en-US"/>
        </w:rPr>
        <w:t></w:t>
      </w:r>
      <w:r w:rsidRPr="001E330D">
        <w:rPr>
          <w:rFonts w:hint="eastAsia"/>
          <w:lang w:val="en-US"/>
        </w:rPr>
        <w:t>вид</w:t>
      </w:r>
      <w:r w:rsidRPr="001E330D">
        <w:rPr>
          <w:lang w:val="en-US"/>
        </w:rPr>
        <w:t></w:t>
      </w:r>
      <w:r w:rsidRPr="001E330D">
        <w:rPr>
          <w:rFonts w:hint="eastAsia"/>
          <w:lang w:val="en-US"/>
        </w:rPr>
        <w:t>академічної</w:t>
      </w:r>
      <w:r w:rsidRPr="001E330D">
        <w:rPr>
          <w:lang w:val="en-US"/>
        </w:rPr>
        <w:t></w:t>
      </w:r>
      <w:r w:rsidRPr="001E330D">
        <w:rPr>
          <w:rFonts w:hint="eastAsia"/>
          <w:lang w:val="en-US"/>
        </w:rPr>
        <w:t>мобільності</w:t>
      </w:r>
      <w:r w:rsidRPr="001E330D">
        <w:rPr>
          <w:lang w:val="en-US"/>
        </w:rPr>
        <w:t></w:t>
      </w:r>
      <w:r w:rsidRPr="001E330D">
        <w:rPr>
          <w:lang w:val="en-US"/>
        </w:rPr>
        <w:t></w:t>
      </w:r>
      <w:r w:rsidRPr="001E330D">
        <w:rPr>
          <w:rFonts w:hint="eastAsia"/>
          <w:lang w:val="en-US"/>
        </w:rPr>
        <w:t>на</w:t>
      </w:r>
      <w:r w:rsidRPr="001E330D">
        <w:rPr>
          <w:lang w:val="en-US"/>
        </w:rPr>
        <w:t></w:t>
      </w:r>
      <w:r w:rsidRPr="001E330D">
        <w:rPr>
          <w:rFonts w:hint="eastAsia"/>
          <w:lang w:val="en-US"/>
        </w:rPr>
        <w:t>яку</w:t>
      </w:r>
      <w:r w:rsidRPr="001E330D">
        <w:rPr>
          <w:lang w:val="en-US"/>
        </w:rPr>
        <w:t></w:t>
      </w:r>
      <w:r w:rsidRPr="001E330D">
        <w:rPr>
          <w:rFonts w:hint="eastAsia"/>
          <w:lang w:val="en-US"/>
        </w:rPr>
        <w:t>мають</w:t>
      </w:r>
      <w:r w:rsidRPr="001E330D">
        <w:rPr>
          <w:lang w:val="en-US"/>
        </w:rPr>
        <w:t></w:t>
      </w:r>
      <w:r w:rsidRPr="001E330D">
        <w:rPr>
          <w:rFonts w:hint="eastAsia"/>
          <w:lang w:val="en-US"/>
        </w:rPr>
        <w:t>право</w:t>
      </w:r>
      <w:r w:rsidRPr="001E330D">
        <w:rPr>
          <w:lang w:val="en-US"/>
        </w:rPr>
        <w:t></w:t>
      </w:r>
      <w:r w:rsidRPr="001E330D">
        <w:rPr>
          <w:rFonts w:hint="eastAsia"/>
          <w:lang w:val="en-US"/>
        </w:rPr>
        <w:t>учасники</w:t>
      </w:r>
      <w:r w:rsidRPr="001E330D">
        <w:rPr>
          <w:lang w:val="en-US"/>
        </w:rPr>
        <w:t></w:t>
      </w:r>
      <w:r w:rsidRPr="001E330D">
        <w:rPr>
          <w:rFonts w:hint="eastAsia"/>
          <w:lang w:val="en-US"/>
        </w:rPr>
        <w:t>освітнього</w:t>
      </w:r>
      <w:r w:rsidRPr="001E330D">
        <w:rPr>
          <w:lang w:val="en-US"/>
        </w:rPr>
        <w:t></w:t>
      </w:r>
      <w:r w:rsidRPr="001E330D">
        <w:rPr>
          <w:rFonts w:hint="eastAsia"/>
          <w:lang w:val="en-US"/>
        </w:rPr>
        <w:t>процесу</w:t>
      </w:r>
      <w:r w:rsidRPr="001E330D">
        <w:rPr>
          <w:lang w:val="en-US"/>
        </w:rPr>
        <w:t></w:t>
      </w:r>
      <w:r w:rsidRPr="001E330D">
        <w:rPr>
          <w:rFonts w:hint="eastAsia"/>
          <w:lang w:val="en-US"/>
        </w:rPr>
        <w:t>та</w:t>
      </w:r>
      <w:r w:rsidRPr="001E330D">
        <w:rPr>
          <w:lang w:val="en-US"/>
        </w:rPr>
        <w:t></w:t>
      </w:r>
      <w:r w:rsidRPr="001E330D">
        <w:rPr>
          <w:rFonts w:hint="eastAsia"/>
          <w:lang w:val="en-US"/>
        </w:rPr>
        <w:t>наукові</w:t>
      </w:r>
      <w:r w:rsidRPr="001E330D">
        <w:rPr>
          <w:lang w:val="en-US"/>
        </w:rPr>
        <w:t></w:t>
      </w:r>
      <w:r w:rsidRPr="001E330D">
        <w:rPr>
          <w:rFonts w:hint="eastAsia"/>
          <w:lang w:val="en-US"/>
        </w:rPr>
        <w:t>працівники</w:t>
      </w:r>
      <w:r w:rsidRPr="001E330D">
        <w:rPr>
          <w:lang w:val="en-US"/>
        </w:rPr>
        <w:t></w:t>
      </w:r>
    </w:p>
    <w:p w:rsidR="001E330D" w:rsidRPr="001E330D" w:rsidRDefault="001E330D" w:rsidP="001E330D">
      <w:pPr>
        <w:rPr>
          <w:lang w:val="en-US"/>
        </w:rPr>
      </w:pPr>
      <w:r w:rsidRPr="001E330D">
        <w:rPr>
          <w:lang w:val="en-US"/>
        </w:rPr>
        <w:t></w:t>
      </w:r>
      <w:r w:rsidRPr="001E330D">
        <w:rPr>
          <w:lang w:val="en-US"/>
        </w:rPr>
        <w:tab/>
      </w:r>
      <w:r w:rsidRPr="001E330D">
        <w:rPr>
          <w:rFonts w:hint="eastAsia"/>
          <w:lang w:val="en-US"/>
        </w:rPr>
        <w:t>Міністерству</w:t>
      </w:r>
      <w:r w:rsidRPr="001E330D">
        <w:rPr>
          <w:lang w:val="en-US"/>
        </w:rPr>
        <w:t></w:t>
      </w:r>
      <w:r w:rsidRPr="001E330D">
        <w:rPr>
          <w:rFonts w:hint="eastAsia"/>
          <w:lang w:val="en-US"/>
        </w:rPr>
        <w:t>освіти</w:t>
      </w:r>
      <w:r w:rsidRPr="001E330D">
        <w:rPr>
          <w:lang w:val="en-US"/>
        </w:rPr>
        <w:t></w:t>
      </w:r>
      <w:r w:rsidRPr="001E330D">
        <w:rPr>
          <w:rFonts w:hint="eastAsia"/>
          <w:lang w:val="en-US"/>
        </w:rPr>
        <w:t>і</w:t>
      </w:r>
      <w:r w:rsidRPr="001E330D">
        <w:rPr>
          <w:lang w:val="en-US"/>
        </w:rPr>
        <w:t></w:t>
      </w:r>
      <w:r w:rsidRPr="001E330D">
        <w:rPr>
          <w:rFonts w:hint="eastAsia"/>
          <w:lang w:val="en-US"/>
        </w:rPr>
        <w:t>науки</w:t>
      </w:r>
      <w:r w:rsidRPr="001E330D">
        <w:rPr>
          <w:lang w:val="en-US"/>
        </w:rPr>
        <w:t></w:t>
      </w:r>
      <w:r w:rsidRPr="001E330D">
        <w:rPr>
          <w:rFonts w:hint="eastAsia"/>
          <w:lang w:val="en-US"/>
        </w:rPr>
        <w:t>України</w:t>
      </w:r>
      <w:r w:rsidRPr="001E330D">
        <w:rPr>
          <w:lang w:val="en-US"/>
        </w:rPr>
        <w:t></w:t>
      </w:r>
      <w:r w:rsidRPr="001E330D">
        <w:rPr>
          <w:rFonts w:hint="eastAsia"/>
          <w:lang w:val="en-US"/>
        </w:rPr>
        <w:t>розглянути</w:t>
      </w:r>
      <w:r w:rsidRPr="001E330D">
        <w:rPr>
          <w:lang w:val="en-US"/>
        </w:rPr>
        <w:t></w:t>
      </w:r>
      <w:r w:rsidRPr="001E330D">
        <w:rPr>
          <w:rFonts w:hint="eastAsia"/>
          <w:lang w:val="en-US"/>
        </w:rPr>
        <w:t>можливість</w:t>
      </w:r>
      <w:r w:rsidRPr="001E330D">
        <w:rPr>
          <w:lang w:val="en-US"/>
        </w:rPr>
        <w:t></w:t>
      </w:r>
      <w:r w:rsidRPr="001E330D">
        <w:rPr>
          <w:rFonts w:hint="eastAsia"/>
          <w:lang w:val="en-US"/>
        </w:rPr>
        <w:t>створення</w:t>
      </w:r>
      <w:r w:rsidRPr="001E330D">
        <w:rPr>
          <w:lang w:val="en-US"/>
        </w:rPr>
        <w:t></w:t>
      </w:r>
      <w:r w:rsidRPr="001E330D">
        <w:rPr>
          <w:rFonts w:hint="eastAsia"/>
          <w:lang w:val="en-US"/>
        </w:rPr>
        <w:t>Єдиного</w:t>
      </w:r>
      <w:r w:rsidRPr="001E330D">
        <w:rPr>
          <w:lang w:val="en-US"/>
        </w:rPr>
        <w:t></w:t>
      </w:r>
      <w:r w:rsidRPr="001E330D">
        <w:rPr>
          <w:rFonts w:hint="eastAsia"/>
          <w:lang w:val="en-US"/>
        </w:rPr>
        <w:t>комунікаційного</w:t>
      </w:r>
      <w:r w:rsidRPr="001E330D">
        <w:rPr>
          <w:lang w:val="en-US"/>
        </w:rPr>
        <w:t></w:t>
      </w:r>
      <w:r w:rsidRPr="001E330D">
        <w:rPr>
          <w:rFonts w:hint="eastAsia"/>
          <w:lang w:val="en-US"/>
        </w:rPr>
        <w:t>центру</w:t>
      </w:r>
      <w:r w:rsidRPr="001E330D">
        <w:rPr>
          <w:lang w:val="en-US"/>
        </w:rPr>
        <w:t></w:t>
      </w:r>
      <w:r w:rsidRPr="001E330D">
        <w:rPr>
          <w:rFonts w:hint="eastAsia"/>
          <w:lang w:val="en-US"/>
        </w:rPr>
        <w:t>з</w:t>
      </w:r>
      <w:r w:rsidRPr="001E330D">
        <w:rPr>
          <w:lang w:val="en-US"/>
        </w:rPr>
        <w:t></w:t>
      </w:r>
      <w:r w:rsidRPr="001E330D">
        <w:rPr>
          <w:rFonts w:hint="eastAsia"/>
          <w:lang w:val="en-US"/>
        </w:rPr>
        <w:t>питань</w:t>
      </w:r>
      <w:r w:rsidRPr="001E330D">
        <w:rPr>
          <w:lang w:val="en-US"/>
        </w:rPr>
        <w:t></w:t>
      </w:r>
      <w:r w:rsidRPr="001E330D">
        <w:rPr>
          <w:rFonts w:hint="eastAsia"/>
          <w:lang w:val="en-US"/>
        </w:rPr>
        <w:t>реалізації</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w:t>
      </w:r>
      <w:r w:rsidRPr="001E330D">
        <w:rPr>
          <w:lang w:val="en-US"/>
        </w:rPr>
        <w:t></w:t>
      </w:r>
      <w:r w:rsidRPr="001E330D">
        <w:rPr>
          <w:rFonts w:hint="eastAsia"/>
          <w:lang w:val="en-US"/>
        </w:rPr>
        <w:t>та</w:t>
      </w:r>
      <w:r w:rsidRPr="001E330D">
        <w:rPr>
          <w:lang w:val="en-US"/>
        </w:rPr>
        <w:t></w:t>
      </w:r>
      <w:r w:rsidRPr="001E330D">
        <w:rPr>
          <w:rFonts w:hint="eastAsia"/>
          <w:lang w:val="en-US"/>
        </w:rPr>
        <w:t>проектів</w:t>
      </w:r>
      <w:r w:rsidRPr="001E330D">
        <w:rPr>
          <w:lang w:val="en-US"/>
        </w:rPr>
        <w:t></w:t>
      </w:r>
      <w:r w:rsidRPr="001E330D">
        <w:rPr>
          <w:rFonts w:hint="eastAsia"/>
          <w:lang w:val="en-US"/>
        </w:rPr>
        <w:t>у</w:t>
      </w:r>
      <w:r w:rsidRPr="001E330D">
        <w:rPr>
          <w:lang w:val="en-US"/>
        </w:rPr>
        <w:t></w:t>
      </w:r>
      <w:r w:rsidRPr="001E330D">
        <w:rPr>
          <w:rFonts w:hint="eastAsia"/>
          <w:lang w:val="en-US"/>
        </w:rPr>
        <w:t>сфері</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lang w:val="en-US"/>
        </w:rPr>
        <w:t></w:t>
      </w:r>
      <w:r w:rsidRPr="001E330D">
        <w:rPr>
          <w:rFonts w:hint="eastAsia"/>
          <w:lang w:val="en-US"/>
        </w:rPr>
        <w:t>діяльність</w:t>
      </w:r>
      <w:r w:rsidRPr="001E330D">
        <w:rPr>
          <w:lang w:val="en-US"/>
        </w:rPr>
        <w:t></w:t>
      </w:r>
      <w:r w:rsidRPr="001E330D">
        <w:rPr>
          <w:rFonts w:hint="eastAsia"/>
          <w:lang w:val="en-US"/>
        </w:rPr>
        <w:t>якого</w:t>
      </w:r>
      <w:r w:rsidRPr="001E330D">
        <w:rPr>
          <w:lang w:val="en-US"/>
        </w:rPr>
        <w:t></w:t>
      </w:r>
      <w:r w:rsidRPr="001E330D">
        <w:rPr>
          <w:rFonts w:hint="eastAsia"/>
          <w:lang w:val="en-US"/>
        </w:rPr>
        <w:t>сприятиме</w:t>
      </w:r>
      <w:r w:rsidRPr="001E330D">
        <w:rPr>
          <w:lang w:val="en-US"/>
        </w:rPr>
        <w:t></w:t>
      </w:r>
      <w:r w:rsidRPr="001E330D">
        <w:rPr>
          <w:rFonts w:hint="eastAsia"/>
          <w:lang w:val="en-US"/>
        </w:rPr>
        <w:t>розширенню</w:t>
      </w:r>
      <w:r w:rsidRPr="001E330D">
        <w:rPr>
          <w:lang w:val="en-US"/>
        </w:rPr>
        <w:t></w:t>
      </w:r>
      <w:r w:rsidRPr="001E330D">
        <w:rPr>
          <w:rFonts w:hint="eastAsia"/>
          <w:lang w:val="en-US"/>
        </w:rPr>
        <w:t>участі</w:t>
      </w:r>
      <w:r w:rsidRPr="001E330D">
        <w:rPr>
          <w:lang w:val="en-US"/>
        </w:rPr>
        <w:t></w:t>
      </w:r>
      <w:r w:rsidRPr="001E330D">
        <w:rPr>
          <w:rFonts w:hint="eastAsia"/>
          <w:lang w:val="en-US"/>
        </w:rPr>
        <w:t>України</w:t>
      </w:r>
      <w:r w:rsidRPr="001E330D">
        <w:rPr>
          <w:lang w:val="en-US"/>
        </w:rPr>
        <w:t></w:t>
      </w:r>
      <w:r w:rsidRPr="001E330D">
        <w:rPr>
          <w:rFonts w:hint="eastAsia"/>
          <w:lang w:val="en-US"/>
        </w:rPr>
        <w:t>у</w:t>
      </w:r>
      <w:r w:rsidRPr="001E330D">
        <w:rPr>
          <w:lang w:val="en-US"/>
        </w:rPr>
        <w:t></w:t>
      </w:r>
      <w:r w:rsidRPr="001E330D">
        <w:rPr>
          <w:rFonts w:hint="eastAsia"/>
          <w:lang w:val="en-US"/>
        </w:rPr>
        <w:t>міжнародних</w:t>
      </w:r>
      <w:r w:rsidRPr="001E330D">
        <w:rPr>
          <w:lang w:val="en-US"/>
        </w:rPr>
        <w:t></w:t>
      </w:r>
      <w:r w:rsidRPr="001E330D">
        <w:rPr>
          <w:rFonts w:hint="eastAsia"/>
          <w:lang w:val="en-US"/>
        </w:rPr>
        <w:t>програмах</w:t>
      </w:r>
      <w:r w:rsidRPr="001E330D">
        <w:rPr>
          <w:lang w:val="en-US"/>
        </w:rPr>
        <w:t></w:t>
      </w:r>
      <w:r w:rsidRPr="001E330D">
        <w:rPr>
          <w:rFonts w:hint="eastAsia"/>
          <w:lang w:val="en-US"/>
        </w:rPr>
        <w:t>та</w:t>
      </w:r>
      <w:r w:rsidRPr="001E330D">
        <w:rPr>
          <w:lang w:val="en-US"/>
        </w:rPr>
        <w:t></w:t>
      </w:r>
      <w:r w:rsidRPr="001E330D">
        <w:rPr>
          <w:rFonts w:hint="eastAsia"/>
          <w:lang w:val="en-US"/>
        </w:rPr>
        <w:t>проектах</w:t>
      </w:r>
      <w:r w:rsidRPr="001E330D">
        <w:rPr>
          <w:lang w:val="en-US"/>
        </w:rPr>
        <w:t></w:t>
      </w:r>
      <w:r w:rsidRPr="001E330D">
        <w:rPr>
          <w:lang w:val="en-US"/>
        </w:rPr>
        <w:t></w:t>
      </w:r>
      <w:r w:rsidRPr="001E330D">
        <w:rPr>
          <w:rFonts w:hint="eastAsia"/>
          <w:lang w:val="en-US"/>
        </w:rPr>
        <w:t>забезпечити</w:t>
      </w:r>
      <w:r w:rsidRPr="001E330D">
        <w:rPr>
          <w:lang w:val="en-US"/>
        </w:rPr>
        <w:t></w:t>
      </w:r>
      <w:r w:rsidRPr="001E330D">
        <w:rPr>
          <w:rFonts w:hint="eastAsia"/>
          <w:lang w:val="en-US"/>
        </w:rPr>
        <w:t>діяльність</w:t>
      </w:r>
      <w:r w:rsidRPr="001E330D">
        <w:rPr>
          <w:lang w:val="en-US"/>
        </w:rPr>
        <w:t></w:t>
      </w:r>
      <w:r w:rsidRPr="001E330D">
        <w:rPr>
          <w:rFonts w:hint="eastAsia"/>
          <w:lang w:val="en-US"/>
        </w:rPr>
        <w:t>окремого</w:t>
      </w:r>
      <w:r w:rsidRPr="001E330D">
        <w:rPr>
          <w:lang w:val="en-US"/>
        </w:rPr>
        <w:t></w:t>
      </w:r>
      <w:r w:rsidRPr="001E330D">
        <w:rPr>
          <w:rFonts w:hint="eastAsia"/>
          <w:lang w:val="en-US"/>
        </w:rPr>
        <w:t>інтернет</w:t>
      </w:r>
      <w:r w:rsidRPr="001E330D">
        <w:rPr>
          <w:lang w:val="en-US"/>
        </w:rPr>
        <w:t></w:t>
      </w:r>
      <w:r w:rsidRPr="001E330D">
        <w:rPr>
          <w:rFonts w:hint="eastAsia"/>
          <w:lang w:val="en-US"/>
        </w:rPr>
        <w:t>ресурсу</w:t>
      </w:r>
      <w:r w:rsidRPr="001E330D">
        <w:rPr>
          <w:lang w:val="en-US"/>
        </w:rPr>
        <w:t></w:t>
      </w:r>
      <w:r w:rsidRPr="001E330D">
        <w:rPr>
          <w:rFonts w:hint="eastAsia"/>
          <w:lang w:val="en-US"/>
        </w:rPr>
        <w:t>для</w:t>
      </w:r>
      <w:r w:rsidRPr="001E330D">
        <w:rPr>
          <w:lang w:val="en-US"/>
        </w:rPr>
        <w:t></w:t>
      </w:r>
      <w:r w:rsidRPr="001E330D">
        <w:rPr>
          <w:rFonts w:hint="eastAsia"/>
          <w:lang w:val="en-US"/>
        </w:rPr>
        <w:t>такого</w:t>
      </w:r>
      <w:r w:rsidRPr="001E330D">
        <w:rPr>
          <w:lang w:val="en-US"/>
        </w:rPr>
        <w:t></w:t>
      </w:r>
      <w:r w:rsidRPr="001E330D">
        <w:rPr>
          <w:rFonts w:hint="eastAsia"/>
          <w:lang w:val="en-US"/>
        </w:rPr>
        <w:t>Центру</w:t>
      </w:r>
      <w:r w:rsidRPr="001E330D">
        <w:rPr>
          <w:lang w:val="en-US"/>
        </w:rPr>
        <w:t></w:t>
      </w:r>
      <w:r w:rsidRPr="001E330D">
        <w:rPr>
          <w:lang w:val="en-US"/>
        </w:rPr>
        <w:t></w:t>
      </w:r>
      <w:r w:rsidRPr="001E330D">
        <w:rPr>
          <w:rFonts w:hint="eastAsia"/>
          <w:lang w:val="en-US"/>
        </w:rPr>
        <w:t>де</w:t>
      </w:r>
      <w:r w:rsidRPr="001E330D">
        <w:rPr>
          <w:lang w:val="en-US"/>
        </w:rPr>
        <w:t></w:t>
      </w:r>
      <w:r w:rsidRPr="001E330D">
        <w:rPr>
          <w:rFonts w:hint="eastAsia"/>
          <w:lang w:val="en-US"/>
        </w:rPr>
        <w:t>буде</w:t>
      </w:r>
      <w:r w:rsidRPr="001E330D">
        <w:rPr>
          <w:lang w:val="en-US"/>
        </w:rPr>
        <w:t></w:t>
      </w:r>
      <w:r w:rsidRPr="001E330D">
        <w:rPr>
          <w:rFonts w:hint="eastAsia"/>
          <w:lang w:val="en-US"/>
        </w:rPr>
        <w:t>міститися</w:t>
      </w:r>
      <w:r w:rsidRPr="001E330D">
        <w:rPr>
          <w:lang w:val="en-US"/>
        </w:rPr>
        <w:t></w:t>
      </w:r>
      <w:r w:rsidRPr="001E330D">
        <w:rPr>
          <w:rFonts w:hint="eastAsia"/>
          <w:lang w:val="en-US"/>
        </w:rPr>
        <w:t>повна</w:t>
      </w:r>
      <w:r w:rsidRPr="001E330D">
        <w:rPr>
          <w:lang w:val="en-US"/>
        </w:rPr>
        <w:t></w:t>
      </w:r>
      <w:r w:rsidRPr="001E330D">
        <w:rPr>
          <w:rFonts w:hint="eastAsia"/>
          <w:lang w:val="en-US"/>
        </w:rPr>
        <w:t>інформація</w:t>
      </w:r>
      <w:r w:rsidRPr="001E330D">
        <w:rPr>
          <w:lang w:val="en-US"/>
        </w:rPr>
        <w:t></w:t>
      </w:r>
      <w:r w:rsidRPr="001E330D">
        <w:rPr>
          <w:rFonts w:hint="eastAsia"/>
          <w:lang w:val="en-US"/>
        </w:rPr>
        <w:t>про</w:t>
      </w:r>
    </w:p>
    <w:p w:rsidR="001E330D" w:rsidRPr="001E330D" w:rsidRDefault="001E330D" w:rsidP="001E330D">
      <w:pPr>
        <w:rPr>
          <w:lang w:val="en-US"/>
        </w:rPr>
      </w:pPr>
      <w:r w:rsidRPr="001E330D">
        <w:rPr>
          <w:lang w:val="en-US"/>
        </w:rPr>
        <w:t></w:t>
      </w:r>
    </w:p>
    <w:p w:rsidR="001E330D" w:rsidRPr="001E330D" w:rsidRDefault="001E330D" w:rsidP="001E330D">
      <w:pPr>
        <w:rPr>
          <w:lang w:val="en-US"/>
        </w:rPr>
      </w:pPr>
    </w:p>
    <w:p w:rsidR="001E330D" w:rsidRPr="001E330D" w:rsidRDefault="001E330D" w:rsidP="001E330D">
      <w:pPr>
        <w:rPr>
          <w:lang w:val="en-US"/>
        </w:rPr>
      </w:pPr>
      <w:r w:rsidRPr="001E330D">
        <w:rPr>
          <w:rFonts w:hint="eastAsia"/>
          <w:lang w:val="en-US"/>
        </w:rPr>
        <w:t>міжнародні</w:t>
      </w:r>
      <w:r w:rsidRPr="001E330D">
        <w:rPr>
          <w:lang w:val="en-US"/>
        </w:rPr>
        <w:t></w:t>
      </w:r>
      <w:r w:rsidRPr="001E330D">
        <w:rPr>
          <w:rFonts w:hint="eastAsia"/>
          <w:lang w:val="en-US"/>
        </w:rPr>
        <w:t>програми</w:t>
      </w:r>
      <w:r w:rsidRPr="001E330D">
        <w:rPr>
          <w:lang w:val="en-US"/>
        </w:rPr>
        <w:t></w:t>
      </w:r>
      <w:r w:rsidRPr="001E330D">
        <w:rPr>
          <w:rFonts w:hint="eastAsia"/>
          <w:lang w:val="en-US"/>
        </w:rPr>
        <w:t>та</w:t>
      </w:r>
      <w:r w:rsidRPr="001E330D">
        <w:rPr>
          <w:lang w:val="en-US"/>
        </w:rPr>
        <w:t></w:t>
      </w:r>
      <w:r w:rsidRPr="001E330D">
        <w:rPr>
          <w:rFonts w:hint="eastAsia"/>
          <w:lang w:val="en-US"/>
        </w:rPr>
        <w:t>проекти</w:t>
      </w:r>
      <w:r w:rsidRPr="001E330D">
        <w:rPr>
          <w:lang w:val="en-US"/>
        </w:rPr>
        <w:t></w:t>
      </w:r>
      <w:r w:rsidRPr="001E330D">
        <w:rPr>
          <w:lang w:val="en-US"/>
        </w:rPr>
        <w:t></w:t>
      </w:r>
      <w:r w:rsidRPr="001E330D">
        <w:rPr>
          <w:rFonts w:hint="eastAsia"/>
          <w:lang w:val="en-US"/>
        </w:rPr>
        <w:t>Це</w:t>
      </w:r>
      <w:r w:rsidRPr="001E330D">
        <w:rPr>
          <w:lang w:val="en-US"/>
        </w:rPr>
        <w:t></w:t>
      </w:r>
      <w:r w:rsidRPr="001E330D">
        <w:rPr>
          <w:rFonts w:hint="eastAsia"/>
          <w:lang w:val="en-US"/>
        </w:rPr>
        <w:t>також</w:t>
      </w:r>
      <w:r w:rsidRPr="001E330D">
        <w:rPr>
          <w:lang w:val="en-US"/>
        </w:rPr>
        <w:t></w:t>
      </w:r>
      <w:r w:rsidRPr="001E330D">
        <w:rPr>
          <w:rFonts w:hint="eastAsia"/>
          <w:lang w:val="en-US"/>
        </w:rPr>
        <w:t>суттєво</w:t>
      </w:r>
      <w:r w:rsidRPr="001E330D">
        <w:rPr>
          <w:lang w:val="en-US"/>
        </w:rPr>
        <w:t></w:t>
      </w:r>
      <w:r w:rsidRPr="001E330D">
        <w:rPr>
          <w:rFonts w:hint="eastAsia"/>
          <w:lang w:val="en-US"/>
        </w:rPr>
        <w:t>сприятиме</w:t>
      </w:r>
      <w:r w:rsidRPr="001E330D">
        <w:rPr>
          <w:lang w:val="en-US"/>
        </w:rPr>
        <w:t></w:t>
      </w:r>
      <w:r w:rsidRPr="001E330D">
        <w:rPr>
          <w:rFonts w:hint="eastAsia"/>
          <w:lang w:val="en-US"/>
        </w:rPr>
        <w:t>налагодженню</w:t>
      </w:r>
      <w:r w:rsidRPr="001E330D">
        <w:rPr>
          <w:lang w:val="en-US"/>
        </w:rPr>
        <w:t></w:t>
      </w:r>
      <w:r w:rsidRPr="001E330D">
        <w:rPr>
          <w:rFonts w:hint="eastAsia"/>
          <w:lang w:val="en-US"/>
        </w:rPr>
        <w:t>як</w:t>
      </w:r>
      <w:r w:rsidRPr="001E330D">
        <w:rPr>
          <w:lang w:val="en-US"/>
        </w:rPr>
        <w:t></w:t>
      </w:r>
      <w:r w:rsidRPr="001E330D">
        <w:rPr>
          <w:rFonts w:hint="eastAsia"/>
          <w:lang w:val="en-US"/>
        </w:rPr>
        <w:t>мережевої</w:t>
      </w:r>
      <w:r w:rsidRPr="001E330D">
        <w:rPr>
          <w:lang w:val="en-US"/>
        </w:rPr>
        <w:t></w:t>
      </w:r>
      <w:r w:rsidRPr="001E330D">
        <w:rPr>
          <w:rFonts w:hint="eastAsia"/>
          <w:lang w:val="en-US"/>
        </w:rPr>
        <w:t>комунікації</w:t>
      </w:r>
      <w:r w:rsidRPr="001E330D">
        <w:rPr>
          <w:lang w:val="en-US"/>
        </w:rPr>
        <w:t></w:t>
      </w:r>
      <w:r w:rsidRPr="001E330D">
        <w:rPr>
          <w:rFonts w:hint="eastAsia"/>
          <w:lang w:val="en-US"/>
        </w:rPr>
        <w:t>закладів</w:t>
      </w:r>
      <w:r w:rsidRPr="001E330D">
        <w:rPr>
          <w:lang w:val="en-US"/>
        </w:rPr>
        <w:t></w:t>
      </w:r>
      <w:r w:rsidRPr="001E330D">
        <w:rPr>
          <w:rFonts w:hint="eastAsia"/>
          <w:lang w:val="en-US"/>
        </w:rPr>
        <w:t>вищої</w:t>
      </w:r>
      <w:r w:rsidRPr="001E330D">
        <w:rPr>
          <w:lang w:val="en-US"/>
        </w:rPr>
        <w:t></w:t>
      </w:r>
      <w:r w:rsidRPr="001E330D">
        <w:rPr>
          <w:rFonts w:hint="eastAsia"/>
          <w:lang w:val="en-US"/>
        </w:rPr>
        <w:t>освіти</w:t>
      </w:r>
      <w:r w:rsidRPr="001E330D">
        <w:rPr>
          <w:lang w:val="en-US"/>
        </w:rPr>
        <w:t></w:t>
      </w:r>
      <w:r w:rsidRPr="001E330D">
        <w:rPr>
          <w:rFonts w:hint="eastAsia"/>
          <w:lang w:val="en-US"/>
        </w:rPr>
        <w:t>в</w:t>
      </w:r>
      <w:r w:rsidRPr="001E330D">
        <w:rPr>
          <w:lang w:val="en-US"/>
        </w:rPr>
        <w:t></w:t>
      </w:r>
      <w:r w:rsidRPr="001E330D">
        <w:rPr>
          <w:rFonts w:hint="eastAsia"/>
          <w:lang w:val="en-US"/>
        </w:rPr>
        <w:t>Україні</w:t>
      </w:r>
      <w:r w:rsidRPr="001E330D">
        <w:rPr>
          <w:lang w:val="en-US"/>
        </w:rPr>
        <w:t></w:t>
      </w:r>
      <w:r w:rsidRPr="001E330D">
        <w:rPr>
          <w:lang w:val="en-US"/>
        </w:rPr>
        <w:t></w:t>
      </w:r>
      <w:r w:rsidRPr="001E330D">
        <w:rPr>
          <w:rFonts w:hint="eastAsia"/>
          <w:lang w:val="en-US"/>
        </w:rPr>
        <w:t>так</w:t>
      </w:r>
      <w:r w:rsidRPr="001E330D">
        <w:rPr>
          <w:lang w:val="en-US"/>
        </w:rPr>
        <w:t></w:t>
      </w:r>
      <w:r w:rsidRPr="001E330D">
        <w:rPr>
          <w:rFonts w:hint="eastAsia"/>
          <w:lang w:val="en-US"/>
        </w:rPr>
        <w:t>і</w:t>
      </w:r>
      <w:r w:rsidRPr="001E330D">
        <w:rPr>
          <w:lang w:val="en-US"/>
        </w:rPr>
        <w:t></w:t>
      </w:r>
      <w:r w:rsidRPr="001E330D">
        <w:rPr>
          <w:rFonts w:hint="eastAsia"/>
          <w:lang w:val="en-US"/>
        </w:rPr>
        <w:t>за</w:t>
      </w:r>
      <w:r w:rsidRPr="001E330D">
        <w:rPr>
          <w:lang w:val="en-US"/>
        </w:rPr>
        <w:t></w:t>
      </w:r>
      <w:r w:rsidRPr="001E330D">
        <w:rPr>
          <w:rFonts w:hint="eastAsia"/>
          <w:lang w:val="en-US"/>
        </w:rPr>
        <w:t>кордоном</w:t>
      </w:r>
      <w:r w:rsidRPr="001E330D">
        <w:rPr>
          <w:lang w:val="en-US"/>
        </w:rPr>
        <w:t></w:t>
      </w:r>
    </w:p>
    <w:sectPr w:rsidR="001E330D" w:rsidRPr="001E330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905181">
                <w:pPr>
                  <w:spacing w:line="240" w:lineRule="auto"/>
                </w:pPr>
                <w:fldSimple w:instr=" PAGE \* MERGEFORMAT ">
                  <w:r w:rsidR="00CD0611"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905181">
                <w:pPr>
                  <w:spacing w:line="240" w:lineRule="auto"/>
                </w:pPr>
                <w:fldSimple w:instr=" PAGE \* MERGEFORMAT ">
                  <w:r w:rsidR="001E330D" w:rsidRPr="001E330D">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905181">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905181">
                  <w:pPr>
                    <w:spacing w:line="240" w:lineRule="auto"/>
                  </w:pPr>
                  <w:fldSimple w:instr=" PAGE \* MERGEFORMAT ">
                    <w:r w:rsidR="00CD0611"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905181">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905181">
                  <w:pPr>
                    <w:pStyle w:val="1ffffff7"/>
                    <w:spacing w:line="240" w:lineRule="auto"/>
                  </w:pPr>
                  <w:fldSimple w:instr=" PAGE \* MERGEFORMAT ">
                    <w:r w:rsidR="00CD0611"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1615E-209D-4F75-92D8-2E3D1053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16</Pages>
  <Words>4007</Words>
  <Characters>22846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2022-11-21T19:25:00Z</dcterms:created>
  <dcterms:modified xsi:type="dcterms:W3CDTF">2022-12-15T16:02:00Z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