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AD7F2" w14:textId="13D220A8" w:rsidR="00FB0994" w:rsidRDefault="0045391E" w:rsidP="0045391E">
      <w:r w:rsidRPr="0045391E">
        <w:rPr>
          <w:rFonts w:hint="eastAsia"/>
        </w:rPr>
        <w:t>Давлетшин</w:t>
      </w:r>
      <w:r w:rsidRPr="0045391E">
        <w:t xml:space="preserve">, </w:t>
      </w:r>
      <w:r w:rsidRPr="0045391E">
        <w:rPr>
          <w:rFonts w:hint="eastAsia"/>
        </w:rPr>
        <w:t>Радик</w:t>
      </w:r>
      <w:r w:rsidRPr="0045391E">
        <w:t xml:space="preserve"> </w:t>
      </w:r>
      <w:r w:rsidRPr="0045391E">
        <w:rPr>
          <w:rFonts w:hint="eastAsia"/>
        </w:rPr>
        <w:t>Илшатович</w:t>
      </w:r>
      <w:r>
        <w:t xml:space="preserve"> </w:t>
      </w:r>
      <w:r w:rsidRPr="0045391E">
        <w:rPr>
          <w:rFonts w:hint="eastAsia"/>
        </w:rPr>
        <w:t>Формирование</w:t>
      </w:r>
      <w:r w:rsidRPr="0045391E">
        <w:t xml:space="preserve"> </w:t>
      </w:r>
      <w:r w:rsidRPr="0045391E">
        <w:rPr>
          <w:rFonts w:hint="eastAsia"/>
        </w:rPr>
        <w:t>системы</w:t>
      </w:r>
      <w:r w:rsidRPr="0045391E">
        <w:t xml:space="preserve"> </w:t>
      </w:r>
      <w:r w:rsidRPr="0045391E">
        <w:rPr>
          <w:rFonts w:hint="eastAsia"/>
        </w:rPr>
        <w:t>управления</w:t>
      </w:r>
      <w:r w:rsidRPr="0045391E">
        <w:t xml:space="preserve"> </w:t>
      </w:r>
      <w:r w:rsidRPr="0045391E">
        <w:rPr>
          <w:rFonts w:hint="eastAsia"/>
        </w:rPr>
        <w:t>предприятия</w:t>
      </w:r>
      <w:r w:rsidRPr="0045391E">
        <w:t xml:space="preserve"> </w:t>
      </w:r>
      <w:r w:rsidRPr="0045391E">
        <w:rPr>
          <w:rFonts w:hint="eastAsia"/>
        </w:rPr>
        <w:t>транспортного</w:t>
      </w:r>
      <w:r w:rsidRPr="0045391E">
        <w:t xml:space="preserve"> </w:t>
      </w:r>
      <w:r w:rsidRPr="0045391E">
        <w:rPr>
          <w:rFonts w:hint="eastAsia"/>
        </w:rPr>
        <w:t>строительства</w:t>
      </w:r>
      <w:r w:rsidRPr="0045391E">
        <w:t xml:space="preserve"> </w:t>
      </w:r>
      <w:r w:rsidRPr="0045391E">
        <w:rPr>
          <w:rFonts w:hint="eastAsia"/>
        </w:rPr>
        <w:t>на</w:t>
      </w:r>
      <w:r w:rsidRPr="0045391E">
        <w:t xml:space="preserve"> </w:t>
      </w:r>
      <w:r w:rsidRPr="0045391E">
        <w:rPr>
          <w:rFonts w:hint="eastAsia"/>
        </w:rPr>
        <w:t>базе</w:t>
      </w:r>
      <w:r w:rsidRPr="0045391E">
        <w:t xml:space="preserve"> </w:t>
      </w:r>
      <w:r w:rsidRPr="0045391E">
        <w:rPr>
          <w:rFonts w:hint="eastAsia"/>
        </w:rPr>
        <w:t>процессного</w:t>
      </w:r>
      <w:r w:rsidRPr="0045391E">
        <w:t xml:space="preserve"> </w:t>
      </w:r>
      <w:r w:rsidRPr="0045391E">
        <w:rPr>
          <w:rFonts w:hint="eastAsia"/>
        </w:rPr>
        <w:t>подхода</w:t>
      </w:r>
    </w:p>
    <w:p w14:paraId="342C57F9" w14:textId="77777777" w:rsidR="0045391E" w:rsidRDefault="0045391E" w:rsidP="0045391E">
      <w:r>
        <w:rPr>
          <w:rFonts w:hint="eastAsia"/>
        </w:rPr>
        <w:t>ОГЛАВЛЕНИЕ</w:t>
      </w:r>
      <w:r>
        <w:t xml:space="preserve"> </w:t>
      </w:r>
      <w:r>
        <w:rPr>
          <w:rFonts w:hint="eastAsia"/>
        </w:rPr>
        <w:t>ДИССЕРТАЦИИ</w:t>
      </w:r>
    </w:p>
    <w:p w14:paraId="2437B2CA" w14:textId="77777777" w:rsidR="0045391E" w:rsidRDefault="0045391E" w:rsidP="0045391E">
      <w:r>
        <w:rPr>
          <w:rFonts w:hint="eastAsia"/>
        </w:rPr>
        <w:t>кандидат</w:t>
      </w:r>
      <w:r>
        <w:t xml:space="preserve"> </w:t>
      </w:r>
      <w:r>
        <w:rPr>
          <w:rFonts w:hint="eastAsia"/>
        </w:rPr>
        <w:t>наук</w:t>
      </w:r>
      <w:r>
        <w:t xml:space="preserve"> </w:t>
      </w:r>
      <w:r>
        <w:rPr>
          <w:rFonts w:hint="eastAsia"/>
        </w:rPr>
        <w:t>Давлетшин</w:t>
      </w:r>
      <w:r>
        <w:t xml:space="preserve">, </w:t>
      </w:r>
      <w:r>
        <w:rPr>
          <w:rFonts w:hint="eastAsia"/>
        </w:rPr>
        <w:t>Радик</w:t>
      </w:r>
      <w:r>
        <w:t xml:space="preserve"> </w:t>
      </w:r>
      <w:r>
        <w:rPr>
          <w:rFonts w:hint="eastAsia"/>
        </w:rPr>
        <w:t>Илшатович</w:t>
      </w:r>
    </w:p>
    <w:p w14:paraId="07D2C63A" w14:textId="77777777" w:rsidR="0045391E" w:rsidRDefault="0045391E" w:rsidP="0045391E">
      <w:r>
        <w:rPr>
          <w:rFonts w:hint="eastAsia"/>
        </w:rPr>
        <w:t>ОГЛАВЛЕНИЕ</w:t>
      </w:r>
    </w:p>
    <w:p w14:paraId="3C0B668D" w14:textId="77777777" w:rsidR="0045391E" w:rsidRDefault="0045391E" w:rsidP="0045391E"/>
    <w:p w14:paraId="1C6A1401" w14:textId="77777777" w:rsidR="0045391E" w:rsidRDefault="0045391E" w:rsidP="0045391E">
      <w:r>
        <w:rPr>
          <w:rFonts w:hint="eastAsia"/>
        </w:rPr>
        <w:t>ВВЕДЕНИЕ</w:t>
      </w:r>
    </w:p>
    <w:p w14:paraId="2C8E299B" w14:textId="77777777" w:rsidR="0045391E" w:rsidRDefault="0045391E" w:rsidP="0045391E"/>
    <w:p w14:paraId="64DEDE79" w14:textId="77777777" w:rsidR="0045391E" w:rsidRDefault="0045391E" w:rsidP="0045391E">
      <w:r>
        <w:rPr>
          <w:rFonts w:hint="eastAsia"/>
        </w:rPr>
        <w:t>ГЛАВА</w:t>
      </w:r>
      <w:r>
        <w:t xml:space="preserve"> 1.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ПРОЦЕССНОГО</w:t>
      </w:r>
      <w:r>
        <w:t xml:space="preserve"> </w:t>
      </w:r>
      <w:r>
        <w:rPr>
          <w:rFonts w:hint="eastAsia"/>
        </w:rPr>
        <w:t>ПОДХОДА</w:t>
      </w:r>
      <w:r>
        <w:t xml:space="preserve"> </w:t>
      </w:r>
      <w:r>
        <w:rPr>
          <w:rFonts w:hint="eastAsia"/>
        </w:rPr>
        <w:t>К</w:t>
      </w:r>
      <w:r>
        <w:t xml:space="preserve"> </w:t>
      </w:r>
      <w:r>
        <w:rPr>
          <w:rFonts w:hint="eastAsia"/>
        </w:rPr>
        <w:t>УПРАВЛЕНИЮ</w:t>
      </w:r>
      <w:r>
        <w:t xml:space="preserve"> </w:t>
      </w:r>
      <w:r>
        <w:rPr>
          <w:rFonts w:hint="eastAsia"/>
        </w:rPr>
        <w:t>ПРЕДПРИЯТИЕМ</w:t>
      </w:r>
      <w:r>
        <w:t xml:space="preserve"> </w:t>
      </w:r>
      <w:r>
        <w:rPr>
          <w:rFonts w:hint="eastAsia"/>
        </w:rPr>
        <w:t>ТРАНСПОРТНОГО</w:t>
      </w:r>
      <w:r>
        <w:t xml:space="preserve"> </w:t>
      </w:r>
      <w:r>
        <w:rPr>
          <w:rFonts w:hint="eastAsia"/>
        </w:rPr>
        <w:t>СТРОИТЕЛЬСТВА</w:t>
      </w:r>
    </w:p>
    <w:p w14:paraId="5509A684" w14:textId="77777777" w:rsidR="0045391E" w:rsidRDefault="0045391E" w:rsidP="0045391E"/>
    <w:p w14:paraId="6E45F8A2" w14:textId="77777777" w:rsidR="0045391E" w:rsidRDefault="0045391E" w:rsidP="0045391E">
      <w:r>
        <w:t xml:space="preserve">1.1. </w:t>
      </w:r>
      <w:r>
        <w:rPr>
          <w:rFonts w:hint="eastAsia"/>
        </w:rPr>
        <w:t>Развитие</w:t>
      </w:r>
      <w:r>
        <w:t xml:space="preserve"> </w:t>
      </w:r>
      <w:r>
        <w:rPr>
          <w:rFonts w:hint="eastAsia"/>
        </w:rPr>
        <w:t>содержания</w:t>
      </w:r>
      <w:r>
        <w:t xml:space="preserve"> </w:t>
      </w:r>
      <w:r>
        <w:rPr>
          <w:rFonts w:hint="eastAsia"/>
        </w:rPr>
        <w:t>понятия</w:t>
      </w:r>
      <w:r>
        <w:t xml:space="preserve"> </w:t>
      </w:r>
      <w:r>
        <w:rPr>
          <w:rFonts w:hint="eastAsia"/>
        </w:rPr>
        <w:t>«</w:t>
      </w:r>
      <w:r>
        <w:rPr>
          <w:rFonts w:hint="eastAsia"/>
        </w:rPr>
        <w:t>процессный</w:t>
      </w:r>
      <w:r>
        <w:t xml:space="preserve"> </w:t>
      </w:r>
      <w:r>
        <w:rPr>
          <w:rFonts w:hint="eastAsia"/>
        </w:rPr>
        <w:t>подход</w:t>
      </w:r>
      <w:r>
        <w:rPr>
          <w:rFonts w:hint="eastAsia"/>
        </w:rPr>
        <w:t>»</w:t>
      </w:r>
      <w:r>
        <w:t xml:space="preserve"> </w:t>
      </w:r>
      <w:r>
        <w:rPr>
          <w:rFonts w:hint="eastAsia"/>
        </w:rPr>
        <w:t>в</w:t>
      </w:r>
      <w:r>
        <w:t xml:space="preserve"> </w:t>
      </w:r>
      <w:r>
        <w:rPr>
          <w:rFonts w:hint="eastAsia"/>
        </w:rPr>
        <w:t>управлении</w:t>
      </w:r>
      <w:r>
        <w:t xml:space="preserve"> </w:t>
      </w:r>
      <w:r>
        <w:rPr>
          <w:rFonts w:hint="eastAsia"/>
        </w:rPr>
        <w:t>предприятием</w:t>
      </w:r>
    </w:p>
    <w:p w14:paraId="0D604129" w14:textId="77777777" w:rsidR="0045391E" w:rsidRDefault="0045391E" w:rsidP="0045391E"/>
    <w:p w14:paraId="40B0815C" w14:textId="77777777" w:rsidR="0045391E" w:rsidRDefault="0045391E" w:rsidP="0045391E">
      <w:r>
        <w:t xml:space="preserve">1.2. </w:t>
      </w:r>
      <w:r>
        <w:rPr>
          <w:rFonts w:hint="eastAsia"/>
        </w:rPr>
        <w:t>Особенности</w:t>
      </w:r>
      <w:r>
        <w:t xml:space="preserve"> </w:t>
      </w:r>
      <w:r>
        <w:rPr>
          <w:rFonts w:hint="eastAsia"/>
        </w:rPr>
        <w:t>системного</w:t>
      </w:r>
      <w:r>
        <w:t xml:space="preserve"> </w:t>
      </w:r>
      <w:r>
        <w:rPr>
          <w:rFonts w:hint="eastAsia"/>
        </w:rPr>
        <w:t>управления</w:t>
      </w:r>
      <w:r>
        <w:t xml:space="preserve"> </w:t>
      </w:r>
      <w:r>
        <w:rPr>
          <w:rFonts w:hint="eastAsia"/>
        </w:rPr>
        <w:t>бизнес</w:t>
      </w:r>
      <w:r>
        <w:t>-</w:t>
      </w:r>
      <w:r>
        <w:rPr>
          <w:rFonts w:hint="eastAsia"/>
        </w:rPr>
        <w:t>процессами</w:t>
      </w:r>
      <w:r>
        <w:t xml:space="preserve"> </w:t>
      </w:r>
      <w:r>
        <w:rPr>
          <w:rFonts w:hint="eastAsia"/>
        </w:rPr>
        <w:t>транспортного</w:t>
      </w:r>
      <w:r>
        <w:t xml:space="preserve"> </w:t>
      </w:r>
      <w:r>
        <w:rPr>
          <w:rFonts w:hint="eastAsia"/>
        </w:rPr>
        <w:t>строительства</w:t>
      </w:r>
    </w:p>
    <w:p w14:paraId="4E5F7A7E" w14:textId="77777777" w:rsidR="0045391E" w:rsidRDefault="0045391E" w:rsidP="0045391E"/>
    <w:p w14:paraId="3FEB05F8" w14:textId="77777777" w:rsidR="0045391E" w:rsidRDefault="0045391E" w:rsidP="0045391E">
      <w:r>
        <w:t xml:space="preserve">1.3. </w:t>
      </w:r>
      <w:r>
        <w:rPr>
          <w:rFonts w:hint="eastAsia"/>
        </w:rPr>
        <w:t>Анализ</w:t>
      </w:r>
      <w:r>
        <w:t xml:space="preserve"> </w:t>
      </w:r>
      <w:r>
        <w:rPr>
          <w:rFonts w:hint="eastAsia"/>
        </w:rPr>
        <w:t>методических</w:t>
      </w:r>
      <w:r>
        <w:t xml:space="preserve"> </w:t>
      </w:r>
      <w:r>
        <w:rPr>
          <w:rFonts w:hint="eastAsia"/>
        </w:rPr>
        <w:t>рекомендаций</w:t>
      </w:r>
      <w:r>
        <w:t xml:space="preserve"> </w:t>
      </w:r>
      <w:r>
        <w:rPr>
          <w:rFonts w:hint="eastAsia"/>
        </w:rPr>
        <w:t>построения</w:t>
      </w:r>
      <w:r>
        <w:t xml:space="preserve"> </w:t>
      </w:r>
      <w:r>
        <w:rPr>
          <w:rFonts w:hint="eastAsia"/>
        </w:rPr>
        <w:t>на</w:t>
      </w:r>
      <w:r>
        <w:t xml:space="preserve"> </w:t>
      </w:r>
      <w:r>
        <w:rPr>
          <w:rFonts w:hint="eastAsia"/>
        </w:rPr>
        <w:t>предприятии</w:t>
      </w:r>
      <w:r>
        <w:t xml:space="preserve"> </w:t>
      </w:r>
      <w:r>
        <w:rPr>
          <w:rFonts w:hint="eastAsia"/>
        </w:rPr>
        <w:t>системы</w:t>
      </w:r>
      <w:r>
        <w:t xml:space="preserve"> </w:t>
      </w:r>
      <w:r>
        <w:rPr>
          <w:rFonts w:hint="eastAsia"/>
        </w:rPr>
        <w:t>управления</w:t>
      </w:r>
      <w:r>
        <w:t xml:space="preserve"> </w:t>
      </w:r>
      <w:r>
        <w:rPr>
          <w:rFonts w:hint="eastAsia"/>
        </w:rPr>
        <w:t>на</w:t>
      </w:r>
      <w:r>
        <w:t xml:space="preserve"> </w:t>
      </w:r>
      <w:r>
        <w:rPr>
          <w:rFonts w:hint="eastAsia"/>
        </w:rPr>
        <w:t>базе</w:t>
      </w:r>
      <w:r>
        <w:t xml:space="preserve"> </w:t>
      </w:r>
      <w:r>
        <w:rPr>
          <w:rFonts w:hint="eastAsia"/>
        </w:rPr>
        <w:t>процессного</w:t>
      </w:r>
      <w:r>
        <w:t xml:space="preserve"> </w:t>
      </w:r>
      <w:r>
        <w:rPr>
          <w:rFonts w:hint="eastAsia"/>
        </w:rPr>
        <w:t>подхода</w:t>
      </w:r>
    </w:p>
    <w:p w14:paraId="3650DEE6" w14:textId="77777777" w:rsidR="0045391E" w:rsidRDefault="0045391E" w:rsidP="0045391E"/>
    <w:p w14:paraId="5783F54B" w14:textId="77777777" w:rsidR="0045391E" w:rsidRDefault="0045391E" w:rsidP="0045391E">
      <w:r>
        <w:rPr>
          <w:rFonts w:hint="eastAsia"/>
        </w:rPr>
        <w:t>ГЛАВА</w:t>
      </w:r>
      <w:r>
        <w:t xml:space="preserve"> 2. </w:t>
      </w:r>
      <w:r>
        <w:rPr>
          <w:rFonts w:hint="eastAsia"/>
        </w:rPr>
        <w:t>РАЗВИТИЕ</w:t>
      </w:r>
      <w:r>
        <w:t xml:space="preserve"> </w:t>
      </w:r>
      <w:r>
        <w:rPr>
          <w:rFonts w:hint="eastAsia"/>
        </w:rPr>
        <w:t>МЕТОДИЧЕСКИХ</w:t>
      </w:r>
      <w:r>
        <w:t xml:space="preserve"> </w:t>
      </w:r>
      <w:r>
        <w:rPr>
          <w:rFonts w:hint="eastAsia"/>
        </w:rPr>
        <w:t>ПОЛОЖЕНИЙ</w:t>
      </w:r>
      <w:r>
        <w:t xml:space="preserve"> </w:t>
      </w:r>
      <w:r>
        <w:rPr>
          <w:rFonts w:hint="eastAsia"/>
        </w:rPr>
        <w:t>ПОСТРОЕНИЯ</w:t>
      </w:r>
      <w:r>
        <w:t xml:space="preserve"> </w:t>
      </w:r>
      <w:r>
        <w:rPr>
          <w:rFonts w:hint="eastAsia"/>
        </w:rPr>
        <w:t>СИСТЕМЫ</w:t>
      </w:r>
      <w:r>
        <w:t xml:space="preserve"> </w:t>
      </w:r>
      <w:r>
        <w:rPr>
          <w:rFonts w:hint="eastAsia"/>
        </w:rPr>
        <w:t>УПРАВЛЕНИЯ</w:t>
      </w:r>
      <w:r>
        <w:t xml:space="preserve"> </w:t>
      </w:r>
      <w:r>
        <w:rPr>
          <w:rFonts w:hint="eastAsia"/>
        </w:rPr>
        <w:t>ПРЕДПРИЯТИЯ</w:t>
      </w:r>
      <w:r>
        <w:t xml:space="preserve"> </w:t>
      </w:r>
      <w:r>
        <w:rPr>
          <w:rFonts w:hint="eastAsia"/>
        </w:rPr>
        <w:t>ТРАНСПОРТНОГО</w:t>
      </w:r>
      <w:r>
        <w:t xml:space="preserve"> </w:t>
      </w:r>
      <w:r>
        <w:rPr>
          <w:rFonts w:hint="eastAsia"/>
        </w:rPr>
        <w:t>СТРОИТЕЛЬСТВА</w:t>
      </w:r>
      <w:r>
        <w:t xml:space="preserve"> </w:t>
      </w:r>
      <w:r>
        <w:rPr>
          <w:rFonts w:hint="eastAsia"/>
        </w:rPr>
        <w:t>НА</w:t>
      </w:r>
      <w:r>
        <w:t xml:space="preserve"> </w:t>
      </w:r>
      <w:r>
        <w:rPr>
          <w:rFonts w:hint="eastAsia"/>
        </w:rPr>
        <w:t>БАЗЕ</w:t>
      </w:r>
      <w:r>
        <w:t xml:space="preserve"> </w:t>
      </w:r>
      <w:r>
        <w:rPr>
          <w:rFonts w:hint="eastAsia"/>
        </w:rPr>
        <w:t>ПРОЦЕССНОГО</w:t>
      </w:r>
      <w:r>
        <w:t xml:space="preserve"> </w:t>
      </w:r>
      <w:r>
        <w:rPr>
          <w:rFonts w:hint="eastAsia"/>
        </w:rPr>
        <w:t>ПОДХОДА</w:t>
      </w:r>
    </w:p>
    <w:p w14:paraId="7C6632FB" w14:textId="77777777" w:rsidR="0045391E" w:rsidRDefault="0045391E" w:rsidP="0045391E"/>
    <w:p w14:paraId="77BEC73C" w14:textId="77777777" w:rsidR="0045391E" w:rsidRDefault="0045391E" w:rsidP="0045391E">
      <w:r>
        <w:t xml:space="preserve">2.1. </w:t>
      </w:r>
      <w:r>
        <w:rPr>
          <w:rFonts w:hint="eastAsia"/>
        </w:rPr>
        <w:t>Анализ</w:t>
      </w:r>
      <w:r>
        <w:t xml:space="preserve"> </w:t>
      </w:r>
      <w:r>
        <w:rPr>
          <w:rFonts w:hint="eastAsia"/>
        </w:rPr>
        <w:t>особенностей</w:t>
      </w:r>
      <w:r>
        <w:t xml:space="preserve"> </w:t>
      </w:r>
      <w:r>
        <w:rPr>
          <w:rFonts w:hint="eastAsia"/>
        </w:rPr>
        <w:t>основных</w:t>
      </w:r>
      <w:r>
        <w:t xml:space="preserve"> </w:t>
      </w:r>
      <w:r>
        <w:rPr>
          <w:rFonts w:hint="eastAsia"/>
        </w:rPr>
        <w:t>процессов</w:t>
      </w:r>
      <w:r>
        <w:t xml:space="preserve"> </w:t>
      </w:r>
      <w:r>
        <w:rPr>
          <w:rFonts w:hint="eastAsia"/>
        </w:rPr>
        <w:t>транспортного</w:t>
      </w:r>
      <w:r>
        <w:t xml:space="preserve"> </w:t>
      </w:r>
      <w:r>
        <w:rPr>
          <w:rFonts w:hint="eastAsia"/>
        </w:rPr>
        <w:t>строительства</w:t>
      </w:r>
      <w:r>
        <w:t xml:space="preserve"> </w:t>
      </w:r>
      <w:r>
        <w:rPr>
          <w:rFonts w:hint="eastAsia"/>
        </w:rPr>
        <w:t>для</w:t>
      </w:r>
      <w:r>
        <w:t xml:space="preserve"> </w:t>
      </w:r>
      <w:r>
        <w:rPr>
          <w:rFonts w:hint="eastAsia"/>
        </w:rPr>
        <w:t>выявления</w:t>
      </w:r>
      <w:r>
        <w:t xml:space="preserve"> </w:t>
      </w:r>
      <w:r>
        <w:rPr>
          <w:rFonts w:hint="eastAsia"/>
        </w:rPr>
        <w:t>возможности</w:t>
      </w:r>
      <w:r>
        <w:t xml:space="preserve"> </w:t>
      </w:r>
      <w:r>
        <w:rPr>
          <w:rFonts w:hint="eastAsia"/>
        </w:rPr>
        <w:t>дальнейшего</w:t>
      </w:r>
      <w:r>
        <w:t xml:space="preserve"> </w:t>
      </w:r>
      <w:r>
        <w:rPr>
          <w:rFonts w:hint="eastAsia"/>
        </w:rPr>
        <w:t>развития</w:t>
      </w:r>
      <w:r>
        <w:t xml:space="preserve"> </w:t>
      </w:r>
      <w:r>
        <w:rPr>
          <w:rFonts w:hint="eastAsia"/>
        </w:rPr>
        <w:t>концепции</w:t>
      </w:r>
      <w:r>
        <w:t xml:space="preserve"> </w:t>
      </w:r>
      <w:r>
        <w:rPr>
          <w:rFonts w:hint="eastAsia"/>
        </w:rPr>
        <w:t>процессно</w:t>
      </w:r>
      <w:r>
        <w:t>-</w:t>
      </w:r>
      <w:r>
        <w:rPr>
          <w:rFonts w:hint="eastAsia"/>
        </w:rPr>
        <w:t>ориентированной</w:t>
      </w:r>
      <w:r>
        <w:t xml:space="preserve"> </w:t>
      </w:r>
      <w:r>
        <w:rPr>
          <w:rFonts w:hint="eastAsia"/>
        </w:rPr>
        <w:t>системы</w:t>
      </w:r>
      <w:r>
        <w:t xml:space="preserve"> </w:t>
      </w:r>
      <w:r>
        <w:rPr>
          <w:rFonts w:hint="eastAsia"/>
        </w:rPr>
        <w:t>управления</w:t>
      </w:r>
      <w:r>
        <w:t xml:space="preserve"> </w:t>
      </w:r>
      <w:r>
        <w:rPr>
          <w:rFonts w:hint="eastAsia"/>
        </w:rPr>
        <w:t>применительно</w:t>
      </w:r>
      <w:r>
        <w:t xml:space="preserve"> </w:t>
      </w:r>
      <w:r>
        <w:rPr>
          <w:rFonts w:hint="eastAsia"/>
        </w:rPr>
        <w:t>к</w:t>
      </w:r>
      <w:r>
        <w:t xml:space="preserve"> </w:t>
      </w:r>
      <w:r>
        <w:rPr>
          <w:rFonts w:hint="eastAsia"/>
        </w:rPr>
        <w:t>предприятию</w:t>
      </w:r>
      <w:r>
        <w:t xml:space="preserve"> </w:t>
      </w:r>
      <w:r>
        <w:rPr>
          <w:rFonts w:hint="eastAsia"/>
        </w:rPr>
        <w:t>транспортного</w:t>
      </w:r>
      <w:r>
        <w:t xml:space="preserve"> </w:t>
      </w:r>
      <w:r>
        <w:rPr>
          <w:rFonts w:hint="eastAsia"/>
        </w:rPr>
        <w:t>строительства</w:t>
      </w:r>
    </w:p>
    <w:p w14:paraId="6CEE32F8" w14:textId="77777777" w:rsidR="0045391E" w:rsidRDefault="0045391E" w:rsidP="0045391E"/>
    <w:p w14:paraId="09263CC6" w14:textId="77777777" w:rsidR="0045391E" w:rsidRDefault="0045391E" w:rsidP="0045391E">
      <w:r>
        <w:t xml:space="preserve">2.2. </w:t>
      </w:r>
      <w:r>
        <w:rPr>
          <w:rFonts w:hint="eastAsia"/>
        </w:rPr>
        <w:t>Разработка</w:t>
      </w:r>
      <w:r>
        <w:t xml:space="preserve"> </w:t>
      </w:r>
      <w:r>
        <w:rPr>
          <w:rFonts w:hint="eastAsia"/>
        </w:rPr>
        <w:t>условий</w:t>
      </w:r>
      <w:r>
        <w:t xml:space="preserve"> </w:t>
      </w:r>
      <w:r>
        <w:rPr>
          <w:rFonts w:hint="eastAsia"/>
        </w:rPr>
        <w:t>интеграции</w:t>
      </w:r>
      <w:r>
        <w:t xml:space="preserve"> </w:t>
      </w:r>
      <w:r>
        <w:rPr>
          <w:rFonts w:hint="eastAsia"/>
        </w:rPr>
        <w:t>процессного</w:t>
      </w:r>
      <w:r>
        <w:t xml:space="preserve"> </w:t>
      </w:r>
      <w:r>
        <w:rPr>
          <w:rFonts w:hint="eastAsia"/>
        </w:rPr>
        <w:t>подхода</w:t>
      </w:r>
      <w:r>
        <w:t xml:space="preserve"> </w:t>
      </w:r>
      <w:r>
        <w:rPr>
          <w:rFonts w:hint="eastAsia"/>
        </w:rPr>
        <w:t>в</w:t>
      </w:r>
      <w:r>
        <w:t xml:space="preserve"> </w:t>
      </w:r>
      <w:r>
        <w:rPr>
          <w:rFonts w:hint="eastAsia"/>
        </w:rPr>
        <w:t>систему</w:t>
      </w:r>
      <w:r>
        <w:t xml:space="preserve"> </w:t>
      </w:r>
      <w:r>
        <w:rPr>
          <w:rFonts w:hint="eastAsia"/>
        </w:rPr>
        <w:t>управления</w:t>
      </w:r>
      <w:r>
        <w:t xml:space="preserve"> </w:t>
      </w:r>
      <w:r>
        <w:rPr>
          <w:rFonts w:hint="eastAsia"/>
        </w:rPr>
        <w:t>предприятия</w:t>
      </w:r>
      <w:r>
        <w:t xml:space="preserve"> </w:t>
      </w:r>
      <w:r>
        <w:rPr>
          <w:rFonts w:hint="eastAsia"/>
        </w:rPr>
        <w:t>транспортного</w:t>
      </w:r>
      <w:r>
        <w:t xml:space="preserve"> </w:t>
      </w:r>
      <w:r>
        <w:rPr>
          <w:rFonts w:hint="eastAsia"/>
        </w:rPr>
        <w:t>строительства</w:t>
      </w:r>
    </w:p>
    <w:p w14:paraId="1AF621F8" w14:textId="77777777" w:rsidR="0045391E" w:rsidRDefault="0045391E" w:rsidP="0045391E"/>
    <w:p w14:paraId="6F81D6BF" w14:textId="77777777" w:rsidR="0045391E" w:rsidRDefault="0045391E" w:rsidP="0045391E">
      <w:r>
        <w:lastRenderedPageBreak/>
        <w:t xml:space="preserve">2.3. </w:t>
      </w:r>
      <w:r>
        <w:rPr>
          <w:rFonts w:hint="eastAsia"/>
        </w:rPr>
        <w:t>Развитие</w:t>
      </w:r>
      <w:r>
        <w:t xml:space="preserve"> </w:t>
      </w:r>
      <w:r>
        <w:rPr>
          <w:rFonts w:hint="eastAsia"/>
        </w:rPr>
        <w:t>концепции</w:t>
      </w:r>
      <w:r>
        <w:t xml:space="preserve"> </w:t>
      </w:r>
      <w:r>
        <w:rPr>
          <w:rFonts w:hint="eastAsia"/>
        </w:rPr>
        <w:t>системы</w:t>
      </w:r>
      <w:r>
        <w:t xml:space="preserve"> </w:t>
      </w:r>
      <w:r>
        <w:rPr>
          <w:rFonts w:hint="eastAsia"/>
        </w:rPr>
        <w:t>управления</w:t>
      </w:r>
      <w:r>
        <w:t xml:space="preserve"> </w:t>
      </w:r>
      <w:r>
        <w:rPr>
          <w:rFonts w:hint="eastAsia"/>
        </w:rPr>
        <w:t>на</w:t>
      </w:r>
      <w:r>
        <w:t xml:space="preserve"> </w:t>
      </w:r>
      <w:r>
        <w:rPr>
          <w:rFonts w:hint="eastAsia"/>
        </w:rPr>
        <w:t>базе</w:t>
      </w:r>
      <w:r>
        <w:t xml:space="preserve"> </w:t>
      </w:r>
      <w:r>
        <w:rPr>
          <w:rFonts w:hint="eastAsia"/>
        </w:rPr>
        <w:t>процессного</w:t>
      </w:r>
      <w:r>
        <w:t xml:space="preserve"> </w:t>
      </w:r>
      <w:r>
        <w:rPr>
          <w:rFonts w:hint="eastAsia"/>
        </w:rPr>
        <w:t>подхода</w:t>
      </w:r>
      <w:r>
        <w:t xml:space="preserve"> </w:t>
      </w:r>
      <w:r>
        <w:rPr>
          <w:rFonts w:hint="eastAsia"/>
        </w:rPr>
        <w:t>применительно</w:t>
      </w:r>
      <w:r>
        <w:t xml:space="preserve"> </w:t>
      </w:r>
      <w:r>
        <w:rPr>
          <w:rFonts w:hint="eastAsia"/>
        </w:rPr>
        <w:t>к</w:t>
      </w:r>
      <w:r>
        <w:t xml:space="preserve"> </w:t>
      </w:r>
      <w:r>
        <w:rPr>
          <w:rFonts w:hint="eastAsia"/>
        </w:rPr>
        <w:t>предприятию</w:t>
      </w:r>
      <w:r>
        <w:t xml:space="preserve"> </w:t>
      </w:r>
      <w:r>
        <w:rPr>
          <w:rFonts w:hint="eastAsia"/>
        </w:rPr>
        <w:t>транспортного</w:t>
      </w:r>
      <w:r>
        <w:t xml:space="preserve"> </w:t>
      </w:r>
      <w:r>
        <w:rPr>
          <w:rFonts w:hint="eastAsia"/>
        </w:rPr>
        <w:t>строительства</w:t>
      </w:r>
    </w:p>
    <w:p w14:paraId="63184B4E" w14:textId="77777777" w:rsidR="0045391E" w:rsidRDefault="0045391E" w:rsidP="0045391E"/>
    <w:p w14:paraId="360DDB29" w14:textId="77777777" w:rsidR="0045391E" w:rsidRDefault="0045391E" w:rsidP="0045391E">
      <w:r>
        <w:rPr>
          <w:rFonts w:hint="eastAsia"/>
        </w:rPr>
        <w:t>ГЛАВА</w:t>
      </w:r>
      <w:r>
        <w:t xml:space="preserve"> 3. </w:t>
      </w:r>
      <w:r>
        <w:rPr>
          <w:rFonts w:hint="eastAsia"/>
        </w:rPr>
        <w:t>ОЦЕНКА</w:t>
      </w:r>
      <w:r>
        <w:t xml:space="preserve"> </w:t>
      </w:r>
      <w:r>
        <w:rPr>
          <w:rFonts w:hint="eastAsia"/>
        </w:rPr>
        <w:t>ВЛИЯНИЯ</w:t>
      </w:r>
      <w:r>
        <w:t xml:space="preserve"> </w:t>
      </w:r>
      <w:r>
        <w:rPr>
          <w:rFonts w:hint="eastAsia"/>
        </w:rPr>
        <w:t>ПРЕДЛАГАЕМОЙ</w:t>
      </w:r>
      <w:r>
        <w:t xml:space="preserve"> </w:t>
      </w:r>
      <w:r>
        <w:rPr>
          <w:rFonts w:hint="eastAsia"/>
        </w:rPr>
        <w:t>ПРОЦЕССНО</w:t>
      </w:r>
      <w:r>
        <w:t>-</w:t>
      </w:r>
      <w:r>
        <w:rPr>
          <w:rFonts w:hint="eastAsia"/>
        </w:rPr>
        <w:t>ОРИЕНТИРОВАННОЙ</w:t>
      </w:r>
      <w:r>
        <w:t xml:space="preserve"> </w:t>
      </w:r>
      <w:r>
        <w:rPr>
          <w:rFonts w:hint="eastAsia"/>
        </w:rPr>
        <w:t>СИСТЕМЫ</w:t>
      </w:r>
      <w:r>
        <w:t xml:space="preserve"> </w:t>
      </w:r>
      <w:r>
        <w:rPr>
          <w:rFonts w:hint="eastAsia"/>
        </w:rPr>
        <w:t>УПРАВЛЕНИЯ</w:t>
      </w:r>
      <w:r>
        <w:t xml:space="preserve"> </w:t>
      </w:r>
      <w:r>
        <w:rPr>
          <w:rFonts w:hint="eastAsia"/>
        </w:rPr>
        <w:t>ПРЕДПРИЯТИЯ</w:t>
      </w:r>
      <w:r>
        <w:t xml:space="preserve"> </w:t>
      </w:r>
      <w:r>
        <w:rPr>
          <w:rFonts w:hint="eastAsia"/>
        </w:rPr>
        <w:t>ТРАНСПОРТНОГО</w:t>
      </w:r>
      <w:r>
        <w:t xml:space="preserve"> </w:t>
      </w:r>
      <w:r>
        <w:rPr>
          <w:rFonts w:hint="eastAsia"/>
        </w:rPr>
        <w:t>СТРОИТЕЛЬСТВА</w:t>
      </w:r>
      <w:r>
        <w:t xml:space="preserve"> </w:t>
      </w:r>
      <w:r>
        <w:rPr>
          <w:rFonts w:hint="eastAsia"/>
        </w:rPr>
        <w:t>НА</w:t>
      </w:r>
      <w:r>
        <w:t xml:space="preserve"> </w:t>
      </w:r>
      <w:r>
        <w:rPr>
          <w:rFonts w:hint="eastAsia"/>
        </w:rPr>
        <w:t>ДЕНЕЖНЫЕ</w:t>
      </w:r>
      <w:r>
        <w:t xml:space="preserve"> </w:t>
      </w:r>
      <w:r>
        <w:rPr>
          <w:rFonts w:hint="eastAsia"/>
        </w:rPr>
        <w:t>ПОТОКИ</w:t>
      </w:r>
    </w:p>
    <w:p w14:paraId="4C9D75FB" w14:textId="77777777" w:rsidR="0045391E" w:rsidRDefault="0045391E" w:rsidP="0045391E"/>
    <w:p w14:paraId="4FC3FFF7" w14:textId="77777777" w:rsidR="0045391E" w:rsidRDefault="0045391E" w:rsidP="0045391E">
      <w:r>
        <w:t xml:space="preserve">3.1. </w:t>
      </w:r>
      <w:r>
        <w:rPr>
          <w:rFonts w:hint="eastAsia"/>
        </w:rPr>
        <w:t>Моделирование</w:t>
      </w:r>
      <w:r>
        <w:t xml:space="preserve"> </w:t>
      </w:r>
      <w:r>
        <w:rPr>
          <w:rFonts w:hint="eastAsia"/>
        </w:rPr>
        <w:t>процессно</w:t>
      </w:r>
      <w:r>
        <w:t>-</w:t>
      </w:r>
      <w:r>
        <w:rPr>
          <w:rFonts w:hint="eastAsia"/>
        </w:rPr>
        <w:t>ориентированной</w:t>
      </w:r>
      <w:r>
        <w:t xml:space="preserve"> </w:t>
      </w:r>
      <w:r>
        <w:rPr>
          <w:rFonts w:hint="eastAsia"/>
        </w:rPr>
        <w:t>системы</w:t>
      </w:r>
      <w:r>
        <w:t xml:space="preserve"> </w:t>
      </w:r>
      <w:r>
        <w:rPr>
          <w:rFonts w:hint="eastAsia"/>
        </w:rPr>
        <w:t>управления</w:t>
      </w:r>
      <w:r>
        <w:t xml:space="preserve"> </w:t>
      </w:r>
      <w:r>
        <w:rPr>
          <w:rFonts w:hint="eastAsia"/>
        </w:rPr>
        <w:t>для</w:t>
      </w:r>
      <w:r>
        <w:t xml:space="preserve"> </w:t>
      </w:r>
      <w:r>
        <w:rPr>
          <w:rFonts w:hint="eastAsia"/>
        </w:rPr>
        <w:t>администрирования</w:t>
      </w:r>
      <w:r>
        <w:t xml:space="preserve"> </w:t>
      </w:r>
      <w:r>
        <w:rPr>
          <w:rFonts w:hint="eastAsia"/>
        </w:rPr>
        <w:t>основной</w:t>
      </w:r>
      <w:r>
        <w:t xml:space="preserve"> </w:t>
      </w:r>
      <w:r>
        <w:rPr>
          <w:rFonts w:hint="eastAsia"/>
        </w:rPr>
        <w:t>деятельности</w:t>
      </w:r>
      <w:r>
        <w:t xml:space="preserve"> </w:t>
      </w:r>
      <w:r>
        <w:rPr>
          <w:rFonts w:hint="eastAsia"/>
        </w:rPr>
        <w:t>СМТ</w:t>
      </w:r>
      <w:r>
        <w:t xml:space="preserve"> </w:t>
      </w:r>
      <w:r>
        <w:rPr>
          <w:rFonts w:hint="eastAsia"/>
        </w:rPr>
        <w:t>№</w:t>
      </w:r>
      <w:r>
        <w:t xml:space="preserve">3 - </w:t>
      </w:r>
      <w:r>
        <w:rPr>
          <w:rFonts w:hint="eastAsia"/>
        </w:rPr>
        <w:t>филиал</w:t>
      </w:r>
      <w:r>
        <w:t xml:space="preserve"> </w:t>
      </w:r>
      <w:r>
        <w:rPr>
          <w:rFonts w:hint="eastAsia"/>
        </w:rPr>
        <w:t>АО</w:t>
      </w:r>
      <w:r>
        <w:t xml:space="preserve"> </w:t>
      </w:r>
      <w:r>
        <w:rPr>
          <w:rFonts w:hint="eastAsia"/>
        </w:rPr>
        <w:t>«</w:t>
      </w:r>
      <w:r>
        <w:rPr>
          <w:rFonts w:hint="eastAsia"/>
        </w:rPr>
        <w:t>РЖДстрой</w:t>
      </w:r>
      <w:r>
        <w:rPr>
          <w:rFonts w:hint="eastAsia"/>
        </w:rPr>
        <w:t>»</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предложенной</w:t>
      </w:r>
      <w:r>
        <w:t xml:space="preserve"> </w:t>
      </w:r>
      <w:r>
        <w:rPr>
          <w:rFonts w:hint="eastAsia"/>
        </w:rPr>
        <w:t>концепцией</w:t>
      </w:r>
    </w:p>
    <w:p w14:paraId="2D3F8225" w14:textId="77777777" w:rsidR="0045391E" w:rsidRDefault="0045391E" w:rsidP="0045391E"/>
    <w:p w14:paraId="78708FFE" w14:textId="77777777" w:rsidR="0045391E" w:rsidRDefault="0045391E" w:rsidP="0045391E">
      <w:r>
        <w:t xml:space="preserve">3.2. </w:t>
      </w:r>
      <w:r>
        <w:rPr>
          <w:rFonts w:hint="eastAsia"/>
        </w:rPr>
        <w:t>Анализ</w:t>
      </w:r>
      <w:r>
        <w:t xml:space="preserve"> </w:t>
      </w:r>
      <w:r>
        <w:rPr>
          <w:rFonts w:hint="eastAsia"/>
        </w:rPr>
        <w:t>влияния</w:t>
      </w:r>
      <w:r>
        <w:t xml:space="preserve"> </w:t>
      </w:r>
      <w:r>
        <w:rPr>
          <w:rFonts w:hint="eastAsia"/>
        </w:rPr>
        <w:t>результатов</w:t>
      </w:r>
      <w:r>
        <w:t xml:space="preserve"> </w:t>
      </w:r>
      <w:r>
        <w:rPr>
          <w:rFonts w:hint="eastAsia"/>
        </w:rPr>
        <w:t>внедрения</w:t>
      </w:r>
      <w:r>
        <w:t xml:space="preserve"> </w:t>
      </w:r>
      <w:r>
        <w:rPr>
          <w:rFonts w:hint="eastAsia"/>
        </w:rPr>
        <w:t>процессно</w:t>
      </w:r>
      <w:r>
        <w:t>-</w:t>
      </w:r>
      <w:r>
        <w:rPr>
          <w:rFonts w:hint="eastAsia"/>
        </w:rPr>
        <w:t>ориентированной</w:t>
      </w:r>
    </w:p>
    <w:p w14:paraId="1150F937" w14:textId="77777777" w:rsidR="0045391E" w:rsidRDefault="0045391E" w:rsidP="0045391E"/>
    <w:p w14:paraId="6A7562DB" w14:textId="77777777" w:rsidR="0045391E" w:rsidRDefault="0045391E" w:rsidP="0045391E">
      <w:r>
        <w:rPr>
          <w:rFonts w:hint="eastAsia"/>
        </w:rPr>
        <w:t>системы</w:t>
      </w:r>
      <w:r>
        <w:t xml:space="preserve"> </w:t>
      </w:r>
      <w:r>
        <w:rPr>
          <w:rFonts w:hint="eastAsia"/>
        </w:rPr>
        <w:t>управления</w:t>
      </w:r>
      <w:r>
        <w:t xml:space="preserve"> </w:t>
      </w:r>
      <w:r>
        <w:rPr>
          <w:rFonts w:hint="eastAsia"/>
        </w:rPr>
        <w:t>на</w:t>
      </w:r>
      <w:r>
        <w:t xml:space="preserve"> </w:t>
      </w:r>
      <w:r>
        <w:rPr>
          <w:rFonts w:hint="eastAsia"/>
        </w:rPr>
        <w:t>денежные</w:t>
      </w:r>
      <w:r>
        <w:t xml:space="preserve"> </w:t>
      </w:r>
      <w:r>
        <w:rPr>
          <w:rFonts w:hint="eastAsia"/>
        </w:rPr>
        <w:t>потоки</w:t>
      </w:r>
      <w:r>
        <w:t xml:space="preserve"> </w:t>
      </w:r>
      <w:r>
        <w:rPr>
          <w:rFonts w:hint="eastAsia"/>
        </w:rPr>
        <w:t>СМТ</w:t>
      </w:r>
      <w:r>
        <w:t xml:space="preserve"> </w:t>
      </w:r>
      <w:r>
        <w:rPr>
          <w:rFonts w:hint="eastAsia"/>
        </w:rPr>
        <w:t>№</w:t>
      </w:r>
      <w:r>
        <w:t xml:space="preserve">3 - </w:t>
      </w:r>
      <w:r>
        <w:rPr>
          <w:rFonts w:hint="eastAsia"/>
        </w:rPr>
        <w:t>филиал</w:t>
      </w:r>
      <w:r>
        <w:t xml:space="preserve"> </w:t>
      </w:r>
      <w:r>
        <w:rPr>
          <w:rFonts w:hint="eastAsia"/>
        </w:rPr>
        <w:t>АО</w:t>
      </w:r>
      <w:r>
        <w:t xml:space="preserve"> </w:t>
      </w:r>
      <w:r>
        <w:rPr>
          <w:rFonts w:hint="eastAsia"/>
        </w:rPr>
        <w:t>«</w:t>
      </w:r>
      <w:r>
        <w:rPr>
          <w:rFonts w:hint="eastAsia"/>
        </w:rPr>
        <w:t>РЖДстрой</w:t>
      </w:r>
      <w:r>
        <w:rPr>
          <w:rFonts w:hint="eastAsia"/>
        </w:rPr>
        <w:t>»</w:t>
      </w:r>
    </w:p>
    <w:p w14:paraId="345E6E62" w14:textId="77777777" w:rsidR="0045391E" w:rsidRDefault="0045391E" w:rsidP="0045391E"/>
    <w:p w14:paraId="25BD84FD" w14:textId="77777777" w:rsidR="0045391E" w:rsidRDefault="0045391E" w:rsidP="0045391E">
      <w:r>
        <w:t xml:space="preserve">3.3.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внедрения</w:t>
      </w:r>
      <w:r>
        <w:t xml:space="preserve"> </w:t>
      </w:r>
      <w:r>
        <w:rPr>
          <w:rFonts w:hint="eastAsia"/>
        </w:rPr>
        <w:t>предлагаемой</w:t>
      </w:r>
      <w:r>
        <w:t xml:space="preserve"> </w:t>
      </w:r>
      <w:r>
        <w:rPr>
          <w:rFonts w:hint="eastAsia"/>
        </w:rPr>
        <w:t>процессно</w:t>
      </w:r>
      <w:r>
        <w:t>-</w:t>
      </w:r>
      <w:r>
        <w:rPr>
          <w:rFonts w:hint="eastAsia"/>
        </w:rPr>
        <w:t>ориентированной</w:t>
      </w:r>
      <w:r>
        <w:t xml:space="preserve"> </w:t>
      </w:r>
      <w:r>
        <w:rPr>
          <w:rFonts w:hint="eastAsia"/>
        </w:rPr>
        <w:t>системы</w:t>
      </w:r>
      <w:r>
        <w:t xml:space="preserve"> </w:t>
      </w:r>
      <w:r>
        <w:rPr>
          <w:rFonts w:hint="eastAsia"/>
        </w:rPr>
        <w:t>управления</w:t>
      </w:r>
      <w:r>
        <w:t xml:space="preserve"> </w:t>
      </w:r>
      <w:r>
        <w:rPr>
          <w:rFonts w:hint="eastAsia"/>
        </w:rPr>
        <w:t>предприятия</w:t>
      </w:r>
      <w:r>
        <w:t xml:space="preserve"> </w:t>
      </w:r>
      <w:r>
        <w:rPr>
          <w:rFonts w:hint="eastAsia"/>
        </w:rPr>
        <w:t>транспортного</w:t>
      </w:r>
      <w:r>
        <w:t xml:space="preserve"> </w:t>
      </w:r>
      <w:r>
        <w:rPr>
          <w:rFonts w:hint="eastAsia"/>
        </w:rPr>
        <w:t>строительства</w:t>
      </w:r>
      <w:r>
        <w:t xml:space="preserve">: </w:t>
      </w:r>
      <w:r>
        <w:rPr>
          <w:rFonts w:hint="eastAsia"/>
        </w:rPr>
        <w:t>на</w:t>
      </w:r>
      <w:r>
        <w:t xml:space="preserve"> </w:t>
      </w:r>
      <w:r>
        <w:rPr>
          <w:rFonts w:hint="eastAsia"/>
        </w:rPr>
        <w:t>примере</w:t>
      </w:r>
      <w:r>
        <w:t xml:space="preserve"> </w:t>
      </w:r>
      <w:r>
        <w:rPr>
          <w:rFonts w:hint="eastAsia"/>
        </w:rPr>
        <w:t>инвестиционного</w:t>
      </w:r>
      <w:r>
        <w:t xml:space="preserve"> </w:t>
      </w:r>
      <w:r>
        <w:rPr>
          <w:rFonts w:hint="eastAsia"/>
        </w:rPr>
        <w:t>проекта</w:t>
      </w:r>
      <w:r>
        <w:t xml:space="preserve"> </w:t>
      </w:r>
      <w:r>
        <w:rPr>
          <w:rFonts w:hint="eastAsia"/>
        </w:rPr>
        <w:t>СМТ</w:t>
      </w:r>
      <w:r>
        <w:t xml:space="preserve"> </w:t>
      </w:r>
      <w:r>
        <w:rPr>
          <w:rFonts w:hint="eastAsia"/>
        </w:rPr>
        <w:t>№</w:t>
      </w:r>
      <w:r>
        <w:t xml:space="preserve">3 - </w:t>
      </w:r>
      <w:r>
        <w:rPr>
          <w:rFonts w:hint="eastAsia"/>
        </w:rPr>
        <w:t>филиал</w:t>
      </w:r>
      <w:r>
        <w:t xml:space="preserve"> </w:t>
      </w:r>
      <w:r>
        <w:rPr>
          <w:rFonts w:hint="eastAsia"/>
        </w:rPr>
        <w:t>АО</w:t>
      </w:r>
    </w:p>
    <w:p w14:paraId="72A39A26" w14:textId="77777777" w:rsidR="0045391E" w:rsidRDefault="0045391E" w:rsidP="0045391E"/>
    <w:p w14:paraId="095DA582" w14:textId="77777777" w:rsidR="0045391E" w:rsidRDefault="0045391E" w:rsidP="0045391E">
      <w:r>
        <w:rPr>
          <w:rFonts w:hint="eastAsia"/>
        </w:rPr>
        <w:t>«</w:t>
      </w:r>
      <w:r>
        <w:rPr>
          <w:rFonts w:hint="eastAsia"/>
        </w:rPr>
        <w:t>РЖДстрой</w:t>
      </w:r>
      <w:r>
        <w:rPr>
          <w:rFonts w:hint="eastAsia"/>
        </w:rPr>
        <w:t>»</w:t>
      </w:r>
    </w:p>
    <w:p w14:paraId="68A32FE2" w14:textId="77777777" w:rsidR="0045391E" w:rsidRDefault="0045391E" w:rsidP="0045391E"/>
    <w:p w14:paraId="5770F221" w14:textId="77777777" w:rsidR="0045391E" w:rsidRDefault="0045391E" w:rsidP="0045391E">
      <w:r>
        <w:rPr>
          <w:rFonts w:hint="eastAsia"/>
        </w:rPr>
        <w:t>ЗАКЛЮЧЕНИЕ</w:t>
      </w:r>
    </w:p>
    <w:p w14:paraId="2305AD96" w14:textId="77777777" w:rsidR="0045391E" w:rsidRDefault="0045391E" w:rsidP="0045391E"/>
    <w:p w14:paraId="2BE125EA" w14:textId="77777777" w:rsidR="0045391E" w:rsidRDefault="0045391E" w:rsidP="0045391E">
      <w:r>
        <w:rPr>
          <w:rFonts w:hint="eastAsia"/>
        </w:rPr>
        <w:t>БИБЛИОГРАФИЧЕСКИЙ</w:t>
      </w:r>
      <w:r>
        <w:t xml:space="preserve"> </w:t>
      </w:r>
      <w:r>
        <w:rPr>
          <w:rFonts w:hint="eastAsia"/>
        </w:rPr>
        <w:t>СПИСОК</w:t>
      </w:r>
    </w:p>
    <w:p w14:paraId="7778545A" w14:textId="77777777" w:rsidR="0045391E" w:rsidRDefault="0045391E" w:rsidP="0045391E"/>
    <w:p w14:paraId="2C6F825A" w14:textId="5E48F26F" w:rsidR="0045391E" w:rsidRPr="0045391E" w:rsidRDefault="0045391E" w:rsidP="0045391E">
      <w:r>
        <w:rPr>
          <w:rFonts w:hint="eastAsia"/>
        </w:rPr>
        <w:t>ПРИЛОЖЕНИЯ</w:t>
      </w:r>
    </w:p>
    <w:sectPr w:rsidR="0045391E" w:rsidRPr="0045391E" w:rsidSect="00ED049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C9E6B" w14:textId="77777777" w:rsidR="00ED0493" w:rsidRDefault="00ED0493">
      <w:pPr>
        <w:spacing w:after="0" w:line="240" w:lineRule="auto"/>
      </w:pPr>
      <w:r>
        <w:separator/>
      </w:r>
    </w:p>
  </w:endnote>
  <w:endnote w:type="continuationSeparator" w:id="0">
    <w:p w14:paraId="0416A76C" w14:textId="77777777" w:rsidR="00ED0493" w:rsidRDefault="00ED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B4A05" w14:textId="77777777" w:rsidR="00ED0493" w:rsidRDefault="00ED0493"/>
    <w:p w14:paraId="70A398A6" w14:textId="77777777" w:rsidR="00ED0493" w:rsidRDefault="00ED0493"/>
    <w:p w14:paraId="4F241BCE" w14:textId="77777777" w:rsidR="00ED0493" w:rsidRDefault="00ED0493"/>
    <w:p w14:paraId="374B7F49" w14:textId="77777777" w:rsidR="00ED0493" w:rsidRDefault="00ED0493"/>
    <w:p w14:paraId="665ED801" w14:textId="77777777" w:rsidR="00ED0493" w:rsidRDefault="00ED0493"/>
    <w:p w14:paraId="5F9178F3" w14:textId="77777777" w:rsidR="00ED0493" w:rsidRDefault="00ED0493"/>
    <w:p w14:paraId="6AD9F344" w14:textId="77777777" w:rsidR="00ED0493" w:rsidRDefault="00ED04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F9A1EB" wp14:editId="19C578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CAE46" w14:textId="77777777" w:rsidR="00ED0493" w:rsidRDefault="00ED04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F9A1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CCAE46" w14:textId="77777777" w:rsidR="00ED0493" w:rsidRDefault="00ED04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56749C" w14:textId="77777777" w:rsidR="00ED0493" w:rsidRDefault="00ED0493"/>
    <w:p w14:paraId="7DC456B7" w14:textId="77777777" w:rsidR="00ED0493" w:rsidRDefault="00ED0493"/>
    <w:p w14:paraId="703FA6B5" w14:textId="77777777" w:rsidR="00ED0493" w:rsidRDefault="00ED04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A6250D" wp14:editId="4BE84B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946" w14:textId="77777777" w:rsidR="00ED0493" w:rsidRDefault="00ED0493"/>
                          <w:p w14:paraId="79F120F2" w14:textId="77777777" w:rsidR="00ED0493" w:rsidRDefault="00ED04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625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9B3946" w14:textId="77777777" w:rsidR="00ED0493" w:rsidRDefault="00ED0493"/>
                    <w:p w14:paraId="79F120F2" w14:textId="77777777" w:rsidR="00ED0493" w:rsidRDefault="00ED04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EB7440" w14:textId="77777777" w:rsidR="00ED0493" w:rsidRDefault="00ED0493"/>
    <w:p w14:paraId="67D796E3" w14:textId="77777777" w:rsidR="00ED0493" w:rsidRDefault="00ED0493">
      <w:pPr>
        <w:rPr>
          <w:sz w:val="2"/>
          <w:szCs w:val="2"/>
        </w:rPr>
      </w:pPr>
    </w:p>
    <w:p w14:paraId="54C461EC" w14:textId="77777777" w:rsidR="00ED0493" w:rsidRDefault="00ED0493"/>
    <w:p w14:paraId="0CED8450" w14:textId="77777777" w:rsidR="00ED0493" w:rsidRDefault="00ED0493">
      <w:pPr>
        <w:spacing w:after="0" w:line="240" w:lineRule="auto"/>
      </w:pPr>
    </w:p>
  </w:footnote>
  <w:footnote w:type="continuationSeparator" w:id="0">
    <w:p w14:paraId="091F7B0A" w14:textId="77777777" w:rsidR="00ED0493" w:rsidRDefault="00ED0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493"/>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14613</TotalTime>
  <Pages>2</Pages>
  <Words>290</Words>
  <Characters>1656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2243</cp:revision>
  <cp:lastPrinted>2009-02-06T05:36:00Z</cp:lastPrinted>
  <dcterms:created xsi:type="dcterms:W3CDTF">2024-04-09T10:20:00Z</dcterms:created>
  <dcterms:modified xsi:type="dcterms:W3CDTF">2024-04-26T14:13:00Z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