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D9F28" w14:textId="69EF79A0" w:rsidR="00AB0969" w:rsidRDefault="00C52F68" w:rsidP="00C52F68">
      <w:pPr>
        <w:rPr>
          <w:lang w:val="ru-RU"/>
        </w:rPr>
      </w:pPr>
      <w:r w:rsidRPr="00C52F68">
        <w:rPr>
          <w:rFonts w:hint="eastAsia"/>
        </w:rPr>
        <w:t>Шацкий</w:t>
      </w:r>
      <w:r w:rsidRPr="00C52F68">
        <w:t xml:space="preserve"> </w:t>
      </w:r>
      <w:r w:rsidRPr="00C52F68">
        <w:rPr>
          <w:rFonts w:hint="eastAsia"/>
        </w:rPr>
        <w:t>Дмитрий</w:t>
      </w:r>
      <w:r w:rsidRPr="00C52F68">
        <w:t xml:space="preserve"> </w:t>
      </w:r>
      <w:r w:rsidRPr="00C52F68">
        <w:rPr>
          <w:rFonts w:hint="eastAsia"/>
        </w:rPr>
        <w:t>Андреевич</w:t>
      </w:r>
      <w:r>
        <w:rPr>
          <w:lang w:val="ru-RU"/>
        </w:rPr>
        <w:t xml:space="preserve"> </w:t>
      </w:r>
      <w:r w:rsidRPr="00C52F68">
        <w:rPr>
          <w:rFonts w:hint="eastAsia"/>
          <w:lang w:val="ru-RU"/>
        </w:rPr>
        <w:t>Фармакогенетические</w:t>
      </w:r>
      <w:r w:rsidRPr="00C52F68">
        <w:rPr>
          <w:lang w:val="ru-RU"/>
        </w:rPr>
        <w:t xml:space="preserve"> </w:t>
      </w:r>
      <w:r w:rsidRPr="00C52F68">
        <w:rPr>
          <w:rFonts w:hint="eastAsia"/>
          <w:lang w:val="ru-RU"/>
        </w:rPr>
        <w:t>аспекты</w:t>
      </w:r>
      <w:r w:rsidRPr="00C52F68">
        <w:rPr>
          <w:lang w:val="ru-RU"/>
        </w:rPr>
        <w:t xml:space="preserve"> </w:t>
      </w:r>
      <w:r w:rsidRPr="00C52F68">
        <w:rPr>
          <w:rFonts w:hint="eastAsia"/>
          <w:lang w:val="ru-RU"/>
        </w:rPr>
        <w:t>применения</w:t>
      </w:r>
      <w:r w:rsidRPr="00C52F68">
        <w:rPr>
          <w:lang w:val="ru-RU"/>
        </w:rPr>
        <w:t xml:space="preserve"> </w:t>
      </w:r>
      <w:r w:rsidRPr="00C52F68">
        <w:rPr>
          <w:rFonts w:hint="eastAsia"/>
          <w:lang w:val="ru-RU"/>
        </w:rPr>
        <w:t>нестероидных</w:t>
      </w:r>
      <w:r w:rsidRPr="00C52F68">
        <w:rPr>
          <w:lang w:val="ru-RU"/>
        </w:rPr>
        <w:t xml:space="preserve"> </w:t>
      </w:r>
      <w:r w:rsidRPr="00C52F68">
        <w:rPr>
          <w:rFonts w:hint="eastAsia"/>
          <w:lang w:val="ru-RU"/>
        </w:rPr>
        <w:t>противовоспалительных</w:t>
      </w:r>
      <w:r w:rsidRPr="00C52F68">
        <w:rPr>
          <w:lang w:val="ru-RU"/>
        </w:rPr>
        <w:t xml:space="preserve"> </w:t>
      </w:r>
      <w:r w:rsidRPr="00C52F68">
        <w:rPr>
          <w:rFonts w:hint="eastAsia"/>
          <w:lang w:val="ru-RU"/>
        </w:rPr>
        <w:t>препаратов</w:t>
      </w:r>
      <w:r w:rsidRPr="00C52F68">
        <w:rPr>
          <w:lang w:val="ru-RU"/>
        </w:rPr>
        <w:t xml:space="preserve"> </w:t>
      </w:r>
      <w:r w:rsidRPr="00C52F68">
        <w:rPr>
          <w:rFonts w:hint="eastAsia"/>
          <w:lang w:val="ru-RU"/>
        </w:rPr>
        <w:t>у</w:t>
      </w:r>
      <w:r w:rsidRPr="00C52F68">
        <w:rPr>
          <w:lang w:val="ru-RU"/>
        </w:rPr>
        <w:t xml:space="preserve"> </w:t>
      </w:r>
      <w:r w:rsidRPr="00C52F68">
        <w:rPr>
          <w:rFonts w:hint="eastAsia"/>
          <w:lang w:val="ru-RU"/>
        </w:rPr>
        <w:t>больных</w:t>
      </w:r>
      <w:r w:rsidRPr="00C52F68">
        <w:rPr>
          <w:lang w:val="ru-RU"/>
        </w:rPr>
        <w:t xml:space="preserve"> </w:t>
      </w:r>
      <w:r w:rsidRPr="00C52F68">
        <w:rPr>
          <w:rFonts w:hint="eastAsia"/>
          <w:lang w:val="ru-RU"/>
        </w:rPr>
        <w:t>ишемической</w:t>
      </w:r>
      <w:r w:rsidRPr="00C52F68">
        <w:rPr>
          <w:lang w:val="ru-RU"/>
        </w:rPr>
        <w:t xml:space="preserve"> </w:t>
      </w:r>
      <w:r w:rsidRPr="00C52F68">
        <w:rPr>
          <w:rFonts w:hint="eastAsia"/>
          <w:lang w:val="ru-RU"/>
        </w:rPr>
        <w:t>болезнью</w:t>
      </w:r>
      <w:r w:rsidRPr="00C52F68">
        <w:rPr>
          <w:lang w:val="ru-RU"/>
        </w:rPr>
        <w:t xml:space="preserve"> </w:t>
      </w:r>
      <w:r w:rsidRPr="00C52F68">
        <w:rPr>
          <w:rFonts w:hint="eastAsia"/>
          <w:lang w:val="ru-RU"/>
        </w:rPr>
        <w:t>сердца</w:t>
      </w:r>
      <w:r w:rsidRPr="00C52F68">
        <w:rPr>
          <w:lang w:val="ru-RU"/>
        </w:rPr>
        <w:t xml:space="preserve"> </w:t>
      </w:r>
      <w:r w:rsidRPr="00C52F68">
        <w:rPr>
          <w:rFonts w:hint="eastAsia"/>
          <w:lang w:val="ru-RU"/>
        </w:rPr>
        <w:t>в</w:t>
      </w:r>
      <w:r w:rsidRPr="00C52F68">
        <w:rPr>
          <w:lang w:val="ru-RU"/>
        </w:rPr>
        <w:t xml:space="preserve"> </w:t>
      </w:r>
      <w:r w:rsidRPr="00C52F68">
        <w:rPr>
          <w:rFonts w:hint="eastAsia"/>
          <w:lang w:val="ru-RU"/>
        </w:rPr>
        <w:t>послеоперационном</w:t>
      </w:r>
      <w:r w:rsidRPr="00C52F68">
        <w:rPr>
          <w:lang w:val="ru-RU"/>
        </w:rPr>
        <w:t xml:space="preserve"> </w:t>
      </w:r>
      <w:r w:rsidRPr="00C52F68">
        <w:rPr>
          <w:rFonts w:hint="eastAsia"/>
          <w:lang w:val="ru-RU"/>
        </w:rPr>
        <w:t>периоде</w:t>
      </w:r>
      <w:r w:rsidRPr="00C52F68">
        <w:rPr>
          <w:lang w:val="ru-RU"/>
        </w:rPr>
        <w:t xml:space="preserve"> </w:t>
      </w:r>
      <w:r w:rsidRPr="00C52F68">
        <w:rPr>
          <w:rFonts w:hint="eastAsia"/>
          <w:lang w:val="ru-RU"/>
        </w:rPr>
        <w:t>после</w:t>
      </w:r>
      <w:r w:rsidRPr="00C52F68">
        <w:rPr>
          <w:lang w:val="ru-RU"/>
        </w:rPr>
        <w:t xml:space="preserve"> </w:t>
      </w:r>
      <w:r w:rsidRPr="00C52F68">
        <w:rPr>
          <w:rFonts w:hint="eastAsia"/>
          <w:lang w:val="ru-RU"/>
        </w:rPr>
        <w:t>кардиохирургических</w:t>
      </w:r>
      <w:r w:rsidRPr="00C52F68">
        <w:rPr>
          <w:lang w:val="ru-RU"/>
        </w:rPr>
        <w:t xml:space="preserve"> </w:t>
      </w:r>
      <w:r w:rsidRPr="00C52F68">
        <w:rPr>
          <w:rFonts w:hint="eastAsia"/>
          <w:lang w:val="ru-RU"/>
        </w:rPr>
        <w:t>вмешательств</w:t>
      </w:r>
    </w:p>
    <w:p w14:paraId="053D87FC" w14:textId="77777777" w:rsidR="00C52F68" w:rsidRPr="00C52F68" w:rsidRDefault="00C52F68" w:rsidP="00C52F68">
      <w:pPr>
        <w:rPr>
          <w:lang w:val="ru-RU"/>
        </w:rPr>
      </w:pPr>
      <w:r w:rsidRPr="00C52F68">
        <w:rPr>
          <w:rFonts w:hint="eastAsia"/>
          <w:lang w:val="ru-RU"/>
        </w:rPr>
        <w:t>ОГЛАВЛЕНИЕ</w:t>
      </w:r>
      <w:r w:rsidRPr="00C52F68">
        <w:rPr>
          <w:lang w:val="ru-RU"/>
        </w:rPr>
        <w:t xml:space="preserve"> </w:t>
      </w:r>
      <w:r w:rsidRPr="00C52F68">
        <w:rPr>
          <w:rFonts w:hint="eastAsia"/>
          <w:lang w:val="ru-RU"/>
        </w:rPr>
        <w:t>ДИССЕРТАЦИИ</w:t>
      </w:r>
    </w:p>
    <w:p w14:paraId="24968E50" w14:textId="77777777" w:rsidR="00C52F68" w:rsidRPr="00C52F68" w:rsidRDefault="00C52F68" w:rsidP="00C52F68">
      <w:pPr>
        <w:rPr>
          <w:lang w:val="ru-RU"/>
        </w:rPr>
      </w:pPr>
      <w:r w:rsidRPr="00C52F68">
        <w:rPr>
          <w:rFonts w:hint="eastAsia"/>
          <w:lang w:val="ru-RU"/>
        </w:rPr>
        <w:t>кандидат</w:t>
      </w:r>
      <w:r w:rsidRPr="00C52F68">
        <w:rPr>
          <w:lang w:val="ru-RU"/>
        </w:rPr>
        <w:t xml:space="preserve"> </w:t>
      </w:r>
      <w:r w:rsidRPr="00C52F68">
        <w:rPr>
          <w:rFonts w:hint="eastAsia"/>
          <w:lang w:val="ru-RU"/>
        </w:rPr>
        <w:t>наук</w:t>
      </w:r>
      <w:r w:rsidRPr="00C52F68">
        <w:rPr>
          <w:lang w:val="ru-RU"/>
        </w:rPr>
        <w:t xml:space="preserve"> </w:t>
      </w:r>
      <w:r w:rsidRPr="00C52F68">
        <w:rPr>
          <w:rFonts w:hint="eastAsia"/>
          <w:lang w:val="ru-RU"/>
        </w:rPr>
        <w:t>Шацкий</w:t>
      </w:r>
      <w:r w:rsidRPr="00C52F68">
        <w:rPr>
          <w:lang w:val="ru-RU"/>
        </w:rPr>
        <w:t xml:space="preserve"> </w:t>
      </w:r>
      <w:r w:rsidRPr="00C52F68">
        <w:rPr>
          <w:rFonts w:hint="eastAsia"/>
          <w:lang w:val="ru-RU"/>
        </w:rPr>
        <w:t>Дмитрий</w:t>
      </w:r>
      <w:r w:rsidRPr="00C52F68">
        <w:rPr>
          <w:lang w:val="ru-RU"/>
        </w:rPr>
        <w:t xml:space="preserve"> </w:t>
      </w:r>
      <w:r w:rsidRPr="00C52F68">
        <w:rPr>
          <w:rFonts w:hint="eastAsia"/>
          <w:lang w:val="ru-RU"/>
        </w:rPr>
        <w:t>Андреевич</w:t>
      </w:r>
    </w:p>
    <w:p w14:paraId="3EDE5CA4" w14:textId="77777777" w:rsidR="00C52F68" w:rsidRPr="00C52F68" w:rsidRDefault="00C52F68" w:rsidP="00C52F68">
      <w:pPr>
        <w:rPr>
          <w:lang w:val="ru-RU"/>
        </w:rPr>
      </w:pPr>
      <w:r w:rsidRPr="00C52F68">
        <w:rPr>
          <w:rFonts w:hint="eastAsia"/>
          <w:lang w:val="ru-RU"/>
        </w:rPr>
        <w:t>ВВЕДЕНИЕ</w:t>
      </w:r>
    </w:p>
    <w:p w14:paraId="7394E7A7" w14:textId="77777777" w:rsidR="00C52F68" w:rsidRPr="00C52F68" w:rsidRDefault="00C52F68" w:rsidP="00C52F68">
      <w:pPr>
        <w:rPr>
          <w:lang w:val="ru-RU"/>
        </w:rPr>
      </w:pPr>
    </w:p>
    <w:p w14:paraId="3287D6F9" w14:textId="77777777" w:rsidR="00C52F68" w:rsidRPr="00C52F68" w:rsidRDefault="00C52F68" w:rsidP="00C52F68">
      <w:pPr>
        <w:rPr>
          <w:lang w:val="ru-RU"/>
        </w:rPr>
      </w:pPr>
      <w:r w:rsidRPr="00C52F68">
        <w:rPr>
          <w:rFonts w:hint="eastAsia"/>
          <w:lang w:val="ru-RU"/>
        </w:rPr>
        <w:t>ГЛАВА</w:t>
      </w:r>
      <w:r w:rsidRPr="00C52F68">
        <w:rPr>
          <w:lang w:val="ru-RU"/>
        </w:rPr>
        <w:t xml:space="preserve"> 1. </w:t>
      </w:r>
      <w:r w:rsidRPr="00C52F68">
        <w:rPr>
          <w:rFonts w:hint="eastAsia"/>
          <w:lang w:val="ru-RU"/>
        </w:rPr>
        <w:t>ОБЗОР</w:t>
      </w:r>
      <w:r w:rsidRPr="00C52F68">
        <w:rPr>
          <w:lang w:val="ru-RU"/>
        </w:rPr>
        <w:t xml:space="preserve"> </w:t>
      </w:r>
      <w:r w:rsidRPr="00C52F68">
        <w:rPr>
          <w:rFonts w:hint="eastAsia"/>
          <w:lang w:val="ru-RU"/>
        </w:rPr>
        <w:t>ЛИТЕРАТУРЫ</w:t>
      </w:r>
    </w:p>
    <w:p w14:paraId="204ED81D" w14:textId="77777777" w:rsidR="00C52F68" w:rsidRPr="00C52F68" w:rsidRDefault="00C52F68" w:rsidP="00C52F68">
      <w:pPr>
        <w:rPr>
          <w:lang w:val="ru-RU"/>
        </w:rPr>
      </w:pPr>
    </w:p>
    <w:p w14:paraId="0BC59938" w14:textId="77777777" w:rsidR="00C52F68" w:rsidRPr="00C52F68" w:rsidRDefault="00C52F68" w:rsidP="00C52F68">
      <w:pPr>
        <w:rPr>
          <w:lang w:val="ru-RU"/>
        </w:rPr>
      </w:pPr>
      <w:r w:rsidRPr="00C52F68">
        <w:rPr>
          <w:lang w:val="ru-RU"/>
        </w:rPr>
        <w:t xml:space="preserve">1.1. </w:t>
      </w:r>
      <w:r w:rsidRPr="00C52F68">
        <w:rPr>
          <w:rFonts w:hint="eastAsia"/>
          <w:lang w:val="ru-RU"/>
        </w:rPr>
        <w:t>Ишемическая</w:t>
      </w:r>
      <w:r w:rsidRPr="00C52F68">
        <w:rPr>
          <w:lang w:val="ru-RU"/>
        </w:rPr>
        <w:t xml:space="preserve"> </w:t>
      </w:r>
      <w:r w:rsidRPr="00C52F68">
        <w:rPr>
          <w:rFonts w:hint="eastAsia"/>
          <w:lang w:val="ru-RU"/>
        </w:rPr>
        <w:t>болезнь</w:t>
      </w:r>
      <w:r w:rsidRPr="00C52F68">
        <w:rPr>
          <w:lang w:val="ru-RU"/>
        </w:rPr>
        <w:t xml:space="preserve"> </w:t>
      </w:r>
      <w:r w:rsidRPr="00C52F68">
        <w:rPr>
          <w:rFonts w:hint="eastAsia"/>
          <w:lang w:val="ru-RU"/>
        </w:rPr>
        <w:t>сердца</w:t>
      </w:r>
      <w:r w:rsidRPr="00C52F68">
        <w:rPr>
          <w:lang w:val="ru-RU"/>
        </w:rPr>
        <w:t xml:space="preserve">. </w:t>
      </w:r>
      <w:r w:rsidRPr="00C52F68">
        <w:rPr>
          <w:rFonts w:hint="eastAsia"/>
          <w:lang w:val="ru-RU"/>
        </w:rPr>
        <w:t>Эпидемиологические</w:t>
      </w:r>
      <w:r w:rsidRPr="00C52F68">
        <w:rPr>
          <w:lang w:val="ru-RU"/>
        </w:rPr>
        <w:t xml:space="preserve"> </w:t>
      </w:r>
      <w:r w:rsidRPr="00C52F68">
        <w:rPr>
          <w:rFonts w:hint="eastAsia"/>
          <w:lang w:val="ru-RU"/>
        </w:rPr>
        <w:t>аспекты</w:t>
      </w:r>
    </w:p>
    <w:p w14:paraId="3693B42A" w14:textId="77777777" w:rsidR="00C52F68" w:rsidRPr="00C52F68" w:rsidRDefault="00C52F68" w:rsidP="00C52F68">
      <w:pPr>
        <w:rPr>
          <w:lang w:val="ru-RU"/>
        </w:rPr>
      </w:pPr>
    </w:p>
    <w:p w14:paraId="5B737949" w14:textId="77777777" w:rsidR="00C52F68" w:rsidRPr="00C52F68" w:rsidRDefault="00C52F68" w:rsidP="00C52F68">
      <w:pPr>
        <w:rPr>
          <w:lang w:val="ru-RU"/>
        </w:rPr>
      </w:pPr>
      <w:r w:rsidRPr="00C52F68">
        <w:rPr>
          <w:lang w:val="ru-RU"/>
        </w:rPr>
        <w:t xml:space="preserve">1.2. </w:t>
      </w:r>
      <w:r w:rsidRPr="00C52F68">
        <w:rPr>
          <w:rFonts w:hint="eastAsia"/>
          <w:lang w:val="ru-RU"/>
        </w:rPr>
        <w:t>Современные</w:t>
      </w:r>
      <w:r w:rsidRPr="00C52F68">
        <w:rPr>
          <w:lang w:val="ru-RU"/>
        </w:rPr>
        <w:t xml:space="preserve"> </w:t>
      </w:r>
      <w:r w:rsidRPr="00C52F68">
        <w:rPr>
          <w:rFonts w:hint="eastAsia"/>
          <w:lang w:val="ru-RU"/>
        </w:rPr>
        <w:t>подходы</w:t>
      </w:r>
      <w:r w:rsidRPr="00C52F68">
        <w:rPr>
          <w:lang w:val="ru-RU"/>
        </w:rPr>
        <w:t xml:space="preserve"> </w:t>
      </w:r>
      <w:r w:rsidRPr="00C52F68">
        <w:rPr>
          <w:rFonts w:hint="eastAsia"/>
          <w:lang w:val="ru-RU"/>
        </w:rPr>
        <w:t>к</w:t>
      </w:r>
      <w:r w:rsidRPr="00C52F68">
        <w:rPr>
          <w:lang w:val="ru-RU"/>
        </w:rPr>
        <w:t xml:space="preserve"> </w:t>
      </w:r>
      <w:r w:rsidRPr="00C52F68">
        <w:rPr>
          <w:rFonts w:hint="eastAsia"/>
          <w:lang w:val="ru-RU"/>
        </w:rPr>
        <w:t>лечению</w:t>
      </w:r>
      <w:r w:rsidRPr="00C52F68">
        <w:rPr>
          <w:lang w:val="ru-RU"/>
        </w:rPr>
        <w:t xml:space="preserve"> </w:t>
      </w:r>
      <w:r w:rsidRPr="00C52F68">
        <w:rPr>
          <w:rFonts w:hint="eastAsia"/>
          <w:lang w:val="ru-RU"/>
        </w:rPr>
        <w:t>ИБС</w:t>
      </w:r>
    </w:p>
    <w:p w14:paraId="7800D10A" w14:textId="77777777" w:rsidR="00C52F68" w:rsidRPr="00C52F68" w:rsidRDefault="00C52F68" w:rsidP="00C52F68">
      <w:pPr>
        <w:rPr>
          <w:lang w:val="ru-RU"/>
        </w:rPr>
      </w:pPr>
    </w:p>
    <w:p w14:paraId="52605F92" w14:textId="77777777" w:rsidR="00C52F68" w:rsidRPr="00C52F68" w:rsidRDefault="00C52F68" w:rsidP="00C52F68">
      <w:pPr>
        <w:rPr>
          <w:lang w:val="ru-RU"/>
        </w:rPr>
      </w:pPr>
      <w:r w:rsidRPr="00C52F68">
        <w:rPr>
          <w:lang w:val="ru-RU"/>
        </w:rPr>
        <w:t xml:space="preserve">1.3. </w:t>
      </w:r>
      <w:r w:rsidRPr="00C52F68">
        <w:rPr>
          <w:rFonts w:hint="eastAsia"/>
          <w:lang w:val="ru-RU"/>
        </w:rPr>
        <w:t>Периоперационная</w:t>
      </w:r>
      <w:r w:rsidRPr="00C52F68">
        <w:rPr>
          <w:lang w:val="ru-RU"/>
        </w:rPr>
        <w:t xml:space="preserve"> </w:t>
      </w:r>
      <w:r w:rsidRPr="00C52F68">
        <w:rPr>
          <w:rFonts w:hint="eastAsia"/>
          <w:lang w:val="ru-RU"/>
        </w:rPr>
        <w:t>фармакотерапия</w:t>
      </w:r>
      <w:r w:rsidRPr="00C52F68">
        <w:rPr>
          <w:lang w:val="ru-RU"/>
        </w:rPr>
        <w:t xml:space="preserve"> </w:t>
      </w:r>
      <w:r w:rsidRPr="00C52F68">
        <w:rPr>
          <w:rFonts w:hint="eastAsia"/>
          <w:lang w:val="ru-RU"/>
        </w:rPr>
        <w:t>в</w:t>
      </w:r>
      <w:r w:rsidRPr="00C52F68">
        <w:rPr>
          <w:lang w:val="ru-RU"/>
        </w:rPr>
        <w:t xml:space="preserve"> </w:t>
      </w:r>
      <w:r w:rsidRPr="00C52F68">
        <w:rPr>
          <w:rFonts w:hint="eastAsia"/>
          <w:lang w:val="ru-RU"/>
        </w:rPr>
        <w:t>кардиохирургии</w:t>
      </w:r>
      <w:r w:rsidRPr="00C52F68">
        <w:rPr>
          <w:lang w:val="ru-RU"/>
        </w:rPr>
        <w:t xml:space="preserve"> </w:t>
      </w:r>
      <w:r w:rsidRPr="00C52F68">
        <w:rPr>
          <w:rFonts w:hint="eastAsia"/>
          <w:lang w:val="ru-RU"/>
        </w:rPr>
        <w:t>у</w:t>
      </w:r>
      <w:r w:rsidRPr="00C52F68">
        <w:rPr>
          <w:lang w:val="ru-RU"/>
        </w:rPr>
        <w:t xml:space="preserve"> </w:t>
      </w:r>
      <w:r w:rsidRPr="00C52F68">
        <w:rPr>
          <w:rFonts w:hint="eastAsia"/>
          <w:lang w:val="ru-RU"/>
        </w:rPr>
        <w:t>больных</w:t>
      </w:r>
      <w:r w:rsidRPr="00C52F68">
        <w:rPr>
          <w:lang w:val="ru-RU"/>
        </w:rPr>
        <w:t xml:space="preserve"> </w:t>
      </w:r>
      <w:r w:rsidRPr="00C52F68">
        <w:rPr>
          <w:rFonts w:hint="eastAsia"/>
          <w:lang w:val="ru-RU"/>
        </w:rPr>
        <w:t>ИБС</w:t>
      </w:r>
      <w:r w:rsidRPr="00C52F68">
        <w:rPr>
          <w:lang w:val="ru-RU"/>
        </w:rPr>
        <w:t xml:space="preserve"> </w:t>
      </w:r>
      <w:r w:rsidRPr="00C52F68">
        <w:rPr>
          <w:rFonts w:hint="eastAsia"/>
          <w:lang w:val="ru-RU"/>
        </w:rPr>
        <w:t>и</w:t>
      </w:r>
      <w:r w:rsidRPr="00C52F68">
        <w:rPr>
          <w:lang w:val="ru-RU"/>
        </w:rPr>
        <w:t xml:space="preserve"> </w:t>
      </w:r>
      <w:r w:rsidRPr="00C52F68">
        <w:rPr>
          <w:rFonts w:hint="eastAsia"/>
          <w:lang w:val="ru-RU"/>
        </w:rPr>
        <w:t>потенциальные</w:t>
      </w:r>
      <w:r w:rsidRPr="00C52F68">
        <w:rPr>
          <w:lang w:val="ru-RU"/>
        </w:rPr>
        <w:t xml:space="preserve"> </w:t>
      </w:r>
      <w:r w:rsidRPr="00C52F68">
        <w:rPr>
          <w:rFonts w:hint="eastAsia"/>
          <w:lang w:val="ru-RU"/>
        </w:rPr>
        <w:t>лекарственные</w:t>
      </w:r>
      <w:r w:rsidRPr="00C52F68">
        <w:rPr>
          <w:lang w:val="ru-RU"/>
        </w:rPr>
        <w:t xml:space="preserve"> </w:t>
      </w:r>
      <w:r w:rsidRPr="00C52F68">
        <w:rPr>
          <w:rFonts w:hint="eastAsia"/>
          <w:lang w:val="ru-RU"/>
        </w:rPr>
        <w:t>взаимодействия</w:t>
      </w:r>
    </w:p>
    <w:p w14:paraId="563F5674" w14:textId="77777777" w:rsidR="00C52F68" w:rsidRPr="00C52F68" w:rsidRDefault="00C52F68" w:rsidP="00C52F68">
      <w:pPr>
        <w:rPr>
          <w:lang w:val="ru-RU"/>
        </w:rPr>
      </w:pPr>
    </w:p>
    <w:p w14:paraId="56E487FD" w14:textId="77777777" w:rsidR="00C52F68" w:rsidRPr="00C52F68" w:rsidRDefault="00C52F68" w:rsidP="00C52F68">
      <w:pPr>
        <w:rPr>
          <w:lang w:val="ru-RU"/>
        </w:rPr>
      </w:pPr>
      <w:r w:rsidRPr="00C52F68">
        <w:rPr>
          <w:lang w:val="ru-RU"/>
        </w:rPr>
        <w:t xml:space="preserve">1.4. </w:t>
      </w:r>
      <w:r w:rsidRPr="00C52F68">
        <w:rPr>
          <w:rFonts w:hint="eastAsia"/>
          <w:lang w:val="ru-RU"/>
        </w:rPr>
        <w:t>Кардиохирургические</w:t>
      </w:r>
      <w:r w:rsidRPr="00C52F68">
        <w:rPr>
          <w:lang w:val="ru-RU"/>
        </w:rPr>
        <w:t xml:space="preserve"> </w:t>
      </w:r>
      <w:r w:rsidRPr="00C52F68">
        <w:rPr>
          <w:rFonts w:hint="eastAsia"/>
          <w:lang w:val="ru-RU"/>
        </w:rPr>
        <w:t>вмешательства</w:t>
      </w:r>
      <w:r w:rsidRPr="00C52F68">
        <w:rPr>
          <w:lang w:val="ru-RU"/>
        </w:rPr>
        <w:t xml:space="preserve"> </w:t>
      </w:r>
      <w:r w:rsidRPr="00C52F68">
        <w:rPr>
          <w:rFonts w:hint="eastAsia"/>
          <w:lang w:val="ru-RU"/>
        </w:rPr>
        <w:t>у</w:t>
      </w:r>
      <w:r w:rsidRPr="00C52F68">
        <w:rPr>
          <w:lang w:val="ru-RU"/>
        </w:rPr>
        <w:t xml:space="preserve"> </w:t>
      </w:r>
      <w:r w:rsidRPr="00C52F68">
        <w:rPr>
          <w:rFonts w:hint="eastAsia"/>
          <w:lang w:val="ru-RU"/>
        </w:rPr>
        <w:t>больных</w:t>
      </w:r>
      <w:r w:rsidRPr="00C52F68">
        <w:rPr>
          <w:lang w:val="ru-RU"/>
        </w:rPr>
        <w:t xml:space="preserve"> </w:t>
      </w:r>
      <w:r w:rsidRPr="00C52F68">
        <w:rPr>
          <w:rFonts w:hint="eastAsia"/>
          <w:lang w:val="ru-RU"/>
        </w:rPr>
        <w:t>ИБС</w:t>
      </w:r>
    </w:p>
    <w:p w14:paraId="1841EBAD" w14:textId="77777777" w:rsidR="00C52F68" w:rsidRPr="00C52F68" w:rsidRDefault="00C52F68" w:rsidP="00C52F68">
      <w:pPr>
        <w:rPr>
          <w:lang w:val="ru-RU"/>
        </w:rPr>
      </w:pPr>
    </w:p>
    <w:p w14:paraId="33FAFB81" w14:textId="77777777" w:rsidR="00C52F68" w:rsidRPr="00C52F68" w:rsidRDefault="00C52F68" w:rsidP="00C52F68">
      <w:pPr>
        <w:rPr>
          <w:lang w:val="ru-RU"/>
        </w:rPr>
      </w:pPr>
      <w:r w:rsidRPr="00C52F68">
        <w:rPr>
          <w:lang w:val="ru-RU"/>
        </w:rPr>
        <w:t xml:space="preserve">1.5. </w:t>
      </w:r>
      <w:r w:rsidRPr="00C52F68">
        <w:rPr>
          <w:rFonts w:hint="eastAsia"/>
          <w:lang w:val="ru-RU"/>
        </w:rPr>
        <w:t>Эпидемиологические</w:t>
      </w:r>
      <w:r w:rsidRPr="00C52F68">
        <w:rPr>
          <w:lang w:val="ru-RU"/>
        </w:rPr>
        <w:t xml:space="preserve"> </w:t>
      </w:r>
      <w:r w:rsidRPr="00C52F68">
        <w:rPr>
          <w:rFonts w:hint="eastAsia"/>
          <w:lang w:val="ru-RU"/>
        </w:rPr>
        <w:t>аспекты</w:t>
      </w:r>
      <w:r w:rsidRPr="00C52F68">
        <w:rPr>
          <w:lang w:val="ru-RU"/>
        </w:rPr>
        <w:t xml:space="preserve"> </w:t>
      </w:r>
      <w:r w:rsidRPr="00C52F68">
        <w:rPr>
          <w:rFonts w:hint="eastAsia"/>
          <w:lang w:val="ru-RU"/>
        </w:rPr>
        <w:t>болевого</w:t>
      </w:r>
      <w:r w:rsidRPr="00C52F68">
        <w:rPr>
          <w:lang w:val="ru-RU"/>
        </w:rPr>
        <w:t xml:space="preserve"> </w:t>
      </w:r>
      <w:r w:rsidRPr="00C52F68">
        <w:rPr>
          <w:rFonts w:hint="eastAsia"/>
          <w:lang w:val="ru-RU"/>
        </w:rPr>
        <w:t>синдрома</w:t>
      </w:r>
      <w:r w:rsidRPr="00C52F68">
        <w:rPr>
          <w:lang w:val="ru-RU"/>
        </w:rPr>
        <w:t xml:space="preserve"> </w:t>
      </w:r>
      <w:r w:rsidRPr="00C52F68">
        <w:rPr>
          <w:rFonts w:hint="eastAsia"/>
          <w:lang w:val="ru-RU"/>
        </w:rPr>
        <w:t>в</w:t>
      </w:r>
      <w:r w:rsidRPr="00C52F68">
        <w:rPr>
          <w:lang w:val="ru-RU"/>
        </w:rPr>
        <w:t xml:space="preserve"> </w:t>
      </w:r>
      <w:r w:rsidRPr="00C52F68">
        <w:rPr>
          <w:rFonts w:hint="eastAsia"/>
          <w:lang w:val="ru-RU"/>
        </w:rPr>
        <w:t>хирургии</w:t>
      </w:r>
    </w:p>
    <w:p w14:paraId="3E8F4B6C" w14:textId="77777777" w:rsidR="00C52F68" w:rsidRPr="00C52F68" w:rsidRDefault="00C52F68" w:rsidP="00C52F68">
      <w:pPr>
        <w:rPr>
          <w:lang w:val="ru-RU"/>
        </w:rPr>
      </w:pPr>
    </w:p>
    <w:p w14:paraId="1A4D339F" w14:textId="77777777" w:rsidR="00C52F68" w:rsidRPr="00C52F68" w:rsidRDefault="00C52F68" w:rsidP="00C52F68">
      <w:pPr>
        <w:rPr>
          <w:lang w:val="ru-RU"/>
        </w:rPr>
      </w:pPr>
      <w:r w:rsidRPr="00C52F68">
        <w:rPr>
          <w:lang w:val="ru-RU"/>
        </w:rPr>
        <w:t xml:space="preserve">1.6. </w:t>
      </w:r>
      <w:r w:rsidRPr="00C52F68">
        <w:rPr>
          <w:rFonts w:hint="eastAsia"/>
          <w:lang w:val="ru-RU"/>
        </w:rPr>
        <w:t>Клиническое</w:t>
      </w:r>
      <w:r w:rsidRPr="00C52F68">
        <w:rPr>
          <w:lang w:val="ru-RU"/>
        </w:rPr>
        <w:t xml:space="preserve"> </w:t>
      </w:r>
      <w:r w:rsidRPr="00C52F68">
        <w:rPr>
          <w:rFonts w:hint="eastAsia"/>
          <w:lang w:val="ru-RU"/>
        </w:rPr>
        <w:t>значение</w:t>
      </w:r>
      <w:r w:rsidRPr="00C52F68">
        <w:rPr>
          <w:lang w:val="ru-RU"/>
        </w:rPr>
        <w:t xml:space="preserve"> </w:t>
      </w:r>
      <w:r w:rsidRPr="00C52F68">
        <w:rPr>
          <w:rFonts w:hint="eastAsia"/>
          <w:lang w:val="ru-RU"/>
        </w:rPr>
        <w:t>болевого</w:t>
      </w:r>
      <w:r w:rsidRPr="00C52F68">
        <w:rPr>
          <w:lang w:val="ru-RU"/>
        </w:rPr>
        <w:t xml:space="preserve"> </w:t>
      </w:r>
      <w:r w:rsidRPr="00C52F68">
        <w:rPr>
          <w:rFonts w:hint="eastAsia"/>
          <w:lang w:val="ru-RU"/>
        </w:rPr>
        <w:t>синдрома</w:t>
      </w:r>
      <w:r w:rsidRPr="00C52F68">
        <w:rPr>
          <w:lang w:val="ru-RU"/>
        </w:rPr>
        <w:t xml:space="preserve"> </w:t>
      </w:r>
      <w:r w:rsidRPr="00C52F68">
        <w:rPr>
          <w:rFonts w:hint="eastAsia"/>
          <w:lang w:val="ru-RU"/>
        </w:rPr>
        <w:t>и</w:t>
      </w:r>
      <w:r w:rsidRPr="00C52F68">
        <w:rPr>
          <w:lang w:val="ru-RU"/>
        </w:rPr>
        <w:t xml:space="preserve"> </w:t>
      </w:r>
      <w:r w:rsidRPr="00C52F68">
        <w:rPr>
          <w:rFonts w:hint="eastAsia"/>
          <w:lang w:val="ru-RU"/>
        </w:rPr>
        <w:t>послеоперационного</w:t>
      </w:r>
      <w:r w:rsidRPr="00C52F68">
        <w:rPr>
          <w:lang w:val="ru-RU"/>
        </w:rPr>
        <w:t xml:space="preserve"> </w:t>
      </w:r>
      <w:r w:rsidRPr="00C52F68">
        <w:rPr>
          <w:rFonts w:hint="eastAsia"/>
          <w:lang w:val="ru-RU"/>
        </w:rPr>
        <w:t>обезболивания</w:t>
      </w:r>
      <w:r w:rsidRPr="00C52F68">
        <w:rPr>
          <w:lang w:val="ru-RU"/>
        </w:rPr>
        <w:t xml:space="preserve"> </w:t>
      </w:r>
      <w:r w:rsidRPr="00C52F68">
        <w:rPr>
          <w:rFonts w:hint="eastAsia"/>
          <w:lang w:val="ru-RU"/>
        </w:rPr>
        <w:t>у</w:t>
      </w:r>
      <w:r w:rsidRPr="00C52F68">
        <w:rPr>
          <w:lang w:val="ru-RU"/>
        </w:rPr>
        <w:t xml:space="preserve"> </w:t>
      </w:r>
      <w:r w:rsidRPr="00C52F68">
        <w:rPr>
          <w:rFonts w:hint="eastAsia"/>
          <w:lang w:val="ru-RU"/>
        </w:rPr>
        <w:t>хирургических</w:t>
      </w:r>
      <w:r w:rsidRPr="00C52F68">
        <w:rPr>
          <w:lang w:val="ru-RU"/>
        </w:rPr>
        <w:t xml:space="preserve"> </w:t>
      </w:r>
      <w:r w:rsidRPr="00C52F68">
        <w:rPr>
          <w:rFonts w:hint="eastAsia"/>
          <w:lang w:val="ru-RU"/>
        </w:rPr>
        <w:t>больных</w:t>
      </w:r>
    </w:p>
    <w:p w14:paraId="1EC215E2" w14:textId="77777777" w:rsidR="00C52F68" w:rsidRPr="00C52F68" w:rsidRDefault="00C52F68" w:rsidP="00C52F68">
      <w:pPr>
        <w:rPr>
          <w:lang w:val="ru-RU"/>
        </w:rPr>
      </w:pPr>
    </w:p>
    <w:p w14:paraId="16CE3EA5" w14:textId="77777777" w:rsidR="00C52F68" w:rsidRPr="00C52F68" w:rsidRDefault="00C52F68" w:rsidP="00C52F68">
      <w:pPr>
        <w:rPr>
          <w:lang w:val="ru-RU"/>
        </w:rPr>
      </w:pPr>
      <w:r w:rsidRPr="00C52F68">
        <w:rPr>
          <w:lang w:val="ru-RU"/>
        </w:rPr>
        <w:t xml:space="preserve">1.7. </w:t>
      </w:r>
      <w:r w:rsidRPr="00C52F68">
        <w:rPr>
          <w:rFonts w:hint="eastAsia"/>
          <w:lang w:val="ru-RU"/>
        </w:rPr>
        <w:t>Патофизиологические</w:t>
      </w:r>
      <w:r w:rsidRPr="00C52F68">
        <w:rPr>
          <w:lang w:val="ru-RU"/>
        </w:rPr>
        <w:t xml:space="preserve"> </w:t>
      </w:r>
      <w:r w:rsidRPr="00C52F68">
        <w:rPr>
          <w:rFonts w:hint="eastAsia"/>
          <w:lang w:val="ru-RU"/>
        </w:rPr>
        <w:t>механизмы</w:t>
      </w:r>
      <w:r w:rsidRPr="00C52F68">
        <w:rPr>
          <w:lang w:val="ru-RU"/>
        </w:rPr>
        <w:t xml:space="preserve"> </w:t>
      </w:r>
      <w:r w:rsidRPr="00C52F68">
        <w:rPr>
          <w:rFonts w:hint="eastAsia"/>
          <w:lang w:val="ru-RU"/>
        </w:rPr>
        <w:t>развития</w:t>
      </w:r>
      <w:r w:rsidRPr="00C52F68">
        <w:rPr>
          <w:lang w:val="ru-RU"/>
        </w:rPr>
        <w:t xml:space="preserve"> </w:t>
      </w:r>
      <w:r w:rsidRPr="00C52F68">
        <w:rPr>
          <w:rFonts w:hint="eastAsia"/>
          <w:lang w:val="ru-RU"/>
        </w:rPr>
        <w:t>болевого</w:t>
      </w:r>
      <w:r w:rsidRPr="00C52F68">
        <w:rPr>
          <w:lang w:val="ru-RU"/>
        </w:rPr>
        <w:t xml:space="preserve"> </w:t>
      </w:r>
      <w:r w:rsidRPr="00C52F68">
        <w:rPr>
          <w:rFonts w:hint="eastAsia"/>
          <w:lang w:val="ru-RU"/>
        </w:rPr>
        <w:t>синдрома</w:t>
      </w:r>
    </w:p>
    <w:p w14:paraId="0145F49F" w14:textId="77777777" w:rsidR="00C52F68" w:rsidRPr="00C52F68" w:rsidRDefault="00C52F68" w:rsidP="00C52F68">
      <w:pPr>
        <w:rPr>
          <w:lang w:val="ru-RU"/>
        </w:rPr>
      </w:pPr>
    </w:p>
    <w:p w14:paraId="73C61F79" w14:textId="77777777" w:rsidR="00C52F68" w:rsidRPr="00C52F68" w:rsidRDefault="00C52F68" w:rsidP="00C52F68">
      <w:pPr>
        <w:rPr>
          <w:lang w:val="ru-RU"/>
        </w:rPr>
      </w:pPr>
      <w:r w:rsidRPr="00C52F68">
        <w:rPr>
          <w:lang w:val="ru-RU"/>
        </w:rPr>
        <w:t xml:space="preserve">1.8. </w:t>
      </w:r>
      <w:r w:rsidRPr="00C52F68">
        <w:rPr>
          <w:rFonts w:hint="eastAsia"/>
          <w:lang w:val="ru-RU"/>
        </w:rPr>
        <w:t>Методы</w:t>
      </w:r>
      <w:r w:rsidRPr="00C52F68">
        <w:rPr>
          <w:lang w:val="ru-RU"/>
        </w:rPr>
        <w:t xml:space="preserve"> </w:t>
      </w:r>
      <w:r w:rsidRPr="00C52F68">
        <w:rPr>
          <w:rFonts w:hint="eastAsia"/>
          <w:lang w:val="ru-RU"/>
        </w:rPr>
        <w:t>оценки</w:t>
      </w:r>
      <w:r w:rsidRPr="00C52F68">
        <w:rPr>
          <w:lang w:val="ru-RU"/>
        </w:rPr>
        <w:t xml:space="preserve"> </w:t>
      </w:r>
      <w:r w:rsidRPr="00C52F68">
        <w:rPr>
          <w:rFonts w:hint="eastAsia"/>
          <w:lang w:val="ru-RU"/>
        </w:rPr>
        <w:t>болевого</w:t>
      </w:r>
      <w:r w:rsidRPr="00C52F68">
        <w:rPr>
          <w:lang w:val="ru-RU"/>
        </w:rPr>
        <w:t xml:space="preserve"> </w:t>
      </w:r>
      <w:r w:rsidRPr="00C52F68">
        <w:rPr>
          <w:rFonts w:hint="eastAsia"/>
          <w:lang w:val="ru-RU"/>
        </w:rPr>
        <w:t>синдрома</w:t>
      </w:r>
      <w:r w:rsidRPr="00C52F68">
        <w:rPr>
          <w:lang w:val="ru-RU"/>
        </w:rPr>
        <w:t xml:space="preserve"> </w:t>
      </w:r>
      <w:r w:rsidRPr="00C52F68">
        <w:rPr>
          <w:rFonts w:hint="eastAsia"/>
          <w:lang w:val="ru-RU"/>
        </w:rPr>
        <w:t>и</w:t>
      </w:r>
      <w:r w:rsidRPr="00C52F68">
        <w:rPr>
          <w:lang w:val="ru-RU"/>
        </w:rPr>
        <w:t xml:space="preserve"> </w:t>
      </w:r>
      <w:r w:rsidRPr="00C52F68">
        <w:rPr>
          <w:rFonts w:hint="eastAsia"/>
          <w:lang w:val="ru-RU"/>
        </w:rPr>
        <w:t>принципы</w:t>
      </w:r>
      <w:r w:rsidRPr="00C52F68">
        <w:rPr>
          <w:lang w:val="ru-RU"/>
        </w:rPr>
        <w:t xml:space="preserve"> </w:t>
      </w:r>
      <w:r w:rsidRPr="00C52F68">
        <w:rPr>
          <w:rFonts w:hint="eastAsia"/>
          <w:lang w:val="ru-RU"/>
        </w:rPr>
        <w:t>адекватного</w:t>
      </w:r>
      <w:r w:rsidRPr="00C52F68">
        <w:rPr>
          <w:lang w:val="ru-RU"/>
        </w:rPr>
        <w:t xml:space="preserve"> </w:t>
      </w:r>
      <w:r w:rsidRPr="00C52F68">
        <w:rPr>
          <w:rFonts w:hint="eastAsia"/>
          <w:lang w:val="ru-RU"/>
        </w:rPr>
        <w:t>обезболивания</w:t>
      </w:r>
    </w:p>
    <w:p w14:paraId="12B24924" w14:textId="77777777" w:rsidR="00C52F68" w:rsidRPr="00C52F68" w:rsidRDefault="00C52F68" w:rsidP="00C52F68">
      <w:pPr>
        <w:rPr>
          <w:lang w:val="ru-RU"/>
        </w:rPr>
      </w:pPr>
    </w:p>
    <w:p w14:paraId="5CACA38C" w14:textId="77777777" w:rsidR="00C52F68" w:rsidRPr="00C52F68" w:rsidRDefault="00C52F68" w:rsidP="00C52F68">
      <w:pPr>
        <w:rPr>
          <w:lang w:val="ru-RU"/>
        </w:rPr>
      </w:pPr>
      <w:r w:rsidRPr="00C52F68">
        <w:rPr>
          <w:lang w:val="ru-RU"/>
        </w:rPr>
        <w:lastRenderedPageBreak/>
        <w:t xml:space="preserve">1.9. </w:t>
      </w:r>
      <w:r w:rsidRPr="00C52F68">
        <w:rPr>
          <w:rFonts w:hint="eastAsia"/>
          <w:lang w:val="ru-RU"/>
        </w:rPr>
        <w:t>Методы</w:t>
      </w:r>
      <w:r w:rsidRPr="00C52F68">
        <w:rPr>
          <w:lang w:val="ru-RU"/>
        </w:rPr>
        <w:t xml:space="preserve"> </w:t>
      </w:r>
      <w:r w:rsidRPr="00C52F68">
        <w:rPr>
          <w:rFonts w:hint="eastAsia"/>
          <w:lang w:val="ru-RU"/>
        </w:rPr>
        <w:t>послеоперационного</w:t>
      </w:r>
      <w:r w:rsidRPr="00C52F68">
        <w:rPr>
          <w:lang w:val="ru-RU"/>
        </w:rPr>
        <w:t xml:space="preserve"> </w:t>
      </w:r>
      <w:r w:rsidRPr="00C52F68">
        <w:rPr>
          <w:rFonts w:hint="eastAsia"/>
          <w:lang w:val="ru-RU"/>
        </w:rPr>
        <w:t>обезболивания</w:t>
      </w:r>
      <w:r w:rsidRPr="00C52F68">
        <w:rPr>
          <w:lang w:val="ru-RU"/>
        </w:rPr>
        <w:t xml:space="preserve"> </w:t>
      </w:r>
      <w:r w:rsidRPr="00C52F68">
        <w:rPr>
          <w:rFonts w:hint="eastAsia"/>
          <w:lang w:val="ru-RU"/>
        </w:rPr>
        <w:t>после</w:t>
      </w:r>
      <w:r w:rsidRPr="00C52F68">
        <w:rPr>
          <w:lang w:val="ru-RU"/>
        </w:rPr>
        <w:t xml:space="preserve"> </w:t>
      </w:r>
      <w:r w:rsidRPr="00C52F68">
        <w:rPr>
          <w:rFonts w:hint="eastAsia"/>
          <w:lang w:val="ru-RU"/>
        </w:rPr>
        <w:t>кардиохирургических</w:t>
      </w:r>
      <w:r w:rsidRPr="00C52F68">
        <w:rPr>
          <w:lang w:val="ru-RU"/>
        </w:rPr>
        <w:t xml:space="preserve"> </w:t>
      </w:r>
      <w:r w:rsidRPr="00C52F68">
        <w:rPr>
          <w:rFonts w:hint="eastAsia"/>
          <w:lang w:val="ru-RU"/>
        </w:rPr>
        <w:t>вмешательств</w:t>
      </w:r>
    </w:p>
    <w:p w14:paraId="660B17E9" w14:textId="77777777" w:rsidR="00C52F68" w:rsidRPr="00C52F68" w:rsidRDefault="00C52F68" w:rsidP="00C52F68">
      <w:pPr>
        <w:rPr>
          <w:lang w:val="ru-RU"/>
        </w:rPr>
      </w:pPr>
    </w:p>
    <w:p w14:paraId="52A12E9E" w14:textId="77777777" w:rsidR="00C52F68" w:rsidRPr="00C52F68" w:rsidRDefault="00C52F68" w:rsidP="00C52F68">
      <w:pPr>
        <w:rPr>
          <w:lang w:val="ru-RU"/>
        </w:rPr>
      </w:pPr>
      <w:r w:rsidRPr="00C52F68">
        <w:rPr>
          <w:lang w:val="ru-RU"/>
        </w:rPr>
        <w:t xml:space="preserve">1.10. </w:t>
      </w:r>
      <w:r w:rsidRPr="00C52F68">
        <w:rPr>
          <w:rFonts w:hint="eastAsia"/>
          <w:lang w:val="ru-RU"/>
        </w:rPr>
        <w:t>Фармакогенетические</w:t>
      </w:r>
      <w:r w:rsidRPr="00C52F68">
        <w:rPr>
          <w:lang w:val="ru-RU"/>
        </w:rPr>
        <w:t xml:space="preserve"> </w:t>
      </w:r>
      <w:r w:rsidRPr="00C52F68">
        <w:rPr>
          <w:rFonts w:hint="eastAsia"/>
          <w:lang w:val="ru-RU"/>
        </w:rPr>
        <w:t>подходы</w:t>
      </w:r>
      <w:r w:rsidRPr="00C52F68">
        <w:rPr>
          <w:lang w:val="ru-RU"/>
        </w:rPr>
        <w:t xml:space="preserve"> </w:t>
      </w:r>
      <w:r w:rsidRPr="00C52F68">
        <w:rPr>
          <w:rFonts w:hint="eastAsia"/>
          <w:lang w:val="ru-RU"/>
        </w:rPr>
        <w:t>как</w:t>
      </w:r>
      <w:r w:rsidRPr="00C52F68">
        <w:rPr>
          <w:lang w:val="ru-RU"/>
        </w:rPr>
        <w:t xml:space="preserve"> </w:t>
      </w:r>
      <w:r w:rsidRPr="00C52F68">
        <w:rPr>
          <w:rFonts w:hint="eastAsia"/>
          <w:lang w:val="ru-RU"/>
        </w:rPr>
        <w:t>инструмент</w:t>
      </w:r>
      <w:r w:rsidRPr="00C52F68">
        <w:rPr>
          <w:lang w:val="ru-RU"/>
        </w:rPr>
        <w:t xml:space="preserve"> </w:t>
      </w:r>
      <w:r w:rsidRPr="00C52F68">
        <w:rPr>
          <w:rFonts w:hint="eastAsia"/>
          <w:lang w:val="ru-RU"/>
        </w:rPr>
        <w:t>для</w:t>
      </w:r>
      <w:r w:rsidRPr="00C52F68">
        <w:rPr>
          <w:lang w:val="ru-RU"/>
        </w:rPr>
        <w:t xml:space="preserve"> </w:t>
      </w:r>
      <w:r w:rsidRPr="00C52F68">
        <w:rPr>
          <w:rFonts w:hint="eastAsia"/>
          <w:lang w:val="ru-RU"/>
        </w:rPr>
        <w:t>повышения</w:t>
      </w:r>
      <w:r w:rsidRPr="00C52F68">
        <w:rPr>
          <w:lang w:val="ru-RU"/>
        </w:rPr>
        <w:t xml:space="preserve"> </w:t>
      </w:r>
      <w:r w:rsidRPr="00C52F68">
        <w:rPr>
          <w:rFonts w:hint="eastAsia"/>
          <w:lang w:val="ru-RU"/>
        </w:rPr>
        <w:t>эффективности</w:t>
      </w:r>
      <w:r w:rsidRPr="00C52F68">
        <w:rPr>
          <w:lang w:val="ru-RU"/>
        </w:rPr>
        <w:t xml:space="preserve"> </w:t>
      </w:r>
      <w:r w:rsidRPr="00C52F68">
        <w:rPr>
          <w:rFonts w:hint="eastAsia"/>
          <w:lang w:val="ru-RU"/>
        </w:rPr>
        <w:t>и</w:t>
      </w:r>
      <w:r w:rsidRPr="00C52F68">
        <w:rPr>
          <w:lang w:val="ru-RU"/>
        </w:rPr>
        <w:t xml:space="preserve"> </w:t>
      </w:r>
      <w:r w:rsidRPr="00C52F68">
        <w:rPr>
          <w:rFonts w:hint="eastAsia"/>
          <w:lang w:val="ru-RU"/>
        </w:rPr>
        <w:t>безопасности</w:t>
      </w:r>
      <w:r w:rsidRPr="00C52F68">
        <w:rPr>
          <w:lang w:val="ru-RU"/>
        </w:rPr>
        <w:t xml:space="preserve"> </w:t>
      </w:r>
      <w:r w:rsidRPr="00C52F68">
        <w:rPr>
          <w:rFonts w:hint="eastAsia"/>
          <w:lang w:val="ru-RU"/>
        </w:rPr>
        <w:t>фармакотерапии</w:t>
      </w:r>
    </w:p>
    <w:p w14:paraId="0C864F99" w14:textId="77777777" w:rsidR="00C52F68" w:rsidRPr="00C52F68" w:rsidRDefault="00C52F68" w:rsidP="00C52F68">
      <w:pPr>
        <w:rPr>
          <w:lang w:val="ru-RU"/>
        </w:rPr>
      </w:pPr>
    </w:p>
    <w:p w14:paraId="17A85F26" w14:textId="77777777" w:rsidR="00C52F68" w:rsidRPr="00C52F68" w:rsidRDefault="00C52F68" w:rsidP="00C52F68">
      <w:pPr>
        <w:rPr>
          <w:lang w:val="ru-RU"/>
        </w:rPr>
      </w:pPr>
      <w:r w:rsidRPr="00C52F68">
        <w:rPr>
          <w:lang w:val="ru-RU"/>
        </w:rPr>
        <w:t xml:space="preserve">1.11. </w:t>
      </w:r>
      <w:r w:rsidRPr="00C52F68">
        <w:rPr>
          <w:rFonts w:hint="eastAsia"/>
          <w:lang w:val="ru-RU"/>
        </w:rPr>
        <w:t>Фармакогенетика</w:t>
      </w:r>
      <w:r w:rsidRPr="00C52F68">
        <w:rPr>
          <w:lang w:val="ru-RU"/>
        </w:rPr>
        <w:t xml:space="preserve"> </w:t>
      </w:r>
      <w:r w:rsidRPr="00C52F68">
        <w:rPr>
          <w:rFonts w:hint="eastAsia"/>
          <w:lang w:val="ru-RU"/>
        </w:rPr>
        <w:t>НПВП</w:t>
      </w:r>
    </w:p>
    <w:p w14:paraId="315701FB" w14:textId="77777777" w:rsidR="00C52F68" w:rsidRPr="00C52F68" w:rsidRDefault="00C52F68" w:rsidP="00C52F68">
      <w:pPr>
        <w:rPr>
          <w:lang w:val="ru-RU"/>
        </w:rPr>
      </w:pPr>
    </w:p>
    <w:p w14:paraId="71F3D777" w14:textId="77777777" w:rsidR="00C52F68" w:rsidRPr="00C52F68" w:rsidRDefault="00C52F68" w:rsidP="00C52F68">
      <w:pPr>
        <w:rPr>
          <w:lang w:val="ru-RU"/>
        </w:rPr>
      </w:pPr>
      <w:r w:rsidRPr="00C52F68">
        <w:rPr>
          <w:lang w:val="ru-RU"/>
        </w:rPr>
        <w:t xml:space="preserve">1.12. </w:t>
      </w:r>
      <w:r w:rsidRPr="00C52F68">
        <w:rPr>
          <w:rFonts w:hint="eastAsia"/>
          <w:lang w:val="ru-RU"/>
        </w:rPr>
        <w:t>Заключение</w:t>
      </w:r>
    </w:p>
    <w:p w14:paraId="329DF5E7" w14:textId="77777777" w:rsidR="00C52F68" w:rsidRPr="00C52F68" w:rsidRDefault="00C52F68" w:rsidP="00C52F68">
      <w:pPr>
        <w:rPr>
          <w:lang w:val="ru-RU"/>
        </w:rPr>
      </w:pPr>
    </w:p>
    <w:p w14:paraId="70EF7A8D" w14:textId="77777777" w:rsidR="00C52F68" w:rsidRPr="00C52F68" w:rsidRDefault="00C52F68" w:rsidP="00C52F68">
      <w:pPr>
        <w:rPr>
          <w:lang w:val="ru-RU"/>
        </w:rPr>
      </w:pPr>
      <w:r w:rsidRPr="00C52F68">
        <w:rPr>
          <w:rFonts w:hint="eastAsia"/>
          <w:lang w:val="ru-RU"/>
        </w:rPr>
        <w:t>ГЛАВА</w:t>
      </w:r>
      <w:r w:rsidRPr="00C52F68">
        <w:rPr>
          <w:lang w:val="ru-RU"/>
        </w:rPr>
        <w:t xml:space="preserve"> 2. </w:t>
      </w:r>
      <w:r w:rsidRPr="00C52F68">
        <w:rPr>
          <w:rFonts w:hint="eastAsia"/>
          <w:lang w:val="ru-RU"/>
        </w:rPr>
        <w:t>МАТЕРИАЛЫ</w:t>
      </w:r>
      <w:r w:rsidRPr="00C52F68">
        <w:rPr>
          <w:lang w:val="ru-RU"/>
        </w:rPr>
        <w:t xml:space="preserve"> </w:t>
      </w:r>
      <w:r w:rsidRPr="00C52F68">
        <w:rPr>
          <w:rFonts w:hint="eastAsia"/>
          <w:lang w:val="ru-RU"/>
        </w:rPr>
        <w:t>И</w:t>
      </w:r>
      <w:r w:rsidRPr="00C52F68">
        <w:rPr>
          <w:lang w:val="ru-RU"/>
        </w:rPr>
        <w:t xml:space="preserve"> </w:t>
      </w:r>
      <w:r w:rsidRPr="00C52F68">
        <w:rPr>
          <w:rFonts w:hint="eastAsia"/>
          <w:lang w:val="ru-RU"/>
        </w:rPr>
        <w:t>МЕТОДЫ</w:t>
      </w:r>
      <w:r w:rsidRPr="00C52F68">
        <w:rPr>
          <w:lang w:val="ru-RU"/>
        </w:rPr>
        <w:t xml:space="preserve"> </w:t>
      </w:r>
      <w:r w:rsidRPr="00C52F68">
        <w:rPr>
          <w:rFonts w:hint="eastAsia"/>
          <w:lang w:val="ru-RU"/>
        </w:rPr>
        <w:t>ИССЛЕДОВАНИЯ</w:t>
      </w:r>
    </w:p>
    <w:p w14:paraId="2E3D790C" w14:textId="77777777" w:rsidR="00C52F68" w:rsidRPr="00C52F68" w:rsidRDefault="00C52F68" w:rsidP="00C52F68">
      <w:pPr>
        <w:rPr>
          <w:lang w:val="ru-RU"/>
        </w:rPr>
      </w:pPr>
    </w:p>
    <w:p w14:paraId="075984B9" w14:textId="77777777" w:rsidR="00C52F68" w:rsidRPr="00C52F68" w:rsidRDefault="00C52F68" w:rsidP="00C52F68">
      <w:pPr>
        <w:rPr>
          <w:lang w:val="ru-RU"/>
        </w:rPr>
      </w:pPr>
      <w:r w:rsidRPr="00C52F68">
        <w:rPr>
          <w:lang w:val="ru-RU"/>
        </w:rPr>
        <w:t xml:space="preserve">2.1. </w:t>
      </w:r>
      <w:r w:rsidRPr="00C52F68">
        <w:rPr>
          <w:rFonts w:hint="eastAsia"/>
          <w:lang w:val="ru-RU"/>
        </w:rPr>
        <w:t>Организация</w:t>
      </w:r>
      <w:r w:rsidRPr="00C52F68">
        <w:rPr>
          <w:lang w:val="ru-RU"/>
        </w:rPr>
        <w:t xml:space="preserve"> </w:t>
      </w:r>
      <w:r w:rsidRPr="00C52F68">
        <w:rPr>
          <w:rFonts w:hint="eastAsia"/>
          <w:lang w:val="ru-RU"/>
        </w:rPr>
        <w:t>исследования</w:t>
      </w:r>
    </w:p>
    <w:p w14:paraId="10456C00" w14:textId="77777777" w:rsidR="00C52F68" w:rsidRPr="00C52F68" w:rsidRDefault="00C52F68" w:rsidP="00C52F68">
      <w:pPr>
        <w:rPr>
          <w:lang w:val="ru-RU"/>
        </w:rPr>
      </w:pPr>
    </w:p>
    <w:p w14:paraId="524CF7B8" w14:textId="77777777" w:rsidR="00C52F68" w:rsidRPr="00C52F68" w:rsidRDefault="00C52F68" w:rsidP="00C52F68">
      <w:pPr>
        <w:rPr>
          <w:lang w:val="ru-RU"/>
        </w:rPr>
      </w:pPr>
      <w:r w:rsidRPr="00C52F68">
        <w:rPr>
          <w:lang w:val="ru-RU"/>
        </w:rPr>
        <w:t xml:space="preserve">2.2. </w:t>
      </w:r>
      <w:r w:rsidRPr="00C52F68">
        <w:rPr>
          <w:rFonts w:hint="eastAsia"/>
          <w:lang w:val="ru-RU"/>
        </w:rPr>
        <w:t>Характеристика</w:t>
      </w:r>
      <w:r w:rsidRPr="00C52F68">
        <w:rPr>
          <w:lang w:val="ru-RU"/>
        </w:rPr>
        <w:t xml:space="preserve"> </w:t>
      </w:r>
      <w:r w:rsidRPr="00C52F68">
        <w:rPr>
          <w:rFonts w:hint="eastAsia"/>
          <w:lang w:val="ru-RU"/>
        </w:rPr>
        <w:t>пациентов</w:t>
      </w:r>
      <w:r w:rsidRPr="00C52F68">
        <w:rPr>
          <w:lang w:val="ru-RU"/>
        </w:rPr>
        <w:t xml:space="preserve">, </w:t>
      </w:r>
      <w:r w:rsidRPr="00C52F68">
        <w:rPr>
          <w:rFonts w:hint="eastAsia"/>
          <w:lang w:val="ru-RU"/>
        </w:rPr>
        <w:t>включенных</w:t>
      </w:r>
      <w:r w:rsidRPr="00C52F68">
        <w:rPr>
          <w:lang w:val="ru-RU"/>
        </w:rPr>
        <w:t xml:space="preserve"> </w:t>
      </w:r>
      <w:r w:rsidRPr="00C52F68">
        <w:rPr>
          <w:rFonts w:hint="eastAsia"/>
          <w:lang w:val="ru-RU"/>
        </w:rPr>
        <w:t>в</w:t>
      </w:r>
      <w:r w:rsidRPr="00C52F68">
        <w:rPr>
          <w:lang w:val="ru-RU"/>
        </w:rPr>
        <w:t xml:space="preserve"> </w:t>
      </w:r>
      <w:r w:rsidRPr="00C52F68">
        <w:rPr>
          <w:rFonts w:hint="eastAsia"/>
          <w:lang w:val="ru-RU"/>
        </w:rPr>
        <w:t>исследование</w:t>
      </w:r>
    </w:p>
    <w:p w14:paraId="6DC81EC4" w14:textId="77777777" w:rsidR="00C52F68" w:rsidRPr="00C52F68" w:rsidRDefault="00C52F68" w:rsidP="00C52F68">
      <w:pPr>
        <w:rPr>
          <w:lang w:val="ru-RU"/>
        </w:rPr>
      </w:pPr>
    </w:p>
    <w:p w14:paraId="315125A3" w14:textId="77777777" w:rsidR="00C52F68" w:rsidRPr="00C52F68" w:rsidRDefault="00C52F68" w:rsidP="00C52F68">
      <w:pPr>
        <w:rPr>
          <w:lang w:val="ru-RU"/>
        </w:rPr>
      </w:pPr>
      <w:r w:rsidRPr="00C52F68">
        <w:rPr>
          <w:lang w:val="ru-RU"/>
        </w:rPr>
        <w:t xml:space="preserve">2.3. </w:t>
      </w:r>
      <w:r w:rsidRPr="00C52F68">
        <w:rPr>
          <w:rFonts w:hint="eastAsia"/>
          <w:lang w:val="ru-RU"/>
        </w:rPr>
        <w:t>Послеоперационное</w:t>
      </w:r>
      <w:r w:rsidRPr="00C52F68">
        <w:rPr>
          <w:lang w:val="ru-RU"/>
        </w:rPr>
        <w:t xml:space="preserve"> </w:t>
      </w:r>
      <w:r w:rsidRPr="00C52F68">
        <w:rPr>
          <w:rFonts w:hint="eastAsia"/>
          <w:lang w:val="ru-RU"/>
        </w:rPr>
        <w:t>обезболивание</w:t>
      </w:r>
      <w:r w:rsidRPr="00C52F68">
        <w:rPr>
          <w:lang w:val="ru-RU"/>
        </w:rPr>
        <w:t xml:space="preserve"> </w:t>
      </w:r>
      <w:r w:rsidRPr="00C52F68">
        <w:rPr>
          <w:rFonts w:hint="eastAsia"/>
          <w:lang w:val="ru-RU"/>
        </w:rPr>
        <w:t>и</w:t>
      </w:r>
      <w:r w:rsidRPr="00C52F68">
        <w:rPr>
          <w:lang w:val="ru-RU"/>
        </w:rPr>
        <w:t xml:space="preserve"> </w:t>
      </w:r>
      <w:r w:rsidRPr="00C52F68">
        <w:rPr>
          <w:rFonts w:hint="eastAsia"/>
          <w:lang w:val="ru-RU"/>
        </w:rPr>
        <w:t>периоперационная</w:t>
      </w:r>
      <w:r w:rsidRPr="00C52F68">
        <w:rPr>
          <w:lang w:val="ru-RU"/>
        </w:rPr>
        <w:t xml:space="preserve"> </w:t>
      </w:r>
      <w:r w:rsidRPr="00C52F68">
        <w:rPr>
          <w:rFonts w:hint="eastAsia"/>
          <w:lang w:val="ru-RU"/>
        </w:rPr>
        <w:t>фармакотерапия</w:t>
      </w:r>
      <w:r w:rsidRPr="00C52F68">
        <w:rPr>
          <w:lang w:val="ru-RU"/>
        </w:rPr>
        <w:t xml:space="preserve"> </w:t>
      </w:r>
      <w:r w:rsidRPr="00C52F68">
        <w:rPr>
          <w:rFonts w:hint="eastAsia"/>
          <w:lang w:val="ru-RU"/>
        </w:rPr>
        <w:t>у</w:t>
      </w:r>
      <w:r w:rsidRPr="00C52F68">
        <w:rPr>
          <w:lang w:val="ru-RU"/>
        </w:rPr>
        <w:t xml:space="preserve"> </w:t>
      </w:r>
      <w:r w:rsidRPr="00C52F68">
        <w:rPr>
          <w:rFonts w:hint="eastAsia"/>
          <w:lang w:val="ru-RU"/>
        </w:rPr>
        <w:t>больных</w:t>
      </w:r>
      <w:r w:rsidRPr="00C52F68">
        <w:rPr>
          <w:lang w:val="ru-RU"/>
        </w:rPr>
        <w:t xml:space="preserve"> </w:t>
      </w:r>
      <w:r w:rsidRPr="00C52F68">
        <w:rPr>
          <w:rFonts w:hint="eastAsia"/>
          <w:lang w:val="ru-RU"/>
        </w:rPr>
        <w:t>ИБС</w:t>
      </w:r>
      <w:r w:rsidRPr="00C52F68">
        <w:rPr>
          <w:lang w:val="ru-RU"/>
        </w:rPr>
        <w:t xml:space="preserve"> </w:t>
      </w:r>
      <w:r w:rsidRPr="00C52F68">
        <w:rPr>
          <w:rFonts w:hint="eastAsia"/>
          <w:lang w:val="ru-RU"/>
        </w:rPr>
        <w:t>с</w:t>
      </w:r>
      <w:r w:rsidRPr="00C52F68">
        <w:rPr>
          <w:lang w:val="ru-RU"/>
        </w:rPr>
        <w:t xml:space="preserve"> </w:t>
      </w:r>
      <w:r w:rsidRPr="00C52F68">
        <w:rPr>
          <w:rFonts w:hint="eastAsia"/>
          <w:lang w:val="ru-RU"/>
        </w:rPr>
        <w:t>показаниями</w:t>
      </w:r>
      <w:r w:rsidRPr="00C52F68">
        <w:rPr>
          <w:lang w:val="ru-RU"/>
        </w:rPr>
        <w:t xml:space="preserve"> </w:t>
      </w:r>
      <w:r w:rsidRPr="00C52F68">
        <w:rPr>
          <w:rFonts w:hint="eastAsia"/>
          <w:lang w:val="ru-RU"/>
        </w:rPr>
        <w:t>для</w:t>
      </w:r>
      <w:r w:rsidRPr="00C52F68">
        <w:rPr>
          <w:lang w:val="ru-RU"/>
        </w:rPr>
        <w:t xml:space="preserve"> </w:t>
      </w:r>
      <w:r w:rsidRPr="00C52F68">
        <w:rPr>
          <w:rFonts w:hint="eastAsia"/>
          <w:lang w:val="ru-RU"/>
        </w:rPr>
        <w:t>кардиохирургического</w:t>
      </w:r>
      <w:r w:rsidRPr="00C52F68">
        <w:rPr>
          <w:lang w:val="ru-RU"/>
        </w:rPr>
        <w:t xml:space="preserve"> </w:t>
      </w:r>
      <w:r w:rsidRPr="00C52F68">
        <w:rPr>
          <w:rFonts w:hint="eastAsia"/>
          <w:lang w:val="ru-RU"/>
        </w:rPr>
        <w:t>лечения</w:t>
      </w:r>
    </w:p>
    <w:p w14:paraId="111DAF5E" w14:textId="77777777" w:rsidR="00C52F68" w:rsidRPr="00C52F68" w:rsidRDefault="00C52F68" w:rsidP="00C52F68">
      <w:pPr>
        <w:rPr>
          <w:lang w:val="ru-RU"/>
        </w:rPr>
      </w:pPr>
    </w:p>
    <w:p w14:paraId="3ADD51C3" w14:textId="77777777" w:rsidR="00C52F68" w:rsidRPr="00C52F68" w:rsidRDefault="00C52F68" w:rsidP="00C52F68">
      <w:pPr>
        <w:rPr>
          <w:lang w:val="ru-RU"/>
        </w:rPr>
      </w:pPr>
      <w:r w:rsidRPr="00C52F68">
        <w:rPr>
          <w:lang w:val="ru-RU"/>
        </w:rPr>
        <w:t xml:space="preserve">2.4. </w:t>
      </w:r>
      <w:r w:rsidRPr="00C52F68">
        <w:rPr>
          <w:rFonts w:hint="eastAsia"/>
          <w:lang w:val="ru-RU"/>
        </w:rPr>
        <w:t>Оценка</w:t>
      </w:r>
      <w:r w:rsidRPr="00C52F68">
        <w:rPr>
          <w:lang w:val="ru-RU"/>
        </w:rPr>
        <w:t xml:space="preserve"> </w:t>
      </w:r>
      <w:r w:rsidRPr="00C52F68">
        <w:rPr>
          <w:rFonts w:hint="eastAsia"/>
          <w:lang w:val="ru-RU"/>
        </w:rPr>
        <w:t>интенсивности</w:t>
      </w:r>
      <w:r w:rsidRPr="00C52F68">
        <w:rPr>
          <w:lang w:val="ru-RU"/>
        </w:rPr>
        <w:t xml:space="preserve"> </w:t>
      </w:r>
      <w:r w:rsidRPr="00C52F68">
        <w:rPr>
          <w:rFonts w:hint="eastAsia"/>
          <w:lang w:val="ru-RU"/>
        </w:rPr>
        <w:t>болевого</w:t>
      </w:r>
      <w:r w:rsidRPr="00C52F68">
        <w:rPr>
          <w:lang w:val="ru-RU"/>
        </w:rPr>
        <w:t xml:space="preserve"> </w:t>
      </w:r>
      <w:r w:rsidRPr="00C52F68">
        <w:rPr>
          <w:rFonts w:hint="eastAsia"/>
          <w:lang w:val="ru-RU"/>
        </w:rPr>
        <w:t>синдрома</w:t>
      </w:r>
    </w:p>
    <w:p w14:paraId="57966A8C" w14:textId="77777777" w:rsidR="00C52F68" w:rsidRPr="00C52F68" w:rsidRDefault="00C52F68" w:rsidP="00C52F68">
      <w:pPr>
        <w:rPr>
          <w:lang w:val="ru-RU"/>
        </w:rPr>
      </w:pPr>
    </w:p>
    <w:p w14:paraId="40826C5A" w14:textId="77777777" w:rsidR="00C52F68" w:rsidRPr="00C52F68" w:rsidRDefault="00C52F68" w:rsidP="00C52F68">
      <w:pPr>
        <w:rPr>
          <w:lang w:val="ru-RU"/>
        </w:rPr>
      </w:pPr>
      <w:r w:rsidRPr="00C52F68">
        <w:rPr>
          <w:lang w:val="ru-RU"/>
        </w:rPr>
        <w:t xml:space="preserve">2.5. </w:t>
      </w:r>
      <w:r w:rsidRPr="00C52F68">
        <w:rPr>
          <w:rFonts w:hint="eastAsia"/>
          <w:lang w:val="ru-RU"/>
        </w:rPr>
        <w:t>Количественная</w:t>
      </w:r>
      <w:r w:rsidRPr="00C52F68">
        <w:rPr>
          <w:lang w:val="ru-RU"/>
        </w:rPr>
        <w:t xml:space="preserve"> </w:t>
      </w:r>
      <w:r w:rsidRPr="00C52F68">
        <w:rPr>
          <w:rFonts w:hint="eastAsia"/>
          <w:lang w:val="ru-RU"/>
        </w:rPr>
        <w:t>оценка</w:t>
      </w:r>
      <w:r w:rsidRPr="00C52F68">
        <w:rPr>
          <w:lang w:val="ru-RU"/>
        </w:rPr>
        <w:t xml:space="preserve"> </w:t>
      </w:r>
      <w:r w:rsidRPr="00C52F68">
        <w:rPr>
          <w:rFonts w:hint="eastAsia"/>
          <w:lang w:val="ru-RU"/>
        </w:rPr>
        <w:t>коморбидного</w:t>
      </w:r>
      <w:r w:rsidRPr="00C52F68">
        <w:rPr>
          <w:lang w:val="ru-RU"/>
        </w:rPr>
        <w:t xml:space="preserve"> </w:t>
      </w:r>
      <w:r w:rsidRPr="00C52F68">
        <w:rPr>
          <w:rFonts w:hint="eastAsia"/>
          <w:lang w:val="ru-RU"/>
        </w:rPr>
        <w:t>статуса</w:t>
      </w:r>
    </w:p>
    <w:p w14:paraId="66839D52" w14:textId="77777777" w:rsidR="00C52F68" w:rsidRPr="00C52F68" w:rsidRDefault="00C52F68" w:rsidP="00C52F68">
      <w:pPr>
        <w:rPr>
          <w:lang w:val="ru-RU"/>
        </w:rPr>
      </w:pPr>
    </w:p>
    <w:p w14:paraId="623750D1" w14:textId="77777777" w:rsidR="00C52F68" w:rsidRPr="00C52F68" w:rsidRDefault="00C52F68" w:rsidP="00C52F68">
      <w:pPr>
        <w:rPr>
          <w:lang w:val="ru-RU"/>
        </w:rPr>
      </w:pPr>
      <w:r w:rsidRPr="00C52F68">
        <w:rPr>
          <w:lang w:val="ru-RU"/>
        </w:rPr>
        <w:t xml:space="preserve">2.6. </w:t>
      </w:r>
      <w:r w:rsidRPr="00C52F68">
        <w:rPr>
          <w:rFonts w:hint="eastAsia"/>
          <w:lang w:val="ru-RU"/>
        </w:rPr>
        <w:t>Оценка</w:t>
      </w:r>
      <w:r w:rsidRPr="00C52F68">
        <w:rPr>
          <w:lang w:val="ru-RU"/>
        </w:rPr>
        <w:t xml:space="preserve"> </w:t>
      </w:r>
      <w:r w:rsidRPr="00C52F68">
        <w:rPr>
          <w:rFonts w:hint="eastAsia"/>
          <w:lang w:val="ru-RU"/>
        </w:rPr>
        <w:t>выраженности</w:t>
      </w:r>
      <w:r w:rsidRPr="00C52F68">
        <w:rPr>
          <w:lang w:val="ru-RU"/>
        </w:rPr>
        <w:t xml:space="preserve"> </w:t>
      </w:r>
      <w:r w:rsidRPr="00C52F68">
        <w:rPr>
          <w:rFonts w:hint="eastAsia"/>
          <w:lang w:val="ru-RU"/>
        </w:rPr>
        <w:t>гастроэнтерологических</w:t>
      </w:r>
      <w:r w:rsidRPr="00C52F68">
        <w:rPr>
          <w:lang w:val="ru-RU"/>
        </w:rPr>
        <w:t xml:space="preserve"> </w:t>
      </w:r>
      <w:r w:rsidRPr="00C52F68">
        <w:rPr>
          <w:rFonts w:hint="eastAsia"/>
          <w:lang w:val="ru-RU"/>
        </w:rPr>
        <w:t>симптомов</w:t>
      </w:r>
      <w:r w:rsidRPr="00C52F68">
        <w:rPr>
          <w:lang w:val="ru-RU"/>
        </w:rPr>
        <w:t xml:space="preserve"> </w:t>
      </w:r>
      <w:r w:rsidRPr="00C52F68">
        <w:rPr>
          <w:rFonts w:hint="eastAsia"/>
          <w:lang w:val="ru-RU"/>
        </w:rPr>
        <w:t>и</w:t>
      </w:r>
      <w:r w:rsidRPr="00C52F68">
        <w:rPr>
          <w:lang w:val="ru-RU"/>
        </w:rPr>
        <w:t xml:space="preserve"> </w:t>
      </w:r>
      <w:r w:rsidRPr="00C52F68">
        <w:rPr>
          <w:rFonts w:hint="eastAsia"/>
          <w:lang w:val="ru-RU"/>
        </w:rPr>
        <w:t>оценка</w:t>
      </w:r>
      <w:r w:rsidRPr="00C52F68">
        <w:rPr>
          <w:lang w:val="ru-RU"/>
        </w:rPr>
        <w:t xml:space="preserve"> </w:t>
      </w:r>
      <w:r w:rsidRPr="00C52F68">
        <w:rPr>
          <w:rFonts w:hint="eastAsia"/>
          <w:lang w:val="ru-RU"/>
        </w:rPr>
        <w:t>частоты</w:t>
      </w:r>
      <w:r w:rsidRPr="00C52F68">
        <w:rPr>
          <w:lang w:val="ru-RU"/>
        </w:rPr>
        <w:t xml:space="preserve"> </w:t>
      </w:r>
      <w:r w:rsidRPr="00C52F68">
        <w:rPr>
          <w:rFonts w:hint="eastAsia"/>
          <w:lang w:val="ru-RU"/>
        </w:rPr>
        <w:t>эпизодов</w:t>
      </w:r>
      <w:r w:rsidRPr="00C52F68">
        <w:rPr>
          <w:lang w:val="ru-RU"/>
        </w:rPr>
        <w:t xml:space="preserve"> </w:t>
      </w:r>
      <w:r w:rsidRPr="00C52F68">
        <w:rPr>
          <w:rFonts w:hint="eastAsia"/>
          <w:lang w:val="ru-RU"/>
        </w:rPr>
        <w:t>острого</w:t>
      </w:r>
      <w:r w:rsidRPr="00C52F68">
        <w:rPr>
          <w:lang w:val="ru-RU"/>
        </w:rPr>
        <w:t xml:space="preserve"> </w:t>
      </w:r>
      <w:r w:rsidRPr="00C52F68">
        <w:rPr>
          <w:rFonts w:hint="eastAsia"/>
          <w:lang w:val="ru-RU"/>
        </w:rPr>
        <w:t>почечного</w:t>
      </w:r>
      <w:r w:rsidRPr="00C52F68">
        <w:rPr>
          <w:lang w:val="ru-RU"/>
        </w:rPr>
        <w:t xml:space="preserve"> </w:t>
      </w:r>
      <w:r w:rsidRPr="00C52F68">
        <w:rPr>
          <w:rFonts w:hint="eastAsia"/>
          <w:lang w:val="ru-RU"/>
        </w:rPr>
        <w:t>повреждения</w:t>
      </w:r>
    </w:p>
    <w:p w14:paraId="7F244FB1" w14:textId="77777777" w:rsidR="00C52F68" w:rsidRPr="00C52F68" w:rsidRDefault="00C52F68" w:rsidP="00C52F68">
      <w:pPr>
        <w:rPr>
          <w:lang w:val="ru-RU"/>
        </w:rPr>
      </w:pPr>
    </w:p>
    <w:p w14:paraId="2F123D7A" w14:textId="77777777" w:rsidR="00C52F68" w:rsidRPr="00C52F68" w:rsidRDefault="00C52F68" w:rsidP="00C52F68">
      <w:pPr>
        <w:rPr>
          <w:lang w:val="ru-RU"/>
        </w:rPr>
      </w:pPr>
      <w:r w:rsidRPr="00C52F68">
        <w:rPr>
          <w:lang w:val="ru-RU"/>
        </w:rPr>
        <w:t xml:space="preserve">2.7. </w:t>
      </w:r>
      <w:r w:rsidRPr="00C52F68">
        <w:rPr>
          <w:rFonts w:hint="eastAsia"/>
          <w:lang w:val="ru-RU"/>
        </w:rPr>
        <w:t>Фармакогенетическое</w:t>
      </w:r>
      <w:r w:rsidRPr="00C52F68">
        <w:rPr>
          <w:lang w:val="ru-RU"/>
        </w:rPr>
        <w:t xml:space="preserve"> </w:t>
      </w:r>
      <w:r w:rsidRPr="00C52F68">
        <w:rPr>
          <w:rFonts w:hint="eastAsia"/>
          <w:lang w:val="ru-RU"/>
        </w:rPr>
        <w:t>исследование</w:t>
      </w:r>
    </w:p>
    <w:p w14:paraId="69CD34AE" w14:textId="77777777" w:rsidR="00C52F68" w:rsidRPr="00C52F68" w:rsidRDefault="00C52F68" w:rsidP="00C52F68">
      <w:pPr>
        <w:rPr>
          <w:lang w:val="ru-RU"/>
        </w:rPr>
      </w:pPr>
    </w:p>
    <w:p w14:paraId="006ADC5E" w14:textId="77777777" w:rsidR="00C52F68" w:rsidRPr="00C52F68" w:rsidRDefault="00C52F68" w:rsidP="00C52F68">
      <w:pPr>
        <w:rPr>
          <w:lang w:val="ru-RU"/>
        </w:rPr>
      </w:pPr>
      <w:r w:rsidRPr="00C52F68">
        <w:rPr>
          <w:lang w:val="ru-RU"/>
        </w:rPr>
        <w:t xml:space="preserve">2.8. </w:t>
      </w:r>
      <w:r w:rsidRPr="00C52F68">
        <w:rPr>
          <w:rFonts w:hint="eastAsia"/>
          <w:lang w:val="ru-RU"/>
        </w:rPr>
        <w:t>Статистическая</w:t>
      </w:r>
      <w:r w:rsidRPr="00C52F68">
        <w:rPr>
          <w:lang w:val="ru-RU"/>
        </w:rPr>
        <w:t xml:space="preserve"> </w:t>
      </w:r>
      <w:r w:rsidRPr="00C52F68">
        <w:rPr>
          <w:rFonts w:hint="eastAsia"/>
          <w:lang w:val="ru-RU"/>
        </w:rPr>
        <w:t>обработка</w:t>
      </w:r>
    </w:p>
    <w:p w14:paraId="1E94BDDE" w14:textId="77777777" w:rsidR="00C52F68" w:rsidRPr="00C52F68" w:rsidRDefault="00C52F68" w:rsidP="00C52F68">
      <w:pPr>
        <w:rPr>
          <w:lang w:val="ru-RU"/>
        </w:rPr>
      </w:pPr>
    </w:p>
    <w:p w14:paraId="4B44BE92" w14:textId="77777777" w:rsidR="00C52F68" w:rsidRPr="00C52F68" w:rsidRDefault="00C52F68" w:rsidP="00C52F68">
      <w:pPr>
        <w:rPr>
          <w:lang w:val="ru-RU"/>
        </w:rPr>
      </w:pPr>
      <w:r w:rsidRPr="00C52F68">
        <w:rPr>
          <w:rFonts w:hint="eastAsia"/>
          <w:lang w:val="ru-RU"/>
        </w:rPr>
        <w:lastRenderedPageBreak/>
        <w:t>ГЛАВА</w:t>
      </w:r>
      <w:r w:rsidRPr="00C52F68">
        <w:rPr>
          <w:lang w:val="ru-RU"/>
        </w:rPr>
        <w:t xml:space="preserve"> 3. </w:t>
      </w:r>
      <w:r w:rsidRPr="00C52F68">
        <w:rPr>
          <w:rFonts w:hint="eastAsia"/>
          <w:lang w:val="ru-RU"/>
        </w:rPr>
        <w:t>АНАЛИЗ</w:t>
      </w:r>
      <w:r w:rsidRPr="00C52F68">
        <w:rPr>
          <w:lang w:val="ru-RU"/>
        </w:rPr>
        <w:t xml:space="preserve"> </w:t>
      </w:r>
      <w:r w:rsidRPr="00C52F68">
        <w:rPr>
          <w:rFonts w:hint="eastAsia"/>
          <w:lang w:val="ru-RU"/>
        </w:rPr>
        <w:t>ВЫРАЖЕННОСТИ</w:t>
      </w:r>
      <w:r w:rsidRPr="00C52F68">
        <w:rPr>
          <w:lang w:val="ru-RU"/>
        </w:rPr>
        <w:t xml:space="preserve"> </w:t>
      </w:r>
      <w:r w:rsidRPr="00C52F68">
        <w:rPr>
          <w:rFonts w:hint="eastAsia"/>
          <w:lang w:val="ru-RU"/>
        </w:rPr>
        <w:t>ПОСЛЕОПЕРАЦИОННОГО</w:t>
      </w:r>
      <w:r w:rsidRPr="00C52F68">
        <w:rPr>
          <w:lang w:val="ru-RU"/>
        </w:rPr>
        <w:t xml:space="preserve"> </w:t>
      </w:r>
      <w:r w:rsidRPr="00C52F68">
        <w:rPr>
          <w:rFonts w:hint="eastAsia"/>
          <w:lang w:val="ru-RU"/>
        </w:rPr>
        <w:t>БОЛЕВОГО</w:t>
      </w:r>
      <w:r w:rsidRPr="00C52F68">
        <w:rPr>
          <w:lang w:val="ru-RU"/>
        </w:rPr>
        <w:t xml:space="preserve"> </w:t>
      </w:r>
      <w:r w:rsidRPr="00C52F68">
        <w:rPr>
          <w:rFonts w:hint="eastAsia"/>
          <w:lang w:val="ru-RU"/>
        </w:rPr>
        <w:t>СИНДРОМА</w:t>
      </w:r>
      <w:r w:rsidRPr="00C52F68">
        <w:rPr>
          <w:lang w:val="ru-RU"/>
        </w:rPr>
        <w:t xml:space="preserve"> </w:t>
      </w:r>
      <w:r w:rsidRPr="00C52F68">
        <w:rPr>
          <w:rFonts w:hint="eastAsia"/>
          <w:lang w:val="ru-RU"/>
        </w:rPr>
        <w:t>И</w:t>
      </w:r>
      <w:r w:rsidRPr="00C52F68">
        <w:rPr>
          <w:lang w:val="ru-RU"/>
        </w:rPr>
        <w:t xml:space="preserve"> </w:t>
      </w:r>
      <w:r w:rsidRPr="00C52F68">
        <w:rPr>
          <w:rFonts w:hint="eastAsia"/>
          <w:lang w:val="ru-RU"/>
        </w:rPr>
        <w:t>НЕЖЕЛАТЕЛЬНЫХ</w:t>
      </w:r>
      <w:r w:rsidRPr="00C52F68">
        <w:rPr>
          <w:lang w:val="ru-RU"/>
        </w:rPr>
        <w:t xml:space="preserve"> </w:t>
      </w:r>
      <w:r w:rsidRPr="00C52F68">
        <w:rPr>
          <w:rFonts w:hint="eastAsia"/>
          <w:lang w:val="ru-RU"/>
        </w:rPr>
        <w:t>РЕАКЦИЙ</w:t>
      </w:r>
      <w:r w:rsidRPr="00C52F68">
        <w:rPr>
          <w:lang w:val="ru-RU"/>
        </w:rPr>
        <w:t xml:space="preserve"> </w:t>
      </w:r>
      <w:r w:rsidRPr="00C52F68">
        <w:rPr>
          <w:rFonts w:hint="eastAsia"/>
          <w:lang w:val="ru-RU"/>
        </w:rPr>
        <w:t>ПРИ</w:t>
      </w:r>
      <w:r w:rsidRPr="00C52F68">
        <w:rPr>
          <w:lang w:val="ru-RU"/>
        </w:rPr>
        <w:t xml:space="preserve"> </w:t>
      </w:r>
      <w:r w:rsidRPr="00C52F68">
        <w:rPr>
          <w:rFonts w:hint="eastAsia"/>
          <w:lang w:val="ru-RU"/>
        </w:rPr>
        <w:t>ПРИЕМЕ</w:t>
      </w:r>
      <w:r w:rsidRPr="00C52F68">
        <w:rPr>
          <w:lang w:val="ru-RU"/>
        </w:rPr>
        <w:t xml:space="preserve"> </w:t>
      </w:r>
      <w:r w:rsidRPr="00C52F68">
        <w:rPr>
          <w:rFonts w:hint="eastAsia"/>
          <w:lang w:val="ru-RU"/>
        </w:rPr>
        <w:t>КЕТОПРОФЕНА</w:t>
      </w:r>
      <w:r w:rsidRPr="00C52F68">
        <w:rPr>
          <w:lang w:val="ru-RU"/>
        </w:rPr>
        <w:t xml:space="preserve"> </w:t>
      </w:r>
      <w:r w:rsidRPr="00C52F68">
        <w:rPr>
          <w:rFonts w:hint="eastAsia"/>
          <w:lang w:val="ru-RU"/>
        </w:rPr>
        <w:t>У</w:t>
      </w:r>
      <w:r w:rsidRPr="00C52F68">
        <w:rPr>
          <w:lang w:val="ru-RU"/>
        </w:rPr>
        <w:t xml:space="preserve"> </w:t>
      </w:r>
      <w:r w:rsidRPr="00C52F68">
        <w:rPr>
          <w:rFonts w:hint="eastAsia"/>
          <w:lang w:val="ru-RU"/>
        </w:rPr>
        <w:t>БОЛЬНЫХ</w:t>
      </w:r>
      <w:r w:rsidRPr="00C52F68">
        <w:rPr>
          <w:lang w:val="ru-RU"/>
        </w:rPr>
        <w:t xml:space="preserve"> </w:t>
      </w:r>
      <w:r w:rsidRPr="00C52F68">
        <w:rPr>
          <w:rFonts w:hint="eastAsia"/>
          <w:lang w:val="ru-RU"/>
        </w:rPr>
        <w:t>ИШЕМИЧЕСКОЙ</w:t>
      </w:r>
      <w:r w:rsidRPr="00C52F68">
        <w:rPr>
          <w:lang w:val="ru-RU"/>
        </w:rPr>
        <w:t xml:space="preserve"> </w:t>
      </w:r>
      <w:r w:rsidRPr="00C52F68">
        <w:rPr>
          <w:rFonts w:hint="eastAsia"/>
          <w:lang w:val="ru-RU"/>
        </w:rPr>
        <w:t>БОЛЕЗНЬЮ</w:t>
      </w:r>
      <w:r w:rsidRPr="00C52F68">
        <w:rPr>
          <w:lang w:val="ru-RU"/>
        </w:rPr>
        <w:t xml:space="preserve"> </w:t>
      </w:r>
      <w:r w:rsidRPr="00C52F68">
        <w:rPr>
          <w:rFonts w:hint="eastAsia"/>
          <w:lang w:val="ru-RU"/>
        </w:rPr>
        <w:t>СЕРДЦА</w:t>
      </w:r>
      <w:r w:rsidRPr="00C52F68">
        <w:rPr>
          <w:lang w:val="ru-RU"/>
        </w:rPr>
        <w:t xml:space="preserve"> </w:t>
      </w:r>
      <w:r w:rsidRPr="00C52F68">
        <w:rPr>
          <w:rFonts w:hint="eastAsia"/>
          <w:lang w:val="ru-RU"/>
        </w:rPr>
        <w:t>ПОСЛЕ</w:t>
      </w:r>
    </w:p>
    <w:p w14:paraId="274FD2FA" w14:textId="77777777" w:rsidR="00C52F68" w:rsidRPr="00C52F68" w:rsidRDefault="00C52F68" w:rsidP="00C52F68">
      <w:pPr>
        <w:rPr>
          <w:lang w:val="ru-RU"/>
        </w:rPr>
      </w:pPr>
    </w:p>
    <w:p w14:paraId="3C5D7A37" w14:textId="77777777" w:rsidR="00C52F68" w:rsidRPr="00C52F68" w:rsidRDefault="00C52F68" w:rsidP="00C52F68">
      <w:pPr>
        <w:rPr>
          <w:lang w:val="ru-RU"/>
        </w:rPr>
      </w:pPr>
      <w:r w:rsidRPr="00C52F68">
        <w:rPr>
          <w:rFonts w:hint="eastAsia"/>
          <w:lang w:val="ru-RU"/>
        </w:rPr>
        <w:t>КАРДИОХИРУРГИЧЕСКИХ</w:t>
      </w:r>
      <w:r w:rsidRPr="00C52F68">
        <w:rPr>
          <w:lang w:val="ru-RU"/>
        </w:rPr>
        <w:t xml:space="preserve"> </w:t>
      </w:r>
      <w:r w:rsidRPr="00C52F68">
        <w:rPr>
          <w:rFonts w:hint="eastAsia"/>
          <w:lang w:val="ru-RU"/>
        </w:rPr>
        <w:t>ВМЕШАТЕЛЬСТВ</w:t>
      </w:r>
      <w:r w:rsidRPr="00C52F68">
        <w:rPr>
          <w:lang w:val="ru-RU"/>
        </w:rPr>
        <w:t xml:space="preserve"> </w:t>
      </w:r>
      <w:r w:rsidRPr="00C52F68">
        <w:rPr>
          <w:rFonts w:hint="eastAsia"/>
          <w:lang w:val="ru-RU"/>
        </w:rPr>
        <w:t>С</w:t>
      </w:r>
      <w:r w:rsidRPr="00C52F68">
        <w:rPr>
          <w:lang w:val="ru-RU"/>
        </w:rPr>
        <w:t xml:space="preserve"> </w:t>
      </w:r>
      <w:r w:rsidRPr="00C52F68">
        <w:rPr>
          <w:rFonts w:hint="eastAsia"/>
          <w:lang w:val="ru-RU"/>
        </w:rPr>
        <w:t>РАЗЛИЧНОЙ</w:t>
      </w:r>
      <w:r w:rsidRPr="00C52F68">
        <w:rPr>
          <w:lang w:val="ru-RU"/>
        </w:rPr>
        <w:t xml:space="preserve"> </w:t>
      </w:r>
      <w:r w:rsidRPr="00C52F68">
        <w:rPr>
          <w:rFonts w:hint="eastAsia"/>
          <w:lang w:val="ru-RU"/>
        </w:rPr>
        <w:t>КОМОРБИДНОЙ</w:t>
      </w:r>
      <w:r w:rsidRPr="00C52F68">
        <w:rPr>
          <w:lang w:val="ru-RU"/>
        </w:rPr>
        <w:t xml:space="preserve"> </w:t>
      </w:r>
      <w:r w:rsidRPr="00C52F68">
        <w:rPr>
          <w:rFonts w:hint="eastAsia"/>
          <w:lang w:val="ru-RU"/>
        </w:rPr>
        <w:t>ПАТОЛОГИЕЙ</w:t>
      </w:r>
    </w:p>
    <w:p w14:paraId="69266F10" w14:textId="77777777" w:rsidR="00C52F68" w:rsidRPr="00C52F68" w:rsidRDefault="00C52F68" w:rsidP="00C52F68">
      <w:pPr>
        <w:rPr>
          <w:lang w:val="ru-RU"/>
        </w:rPr>
      </w:pPr>
    </w:p>
    <w:p w14:paraId="027FA5EA" w14:textId="77777777" w:rsidR="00C52F68" w:rsidRPr="00C52F68" w:rsidRDefault="00C52F68" w:rsidP="00C52F68">
      <w:pPr>
        <w:rPr>
          <w:lang w:val="ru-RU"/>
        </w:rPr>
      </w:pPr>
      <w:r w:rsidRPr="00C52F68">
        <w:rPr>
          <w:lang w:val="ru-RU"/>
        </w:rPr>
        <w:t xml:space="preserve">3.1. </w:t>
      </w:r>
      <w:r w:rsidRPr="00C52F68">
        <w:rPr>
          <w:rFonts w:hint="eastAsia"/>
          <w:lang w:val="ru-RU"/>
        </w:rPr>
        <w:t>Анализ</w:t>
      </w:r>
      <w:r w:rsidRPr="00C52F68">
        <w:rPr>
          <w:lang w:val="ru-RU"/>
        </w:rPr>
        <w:t xml:space="preserve"> </w:t>
      </w:r>
      <w:r w:rsidRPr="00C52F68">
        <w:rPr>
          <w:rFonts w:hint="eastAsia"/>
          <w:lang w:val="ru-RU"/>
        </w:rPr>
        <w:t>коморбидного</w:t>
      </w:r>
      <w:r w:rsidRPr="00C52F68">
        <w:rPr>
          <w:lang w:val="ru-RU"/>
        </w:rPr>
        <w:t xml:space="preserve"> </w:t>
      </w:r>
      <w:r w:rsidRPr="00C52F68">
        <w:rPr>
          <w:rFonts w:hint="eastAsia"/>
          <w:lang w:val="ru-RU"/>
        </w:rPr>
        <w:t>статуса</w:t>
      </w:r>
      <w:r w:rsidRPr="00C52F68">
        <w:rPr>
          <w:lang w:val="ru-RU"/>
        </w:rPr>
        <w:t xml:space="preserve"> </w:t>
      </w:r>
      <w:r w:rsidRPr="00C52F68">
        <w:rPr>
          <w:rFonts w:hint="eastAsia"/>
          <w:lang w:val="ru-RU"/>
        </w:rPr>
        <w:t>у</w:t>
      </w:r>
      <w:r w:rsidRPr="00C52F68">
        <w:rPr>
          <w:lang w:val="ru-RU"/>
        </w:rPr>
        <w:t xml:space="preserve"> </w:t>
      </w:r>
      <w:r w:rsidRPr="00C52F68">
        <w:rPr>
          <w:rFonts w:hint="eastAsia"/>
          <w:lang w:val="ru-RU"/>
        </w:rPr>
        <w:t>больных</w:t>
      </w:r>
      <w:r w:rsidRPr="00C52F68">
        <w:rPr>
          <w:lang w:val="ru-RU"/>
        </w:rPr>
        <w:t xml:space="preserve"> </w:t>
      </w:r>
      <w:r w:rsidRPr="00C52F68">
        <w:rPr>
          <w:rFonts w:hint="eastAsia"/>
          <w:lang w:val="ru-RU"/>
        </w:rPr>
        <w:t>ишемической</w:t>
      </w:r>
      <w:r w:rsidRPr="00C52F68">
        <w:rPr>
          <w:lang w:val="ru-RU"/>
        </w:rPr>
        <w:t xml:space="preserve"> </w:t>
      </w:r>
      <w:r w:rsidRPr="00C52F68">
        <w:rPr>
          <w:rFonts w:hint="eastAsia"/>
          <w:lang w:val="ru-RU"/>
        </w:rPr>
        <w:t>болезнью</w:t>
      </w:r>
      <w:r w:rsidRPr="00C52F68">
        <w:rPr>
          <w:lang w:val="ru-RU"/>
        </w:rPr>
        <w:t xml:space="preserve"> </w:t>
      </w:r>
      <w:r w:rsidRPr="00C52F68">
        <w:rPr>
          <w:rFonts w:hint="eastAsia"/>
          <w:lang w:val="ru-RU"/>
        </w:rPr>
        <w:t>сердца</w:t>
      </w:r>
      <w:r w:rsidRPr="00C52F68">
        <w:rPr>
          <w:lang w:val="ru-RU"/>
        </w:rPr>
        <w:t xml:space="preserve"> </w:t>
      </w:r>
      <w:r w:rsidRPr="00C52F68">
        <w:rPr>
          <w:rFonts w:hint="eastAsia"/>
          <w:lang w:val="ru-RU"/>
        </w:rPr>
        <w:t>после</w:t>
      </w:r>
      <w:r w:rsidRPr="00C52F68">
        <w:rPr>
          <w:lang w:val="ru-RU"/>
        </w:rPr>
        <w:t xml:space="preserve"> </w:t>
      </w:r>
      <w:r w:rsidRPr="00C52F68">
        <w:rPr>
          <w:rFonts w:hint="eastAsia"/>
          <w:lang w:val="ru-RU"/>
        </w:rPr>
        <w:t>кардиохирургических</w:t>
      </w:r>
      <w:r w:rsidRPr="00C52F68">
        <w:rPr>
          <w:lang w:val="ru-RU"/>
        </w:rPr>
        <w:t xml:space="preserve"> </w:t>
      </w:r>
      <w:r w:rsidRPr="00C52F68">
        <w:rPr>
          <w:rFonts w:hint="eastAsia"/>
          <w:lang w:val="ru-RU"/>
        </w:rPr>
        <w:t>вмешательств</w:t>
      </w:r>
    </w:p>
    <w:p w14:paraId="760CA11A" w14:textId="77777777" w:rsidR="00C52F68" w:rsidRPr="00C52F68" w:rsidRDefault="00C52F68" w:rsidP="00C52F68">
      <w:pPr>
        <w:rPr>
          <w:lang w:val="ru-RU"/>
        </w:rPr>
      </w:pPr>
    </w:p>
    <w:p w14:paraId="5D8D4AE5" w14:textId="77777777" w:rsidR="00C52F68" w:rsidRPr="00C52F68" w:rsidRDefault="00C52F68" w:rsidP="00C52F68">
      <w:pPr>
        <w:rPr>
          <w:lang w:val="ru-RU"/>
        </w:rPr>
      </w:pPr>
      <w:r w:rsidRPr="00C52F68">
        <w:rPr>
          <w:lang w:val="ru-RU"/>
        </w:rPr>
        <w:t xml:space="preserve">3.2. </w:t>
      </w:r>
      <w:r w:rsidRPr="00C52F68">
        <w:rPr>
          <w:rFonts w:hint="eastAsia"/>
          <w:lang w:val="ru-RU"/>
        </w:rPr>
        <w:t>Анализ</w:t>
      </w:r>
      <w:r w:rsidRPr="00C52F68">
        <w:rPr>
          <w:lang w:val="ru-RU"/>
        </w:rPr>
        <w:t xml:space="preserve"> </w:t>
      </w:r>
      <w:r w:rsidRPr="00C52F68">
        <w:rPr>
          <w:rFonts w:hint="eastAsia"/>
          <w:lang w:val="ru-RU"/>
        </w:rPr>
        <w:t>выраженности</w:t>
      </w:r>
      <w:r w:rsidRPr="00C52F68">
        <w:rPr>
          <w:lang w:val="ru-RU"/>
        </w:rPr>
        <w:t xml:space="preserve"> </w:t>
      </w:r>
      <w:r w:rsidRPr="00C52F68">
        <w:rPr>
          <w:rFonts w:hint="eastAsia"/>
          <w:lang w:val="ru-RU"/>
        </w:rPr>
        <w:t>послеоперационного</w:t>
      </w:r>
      <w:r w:rsidRPr="00C52F68">
        <w:rPr>
          <w:lang w:val="ru-RU"/>
        </w:rPr>
        <w:t xml:space="preserve"> </w:t>
      </w:r>
      <w:r w:rsidRPr="00C52F68">
        <w:rPr>
          <w:rFonts w:hint="eastAsia"/>
          <w:lang w:val="ru-RU"/>
        </w:rPr>
        <w:t>болевого</w:t>
      </w:r>
      <w:r w:rsidRPr="00C52F68">
        <w:rPr>
          <w:lang w:val="ru-RU"/>
        </w:rPr>
        <w:t xml:space="preserve"> </w:t>
      </w:r>
      <w:r w:rsidRPr="00C52F68">
        <w:rPr>
          <w:rFonts w:hint="eastAsia"/>
          <w:lang w:val="ru-RU"/>
        </w:rPr>
        <w:t>синдрома</w:t>
      </w:r>
      <w:r w:rsidRPr="00C52F68">
        <w:rPr>
          <w:lang w:val="ru-RU"/>
        </w:rPr>
        <w:t xml:space="preserve"> </w:t>
      </w:r>
      <w:r w:rsidRPr="00C52F68">
        <w:rPr>
          <w:rFonts w:hint="eastAsia"/>
          <w:lang w:val="ru-RU"/>
        </w:rPr>
        <w:t>при</w:t>
      </w:r>
      <w:r w:rsidRPr="00C52F68">
        <w:rPr>
          <w:lang w:val="ru-RU"/>
        </w:rPr>
        <w:t xml:space="preserve"> </w:t>
      </w:r>
      <w:r w:rsidRPr="00C52F68">
        <w:rPr>
          <w:rFonts w:hint="eastAsia"/>
          <w:lang w:val="ru-RU"/>
        </w:rPr>
        <w:t>приеме</w:t>
      </w:r>
      <w:r w:rsidRPr="00C52F68">
        <w:rPr>
          <w:lang w:val="ru-RU"/>
        </w:rPr>
        <w:t xml:space="preserve"> </w:t>
      </w:r>
      <w:r w:rsidRPr="00C52F68">
        <w:rPr>
          <w:rFonts w:hint="eastAsia"/>
          <w:lang w:val="ru-RU"/>
        </w:rPr>
        <w:t>кетопрофена</w:t>
      </w:r>
      <w:r w:rsidRPr="00C52F68">
        <w:rPr>
          <w:lang w:val="ru-RU"/>
        </w:rPr>
        <w:t xml:space="preserve"> </w:t>
      </w:r>
      <w:r w:rsidRPr="00C52F68">
        <w:rPr>
          <w:rFonts w:hint="eastAsia"/>
          <w:lang w:val="ru-RU"/>
        </w:rPr>
        <w:t>у</w:t>
      </w:r>
      <w:r w:rsidRPr="00C52F68">
        <w:rPr>
          <w:lang w:val="ru-RU"/>
        </w:rPr>
        <w:t xml:space="preserve"> </w:t>
      </w:r>
      <w:r w:rsidRPr="00C52F68">
        <w:rPr>
          <w:rFonts w:hint="eastAsia"/>
          <w:lang w:val="ru-RU"/>
        </w:rPr>
        <w:t>больных</w:t>
      </w:r>
      <w:r w:rsidRPr="00C52F68">
        <w:rPr>
          <w:lang w:val="ru-RU"/>
        </w:rPr>
        <w:t xml:space="preserve"> </w:t>
      </w:r>
      <w:r w:rsidRPr="00C52F68">
        <w:rPr>
          <w:rFonts w:hint="eastAsia"/>
          <w:lang w:val="ru-RU"/>
        </w:rPr>
        <w:t>ишемической</w:t>
      </w:r>
      <w:r w:rsidRPr="00C52F68">
        <w:rPr>
          <w:lang w:val="ru-RU"/>
        </w:rPr>
        <w:t xml:space="preserve"> </w:t>
      </w:r>
      <w:r w:rsidRPr="00C52F68">
        <w:rPr>
          <w:rFonts w:hint="eastAsia"/>
          <w:lang w:val="ru-RU"/>
        </w:rPr>
        <w:t>болезнью</w:t>
      </w:r>
      <w:r w:rsidRPr="00C52F68">
        <w:rPr>
          <w:lang w:val="ru-RU"/>
        </w:rPr>
        <w:t xml:space="preserve"> </w:t>
      </w:r>
      <w:r w:rsidRPr="00C52F68">
        <w:rPr>
          <w:rFonts w:hint="eastAsia"/>
          <w:lang w:val="ru-RU"/>
        </w:rPr>
        <w:t>сердца</w:t>
      </w:r>
      <w:r w:rsidRPr="00C52F68">
        <w:rPr>
          <w:lang w:val="ru-RU"/>
        </w:rPr>
        <w:t xml:space="preserve"> </w:t>
      </w:r>
      <w:r w:rsidRPr="00C52F68">
        <w:rPr>
          <w:rFonts w:hint="eastAsia"/>
          <w:lang w:val="ru-RU"/>
        </w:rPr>
        <w:t>после</w:t>
      </w:r>
      <w:r w:rsidRPr="00C52F68">
        <w:rPr>
          <w:lang w:val="ru-RU"/>
        </w:rPr>
        <w:t xml:space="preserve"> </w:t>
      </w:r>
      <w:r w:rsidRPr="00C52F68">
        <w:rPr>
          <w:rFonts w:hint="eastAsia"/>
          <w:lang w:val="ru-RU"/>
        </w:rPr>
        <w:t>кардиохирургических</w:t>
      </w:r>
      <w:r w:rsidRPr="00C52F68">
        <w:rPr>
          <w:lang w:val="ru-RU"/>
        </w:rPr>
        <w:t xml:space="preserve"> </w:t>
      </w:r>
      <w:r w:rsidRPr="00C52F68">
        <w:rPr>
          <w:rFonts w:hint="eastAsia"/>
          <w:lang w:val="ru-RU"/>
        </w:rPr>
        <w:t>вмешательств</w:t>
      </w:r>
      <w:r w:rsidRPr="00C52F68">
        <w:rPr>
          <w:lang w:val="ru-RU"/>
        </w:rPr>
        <w:t xml:space="preserve"> </w:t>
      </w:r>
      <w:r w:rsidRPr="00C52F68">
        <w:rPr>
          <w:rFonts w:hint="eastAsia"/>
          <w:lang w:val="ru-RU"/>
        </w:rPr>
        <w:t>с</w:t>
      </w:r>
      <w:r w:rsidRPr="00C52F68">
        <w:rPr>
          <w:lang w:val="ru-RU"/>
        </w:rPr>
        <w:t xml:space="preserve"> </w:t>
      </w:r>
      <w:r w:rsidRPr="00C52F68">
        <w:rPr>
          <w:rFonts w:hint="eastAsia"/>
          <w:lang w:val="ru-RU"/>
        </w:rPr>
        <w:t>различной</w:t>
      </w:r>
      <w:r w:rsidRPr="00C52F68">
        <w:rPr>
          <w:lang w:val="ru-RU"/>
        </w:rPr>
        <w:t xml:space="preserve"> </w:t>
      </w:r>
      <w:r w:rsidRPr="00C52F68">
        <w:rPr>
          <w:rFonts w:hint="eastAsia"/>
          <w:lang w:val="ru-RU"/>
        </w:rPr>
        <w:t>коморбидной</w:t>
      </w:r>
      <w:r w:rsidRPr="00C52F68">
        <w:rPr>
          <w:lang w:val="ru-RU"/>
        </w:rPr>
        <w:t xml:space="preserve"> </w:t>
      </w:r>
      <w:r w:rsidRPr="00C52F68">
        <w:rPr>
          <w:rFonts w:hint="eastAsia"/>
          <w:lang w:val="ru-RU"/>
        </w:rPr>
        <w:t>патологией</w:t>
      </w:r>
    </w:p>
    <w:p w14:paraId="107F2C0E" w14:textId="77777777" w:rsidR="00C52F68" w:rsidRPr="00C52F68" w:rsidRDefault="00C52F68" w:rsidP="00C52F68">
      <w:pPr>
        <w:rPr>
          <w:lang w:val="ru-RU"/>
        </w:rPr>
      </w:pPr>
    </w:p>
    <w:p w14:paraId="79C9C809" w14:textId="77777777" w:rsidR="00C52F68" w:rsidRPr="00C52F68" w:rsidRDefault="00C52F68" w:rsidP="00C52F68">
      <w:pPr>
        <w:rPr>
          <w:lang w:val="ru-RU"/>
        </w:rPr>
      </w:pPr>
      <w:r w:rsidRPr="00C52F68">
        <w:rPr>
          <w:lang w:val="ru-RU"/>
        </w:rPr>
        <w:t xml:space="preserve">3.3. </w:t>
      </w:r>
      <w:r w:rsidRPr="00C52F68">
        <w:rPr>
          <w:rFonts w:hint="eastAsia"/>
          <w:lang w:val="ru-RU"/>
        </w:rPr>
        <w:t>Анализ</w:t>
      </w:r>
      <w:r w:rsidRPr="00C52F68">
        <w:rPr>
          <w:lang w:val="ru-RU"/>
        </w:rPr>
        <w:t xml:space="preserve"> </w:t>
      </w:r>
      <w:r w:rsidRPr="00C52F68">
        <w:rPr>
          <w:rFonts w:hint="eastAsia"/>
          <w:lang w:val="ru-RU"/>
        </w:rPr>
        <w:t>нежелательных</w:t>
      </w:r>
      <w:r w:rsidRPr="00C52F68">
        <w:rPr>
          <w:lang w:val="ru-RU"/>
        </w:rPr>
        <w:t xml:space="preserve"> </w:t>
      </w:r>
      <w:r w:rsidRPr="00C52F68">
        <w:rPr>
          <w:rFonts w:hint="eastAsia"/>
          <w:lang w:val="ru-RU"/>
        </w:rPr>
        <w:t>реакций</w:t>
      </w:r>
      <w:r w:rsidRPr="00C52F68">
        <w:rPr>
          <w:lang w:val="ru-RU"/>
        </w:rPr>
        <w:t xml:space="preserve"> </w:t>
      </w:r>
      <w:r w:rsidRPr="00C52F68">
        <w:rPr>
          <w:rFonts w:hint="eastAsia"/>
          <w:lang w:val="ru-RU"/>
        </w:rPr>
        <w:t>при</w:t>
      </w:r>
      <w:r w:rsidRPr="00C52F68">
        <w:rPr>
          <w:lang w:val="ru-RU"/>
        </w:rPr>
        <w:t xml:space="preserve"> </w:t>
      </w:r>
      <w:r w:rsidRPr="00C52F68">
        <w:rPr>
          <w:rFonts w:hint="eastAsia"/>
          <w:lang w:val="ru-RU"/>
        </w:rPr>
        <w:t>приеме</w:t>
      </w:r>
      <w:r w:rsidRPr="00C52F68">
        <w:rPr>
          <w:lang w:val="ru-RU"/>
        </w:rPr>
        <w:t xml:space="preserve"> </w:t>
      </w:r>
      <w:r w:rsidRPr="00C52F68">
        <w:rPr>
          <w:rFonts w:hint="eastAsia"/>
          <w:lang w:val="ru-RU"/>
        </w:rPr>
        <w:t>кетопрофена</w:t>
      </w:r>
      <w:r w:rsidRPr="00C52F68">
        <w:rPr>
          <w:lang w:val="ru-RU"/>
        </w:rPr>
        <w:t xml:space="preserve"> </w:t>
      </w:r>
      <w:r w:rsidRPr="00C52F68">
        <w:rPr>
          <w:rFonts w:hint="eastAsia"/>
          <w:lang w:val="ru-RU"/>
        </w:rPr>
        <w:t>у</w:t>
      </w:r>
      <w:r w:rsidRPr="00C52F68">
        <w:rPr>
          <w:lang w:val="ru-RU"/>
        </w:rPr>
        <w:t xml:space="preserve"> </w:t>
      </w:r>
      <w:r w:rsidRPr="00C52F68">
        <w:rPr>
          <w:rFonts w:hint="eastAsia"/>
          <w:lang w:val="ru-RU"/>
        </w:rPr>
        <w:t>больных</w:t>
      </w:r>
      <w:r w:rsidRPr="00C52F68">
        <w:rPr>
          <w:lang w:val="ru-RU"/>
        </w:rPr>
        <w:t xml:space="preserve"> </w:t>
      </w:r>
      <w:r w:rsidRPr="00C52F68">
        <w:rPr>
          <w:rFonts w:hint="eastAsia"/>
          <w:lang w:val="ru-RU"/>
        </w:rPr>
        <w:t>ишемической</w:t>
      </w:r>
      <w:r w:rsidRPr="00C52F68">
        <w:rPr>
          <w:lang w:val="ru-RU"/>
        </w:rPr>
        <w:t xml:space="preserve"> </w:t>
      </w:r>
      <w:r w:rsidRPr="00C52F68">
        <w:rPr>
          <w:rFonts w:hint="eastAsia"/>
          <w:lang w:val="ru-RU"/>
        </w:rPr>
        <w:t>болезнью</w:t>
      </w:r>
      <w:r w:rsidRPr="00C52F68">
        <w:rPr>
          <w:lang w:val="ru-RU"/>
        </w:rPr>
        <w:t xml:space="preserve"> </w:t>
      </w:r>
      <w:r w:rsidRPr="00C52F68">
        <w:rPr>
          <w:rFonts w:hint="eastAsia"/>
          <w:lang w:val="ru-RU"/>
        </w:rPr>
        <w:t>сердца</w:t>
      </w:r>
      <w:r w:rsidRPr="00C52F68">
        <w:rPr>
          <w:lang w:val="ru-RU"/>
        </w:rPr>
        <w:t xml:space="preserve"> </w:t>
      </w:r>
      <w:r w:rsidRPr="00C52F68">
        <w:rPr>
          <w:rFonts w:hint="eastAsia"/>
          <w:lang w:val="ru-RU"/>
        </w:rPr>
        <w:t>с</w:t>
      </w:r>
      <w:r w:rsidRPr="00C52F68">
        <w:rPr>
          <w:lang w:val="ru-RU"/>
        </w:rPr>
        <w:t xml:space="preserve"> </w:t>
      </w:r>
      <w:r w:rsidRPr="00C52F68">
        <w:rPr>
          <w:rFonts w:hint="eastAsia"/>
          <w:lang w:val="ru-RU"/>
        </w:rPr>
        <w:t>различной</w:t>
      </w:r>
      <w:r w:rsidRPr="00C52F68">
        <w:rPr>
          <w:lang w:val="ru-RU"/>
        </w:rPr>
        <w:t xml:space="preserve"> </w:t>
      </w:r>
      <w:r w:rsidRPr="00C52F68">
        <w:rPr>
          <w:rFonts w:hint="eastAsia"/>
          <w:lang w:val="ru-RU"/>
        </w:rPr>
        <w:t>коморбидной</w:t>
      </w:r>
      <w:r w:rsidRPr="00C52F68">
        <w:rPr>
          <w:lang w:val="ru-RU"/>
        </w:rPr>
        <w:t xml:space="preserve"> </w:t>
      </w:r>
      <w:r w:rsidRPr="00C52F68">
        <w:rPr>
          <w:rFonts w:hint="eastAsia"/>
          <w:lang w:val="ru-RU"/>
        </w:rPr>
        <w:t>патологией</w:t>
      </w:r>
      <w:r w:rsidRPr="00C52F68">
        <w:rPr>
          <w:lang w:val="ru-RU"/>
        </w:rPr>
        <w:t xml:space="preserve"> </w:t>
      </w:r>
      <w:r w:rsidRPr="00C52F68">
        <w:rPr>
          <w:rFonts w:hint="eastAsia"/>
          <w:lang w:val="ru-RU"/>
        </w:rPr>
        <w:t>после</w:t>
      </w:r>
      <w:r w:rsidRPr="00C52F68">
        <w:rPr>
          <w:lang w:val="ru-RU"/>
        </w:rPr>
        <w:t xml:space="preserve"> </w:t>
      </w:r>
      <w:r w:rsidRPr="00C52F68">
        <w:rPr>
          <w:rFonts w:hint="eastAsia"/>
          <w:lang w:val="ru-RU"/>
        </w:rPr>
        <w:t>кардиохирургических</w:t>
      </w:r>
      <w:r w:rsidRPr="00C52F68">
        <w:rPr>
          <w:lang w:val="ru-RU"/>
        </w:rPr>
        <w:t xml:space="preserve"> </w:t>
      </w:r>
      <w:r w:rsidRPr="00C52F68">
        <w:rPr>
          <w:rFonts w:hint="eastAsia"/>
          <w:lang w:val="ru-RU"/>
        </w:rPr>
        <w:t>вмешательств</w:t>
      </w:r>
    </w:p>
    <w:p w14:paraId="4D0BEEE4" w14:textId="77777777" w:rsidR="00C52F68" w:rsidRPr="00C52F68" w:rsidRDefault="00C52F68" w:rsidP="00C52F68">
      <w:pPr>
        <w:rPr>
          <w:lang w:val="ru-RU"/>
        </w:rPr>
      </w:pPr>
    </w:p>
    <w:p w14:paraId="5DD870C6" w14:textId="77777777" w:rsidR="00C52F68" w:rsidRPr="00C52F68" w:rsidRDefault="00C52F68" w:rsidP="00C52F68">
      <w:pPr>
        <w:rPr>
          <w:lang w:val="ru-RU"/>
        </w:rPr>
      </w:pPr>
      <w:r w:rsidRPr="00C52F68">
        <w:rPr>
          <w:lang w:val="ru-RU"/>
        </w:rPr>
        <w:t xml:space="preserve">3.4. </w:t>
      </w:r>
      <w:r w:rsidRPr="00C52F68">
        <w:rPr>
          <w:rFonts w:hint="eastAsia"/>
          <w:lang w:val="ru-RU"/>
        </w:rPr>
        <w:t>Заключение</w:t>
      </w:r>
    </w:p>
    <w:p w14:paraId="536B54DD" w14:textId="77777777" w:rsidR="00C52F68" w:rsidRPr="00C52F68" w:rsidRDefault="00C52F68" w:rsidP="00C52F68">
      <w:pPr>
        <w:rPr>
          <w:lang w:val="ru-RU"/>
        </w:rPr>
      </w:pPr>
    </w:p>
    <w:p w14:paraId="57A38291" w14:textId="77777777" w:rsidR="00C52F68" w:rsidRPr="00C52F68" w:rsidRDefault="00C52F68" w:rsidP="00C52F68">
      <w:pPr>
        <w:rPr>
          <w:lang w:val="ru-RU"/>
        </w:rPr>
      </w:pPr>
      <w:r w:rsidRPr="00C52F68">
        <w:rPr>
          <w:rFonts w:hint="eastAsia"/>
          <w:lang w:val="ru-RU"/>
        </w:rPr>
        <w:t>ГЛАВА</w:t>
      </w:r>
      <w:r w:rsidRPr="00C52F68">
        <w:rPr>
          <w:lang w:val="ru-RU"/>
        </w:rPr>
        <w:t xml:space="preserve"> 4. </w:t>
      </w:r>
      <w:r w:rsidRPr="00C52F68">
        <w:rPr>
          <w:rFonts w:hint="eastAsia"/>
          <w:lang w:val="ru-RU"/>
        </w:rPr>
        <w:t>ЭФФЕКТИВНОСТЬ</w:t>
      </w:r>
      <w:r w:rsidRPr="00C52F68">
        <w:rPr>
          <w:lang w:val="ru-RU"/>
        </w:rPr>
        <w:t xml:space="preserve"> </w:t>
      </w:r>
      <w:r w:rsidRPr="00C52F68">
        <w:rPr>
          <w:rFonts w:hint="eastAsia"/>
          <w:lang w:val="ru-RU"/>
        </w:rPr>
        <w:t>И</w:t>
      </w:r>
      <w:r w:rsidRPr="00C52F68">
        <w:rPr>
          <w:lang w:val="ru-RU"/>
        </w:rPr>
        <w:t xml:space="preserve"> </w:t>
      </w:r>
      <w:r w:rsidRPr="00C52F68">
        <w:rPr>
          <w:rFonts w:hint="eastAsia"/>
          <w:lang w:val="ru-RU"/>
        </w:rPr>
        <w:t>ПЕРЕНОСИМОСТЬ</w:t>
      </w:r>
      <w:r w:rsidRPr="00C52F68">
        <w:rPr>
          <w:lang w:val="ru-RU"/>
        </w:rPr>
        <w:t xml:space="preserve"> </w:t>
      </w:r>
      <w:r w:rsidRPr="00C52F68">
        <w:rPr>
          <w:rFonts w:hint="eastAsia"/>
          <w:lang w:val="ru-RU"/>
        </w:rPr>
        <w:t>КЕТОПРОФЕНА</w:t>
      </w:r>
      <w:r w:rsidRPr="00C52F68">
        <w:rPr>
          <w:lang w:val="ru-RU"/>
        </w:rPr>
        <w:t xml:space="preserve"> </w:t>
      </w:r>
      <w:r w:rsidRPr="00C52F68">
        <w:rPr>
          <w:rFonts w:hint="eastAsia"/>
          <w:lang w:val="ru-RU"/>
        </w:rPr>
        <w:t>У</w:t>
      </w:r>
      <w:r w:rsidRPr="00C52F68">
        <w:rPr>
          <w:lang w:val="ru-RU"/>
        </w:rPr>
        <w:t xml:space="preserve"> </w:t>
      </w:r>
      <w:r w:rsidRPr="00C52F68">
        <w:rPr>
          <w:rFonts w:hint="eastAsia"/>
          <w:lang w:val="ru-RU"/>
        </w:rPr>
        <w:t>БОЛЬНЫХ</w:t>
      </w:r>
      <w:r w:rsidRPr="00C52F68">
        <w:rPr>
          <w:lang w:val="ru-RU"/>
        </w:rPr>
        <w:t xml:space="preserve"> </w:t>
      </w:r>
      <w:r w:rsidRPr="00C52F68">
        <w:rPr>
          <w:rFonts w:hint="eastAsia"/>
          <w:lang w:val="ru-RU"/>
        </w:rPr>
        <w:t>ИШЕМИЧЕСКОЙ</w:t>
      </w:r>
      <w:r w:rsidRPr="00C52F68">
        <w:rPr>
          <w:lang w:val="ru-RU"/>
        </w:rPr>
        <w:t xml:space="preserve"> </w:t>
      </w:r>
      <w:r w:rsidRPr="00C52F68">
        <w:rPr>
          <w:rFonts w:hint="eastAsia"/>
          <w:lang w:val="ru-RU"/>
        </w:rPr>
        <w:t>БОЛЕЗНЬЮ</w:t>
      </w:r>
      <w:r w:rsidRPr="00C52F68">
        <w:rPr>
          <w:lang w:val="ru-RU"/>
        </w:rPr>
        <w:t xml:space="preserve"> </w:t>
      </w:r>
      <w:r w:rsidRPr="00C52F68">
        <w:rPr>
          <w:rFonts w:hint="eastAsia"/>
          <w:lang w:val="ru-RU"/>
        </w:rPr>
        <w:t>СЕРДЦА</w:t>
      </w:r>
      <w:r w:rsidRPr="00C52F68">
        <w:rPr>
          <w:lang w:val="ru-RU"/>
        </w:rPr>
        <w:t xml:space="preserve"> </w:t>
      </w:r>
      <w:r w:rsidRPr="00C52F68">
        <w:rPr>
          <w:rFonts w:hint="eastAsia"/>
          <w:lang w:val="ru-RU"/>
        </w:rPr>
        <w:t>В</w:t>
      </w:r>
      <w:r w:rsidRPr="00C52F68">
        <w:rPr>
          <w:lang w:val="ru-RU"/>
        </w:rPr>
        <w:t xml:space="preserve"> </w:t>
      </w:r>
      <w:r w:rsidRPr="00C52F68">
        <w:rPr>
          <w:rFonts w:hint="eastAsia"/>
          <w:lang w:val="ru-RU"/>
        </w:rPr>
        <w:t>ПОСЛЕОПЕРАЦИОННОМ</w:t>
      </w:r>
      <w:r w:rsidRPr="00C52F68">
        <w:rPr>
          <w:lang w:val="ru-RU"/>
        </w:rPr>
        <w:t xml:space="preserve"> </w:t>
      </w:r>
      <w:r w:rsidRPr="00C52F68">
        <w:rPr>
          <w:rFonts w:hint="eastAsia"/>
          <w:lang w:val="ru-RU"/>
        </w:rPr>
        <w:t>ПЕРИОДЕ</w:t>
      </w:r>
      <w:r w:rsidRPr="00C52F68">
        <w:rPr>
          <w:lang w:val="ru-RU"/>
        </w:rPr>
        <w:t xml:space="preserve"> </w:t>
      </w:r>
      <w:r w:rsidRPr="00C52F68">
        <w:rPr>
          <w:rFonts w:hint="eastAsia"/>
          <w:lang w:val="ru-RU"/>
        </w:rPr>
        <w:t>ПОСЛЕ</w:t>
      </w:r>
      <w:r w:rsidRPr="00C52F68">
        <w:rPr>
          <w:lang w:val="ru-RU"/>
        </w:rPr>
        <w:t xml:space="preserve"> </w:t>
      </w:r>
      <w:r w:rsidRPr="00C52F68">
        <w:rPr>
          <w:rFonts w:hint="eastAsia"/>
          <w:lang w:val="ru-RU"/>
        </w:rPr>
        <w:t>КАРДИОХИРУРГИЧЕСКИХ</w:t>
      </w:r>
      <w:r w:rsidRPr="00C52F68">
        <w:rPr>
          <w:lang w:val="ru-RU"/>
        </w:rPr>
        <w:t xml:space="preserve"> </w:t>
      </w:r>
      <w:r w:rsidRPr="00C52F68">
        <w:rPr>
          <w:rFonts w:hint="eastAsia"/>
          <w:lang w:val="ru-RU"/>
        </w:rPr>
        <w:t>ВМЕШАТЕЛЬСТВ</w:t>
      </w:r>
      <w:r w:rsidRPr="00C52F68">
        <w:rPr>
          <w:lang w:val="ru-RU"/>
        </w:rPr>
        <w:t xml:space="preserve"> </w:t>
      </w:r>
      <w:r w:rsidRPr="00C52F68">
        <w:rPr>
          <w:rFonts w:hint="eastAsia"/>
          <w:lang w:val="ru-RU"/>
        </w:rPr>
        <w:t>С</w:t>
      </w:r>
      <w:r w:rsidRPr="00C52F68">
        <w:rPr>
          <w:lang w:val="ru-RU"/>
        </w:rPr>
        <w:t xml:space="preserve"> </w:t>
      </w:r>
      <w:r w:rsidRPr="00C52F68">
        <w:rPr>
          <w:rFonts w:hint="eastAsia"/>
          <w:lang w:val="ru-RU"/>
        </w:rPr>
        <w:t>РАЗЛИЧНЫМИ</w:t>
      </w:r>
      <w:r w:rsidRPr="00C52F68">
        <w:rPr>
          <w:lang w:val="ru-RU"/>
        </w:rPr>
        <w:t xml:space="preserve"> </w:t>
      </w:r>
      <w:r w:rsidRPr="00C52F68">
        <w:rPr>
          <w:rFonts w:hint="eastAsia"/>
          <w:lang w:val="ru-RU"/>
        </w:rPr>
        <w:t>ГЕНОТИПАМИ</w:t>
      </w:r>
      <w:r w:rsidRPr="00C52F68">
        <w:rPr>
          <w:lang w:val="ru-RU"/>
        </w:rPr>
        <w:t xml:space="preserve"> PTGS-1 </w:t>
      </w:r>
      <w:r w:rsidRPr="00C52F68">
        <w:rPr>
          <w:rFonts w:hint="eastAsia"/>
          <w:lang w:val="ru-RU"/>
        </w:rPr>
        <w:t>ПО</w:t>
      </w:r>
      <w:r w:rsidRPr="00C52F68">
        <w:rPr>
          <w:lang w:val="ru-RU"/>
        </w:rPr>
        <w:t xml:space="preserve"> </w:t>
      </w:r>
      <w:r w:rsidRPr="00C52F68">
        <w:rPr>
          <w:rFonts w:hint="eastAsia"/>
          <w:lang w:val="ru-RU"/>
        </w:rPr>
        <w:t>ПОЛИМОРФНЫМ</w:t>
      </w:r>
      <w:r w:rsidRPr="00C52F68">
        <w:rPr>
          <w:lang w:val="ru-RU"/>
        </w:rPr>
        <w:t xml:space="preserve"> </w:t>
      </w:r>
      <w:r w:rsidRPr="00C52F68">
        <w:rPr>
          <w:rFonts w:hint="eastAsia"/>
          <w:lang w:val="ru-RU"/>
        </w:rPr>
        <w:t>МАРКЕРАМ</w:t>
      </w:r>
      <w:r w:rsidRPr="00C52F68">
        <w:rPr>
          <w:lang w:val="ru-RU"/>
        </w:rPr>
        <w:t xml:space="preserve"> </w:t>
      </w:r>
      <w:r w:rsidRPr="00C52F68">
        <w:rPr>
          <w:rFonts w:hint="eastAsia"/>
          <w:lang w:val="ru-RU"/>
        </w:rPr>
        <w:t>Я</w:t>
      </w:r>
      <w:r w:rsidRPr="00C52F68">
        <w:rPr>
          <w:lang w:val="ru-RU"/>
        </w:rPr>
        <w:t xml:space="preserve">810306135, </w:t>
      </w:r>
      <w:r w:rsidRPr="00C52F68">
        <w:rPr>
          <w:rFonts w:hint="eastAsia"/>
          <w:lang w:val="ru-RU"/>
        </w:rPr>
        <w:t>Я</w:t>
      </w:r>
      <w:r w:rsidRPr="00C52F68">
        <w:rPr>
          <w:lang w:val="ru-RU"/>
        </w:rPr>
        <w:t xml:space="preserve">812353214, </w:t>
      </w:r>
      <w:r w:rsidRPr="00C52F68">
        <w:rPr>
          <w:rFonts w:hint="eastAsia"/>
          <w:lang w:val="ru-RU"/>
        </w:rPr>
        <w:t>РТС</w:t>
      </w:r>
      <w:r w:rsidRPr="00C52F68">
        <w:rPr>
          <w:lang w:val="ru-RU"/>
        </w:rPr>
        <w:t xml:space="preserve">8-2 </w:t>
      </w:r>
      <w:r w:rsidRPr="00C52F68">
        <w:rPr>
          <w:rFonts w:hint="eastAsia"/>
          <w:lang w:val="ru-RU"/>
        </w:rPr>
        <w:t>ПО</w:t>
      </w:r>
    </w:p>
    <w:p w14:paraId="36D4DE2D" w14:textId="77777777" w:rsidR="00C52F68" w:rsidRPr="00C52F68" w:rsidRDefault="00C52F68" w:rsidP="00C52F68">
      <w:pPr>
        <w:rPr>
          <w:lang w:val="ru-RU"/>
        </w:rPr>
      </w:pPr>
    </w:p>
    <w:p w14:paraId="1F5C3499" w14:textId="77777777" w:rsidR="00C52F68" w:rsidRPr="00C52F68" w:rsidRDefault="00C52F68" w:rsidP="00C52F68">
      <w:pPr>
        <w:rPr>
          <w:lang w:val="ru-RU"/>
        </w:rPr>
      </w:pPr>
      <w:r w:rsidRPr="00C52F68">
        <w:rPr>
          <w:rFonts w:hint="eastAsia"/>
          <w:lang w:val="ru-RU"/>
        </w:rPr>
        <w:t>ПОЛИМОРФНОМУ</w:t>
      </w:r>
      <w:r w:rsidRPr="00C52F68">
        <w:rPr>
          <w:lang w:val="ru-RU"/>
        </w:rPr>
        <w:t xml:space="preserve"> </w:t>
      </w:r>
      <w:r w:rsidRPr="00C52F68">
        <w:rPr>
          <w:rFonts w:hint="eastAsia"/>
          <w:lang w:val="ru-RU"/>
        </w:rPr>
        <w:t>МАРКЕРУ</w:t>
      </w:r>
      <w:r w:rsidRPr="00C52F68">
        <w:rPr>
          <w:lang w:val="ru-RU"/>
        </w:rPr>
        <w:t xml:space="preserve"> </w:t>
      </w:r>
      <w:r w:rsidRPr="00C52F68">
        <w:rPr>
          <w:rFonts w:hint="eastAsia"/>
          <w:lang w:val="ru-RU"/>
        </w:rPr>
        <w:t>ЯБ</w:t>
      </w:r>
      <w:r w:rsidRPr="00C52F68">
        <w:rPr>
          <w:lang w:val="ru-RU"/>
        </w:rPr>
        <w:t>20417</w:t>
      </w:r>
    </w:p>
    <w:p w14:paraId="2F5A99AA" w14:textId="77777777" w:rsidR="00C52F68" w:rsidRPr="00C52F68" w:rsidRDefault="00C52F68" w:rsidP="00C52F68">
      <w:pPr>
        <w:rPr>
          <w:lang w:val="ru-RU"/>
        </w:rPr>
      </w:pPr>
    </w:p>
    <w:p w14:paraId="41C5DE8F" w14:textId="77777777" w:rsidR="00C52F68" w:rsidRPr="00C52F68" w:rsidRDefault="00C52F68" w:rsidP="00C52F68">
      <w:pPr>
        <w:rPr>
          <w:lang w:val="ru-RU"/>
        </w:rPr>
      </w:pPr>
      <w:r w:rsidRPr="00C52F68">
        <w:rPr>
          <w:lang w:val="ru-RU"/>
        </w:rPr>
        <w:t xml:space="preserve">4.1. </w:t>
      </w:r>
      <w:r w:rsidRPr="00C52F68">
        <w:rPr>
          <w:rFonts w:hint="eastAsia"/>
          <w:lang w:val="ru-RU"/>
        </w:rPr>
        <w:t>Результаты</w:t>
      </w:r>
      <w:r w:rsidRPr="00C52F68">
        <w:rPr>
          <w:lang w:val="ru-RU"/>
        </w:rPr>
        <w:t xml:space="preserve"> </w:t>
      </w:r>
      <w:r w:rsidRPr="00C52F68">
        <w:rPr>
          <w:rFonts w:hint="eastAsia"/>
          <w:lang w:val="ru-RU"/>
        </w:rPr>
        <w:t>генотипирования</w:t>
      </w:r>
      <w:r w:rsidRPr="00C52F68">
        <w:rPr>
          <w:lang w:val="ru-RU"/>
        </w:rPr>
        <w:t xml:space="preserve"> </w:t>
      </w:r>
      <w:r w:rsidRPr="00C52F68">
        <w:rPr>
          <w:rFonts w:hint="eastAsia"/>
          <w:lang w:val="ru-RU"/>
        </w:rPr>
        <w:t>у</w:t>
      </w:r>
      <w:r w:rsidRPr="00C52F68">
        <w:rPr>
          <w:lang w:val="ru-RU"/>
        </w:rPr>
        <w:t xml:space="preserve"> </w:t>
      </w:r>
      <w:r w:rsidRPr="00C52F68">
        <w:rPr>
          <w:rFonts w:hint="eastAsia"/>
          <w:lang w:val="ru-RU"/>
        </w:rPr>
        <w:t>больных</w:t>
      </w:r>
      <w:r w:rsidRPr="00C52F68">
        <w:rPr>
          <w:lang w:val="ru-RU"/>
        </w:rPr>
        <w:t xml:space="preserve"> </w:t>
      </w:r>
      <w:r w:rsidRPr="00C52F68">
        <w:rPr>
          <w:rFonts w:hint="eastAsia"/>
          <w:lang w:val="ru-RU"/>
        </w:rPr>
        <w:t>ИБС</w:t>
      </w:r>
      <w:r w:rsidRPr="00C52F68">
        <w:rPr>
          <w:lang w:val="ru-RU"/>
        </w:rPr>
        <w:t xml:space="preserve"> </w:t>
      </w:r>
      <w:r w:rsidRPr="00C52F68">
        <w:rPr>
          <w:rFonts w:hint="eastAsia"/>
          <w:lang w:val="ru-RU"/>
        </w:rPr>
        <w:t>после</w:t>
      </w:r>
      <w:r w:rsidRPr="00C52F68">
        <w:rPr>
          <w:lang w:val="ru-RU"/>
        </w:rPr>
        <w:t xml:space="preserve"> </w:t>
      </w:r>
      <w:r w:rsidRPr="00C52F68">
        <w:rPr>
          <w:rFonts w:hint="eastAsia"/>
          <w:lang w:val="ru-RU"/>
        </w:rPr>
        <w:t>кардиохирургических</w:t>
      </w:r>
      <w:r w:rsidRPr="00C52F68">
        <w:rPr>
          <w:lang w:val="ru-RU"/>
        </w:rPr>
        <w:t xml:space="preserve"> </w:t>
      </w:r>
      <w:r w:rsidRPr="00C52F68">
        <w:rPr>
          <w:rFonts w:hint="eastAsia"/>
          <w:lang w:val="ru-RU"/>
        </w:rPr>
        <w:t>вмешательств</w:t>
      </w:r>
      <w:r w:rsidRPr="00C52F68">
        <w:rPr>
          <w:lang w:val="ru-RU"/>
        </w:rPr>
        <w:t xml:space="preserve"> </w:t>
      </w:r>
      <w:r w:rsidRPr="00C52F68">
        <w:rPr>
          <w:rFonts w:hint="eastAsia"/>
          <w:lang w:val="ru-RU"/>
        </w:rPr>
        <w:t>гена</w:t>
      </w:r>
      <w:r w:rsidRPr="00C52F68">
        <w:rPr>
          <w:lang w:val="ru-RU"/>
        </w:rPr>
        <w:t xml:space="preserve"> PTGS-1 </w:t>
      </w:r>
      <w:r w:rsidRPr="00C52F68">
        <w:rPr>
          <w:rFonts w:hint="eastAsia"/>
          <w:lang w:val="ru-RU"/>
        </w:rPr>
        <w:t>по</w:t>
      </w:r>
      <w:r w:rsidRPr="00C52F68">
        <w:rPr>
          <w:lang w:val="ru-RU"/>
        </w:rPr>
        <w:t xml:space="preserve"> </w:t>
      </w:r>
      <w:r w:rsidRPr="00C52F68">
        <w:rPr>
          <w:rFonts w:hint="eastAsia"/>
          <w:lang w:val="ru-RU"/>
        </w:rPr>
        <w:t>полиморфным</w:t>
      </w:r>
      <w:r w:rsidRPr="00C52F68">
        <w:rPr>
          <w:lang w:val="ru-RU"/>
        </w:rPr>
        <w:t xml:space="preserve"> </w:t>
      </w:r>
      <w:r w:rsidRPr="00C52F68">
        <w:rPr>
          <w:rFonts w:hint="eastAsia"/>
          <w:lang w:val="ru-RU"/>
        </w:rPr>
        <w:t>маркерам</w:t>
      </w:r>
      <w:r w:rsidRPr="00C52F68">
        <w:rPr>
          <w:lang w:val="ru-RU"/>
        </w:rPr>
        <w:t xml:space="preserve"> ^10306135, ^12353214 </w:t>
      </w:r>
      <w:r w:rsidRPr="00C52F68">
        <w:rPr>
          <w:rFonts w:hint="eastAsia"/>
          <w:lang w:val="ru-RU"/>
        </w:rPr>
        <w:t>и</w:t>
      </w:r>
      <w:r w:rsidRPr="00C52F68">
        <w:rPr>
          <w:lang w:val="ru-RU"/>
        </w:rPr>
        <w:t xml:space="preserve"> </w:t>
      </w:r>
      <w:r w:rsidRPr="00C52F68">
        <w:rPr>
          <w:rFonts w:hint="eastAsia"/>
          <w:lang w:val="ru-RU"/>
        </w:rPr>
        <w:t>гена</w:t>
      </w:r>
      <w:r w:rsidRPr="00C52F68">
        <w:rPr>
          <w:lang w:val="ru-RU"/>
        </w:rPr>
        <w:t xml:space="preserve"> PTGS-2 </w:t>
      </w:r>
      <w:r w:rsidRPr="00C52F68">
        <w:rPr>
          <w:rFonts w:hint="eastAsia"/>
          <w:lang w:val="ru-RU"/>
        </w:rPr>
        <w:t>по</w:t>
      </w:r>
      <w:r w:rsidRPr="00C52F68">
        <w:rPr>
          <w:lang w:val="ru-RU"/>
        </w:rPr>
        <w:t xml:space="preserve"> </w:t>
      </w:r>
      <w:r w:rsidRPr="00C52F68">
        <w:rPr>
          <w:rFonts w:hint="eastAsia"/>
          <w:lang w:val="ru-RU"/>
        </w:rPr>
        <w:t>полиморфному</w:t>
      </w:r>
      <w:r w:rsidRPr="00C52F68">
        <w:rPr>
          <w:lang w:val="ru-RU"/>
        </w:rPr>
        <w:t xml:space="preserve"> </w:t>
      </w:r>
      <w:r w:rsidRPr="00C52F68">
        <w:rPr>
          <w:rFonts w:hint="eastAsia"/>
          <w:lang w:val="ru-RU"/>
        </w:rPr>
        <w:t>маркеру</w:t>
      </w:r>
      <w:r w:rsidRPr="00C52F68">
        <w:rPr>
          <w:lang w:val="ru-RU"/>
        </w:rPr>
        <w:t xml:space="preserve"> </w:t>
      </w:r>
      <w:r w:rsidRPr="00C52F68">
        <w:rPr>
          <w:rFonts w:hint="eastAsia"/>
          <w:lang w:val="ru-RU"/>
        </w:rPr>
        <w:t>ге</w:t>
      </w:r>
      <w:r w:rsidRPr="00C52F68">
        <w:rPr>
          <w:lang w:val="ru-RU"/>
        </w:rPr>
        <w:t>20417</w:t>
      </w:r>
    </w:p>
    <w:p w14:paraId="5EF7D895" w14:textId="77777777" w:rsidR="00C52F68" w:rsidRPr="00C52F68" w:rsidRDefault="00C52F68" w:rsidP="00C52F68">
      <w:pPr>
        <w:rPr>
          <w:lang w:val="ru-RU"/>
        </w:rPr>
      </w:pPr>
    </w:p>
    <w:p w14:paraId="653CB4A7" w14:textId="77777777" w:rsidR="00C52F68" w:rsidRPr="00C52F68" w:rsidRDefault="00C52F68" w:rsidP="00C52F68">
      <w:pPr>
        <w:rPr>
          <w:lang w:val="ru-RU"/>
        </w:rPr>
      </w:pPr>
      <w:r w:rsidRPr="00C52F68">
        <w:rPr>
          <w:lang w:val="ru-RU"/>
        </w:rPr>
        <w:lastRenderedPageBreak/>
        <w:t xml:space="preserve">4.2. </w:t>
      </w:r>
      <w:r w:rsidRPr="00C52F68">
        <w:rPr>
          <w:rFonts w:hint="eastAsia"/>
          <w:lang w:val="ru-RU"/>
        </w:rPr>
        <w:t>Эффективность</w:t>
      </w:r>
      <w:r w:rsidRPr="00C52F68">
        <w:rPr>
          <w:lang w:val="ru-RU"/>
        </w:rPr>
        <w:t xml:space="preserve"> </w:t>
      </w:r>
      <w:r w:rsidRPr="00C52F68">
        <w:rPr>
          <w:rFonts w:hint="eastAsia"/>
          <w:lang w:val="ru-RU"/>
        </w:rPr>
        <w:t>кетопрофена</w:t>
      </w:r>
      <w:r w:rsidRPr="00C52F68">
        <w:rPr>
          <w:lang w:val="ru-RU"/>
        </w:rPr>
        <w:t xml:space="preserve"> </w:t>
      </w:r>
      <w:r w:rsidRPr="00C52F68">
        <w:rPr>
          <w:rFonts w:hint="eastAsia"/>
          <w:lang w:val="ru-RU"/>
        </w:rPr>
        <w:t>у</w:t>
      </w:r>
      <w:r w:rsidRPr="00C52F68">
        <w:rPr>
          <w:lang w:val="ru-RU"/>
        </w:rPr>
        <w:t xml:space="preserve"> </w:t>
      </w:r>
      <w:r w:rsidRPr="00C52F68">
        <w:rPr>
          <w:rFonts w:hint="eastAsia"/>
          <w:lang w:val="ru-RU"/>
        </w:rPr>
        <w:t>больных</w:t>
      </w:r>
      <w:r w:rsidRPr="00C52F68">
        <w:rPr>
          <w:lang w:val="ru-RU"/>
        </w:rPr>
        <w:t xml:space="preserve"> </w:t>
      </w:r>
      <w:r w:rsidRPr="00C52F68">
        <w:rPr>
          <w:rFonts w:hint="eastAsia"/>
          <w:lang w:val="ru-RU"/>
        </w:rPr>
        <w:t>ИБС</w:t>
      </w:r>
      <w:r w:rsidRPr="00C52F68">
        <w:rPr>
          <w:lang w:val="ru-RU"/>
        </w:rPr>
        <w:t xml:space="preserve"> </w:t>
      </w:r>
      <w:r w:rsidRPr="00C52F68">
        <w:rPr>
          <w:rFonts w:hint="eastAsia"/>
          <w:lang w:val="ru-RU"/>
        </w:rPr>
        <w:t>после</w:t>
      </w:r>
      <w:r w:rsidRPr="00C52F68">
        <w:rPr>
          <w:lang w:val="ru-RU"/>
        </w:rPr>
        <w:t xml:space="preserve"> </w:t>
      </w:r>
      <w:r w:rsidRPr="00C52F68">
        <w:rPr>
          <w:rFonts w:hint="eastAsia"/>
          <w:lang w:val="ru-RU"/>
        </w:rPr>
        <w:t>кардиохирургических</w:t>
      </w:r>
      <w:r w:rsidRPr="00C52F68">
        <w:rPr>
          <w:lang w:val="ru-RU"/>
        </w:rPr>
        <w:t xml:space="preserve"> </w:t>
      </w:r>
      <w:r w:rsidRPr="00C52F68">
        <w:rPr>
          <w:rFonts w:hint="eastAsia"/>
          <w:lang w:val="ru-RU"/>
        </w:rPr>
        <w:t>вмешательств</w:t>
      </w:r>
      <w:r w:rsidRPr="00C52F68">
        <w:rPr>
          <w:lang w:val="ru-RU"/>
        </w:rPr>
        <w:t xml:space="preserve"> </w:t>
      </w:r>
      <w:r w:rsidRPr="00C52F68">
        <w:rPr>
          <w:rFonts w:hint="eastAsia"/>
          <w:lang w:val="ru-RU"/>
        </w:rPr>
        <w:t>с</w:t>
      </w:r>
      <w:r w:rsidRPr="00C52F68">
        <w:rPr>
          <w:lang w:val="ru-RU"/>
        </w:rPr>
        <w:t xml:space="preserve"> </w:t>
      </w:r>
      <w:r w:rsidRPr="00C52F68">
        <w:rPr>
          <w:rFonts w:hint="eastAsia"/>
          <w:lang w:val="ru-RU"/>
        </w:rPr>
        <w:t>различными</w:t>
      </w:r>
      <w:r w:rsidRPr="00C52F68">
        <w:rPr>
          <w:lang w:val="ru-RU"/>
        </w:rPr>
        <w:t xml:space="preserve"> </w:t>
      </w:r>
      <w:r w:rsidRPr="00C52F68">
        <w:rPr>
          <w:rFonts w:hint="eastAsia"/>
          <w:lang w:val="ru-RU"/>
        </w:rPr>
        <w:t>генотипами</w:t>
      </w:r>
      <w:r w:rsidRPr="00C52F68">
        <w:rPr>
          <w:lang w:val="ru-RU"/>
        </w:rPr>
        <w:t xml:space="preserve"> PTGS-1 </w:t>
      </w:r>
      <w:r w:rsidRPr="00C52F68">
        <w:rPr>
          <w:rFonts w:hint="eastAsia"/>
          <w:lang w:val="ru-RU"/>
        </w:rPr>
        <w:t>по</w:t>
      </w:r>
      <w:r w:rsidRPr="00C52F68">
        <w:rPr>
          <w:lang w:val="ru-RU"/>
        </w:rPr>
        <w:t xml:space="preserve"> </w:t>
      </w:r>
      <w:r w:rsidRPr="00C52F68">
        <w:rPr>
          <w:rFonts w:hint="eastAsia"/>
          <w:lang w:val="ru-RU"/>
        </w:rPr>
        <w:t>полиморфным</w:t>
      </w:r>
      <w:r w:rsidRPr="00C52F68">
        <w:rPr>
          <w:lang w:val="ru-RU"/>
        </w:rPr>
        <w:t xml:space="preserve"> </w:t>
      </w:r>
      <w:r w:rsidRPr="00C52F68">
        <w:rPr>
          <w:rFonts w:hint="eastAsia"/>
          <w:lang w:val="ru-RU"/>
        </w:rPr>
        <w:t>маркерам</w:t>
      </w:r>
      <w:r w:rsidRPr="00C52F68">
        <w:rPr>
          <w:lang w:val="ru-RU"/>
        </w:rPr>
        <w:t xml:space="preserve"> </w:t>
      </w:r>
      <w:r w:rsidRPr="00C52F68">
        <w:rPr>
          <w:rFonts w:hint="eastAsia"/>
          <w:lang w:val="ru-RU"/>
        </w:rPr>
        <w:t>гб</w:t>
      </w:r>
      <w:r w:rsidRPr="00C52F68">
        <w:rPr>
          <w:lang w:val="ru-RU"/>
        </w:rPr>
        <w:t xml:space="preserve">10306135, </w:t>
      </w:r>
      <w:r w:rsidRPr="00C52F68">
        <w:rPr>
          <w:rFonts w:hint="eastAsia"/>
          <w:lang w:val="ru-RU"/>
        </w:rPr>
        <w:t>гб</w:t>
      </w:r>
      <w:r w:rsidRPr="00C52F68">
        <w:rPr>
          <w:lang w:val="ru-RU"/>
        </w:rPr>
        <w:t xml:space="preserve">12353214 </w:t>
      </w:r>
      <w:r w:rsidRPr="00C52F68">
        <w:rPr>
          <w:rFonts w:hint="eastAsia"/>
          <w:lang w:val="ru-RU"/>
        </w:rPr>
        <w:t>и</w:t>
      </w:r>
      <w:r w:rsidRPr="00C52F68">
        <w:rPr>
          <w:lang w:val="ru-RU"/>
        </w:rPr>
        <w:t xml:space="preserve"> PTGS-2 </w:t>
      </w:r>
      <w:r w:rsidRPr="00C52F68">
        <w:rPr>
          <w:rFonts w:hint="eastAsia"/>
          <w:lang w:val="ru-RU"/>
        </w:rPr>
        <w:t>по</w:t>
      </w:r>
      <w:r w:rsidRPr="00C52F68">
        <w:rPr>
          <w:lang w:val="ru-RU"/>
        </w:rPr>
        <w:t xml:space="preserve"> </w:t>
      </w:r>
      <w:r w:rsidRPr="00C52F68">
        <w:rPr>
          <w:rFonts w:hint="eastAsia"/>
          <w:lang w:val="ru-RU"/>
        </w:rPr>
        <w:t>полиморфному</w:t>
      </w:r>
      <w:r w:rsidRPr="00C52F68">
        <w:rPr>
          <w:lang w:val="ru-RU"/>
        </w:rPr>
        <w:t xml:space="preserve"> </w:t>
      </w:r>
      <w:r w:rsidRPr="00C52F68">
        <w:rPr>
          <w:rFonts w:hint="eastAsia"/>
          <w:lang w:val="ru-RU"/>
        </w:rPr>
        <w:t>маркеру</w:t>
      </w:r>
      <w:r w:rsidRPr="00C52F68">
        <w:rPr>
          <w:lang w:val="ru-RU"/>
        </w:rPr>
        <w:t xml:space="preserve"> ^20417</w:t>
      </w:r>
    </w:p>
    <w:p w14:paraId="64EB536A" w14:textId="77777777" w:rsidR="00C52F68" w:rsidRPr="00C52F68" w:rsidRDefault="00C52F68" w:rsidP="00C52F68">
      <w:pPr>
        <w:rPr>
          <w:lang w:val="ru-RU"/>
        </w:rPr>
      </w:pPr>
    </w:p>
    <w:p w14:paraId="32EC072A" w14:textId="77777777" w:rsidR="00C52F68" w:rsidRPr="00C52F68" w:rsidRDefault="00C52F68" w:rsidP="00C52F68">
      <w:pPr>
        <w:rPr>
          <w:lang w:val="ru-RU"/>
        </w:rPr>
      </w:pPr>
      <w:r w:rsidRPr="00C52F68">
        <w:rPr>
          <w:lang w:val="ru-RU"/>
        </w:rPr>
        <w:t xml:space="preserve">4.3. </w:t>
      </w:r>
      <w:r w:rsidRPr="00C52F68">
        <w:rPr>
          <w:rFonts w:hint="eastAsia"/>
          <w:lang w:val="ru-RU"/>
        </w:rPr>
        <w:t>Профиль</w:t>
      </w:r>
      <w:r w:rsidRPr="00C52F68">
        <w:rPr>
          <w:lang w:val="ru-RU"/>
        </w:rPr>
        <w:t xml:space="preserve"> </w:t>
      </w:r>
      <w:r w:rsidRPr="00C52F68">
        <w:rPr>
          <w:rFonts w:hint="eastAsia"/>
          <w:lang w:val="ru-RU"/>
        </w:rPr>
        <w:t>переносимости</w:t>
      </w:r>
      <w:r w:rsidRPr="00C52F68">
        <w:rPr>
          <w:lang w:val="ru-RU"/>
        </w:rPr>
        <w:t xml:space="preserve"> </w:t>
      </w:r>
      <w:r w:rsidRPr="00C52F68">
        <w:rPr>
          <w:rFonts w:hint="eastAsia"/>
          <w:lang w:val="ru-RU"/>
        </w:rPr>
        <w:t>кетопрофена</w:t>
      </w:r>
      <w:r w:rsidRPr="00C52F68">
        <w:rPr>
          <w:lang w:val="ru-RU"/>
        </w:rPr>
        <w:t xml:space="preserve"> </w:t>
      </w:r>
      <w:r w:rsidRPr="00C52F68">
        <w:rPr>
          <w:rFonts w:hint="eastAsia"/>
          <w:lang w:val="ru-RU"/>
        </w:rPr>
        <w:t>у</w:t>
      </w:r>
      <w:r w:rsidRPr="00C52F68">
        <w:rPr>
          <w:lang w:val="ru-RU"/>
        </w:rPr>
        <w:t xml:space="preserve"> </w:t>
      </w:r>
      <w:r w:rsidRPr="00C52F68">
        <w:rPr>
          <w:rFonts w:hint="eastAsia"/>
          <w:lang w:val="ru-RU"/>
        </w:rPr>
        <w:t>больных</w:t>
      </w:r>
      <w:r w:rsidRPr="00C52F68">
        <w:rPr>
          <w:lang w:val="ru-RU"/>
        </w:rPr>
        <w:t xml:space="preserve"> </w:t>
      </w:r>
      <w:r w:rsidRPr="00C52F68">
        <w:rPr>
          <w:rFonts w:hint="eastAsia"/>
          <w:lang w:val="ru-RU"/>
        </w:rPr>
        <w:t>ИБС</w:t>
      </w:r>
      <w:r w:rsidRPr="00C52F68">
        <w:rPr>
          <w:lang w:val="ru-RU"/>
        </w:rPr>
        <w:t xml:space="preserve"> </w:t>
      </w:r>
      <w:r w:rsidRPr="00C52F68">
        <w:rPr>
          <w:rFonts w:hint="eastAsia"/>
          <w:lang w:val="ru-RU"/>
        </w:rPr>
        <w:t>после</w:t>
      </w:r>
      <w:r w:rsidRPr="00C52F68">
        <w:rPr>
          <w:lang w:val="ru-RU"/>
        </w:rPr>
        <w:t xml:space="preserve"> </w:t>
      </w:r>
      <w:r w:rsidRPr="00C52F68">
        <w:rPr>
          <w:rFonts w:hint="eastAsia"/>
          <w:lang w:val="ru-RU"/>
        </w:rPr>
        <w:t>кардиохирургических</w:t>
      </w:r>
      <w:r w:rsidRPr="00C52F68">
        <w:rPr>
          <w:lang w:val="ru-RU"/>
        </w:rPr>
        <w:t xml:space="preserve"> </w:t>
      </w:r>
      <w:r w:rsidRPr="00C52F68">
        <w:rPr>
          <w:rFonts w:hint="eastAsia"/>
          <w:lang w:val="ru-RU"/>
        </w:rPr>
        <w:t>вмешательств</w:t>
      </w:r>
      <w:r w:rsidRPr="00C52F68">
        <w:rPr>
          <w:lang w:val="ru-RU"/>
        </w:rPr>
        <w:t xml:space="preserve"> </w:t>
      </w:r>
      <w:r w:rsidRPr="00C52F68">
        <w:rPr>
          <w:rFonts w:hint="eastAsia"/>
          <w:lang w:val="ru-RU"/>
        </w:rPr>
        <w:t>с</w:t>
      </w:r>
      <w:r w:rsidRPr="00C52F68">
        <w:rPr>
          <w:lang w:val="ru-RU"/>
        </w:rPr>
        <w:t xml:space="preserve"> </w:t>
      </w:r>
      <w:r w:rsidRPr="00C52F68">
        <w:rPr>
          <w:rFonts w:hint="eastAsia"/>
          <w:lang w:val="ru-RU"/>
        </w:rPr>
        <w:t>различными</w:t>
      </w:r>
      <w:r w:rsidRPr="00C52F68">
        <w:rPr>
          <w:lang w:val="ru-RU"/>
        </w:rPr>
        <w:t xml:space="preserve"> </w:t>
      </w:r>
      <w:r w:rsidRPr="00C52F68">
        <w:rPr>
          <w:rFonts w:hint="eastAsia"/>
          <w:lang w:val="ru-RU"/>
        </w:rPr>
        <w:t>генотипами</w:t>
      </w:r>
      <w:r w:rsidRPr="00C52F68">
        <w:rPr>
          <w:lang w:val="ru-RU"/>
        </w:rPr>
        <w:t xml:space="preserve"> PTGS-1 </w:t>
      </w:r>
      <w:r w:rsidRPr="00C52F68">
        <w:rPr>
          <w:rFonts w:hint="eastAsia"/>
          <w:lang w:val="ru-RU"/>
        </w:rPr>
        <w:t>по</w:t>
      </w:r>
      <w:r w:rsidRPr="00C52F68">
        <w:rPr>
          <w:lang w:val="ru-RU"/>
        </w:rPr>
        <w:t xml:space="preserve"> </w:t>
      </w:r>
      <w:r w:rsidRPr="00C52F68">
        <w:rPr>
          <w:rFonts w:hint="eastAsia"/>
          <w:lang w:val="ru-RU"/>
        </w:rPr>
        <w:t>полиморфным</w:t>
      </w:r>
      <w:r w:rsidRPr="00C52F68">
        <w:rPr>
          <w:lang w:val="ru-RU"/>
        </w:rPr>
        <w:t xml:space="preserve"> </w:t>
      </w:r>
      <w:r w:rsidRPr="00C52F68">
        <w:rPr>
          <w:rFonts w:hint="eastAsia"/>
          <w:lang w:val="ru-RU"/>
        </w:rPr>
        <w:t>маркерам</w:t>
      </w:r>
      <w:r w:rsidRPr="00C52F68">
        <w:rPr>
          <w:lang w:val="ru-RU"/>
        </w:rPr>
        <w:t xml:space="preserve"> ^10306135, ^12353214 </w:t>
      </w:r>
      <w:r w:rsidRPr="00C52F68">
        <w:rPr>
          <w:rFonts w:hint="eastAsia"/>
          <w:lang w:val="ru-RU"/>
        </w:rPr>
        <w:t>и</w:t>
      </w:r>
      <w:r w:rsidRPr="00C52F68">
        <w:rPr>
          <w:lang w:val="ru-RU"/>
        </w:rPr>
        <w:t xml:space="preserve"> PTGS-2 </w:t>
      </w:r>
      <w:r w:rsidRPr="00C52F68">
        <w:rPr>
          <w:rFonts w:hint="eastAsia"/>
          <w:lang w:val="ru-RU"/>
        </w:rPr>
        <w:t>по</w:t>
      </w:r>
      <w:r w:rsidRPr="00C52F68">
        <w:rPr>
          <w:lang w:val="ru-RU"/>
        </w:rPr>
        <w:t xml:space="preserve"> </w:t>
      </w:r>
      <w:r w:rsidRPr="00C52F68">
        <w:rPr>
          <w:rFonts w:hint="eastAsia"/>
          <w:lang w:val="ru-RU"/>
        </w:rPr>
        <w:t>полиморфному</w:t>
      </w:r>
      <w:r w:rsidRPr="00C52F68">
        <w:rPr>
          <w:lang w:val="ru-RU"/>
        </w:rPr>
        <w:t xml:space="preserve"> </w:t>
      </w:r>
      <w:r w:rsidRPr="00C52F68">
        <w:rPr>
          <w:rFonts w:hint="eastAsia"/>
          <w:lang w:val="ru-RU"/>
        </w:rPr>
        <w:t>маркеру</w:t>
      </w:r>
      <w:r w:rsidRPr="00C52F68">
        <w:rPr>
          <w:lang w:val="ru-RU"/>
        </w:rPr>
        <w:t xml:space="preserve"> </w:t>
      </w:r>
      <w:r w:rsidRPr="00C52F68">
        <w:rPr>
          <w:rFonts w:hint="eastAsia"/>
          <w:lang w:val="ru-RU"/>
        </w:rPr>
        <w:t>ге</w:t>
      </w:r>
      <w:r w:rsidRPr="00C52F68">
        <w:rPr>
          <w:lang w:val="ru-RU"/>
        </w:rPr>
        <w:t>20417</w:t>
      </w:r>
    </w:p>
    <w:p w14:paraId="23DBA130" w14:textId="77777777" w:rsidR="00C52F68" w:rsidRPr="00C52F68" w:rsidRDefault="00C52F68" w:rsidP="00C52F68">
      <w:pPr>
        <w:rPr>
          <w:lang w:val="ru-RU"/>
        </w:rPr>
      </w:pPr>
    </w:p>
    <w:p w14:paraId="3BC37A7E" w14:textId="77777777" w:rsidR="00C52F68" w:rsidRPr="00C52F68" w:rsidRDefault="00C52F68" w:rsidP="00C52F68">
      <w:pPr>
        <w:rPr>
          <w:lang w:val="ru-RU"/>
        </w:rPr>
      </w:pPr>
      <w:r w:rsidRPr="00C52F68">
        <w:rPr>
          <w:lang w:val="ru-RU"/>
        </w:rPr>
        <w:t xml:space="preserve">4.4. </w:t>
      </w:r>
      <w:r w:rsidRPr="00C52F68">
        <w:rPr>
          <w:rFonts w:hint="eastAsia"/>
          <w:lang w:val="ru-RU"/>
        </w:rPr>
        <w:t>Заключение</w:t>
      </w:r>
    </w:p>
    <w:p w14:paraId="553EF543" w14:textId="77777777" w:rsidR="00C52F68" w:rsidRPr="00C52F68" w:rsidRDefault="00C52F68" w:rsidP="00C52F68">
      <w:pPr>
        <w:rPr>
          <w:lang w:val="ru-RU"/>
        </w:rPr>
      </w:pPr>
    </w:p>
    <w:p w14:paraId="6B53DBBC" w14:textId="77777777" w:rsidR="00C52F68" w:rsidRPr="00C52F68" w:rsidRDefault="00C52F68" w:rsidP="00C52F68">
      <w:pPr>
        <w:rPr>
          <w:lang w:val="ru-RU"/>
        </w:rPr>
      </w:pPr>
      <w:r w:rsidRPr="00C52F68">
        <w:rPr>
          <w:rFonts w:hint="eastAsia"/>
          <w:lang w:val="ru-RU"/>
        </w:rPr>
        <w:t>ГЛАВА</w:t>
      </w:r>
      <w:r w:rsidRPr="00C52F68">
        <w:rPr>
          <w:lang w:val="ru-RU"/>
        </w:rPr>
        <w:t xml:space="preserve"> 5. </w:t>
      </w:r>
      <w:r w:rsidRPr="00C52F68">
        <w:rPr>
          <w:rFonts w:hint="eastAsia"/>
          <w:lang w:val="ru-RU"/>
        </w:rPr>
        <w:t>ЭФФЕКТИВНОСТЬ</w:t>
      </w:r>
      <w:r w:rsidRPr="00C52F68">
        <w:rPr>
          <w:lang w:val="ru-RU"/>
        </w:rPr>
        <w:t xml:space="preserve"> </w:t>
      </w:r>
      <w:r w:rsidRPr="00C52F68">
        <w:rPr>
          <w:rFonts w:hint="eastAsia"/>
          <w:lang w:val="ru-RU"/>
        </w:rPr>
        <w:t>И</w:t>
      </w:r>
      <w:r w:rsidRPr="00C52F68">
        <w:rPr>
          <w:lang w:val="ru-RU"/>
        </w:rPr>
        <w:t xml:space="preserve"> </w:t>
      </w:r>
      <w:r w:rsidRPr="00C52F68">
        <w:rPr>
          <w:rFonts w:hint="eastAsia"/>
          <w:lang w:val="ru-RU"/>
        </w:rPr>
        <w:t>ПЕРЕНОСИМОСТЬ</w:t>
      </w:r>
      <w:r w:rsidRPr="00C52F68">
        <w:rPr>
          <w:lang w:val="ru-RU"/>
        </w:rPr>
        <w:t xml:space="preserve"> </w:t>
      </w:r>
      <w:r w:rsidRPr="00C52F68">
        <w:rPr>
          <w:rFonts w:hint="eastAsia"/>
          <w:lang w:val="ru-RU"/>
        </w:rPr>
        <w:t>КЕТОПРОФЕНА</w:t>
      </w:r>
      <w:r w:rsidRPr="00C52F68">
        <w:rPr>
          <w:lang w:val="ru-RU"/>
        </w:rPr>
        <w:t xml:space="preserve"> </w:t>
      </w:r>
      <w:r w:rsidRPr="00C52F68">
        <w:rPr>
          <w:rFonts w:hint="eastAsia"/>
          <w:lang w:val="ru-RU"/>
        </w:rPr>
        <w:t>У</w:t>
      </w:r>
      <w:r w:rsidRPr="00C52F68">
        <w:rPr>
          <w:lang w:val="ru-RU"/>
        </w:rPr>
        <w:t xml:space="preserve"> </w:t>
      </w:r>
      <w:r w:rsidRPr="00C52F68">
        <w:rPr>
          <w:rFonts w:hint="eastAsia"/>
          <w:lang w:val="ru-RU"/>
        </w:rPr>
        <w:t>БОЛЬНЫХ</w:t>
      </w:r>
      <w:r w:rsidRPr="00C52F68">
        <w:rPr>
          <w:lang w:val="ru-RU"/>
        </w:rPr>
        <w:t xml:space="preserve"> </w:t>
      </w:r>
      <w:r w:rsidRPr="00C52F68">
        <w:rPr>
          <w:rFonts w:hint="eastAsia"/>
          <w:lang w:val="ru-RU"/>
        </w:rPr>
        <w:t>ИШЕМИЧЕСКОЙ</w:t>
      </w:r>
      <w:r w:rsidRPr="00C52F68">
        <w:rPr>
          <w:lang w:val="ru-RU"/>
        </w:rPr>
        <w:t xml:space="preserve"> </w:t>
      </w:r>
      <w:r w:rsidRPr="00C52F68">
        <w:rPr>
          <w:rFonts w:hint="eastAsia"/>
          <w:lang w:val="ru-RU"/>
        </w:rPr>
        <w:t>БОЛЕЗНЬЮ</w:t>
      </w:r>
      <w:r w:rsidRPr="00C52F68">
        <w:rPr>
          <w:lang w:val="ru-RU"/>
        </w:rPr>
        <w:t xml:space="preserve"> </w:t>
      </w:r>
      <w:r w:rsidRPr="00C52F68">
        <w:rPr>
          <w:rFonts w:hint="eastAsia"/>
          <w:lang w:val="ru-RU"/>
        </w:rPr>
        <w:t>СЕРДЦА</w:t>
      </w:r>
      <w:r w:rsidRPr="00C52F68">
        <w:rPr>
          <w:lang w:val="ru-RU"/>
        </w:rPr>
        <w:t xml:space="preserve"> </w:t>
      </w:r>
      <w:r w:rsidRPr="00C52F68">
        <w:rPr>
          <w:rFonts w:hint="eastAsia"/>
          <w:lang w:val="ru-RU"/>
        </w:rPr>
        <w:t>В</w:t>
      </w:r>
      <w:r w:rsidRPr="00C52F68">
        <w:rPr>
          <w:lang w:val="ru-RU"/>
        </w:rPr>
        <w:t xml:space="preserve"> </w:t>
      </w:r>
      <w:r w:rsidRPr="00C52F68">
        <w:rPr>
          <w:rFonts w:hint="eastAsia"/>
          <w:lang w:val="ru-RU"/>
        </w:rPr>
        <w:t>ПОСЛЕОПЕРАЦИОННОМ</w:t>
      </w:r>
      <w:r w:rsidRPr="00C52F68">
        <w:rPr>
          <w:lang w:val="ru-RU"/>
        </w:rPr>
        <w:t xml:space="preserve"> </w:t>
      </w:r>
      <w:r w:rsidRPr="00C52F68">
        <w:rPr>
          <w:rFonts w:hint="eastAsia"/>
          <w:lang w:val="ru-RU"/>
        </w:rPr>
        <w:t>ПЕРИОДЕ</w:t>
      </w:r>
      <w:r w:rsidRPr="00C52F68">
        <w:rPr>
          <w:lang w:val="ru-RU"/>
        </w:rPr>
        <w:t xml:space="preserve"> </w:t>
      </w:r>
      <w:r w:rsidRPr="00C52F68">
        <w:rPr>
          <w:rFonts w:hint="eastAsia"/>
          <w:lang w:val="ru-RU"/>
        </w:rPr>
        <w:t>ПОСЛЕ</w:t>
      </w:r>
      <w:r w:rsidRPr="00C52F68">
        <w:rPr>
          <w:lang w:val="ru-RU"/>
        </w:rPr>
        <w:t xml:space="preserve"> </w:t>
      </w:r>
      <w:r w:rsidRPr="00C52F68">
        <w:rPr>
          <w:rFonts w:hint="eastAsia"/>
          <w:lang w:val="ru-RU"/>
        </w:rPr>
        <w:t>КАРДИОХИРУРГИЧЕСКИХ</w:t>
      </w:r>
      <w:r w:rsidRPr="00C52F68">
        <w:rPr>
          <w:lang w:val="ru-RU"/>
        </w:rPr>
        <w:t xml:space="preserve"> </w:t>
      </w:r>
      <w:r w:rsidRPr="00C52F68">
        <w:rPr>
          <w:rFonts w:hint="eastAsia"/>
          <w:lang w:val="ru-RU"/>
        </w:rPr>
        <w:t>ВМЕШАТЕЛЬСТВ</w:t>
      </w:r>
      <w:r w:rsidRPr="00C52F68">
        <w:rPr>
          <w:lang w:val="ru-RU"/>
        </w:rPr>
        <w:t xml:space="preserve"> </w:t>
      </w:r>
      <w:r w:rsidRPr="00C52F68">
        <w:rPr>
          <w:rFonts w:hint="eastAsia"/>
          <w:lang w:val="ru-RU"/>
        </w:rPr>
        <w:t>С</w:t>
      </w:r>
      <w:r w:rsidRPr="00C52F68">
        <w:rPr>
          <w:lang w:val="ru-RU"/>
        </w:rPr>
        <w:t xml:space="preserve"> </w:t>
      </w:r>
      <w:r w:rsidRPr="00C52F68">
        <w:rPr>
          <w:rFonts w:hint="eastAsia"/>
          <w:lang w:val="ru-RU"/>
        </w:rPr>
        <w:t>РАЗЛИЧНЫМИ</w:t>
      </w:r>
      <w:r w:rsidRPr="00C52F68">
        <w:rPr>
          <w:lang w:val="ru-RU"/>
        </w:rPr>
        <w:t xml:space="preserve"> </w:t>
      </w:r>
      <w:r w:rsidRPr="00C52F68">
        <w:rPr>
          <w:rFonts w:hint="eastAsia"/>
          <w:lang w:val="ru-RU"/>
        </w:rPr>
        <w:t>ГЕНОТИПАМИ</w:t>
      </w:r>
      <w:r w:rsidRPr="00C52F68">
        <w:rPr>
          <w:lang w:val="ru-RU"/>
        </w:rPr>
        <w:t xml:space="preserve"> CYP2C9 </w:t>
      </w:r>
      <w:r w:rsidRPr="00C52F68">
        <w:rPr>
          <w:rFonts w:hint="eastAsia"/>
          <w:lang w:val="ru-RU"/>
        </w:rPr>
        <w:t>ПО</w:t>
      </w:r>
      <w:r w:rsidRPr="00C52F68">
        <w:rPr>
          <w:lang w:val="ru-RU"/>
        </w:rPr>
        <w:t xml:space="preserve"> </w:t>
      </w:r>
      <w:r w:rsidRPr="00C52F68">
        <w:rPr>
          <w:rFonts w:hint="eastAsia"/>
          <w:lang w:val="ru-RU"/>
        </w:rPr>
        <w:t>ПОЛИМОРФНЫМ</w:t>
      </w:r>
      <w:r w:rsidRPr="00C52F68">
        <w:rPr>
          <w:lang w:val="ru-RU"/>
        </w:rPr>
        <w:t xml:space="preserve"> </w:t>
      </w:r>
      <w:r w:rsidRPr="00C52F68">
        <w:rPr>
          <w:rFonts w:hint="eastAsia"/>
          <w:lang w:val="ru-RU"/>
        </w:rPr>
        <w:t>МАРКЕРАМ</w:t>
      </w:r>
      <w:r w:rsidRPr="00C52F68">
        <w:rPr>
          <w:lang w:val="ru-RU"/>
        </w:rPr>
        <w:t xml:space="preserve"> RS1799853 </w:t>
      </w:r>
      <w:r w:rsidRPr="00C52F68">
        <w:rPr>
          <w:rFonts w:hint="eastAsia"/>
          <w:lang w:val="ru-RU"/>
        </w:rPr>
        <w:t>И</w:t>
      </w:r>
      <w:r w:rsidRPr="00C52F68">
        <w:rPr>
          <w:lang w:val="ru-RU"/>
        </w:rPr>
        <w:t xml:space="preserve"> RS1057910, CYP2D6 </w:t>
      </w:r>
      <w:r w:rsidRPr="00C52F68">
        <w:rPr>
          <w:rFonts w:hint="eastAsia"/>
          <w:lang w:val="ru-RU"/>
        </w:rPr>
        <w:t>ПО</w:t>
      </w:r>
      <w:r w:rsidRPr="00C52F68">
        <w:rPr>
          <w:lang w:val="ru-RU"/>
        </w:rPr>
        <w:t xml:space="preserve"> </w:t>
      </w:r>
      <w:r w:rsidRPr="00C52F68">
        <w:rPr>
          <w:rFonts w:hint="eastAsia"/>
          <w:lang w:val="ru-RU"/>
        </w:rPr>
        <w:t>ПОЛИМОРФНЫМ</w:t>
      </w:r>
      <w:r w:rsidRPr="00C52F68">
        <w:rPr>
          <w:lang w:val="ru-RU"/>
        </w:rPr>
        <w:t xml:space="preserve"> </w:t>
      </w:r>
      <w:r w:rsidRPr="00C52F68">
        <w:rPr>
          <w:rFonts w:hint="eastAsia"/>
          <w:lang w:val="ru-RU"/>
        </w:rPr>
        <w:t>МАРКЕРАМ</w:t>
      </w:r>
      <w:r w:rsidRPr="00C52F68">
        <w:rPr>
          <w:lang w:val="ru-RU"/>
        </w:rPr>
        <w:t xml:space="preserve"> RS3892097 </w:t>
      </w:r>
      <w:r w:rsidRPr="00C52F68">
        <w:rPr>
          <w:rFonts w:hint="eastAsia"/>
          <w:lang w:val="ru-RU"/>
        </w:rPr>
        <w:t>И</w:t>
      </w:r>
      <w:r w:rsidRPr="00C52F68">
        <w:rPr>
          <w:lang w:val="ru-RU"/>
        </w:rPr>
        <w:t xml:space="preserve"> RS1065852, CYP2C8 </w:t>
      </w:r>
      <w:r w:rsidRPr="00C52F68">
        <w:rPr>
          <w:rFonts w:hint="eastAsia"/>
          <w:lang w:val="ru-RU"/>
        </w:rPr>
        <w:t>ПО</w:t>
      </w:r>
    </w:p>
    <w:p w14:paraId="0B21B7AE" w14:textId="77777777" w:rsidR="00C52F68" w:rsidRPr="00C52F68" w:rsidRDefault="00C52F68" w:rsidP="00C52F68">
      <w:pPr>
        <w:rPr>
          <w:lang w:val="ru-RU"/>
        </w:rPr>
      </w:pPr>
    </w:p>
    <w:p w14:paraId="279055C5" w14:textId="77777777" w:rsidR="00C52F68" w:rsidRPr="00C52F68" w:rsidRDefault="00C52F68" w:rsidP="00C52F68">
      <w:pPr>
        <w:rPr>
          <w:lang w:val="ru-RU"/>
        </w:rPr>
      </w:pPr>
      <w:r w:rsidRPr="00C52F68">
        <w:rPr>
          <w:rFonts w:hint="eastAsia"/>
          <w:lang w:val="ru-RU"/>
        </w:rPr>
        <w:t>ПОЛИМОРФНЫМ</w:t>
      </w:r>
      <w:r w:rsidRPr="00C52F68">
        <w:rPr>
          <w:lang w:val="ru-RU"/>
        </w:rPr>
        <w:t xml:space="preserve"> </w:t>
      </w:r>
      <w:r w:rsidRPr="00C52F68">
        <w:rPr>
          <w:rFonts w:hint="eastAsia"/>
          <w:lang w:val="ru-RU"/>
        </w:rPr>
        <w:t>МАРКЕРАМ</w:t>
      </w:r>
      <w:r w:rsidRPr="00C52F68">
        <w:rPr>
          <w:lang w:val="ru-RU"/>
        </w:rPr>
        <w:t xml:space="preserve"> RS10509681 </w:t>
      </w:r>
      <w:r w:rsidRPr="00C52F68">
        <w:rPr>
          <w:rFonts w:hint="eastAsia"/>
          <w:lang w:val="ru-RU"/>
        </w:rPr>
        <w:t>И</w:t>
      </w:r>
      <w:r w:rsidRPr="00C52F68">
        <w:rPr>
          <w:lang w:val="ru-RU"/>
        </w:rPr>
        <w:t xml:space="preserve"> RS11572080</w:t>
      </w:r>
    </w:p>
    <w:p w14:paraId="67372BF3" w14:textId="77777777" w:rsidR="00C52F68" w:rsidRPr="00C52F68" w:rsidRDefault="00C52F68" w:rsidP="00C52F68">
      <w:pPr>
        <w:rPr>
          <w:lang w:val="ru-RU"/>
        </w:rPr>
      </w:pPr>
    </w:p>
    <w:p w14:paraId="4A9DEAC2" w14:textId="77777777" w:rsidR="00C52F68" w:rsidRPr="00C52F68" w:rsidRDefault="00C52F68" w:rsidP="00C52F68">
      <w:pPr>
        <w:rPr>
          <w:lang w:val="ru-RU"/>
        </w:rPr>
      </w:pPr>
      <w:r w:rsidRPr="00C52F68">
        <w:rPr>
          <w:lang w:val="ru-RU"/>
        </w:rPr>
        <w:t xml:space="preserve">5.1. </w:t>
      </w:r>
      <w:r w:rsidRPr="00C52F68">
        <w:rPr>
          <w:rFonts w:hint="eastAsia"/>
          <w:lang w:val="ru-RU"/>
        </w:rPr>
        <w:t>Результаты</w:t>
      </w:r>
      <w:r w:rsidRPr="00C52F68">
        <w:rPr>
          <w:lang w:val="ru-RU"/>
        </w:rPr>
        <w:t xml:space="preserve"> </w:t>
      </w:r>
      <w:r w:rsidRPr="00C52F68">
        <w:rPr>
          <w:rFonts w:hint="eastAsia"/>
          <w:lang w:val="ru-RU"/>
        </w:rPr>
        <w:t>генотипирования</w:t>
      </w:r>
      <w:r w:rsidRPr="00C52F68">
        <w:rPr>
          <w:lang w:val="ru-RU"/>
        </w:rPr>
        <w:t xml:space="preserve"> </w:t>
      </w:r>
      <w:r w:rsidRPr="00C52F68">
        <w:rPr>
          <w:rFonts w:hint="eastAsia"/>
          <w:lang w:val="ru-RU"/>
        </w:rPr>
        <w:t>у</w:t>
      </w:r>
      <w:r w:rsidRPr="00C52F68">
        <w:rPr>
          <w:lang w:val="ru-RU"/>
        </w:rPr>
        <w:t xml:space="preserve"> </w:t>
      </w:r>
      <w:r w:rsidRPr="00C52F68">
        <w:rPr>
          <w:rFonts w:hint="eastAsia"/>
          <w:lang w:val="ru-RU"/>
        </w:rPr>
        <w:t>больных</w:t>
      </w:r>
      <w:r w:rsidRPr="00C52F68">
        <w:rPr>
          <w:lang w:val="ru-RU"/>
        </w:rPr>
        <w:t xml:space="preserve"> </w:t>
      </w:r>
      <w:r w:rsidRPr="00C52F68">
        <w:rPr>
          <w:rFonts w:hint="eastAsia"/>
          <w:lang w:val="ru-RU"/>
        </w:rPr>
        <w:t>ИБС</w:t>
      </w:r>
      <w:r w:rsidRPr="00C52F68">
        <w:rPr>
          <w:lang w:val="ru-RU"/>
        </w:rPr>
        <w:t xml:space="preserve"> </w:t>
      </w:r>
      <w:r w:rsidRPr="00C52F68">
        <w:rPr>
          <w:rFonts w:hint="eastAsia"/>
          <w:lang w:val="ru-RU"/>
        </w:rPr>
        <w:t>после</w:t>
      </w:r>
      <w:r w:rsidRPr="00C52F68">
        <w:rPr>
          <w:lang w:val="ru-RU"/>
        </w:rPr>
        <w:t xml:space="preserve"> </w:t>
      </w:r>
      <w:r w:rsidRPr="00C52F68">
        <w:rPr>
          <w:rFonts w:hint="eastAsia"/>
          <w:lang w:val="ru-RU"/>
        </w:rPr>
        <w:t>кардиохирургических</w:t>
      </w:r>
      <w:r w:rsidRPr="00C52F68">
        <w:rPr>
          <w:lang w:val="ru-RU"/>
        </w:rPr>
        <w:t xml:space="preserve"> </w:t>
      </w:r>
      <w:r w:rsidRPr="00C52F68">
        <w:rPr>
          <w:rFonts w:hint="eastAsia"/>
          <w:lang w:val="ru-RU"/>
        </w:rPr>
        <w:t>вмешательств</w:t>
      </w:r>
      <w:r w:rsidRPr="00C52F68">
        <w:rPr>
          <w:lang w:val="ru-RU"/>
        </w:rPr>
        <w:t xml:space="preserve"> </w:t>
      </w:r>
      <w:r w:rsidRPr="00C52F68">
        <w:rPr>
          <w:rFonts w:hint="eastAsia"/>
          <w:lang w:val="ru-RU"/>
        </w:rPr>
        <w:t>гена</w:t>
      </w:r>
      <w:r w:rsidRPr="00C52F68">
        <w:rPr>
          <w:lang w:val="ru-RU"/>
        </w:rPr>
        <w:t xml:space="preserve"> CYP2C9 </w:t>
      </w:r>
      <w:r w:rsidRPr="00C52F68">
        <w:rPr>
          <w:rFonts w:hint="eastAsia"/>
          <w:lang w:val="ru-RU"/>
        </w:rPr>
        <w:t>по</w:t>
      </w:r>
      <w:r w:rsidRPr="00C52F68">
        <w:rPr>
          <w:lang w:val="ru-RU"/>
        </w:rPr>
        <w:t xml:space="preserve"> </w:t>
      </w:r>
      <w:r w:rsidRPr="00C52F68">
        <w:rPr>
          <w:rFonts w:hint="eastAsia"/>
          <w:lang w:val="ru-RU"/>
        </w:rPr>
        <w:t>полиморфным</w:t>
      </w:r>
      <w:r w:rsidRPr="00C52F68">
        <w:rPr>
          <w:lang w:val="ru-RU"/>
        </w:rPr>
        <w:t xml:space="preserve"> </w:t>
      </w:r>
      <w:r w:rsidRPr="00C52F68">
        <w:rPr>
          <w:rFonts w:hint="eastAsia"/>
          <w:lang w:val="ru-RU"/>
        </w:rPr>
        <w:t>маркерам</w:t>
      </w:r>
      <w:r w:rsidRPr="00C52F68">
        <w:rPr>
          <w:lang w:val="ru-RU"/>
        </w:rPr>
        <w:t xml:space="preserve"> ^1799853 </w:t>
      </w:r>
      <w:r w:rsidRPr="00C52F68">
        <w:rPr>
          <w:rFonts w:hint="eastAsia"/>
          <w:lang w:val="ru-RU"/>
        </w:rPr>
        <w:t>и</w:t>
      </w:r>
      <w:r w:rsidRPr="00C52F68">
        <w:rPr>
          <w:lang w:val="ru-RU"/>
        </w:rPr>
        <w:t xml:space="preserve"> 057910, CYP2D6 </w:t>
      </w:r>
      <w:r w:rsidRPr="00C52F68">
        <w:rPr>
          <w:rFonts w:hint="eastAsia"/>
          <w:lang w:val="ru-RU"/>
        </w:rPr>
        <w:t>по</w:t>
      </w:r>
      <w:r w:rsidRPr="00C52F68">
        <w:rPr>
          <w:lang w:val="ru-RU"/>
        </w:rPr>
        <w:t xml:space="preserve"> </w:t>
      </w:r>
      <w:r w:rsidRPr="00C52F68">
        <w:rPr>
          <w:rFonts w:hint="eastAsia"/>
          <w:lang w:val="ru-RU"/>
        </w:rPr>
        <w:t>полиморфным</w:t>
      </w:r>
      <w:r w:rsidRPr="00C52F68">
        <w:rPr>
          <w:lang w:val="ru-RU"/>
        </w:rPr>
        <w:t xml:space="preserve"> </w:t>
      </w:r>
      <w:r w:rsidRPr="00C52F68">
        <w:rPr>
          <w:rFonts w:hint="eastAsia"/>
          <w:lang w:val="ru-RU"/>
        </w:rPr>
        <w:t>маркерам</w:t>
      </w:r>
      <w:r w:rsidRPr="00C52F68">
        <w:rPr>
          <w:lang w:val="ru-RU"/>
        </w:rPr>
        <w:t xml:space="preserve"> rs3892097 </w:t>
      </w:r>
      <w:r w:rsidRPr="00C52F68">
        <w:rPr>
          <w:rFonts w:hint="eastAsia"/>
          <w:lang w:val="ru-RU"/>
        </w:rPr>
        <w:t>и</w:t>
      </w:r>
      <w:r w:rsidRPr="00C52F68">
        <w:rPr>
          <w:lang w:val="ru-RU"/>
        </w:rPr>
        <w:t xml:space="preserve"> rs1065852, CYP2C8 </w:t>
      </w:r>
      <w:r w:rsidRPr="00C52F68">
        <w:rPr>
          <w:rFonts w:hint="eastAsia"/>
          <w:lang w:val="ru-RU"/>
        </w:rPr>
        <w:t>по</w:t>
      </w:r>
      <w:r w:rsidRPr="00C52F68">
        <w:rPr>
          <w:lang w:val="ru-RU"/>
        </w:rPr>
        <w:t xml:space="preserve"> </w:t>
      </w:r>
      <w:r w:rsidRPr="00C52F68">
        <w:rPr>
          <w:rFonts w:hint="eastAsia"/>
          <w:lang w:val="ru-RU"/>
        </w:rPr>
        <w:t>полиморфным</w:t>
      </w:r>
      <w:r w:rsidRPr="00C52F68">
        <w:rPr>
          <w:lang w:val="ru-RU"/>
        </w:rPr>
        <w:t xml:space="preserve"> </w:t>
      </w:r>
      <w:r w:rsidRPr="00C52F68">
        <w:rPr>
          <w:rFonts w:hint="eastAsia"/>
          <w:lang w:val="ru-RU"/>
        </w:rPr>
        <w:t>маркерам</w:t>
      </w:r>
      <w:r w:rsidRPr="00C52F68">
        <w:rPr>
          <w:lang w:val="ru-RU"/>
        </w:rPr>
        <w:t xml:space="preserve"> ^10509681 </w:t>
      </w:r>
      <w:r w:rsidRPr="00C52F68">
        <w:rPr>
          <w:rFonts w:hint="eastAsia"/>
          <w:lang w:val="ru-RU"/>
        </w:rPr>
        <w:t>и</w:t>
      </w:r>
    </w:p>
    <w:p w14:paraId="2743FA62" w14:textId="77777777" w:rsidR="00C52F68" w:rsidRPr="00C52F68" w:rsidRDefault="00C52F68" w:rsidP="00C52F68">
      <w:pPr>
        <w:rPr>
          <w:lang w:val="ru-RU"/>
        </w:rPr>
      </w:pPr>
    </w:p>
    <w:p w14:paraId="75E93646" w14:textId="77777777" w:rsidR="00C52F68" w:rsidRPr="00C52F68" w:rsidRDefault="00C52F68" w:rsidP="00C52F68">
      <w:pPr>
        <w:rPr>
          <w:lang w:val="ru-RU"/>
        </w:rPr>
      </w:pPr>
      <w:r w:rsidRPr="00C52F68">
        <w:rPr>
          <w:lang w:val="ru-RU"/>
        </w:rPr>
        <w:t xml:space="preserve">5.2. </w:t>
      </w:r>
      <w:r w:rsidRPr="00C52F68">
        <w:rPr>
          <w:rFonts w:hint="eastAsia"/>
          <w:lang w:val="ru-RU"/>
        </w:rPr>
        <w:t>Эффективность</w:t>
      </w:r>
      <w:r w:rsidRPr="00C52F68">
        <w:rPr>
          <w:lang w:val="ru-RU"/>
        </w:rPr>
        <w:t xml:space="preserve"> </w:t>
      </w:r>
      <w:r w:rsidRPr="00C52F68">
        <w:rPr>
          <w:rFonts w:hint="eastAsia"/>
          <w:lang w:val="ru-RU"/>
        </w:rPr>
        <w:t>кетопрофена</w:t>
      </w:r>
      <w:r w:rsidRPr="00C52F68">
        <w:rPr>
          <w:lang w:val="ru-RU"/>
        </w:rPr>
        <w:t xml:space="preserve"> </w:t>
      </w:r>
      <w:r w:rsidRPr="00C52F68">
        <w:rPr>
          <w:rFonts w:hint="eastAsia"/>
          <w:lang w:val="ru-RU"/>
        </w:rPr>
        <w:t>у</w:t>
      </w:r>
      <w:r w:rsidRPr="00C52F68">
        <w:rPr>
          <w:lang w:val="ru-RU"/>
        </w:rPr>
        <w:t xml:space="preserve"> </w:t>
      </w:r>
      <w:r w:rsidRPr="00C52F68">
        <w:rPr>
          <w:rFonts w:hint="eastAsia"/>
          <w:lang w:val="ru-RU"/>
        </w:rPr>
        <w:t>больных</w:t>
      </w:r>
      <w:r w:rsidRPr="00C52F68">
        <w:rPr>
          <w:lang w:val="ru-RU"/>
        </w:rPr>
        <w:t xml:space="preserve"> </w:t>
      </w:r>
      <w:r w:rsidRPr="00C52F68">
        <w:rPr>
          <w:rFonts w:hint="eastAsia"/>
          <w:lang w:val="ru-RU"/>
        </w:rPr>
        <w:t>ИБС</w:t>
      </w:r>
      <w:r w:rsidRPr="00C52F68">
        <w:rPr>
          <w:lang w:val="ru-RU"/>
        </w:rPr>
        <w:t xml:space="preserve"> </w:t>
      </w:r>
      <w:r w:rsidRPr="00C52F68">
        <w:rPr>
          <w:rFonts w:hint="eastAsia"/>
          <w:lang w:val="ru-RU"/>
        </w:rPr>
        <w:t>после</w:t>
      </w:r>
      <w:r w:rsidRPr="00C52F68">
        <w:rPr>
          <w:lang w:val="ru-RU"/>
        </w:rPr>
        <w:t xml:space="preserve"> </w:t>
      </w:r>
      <w:r w:rsidRPr="00C52F68">
        <w:rPr>
          <w:rFonts w:hint="eastAsia"/>
          <w:lang w:val="ru-RU"/>
        </w:rPr>
        <w:t>кардиохирургических</w:t>
      </w:r>
      <w:r w:rsidRPr="00C52F68">
        <w:rPr>
          <w:lang w:val="ru-RU"/>
        </w:rPr>
        <w:t xml:space="preserve"> </w:t>
      </w:r>
      <w:r w:rsidRPr="00C52F68">
        <w:rPr>
          <w:rFonts w:hint="eastAsia"/>
          <w:lang w:val="ru-RU"/>
        </w:rPr>
        <w:t>вмешательств</w:t>
      </w:r>
      <w:r w:rsidRPr="00C52F68">
        <w:rPr>
          <w:lang w:val="ru-RU"/>
        </w:rPr>
        <w:t xml:space="preserve"> </w:t>
      </w:r>
      <w:r w:rsidRPr="00C52F68">
        <w:rPr>
          <w:rFonts w:hint="eastAsia"/>
          <w:lang w:val="ru-RU"/>
        </w:rPr>
        <w:t>с</w:t>
      </w:r>
      <w:r w:rsidRPr="00C52F68">
        <w:rPr>
          <w:lang w:val="ru-RU"/>
        </w:rPr>
        <w:t xml:space="preserve"> </w:t>
      </w:r>
      <w:r w:rsidRPr="00C52F68">
        <w:rPr>
          <w:rFonts w:hint="eastAsia"/>
          <w:lang w:val="ru-RU"/>
        </w:rPr>
        <w:t>различными</w:t>
      </w:r>
      <w:r w:rsidRPr="00C52F68">
        <w:rPr>
          <w:lang w:val="ru-RU"/>
        </w:rPr>
        <w:t xml:space="preserve"> </w:t>
      </w:r>
      <w:r w:rsidRPr="00C52F68">
        <w:rPr>
          <w:rFonts w:hint="eastAsia"/>
          <w:lang w:val="ru-RU"/>
        </w:rPr>
        <w:t>генотипами</w:t>
      </w:r>
      <w:r w:rsidRPr="00C52F68">
        <w:rPr>
          <w:lang w:val="ru-RU"/>
        </w:rPr>
        <w:t xml:space="preserve"> CYP2C9 </w:t>
      </w:r>
      <w:r w:rsidRPr="00C52F68">
        <w:rPr>
          <w:rFonts w:hint="eastAsia"/>
          <w:lang w:val="ru-RU"/>
        </w:rPr>
        <w:t>по</w:t>
      </w:r>
      <w:r w:rsidRPr="00C52F68">
        <w:rPr>
          <w:lang w:val="ru-RU"/>
        </w:rPr>
        <w:t xml:space="preserve"> </w:t>
      </w:r>
      <w:r w:rsidRPr="00C52F68">
        <w:rPr>
          <w:rFonts w:hint="eastAsia"/>
          <w:lang w:val="ru-RU"/>
        </w:rPr>
        <w:t>полиморфным</w:t>
      </w:r>
      <w:r w:rsidRPr="00C52F68">
        <w:rPr>
          <w:lang w:val="ru-RU"/>
        </w:rPr>
        <w:t xml:space="preserve"> </w:t>
      </w:r>
      <w:r w:rsidRPr="00C52F68">
        <w:rPr>
          <w:rFonts w:hint="eastAsia"/>
          <w:lang w:val="ru-RU"/>
        </w:rPr>
        <w:t>маркерам</w:t>
      </w:r>
      <w:r w:rsidRPr="00C52F68">
        <w:rPr>
          <w:lang w:val="ru-RU"/>
        </w:rPr>
        <w:t xml:space="preserve"> </w:t>
      </w:r>
      <w:r w:rsidRPr="00C52F68">
        <w:rPr>
          <w:rFonts w:hint="eastAsia"/>
          <w:lang w:val="ru-RU"/>
        </w:rPr>
        <w:t>ге</w:t>
      </w:r>
      <w:r w:rsidRPr="00C52F68">
        <w:rPr>
          <w:lang w:val="ru-RU"/>
        </w:rPr>
        <w:t xml:space="preserve">1799853 </w:t>
      </w:r>
      <w:r w:rsidRPr="00C52F68">
        <w:rPr>
          <w:rFonts w:hint="eastAsia"/>
          <w:lang w:val="ru-RU"/>
        </w:rPr>
        <w:t>и</w:t>
      </w:r>
      <w:r w:rsidRPr="00C52F68">
        <w:rPr>
          <w:lang w:val="ru-RU"/>
        </w:rPr>
        <w:t xml:space="preserve"> </w:t>
      </w:r>
      <w:r w:rsidRPr="00C52F68">
        <w:rPr>
          <w:rFonts w:hint="eastAsia"/>
          <w:lang w:val="ru-RU"/>
        </w:rPr>
        <w:t>ге</w:t>
      </w:r>
      <w:r w:rsidRPr="00C52F68">
        <w:rPr>
          <w:lang w:val="ru-RU"/>
        </w:rPr>
        <w:t xml:space="preserve">1057910, CYP2D6 </w:t>
      </w:r>
      <w:r w:rsidRPr="00C52F68">
        <w:rPr>
          <w:rFonts w:hint="eastAsia"/>
          <w:lang w:val="ru-RU"/>
        </w:rPr>
        <w:t>по</w:t>
      </w:r>
      <w:r w:rsidRPr="00C52F68">
        <w:rPr>
          <w:lang w:val="ru-RU"/>
        </w:rPr>
        <w:t xml:space="preserve"> </w:t>
      </w:r>
      <w:r w:rsidRPr="00C52F68">
        <w:rPr>
          <w:rFonts w:hint="eastAsia"/>
          <w:lang w:val="ru-RU"/>
        </w:rPr>
        <w:t>полиморфным</w:t>
      </w:r>
      <w:r w:rsidRPr="00C52F68">
        <w:rPr>
          <w:lang w:val="ru-RU"/>
        </w:rPr>
        <w:t xml:space="preserve"> </w:t>
      </w:r>
      <w:r w:rsidRPr="00C52F68">
        <w:rPr>
          <w:rFonts w:hint="eastAsia"/>
          <w:lang w:val="ru-RU"/>
        </w:rPr>
        <w:t>маркерам</w:t>
      </w:r>
      <w:r w:rsidRPr="00C52F68">
        <w:rPr>
          <w:lang w:val="ru-RU"/>
        </w:rPr>
        <w:t xml:space="preserve"> </w:t>
      </w:r>
      <w:r w:rsidRPr="00C52F68">
        <w:rPr>
          <w:rFonts w:hint="eastAsia"/>
          <w:lang w:val="ru-RU"/>
        </w:rPr>
        <w:t>ге</w:t>
      </w:r>
      <w:r w:rsidRPr="00C52F68">
        <w:rPr>
          <w:lang w:val="ru-RU"/>
        </w:rPr>
        <w:t xml:space="preserve">3892097 </w:t>
      </w:r>
      <w:r w:rsidRPr="00C52F68">
        <w:rPr>
          <w:rFonts w:hint="eastAsia"/>
          <w:lang w:val="ru-RU"/>
        </w:rPr>
        <w:t>и</w:t>
      </w:r>
      <w:r w:rsidRPr="00C52F68">
        <w:rPr>
          <w:lang w:val="ru-RU"/>
        </w:rPr>
        <w:t xml:space="preserve"> rs1065852, CYP2C8 </w:t>
      </w:r>
      <w:r w:rsidRPr="00C52F68">
        <w:rPr>
          <w:rFonts w:hint="eastAsia"/>
          <w:lang w:val="ru-RU"/>
        </w:rPr>
        <w:t>по</w:t>
      </w:r>
      <w:r w:rsidRPr="00C52F68">
        <w:rPr>
          <w:lang w:val="ru-RU"/>
        </w:rPr>
        <w:t xml:space="preserve"> </w:t>
      </w:r>
      <w:r w:rsidRPr="00C52F68">
        <w:rPr>
          <w:rFonts w:hint="eastAsia"/>
          <w:lang w:val="ru-RU"/>
        </w:rPr>
        <w:t>полиморфным</w:t>
      </w:r>
      <w:r w:rsidRPr="00C52F68">
        <w:rPr>
          <w:lang w:val="ru-RU"/>
        </w:rPr>
        <w:t xml:space="preserve"> </w:t>
      </w:r>
      <w:r w:rsidRPr="00C52F68">
        <w:rPr>
          <w:rFonts w:hint="eastAsia"/>
          <w:lang w:val="ru-RU"/>
        </w:rPr>
        <w:t>маркерам</w:t>
      </w:r>
      <w:r w:rsidRPr="00C52F68">
        <w:rPr>
          <w:lang w:val="ru-RU"/>
        </w:rPr>
        <w:t xml:space="preserve"> rs10509681 </w:t>
      </w:r>
      <w:r w:rsidRPr="00C52F68">
        <w:rPr>
          <w:rFonts w:hint="eastAsia"/>
          <w:lang w:val="ru-RU"/>
        </w:rPr>
        <w:t>и</w:t>
      </w:r>
      <w:r w:rsidRPr="00C52F68">
        <w:rPr>
          <w:lang w:val="ru-RU"/>
        </w:rPr>
        <w:t xml:space="preserve"> rs11572080</w:t>
      </w:r>
    </w:p>
    <w:p w14:paraId="0ED40FDF" w14:textId="77777777" w:rsidR="00C52F68" w:rsidRPr="00C52F68" w:rsidRDefault="00C52F68" w:rsidP="00C52F68">
      <w:pPr>
        <w:rPr>
          <w:lang w:val="ru-RU"/>
        </w:rPr>
      </w:pPr>
    </w:p>
    <w:p w14:paraId="78719BF9" w14:textId="77777777" w:rsidR="00C52F68" w:rsidRPr="00C52F68" w:rsidRDefault="00C52F68" w:rsidP="00C52F68">
      <w:pPr>
        <w:rPr>
          <w:lang w:val="ru-RU"/>
        </w:rPr>
      </w:pPr>
      <w:r w:rsidRPr="00C52F68">
        <w:rPr>
          <w:lang w:val="ru-RU"/>
        </w:rPr>
        <w:t xml:space="preserve">5.3. </w:t>
      </w:r>
      <w:r w:rsidRPr="00C52F68">
        <w:rPr>
          <w:rFonts w:hint="eastAsia"/>
          <w:lang w:val="ru-RU"/>
        </w:rPr>
        <w:t>Профиль</w:t>
      </w:r>
      <w:r w:rsidRPr="00C52F68">
        <w:rPr>
          <w:lang w:val="ru-RU"/>
        </w:rPr>
        <w:t xml:space="preserve"> </w:t>
      </w:r>
      <w:r w:rsidRPr="00C52F68">
        <w:rPr>
          <w:rFonts w:hint="eastAsia"/>
          <w:lang w:val="ru-RU"/>
        </w:rPr>
        <w:t>переносимости</w:t>
      </w:r>
      <w:r w:rsidRPr="00C52F68">
        <w:rPr>
          <w:lang w:val="ru-RU"/>
        </w:rPr>
        <w:t xml:space="preserve"> </w:t>
      </w:r>
      <w:r w:rsidRPr="00C52F68">
        <w:rPr>
          <w:rFonts w:hint="eastAsia"/>
          <w:lang w:val="ru-RU"/>
        </w:rPr>
        <w:t>кетопрофена</w:t>
      </w:r>
      <w:r w:rsidRPr="00C52F68">
        <w:rPr>
          <w:lang w:val="ru-RU"/>
        </w:rPr>
        <w:t xml:space="preserve"> </w:t>
      </w:r>
      <w:r w:rsidRPr="00C52F68">
        <w:rPr>
          <w:rFonts w:hint="eastAsia"/>
          <w:lang w:val="ru-RU"/>
        </w:rPr>
        <w:t>у</w:t>
      </w:r>
      <w:r w:rsidRPr="00C52F68">
        <w:rPr>
          <w:lang w:val="ru-RU"/>
        </w:rPr>
        <w:t xml:space="preserve"> </w:t>
      </w:r>
      <w:r w:rsidRPr="00C52F68">
        <w:rPr>
          <w:rFonts w:hint="eastAsia"/>
          <w:lang w:val="ru-RU"/>
        </w:rPr>
        <w:t>больных</w:t>
      </w:r>
      <w:r w:rsidRPr="00C52F68">
        <w:rPr>
          <w:lang w:val="ru-RU"/>
        </w:rPr>
        <w:t xml:space="preserve"> </w:t>
      </w:r>
      <w:r w:rsidRPr="00C52F68">
        <w:rPr>
          <w:rFonts w:hint="eastAsia"/>
          <w:lang w:val="ru-RU"/>
        </w:rPr>
        <w:t>ИБС</w:t>
      </w:r>
      <w:r w:rsidRPr="00C52F68">
        <w:rPr>
          <w:lang w:val="ru-RU"/>
        </w:rPr>
        <w:t xml:space="preserve"> </w:t>
      </w:r>
      <w:r w:rsidRPr="00C52F68">
        <w:rPr>
          <w:rFonts w:hint="eastAsia"/>
          <w:lang w:val="ru-RU"/>
        </w:rPr>
        <w:t>после</w:t>
      </w:r>
      <w:r w:rsidRPr="00C52F68">
        <w:rPr>
          <w:lang w:val="ru-RU"/>
        </w:rPr>
        <w:t xml:space="preserve"> </w:t>
      </w:r>
      <w:r w:rsidRPr="00C52F68">
        <w:rPr>
          <w:rFonts w:hint="eastAsia"/>
          <w:lang w:val="ru-RU"/>
        </w:rPr>
        <w:t>кардиохирургических</w:t>
      </w:r>
      <w:r w:rsidRPr="00C52F68">
        <w:rPr>
          <w:lang w:val="ru-RU"/>
        </w:rPr>
        <w:t xml:space="preserve"> </w:t>
      </w:r>
      <w:r w:rsidRPr="00C52F68">
        <w:rPr>
          <w:rFonts w:hint="eastAsia"/>
          <w:lang w:val="ru-RU"/>
        </w:rPr>
        <w:t>вмешательств</w:t>
      </w:r>
      <w:r w:rsidRPr="00C52F68">
        <w:rPr>
          <w:lang w:val="ru-RU"/>
        </w:rPr>
        <w:t xml:space="preserve"> </w:t>
      </w:r>
      <w:r w:rsidRPr="00C52F68">
        <w:rPr>
          <w:rFonts w:hint="eastAsia"/>
          <w:lang w:val="ru-RU"/>
        </w:rPr>
        <w:t>с</w:t>
      </w:r>
      <w:r w:rsidRPr="00C52F68">
        <w:rPr>
          <w:lang w:val="ru-RU"/>
        </w:rPr>
        <w:t xml:space="preserve"> </w:t>
      </w:r>
      <w:r w:rsidRPr="00C52F68">
        <w:rPr>
          <w:rFonts w:hint="eastAsia"/>
          <w:lang w:val="ru-RU"/>
        </w:rPr>
        <w:t>различными</w:t>
      </w:r>
      <w:r w:rsidRPr="00C52F68">
        <w:rPr>
          <w:lang w:val="ru-RU"/>
        </w:rPr>
        <w:t xml:space="preserve"> </w:t>
      </w:r>
      <w:r w:rsidRPr="00C52F68">
        <w:rPr>
          <w:rFonts w:hint="eastAsia"/>
          <w:lang w:val="ru-RU"/>
        </w:rPr>
        <w:t>генотипами</w:t>
      </w:r>
      <w:r w:rsidRPr="00C52F68">
        <w:rPr>
          <w:lang w:val="ru-RU"/>
        </w:rPr>
        <w:t xml:space="preserve"> CYP2C9 </w:t>
      </w:r>
      <w:r w:rsidRPr="00C52F68">
        <w:rPr>
          <w:rFonts w:hint="eastAsia"/>
          <w:lang w:val="ru-RU"/>
        </w:rPr>
        <w:t>по</w:t>
      </w:r>
      <w:r w:rsidRPr="00C52F68">
        <w:rPr>
          <w:lang w:val="ru-RU"/>
        </w:rPr>
        <w:t xml:space="preserve"> </w:t>
      </w:r>
      <w:r w:rsidRPr="00C52F68">
        <w:rPr>
          <w:rFonts w:hint="eastAsia"/>
          <w:lang w:val="ru-RU"/>
        </w:rPr>
        <w:t>полиморфным</w:t>
      </w:r>
      <w:r w:rsidRPr="00C52F68">
        <w:rPr>
          <w:lang w:val="ru-RU"/>
        </w:rPr>
        <w:t xml:space="preserve"> </w:t>
      </w:r>
      <w:r w:rsidRPr="00C52F68">
        <w:rPr>
          <w:rFonts w:hint="eastAsia"/>
          <w:lang w:val="ru-RU"/>
        </w:rPr>
        <w:t>маркерам</w:t>
      </w:r>
      <w:r w:rsidRPr="00C52F68">
        <w:rPr>
          <w:lang w:val="ru-RU"/>
        </w:rPr>
        <w:t xml:space="preserve"> ^1799853 </w:t>
      </w:r>
      <w:r w:rsidRPr="00C52F68">
        <w:rPr>
          <w:rFonts w:hint="eastAsia"/>
          <w:lang w:val="ru-RU"/>
        </w:rPr>
        <w:t>и</w:t>
      </w:r>
      <w:r w:rsidRPr="00C52F68">
        <w:rPr>
          <w:lang w:val="ru-RU"/>
        </w:rPr>
        <w:t xml:space="preserve"> ^1057910, CYP2D6 </w:t>
      </w:r>
      <w:r w:rsidRPr="00C52F68">
        <w:rPr>
          <w:rFonts w:hint="eastAsia"/>
          <w:lang w:val="ru-RU"/>
        </w:rPr>
        <w:t>по</w:t>
      </w:r>
      <w:r w:rsidRPr="00C52F68">
        <w:rPr>
          <w:lang w:val="ru-RU"/>
        </w:rPr>
        <w:t xml:space="preserve"> </w:t>
      </w:r>
      <w:r w:rsidRPr="00C52F68">
        <w:rPr>
          <w:rFonts w:hint="eastAsia"/>
          <w:lang w:val="ru-RU"/>
        </w:rPr>
        <w:t>полиморфным</w:t>
      </w:r>
    </w:p>
    <w:p w14:paraId="3979A7FA" w14:textId="77777777" w:rsidR="00C52F68" w:rsidRPr="00C52F68" w:rsidRDefault="00C52F68" w:rsidP="00C52F68">
      <w:pPr>
        <w:rPr>
          <w:lang w:val="ru-RU"/>
        </w:rPr>
      </w:pPr>
    </w:p>
    <w:p w14:paraId="0B2DF9DD" w14:textId="77777777" w:rsidR="00C52F68" w:rsidRPr="00C52F68" w:rsidRDefault="00C52F68" w:rsidP="00C52F68">
      <w:pPr>
        <w:rPr>
          <w:lang w:val="ru-RU"/>
        </w:rPr>
      </w:pPr>
      <w:r w:rsidRPr="00C52F68">
        <w:rPr>
          <w:rFonts w:hint="eastAsia"/>
          <w:lang w:val="ru-RU"/>
        </w:rPr>
        <w:t>маркерам</w:t>
      </w:r>
      <w:r w:rsidRPr="00C52F68">
        <w:rPr>
          <w:lang w:val="ru-RU"/>
        </w:rPr>
        <w:t xml:space="preserve"> ^3892097 </w:t>
      </w:r>
      <w:r w:rsidRPr="00C52F68">
        <w:rPr>
          <w:rFonts w:hint="eastAsia"/>
          <w:lang w:val="ru-RU"/>
        </w:rPr>
        <w:t>и</w:t>
      </w:r>
      <w:r w:rsidRPr="00C52F68">
        <w:rPr>
          <w:lang w:val="ru-RU"/>
        </w:rPr>
        <w:t xml:space="preserve"> ^1065852, CYP2C8 </w:t>
      </w:r>
      <w:r w:rsidRPr="00C52F68">
        <w:rPr>
          <w:rFonts w:hint="eastAsia"/>
          <w:lang w:val="ru-RU"/>
        </w:rPr>
        <w:t>по</w:t>
      </w:r>
      <w:r w:rsidRPr="00C52F68">
        <w:rPr>
          <w:lang w:val="ru-RU"/>
        </w:rPr>
        <w:t xml:space="preserve"> </w:t>
      </w:r>
      <w:r w:rsidRPr="00C52F68">
        <w:rPr>
          <w:rFonts w:hint="eastAsia"/>
          <w:lang w:val="ru-RU"/>
        </w:rPr>
        <w:t>полиморфным</w:t>
      </w:r>
      <w:r w:rsidRPr="00C52F68">
        <w:rPr>
          <w:lang w:val="ru-RU"/>
        </w:rPr>
        <w:t xml:space="preserve"> </w:t>
      </w:r>
      <w:r w:rsidRPr="00C52F68">
        <w:rPr>
          <w:rFonts w:hint="eastAsia"/>
          <w:lang w:val="ru-RU"/>
        </w:rPr>
        <w:t>маркерам</w:t>
      </w:r>
    </w:p>
    <w:p w14:paraId="7DD7572B" w14:textId="77777777" w:rsidR="00C52F68" w:rsidRPr="00C52F68" w:rsidRDefault="00C52F68" w:rsidP="00C52F68">
      <w:pPr>
        <w:rPr>
          <w:lang w:val="ru-RU"/>
        </w:rPr>
      </w:pPr>
    </w:p>
    <w:p w14:paraId="4937FC30" w14:textId="77777777" w:rsidR="00C52F68" w:rsidRPr="00C52F68" w:rsidRDefault="00C52F68" w:rsidP="00C52F68">
      <w:pPr>
        <w:rPr>
          <w:lang w:val="ru-RU"/>
        </w:rPr>
      </w:pPr>
      <w:r w:rsidRPr="00C52F68">
        <w:rPr>
          <w:rFonts w:hint="eastAsia"/>
          <w:lang w:val="ru-RU"/>
        </w:rPr>
        <w:t>и</w:t>
      </w:r>
      <w:r w:rsidRPr="00C52F68">
        <w:rPr>
          <w:lang w:val="ru-RU"/>
        </w:rPr>
        <w:t xml:space="preserve"> rs11572080</w:t>
      </w:r>
    </w:p>
    <w:p w14:paraId="03D2A91D" w14:textId="77777777" w:rsidR="00C52F68" w:rsidRPr="00C52F68" w:rsidRDefault="00C52F68" w:rsidP="00C52F68">
      <w:pPr>
        <w:rPr>
          <w:lang w:val="ru-RU"/>
        </w:rPr>
      </w:pPr>
    </w:p>
    <w:p w14:paraId="43AE71AF" w14:textId="77777777" w:rsidR="00C52F68" w:rsidRPr="00C52F68" w:rsidRDefault="00C52F68" w:rsidP="00C52F68">
      <w:pPr>
        <w:rPr>
          <w:lang w:val="ru-RU"/>
        </w:rPr>
      </w:pPr>
      <w:r w:rsidRPr="00C52F68">
        <w:rPr>
          <w:lang w:val="ru-RU"/>
        </w:rPr>
        <w:t xml:space="preserve">5.4. </w:t>
      </w:r>
      <w:r w:rsidRPr="00C52F68">
        <w:rPr>
          <w:rFonts w:hint="eastAsia"/>
          <w:lang w:val="ru-RU"/>
        </w:rPr>
        <w:t>Заключение</w:t>
      </w:r>
    </w:p>
    <w:p w14:paraId="164C309A" w14:textId="77777777" w:rsidR="00C52F68" w:rsidRPr="00C52F68" w:rsidRDefault="00C52F68" w:rsidP="00C52F68">
      <w:pPr>
        <w:rPr>
          <w:lang w:val="ru-RU"/>
        </w:rPr>
      </w:pPr>
    </w:p>
    <w:p w14:paraId="03F13840" w14:textId="77777777" w:rsidR="00C52F68" w:rsidRPr="00C52F68" w:rsidRDefault="00C52F68" w:rsidP="00C52F68">
      <w:pPr>
        <w:rPr>
          <w:lang w:val="ru-RU"/>
        </w:rPr>
      </w:pPr>
      <w:r w:rsidRPr="00C52F68">
        <w:rPr>
          <w:rFonts w:hint="eastAsia"/>
          <w:lang w:val="ru-RU"/>
        </w:rPr>
        <w:t>ГЛАВА</w:t>
      </w:r>
      <w:r w:rsidRPr="00C52F68">
        <w:rPr>
          <w:lang w:val="ru-RU"/>
        </w:rPr>
        <w:t xml:space="preserve"> 6. </w:t>
      </w:r>
      <w:r w:rsidRPr="00C52F68">
        <w:rPr>
          <w:rFonts w:hint="eastAsia"/>
          <w:lang w:val="ru-RU"/>
        </w:rPr>
        <w:t>ОБСУЖДЕНИЕ</w:t>
      </w:r>
      <w:r w:rsidRPr="00C52F68">
        <w:rPr>
          <w:lang w:val="ru-RU"/>
        </w:rPr>
        <w:t xml:space="preserve"> </w:t>
      </w:r>
      <w:r w:rsidRPr="00C52F68">
        <w:rPr>
          <w:rFonts w:hint="eastAsia"/>
          <w:lang w:val="ru-RU"/>
        </w:rPr>
        <w:t>РЕЗУЛЬТАТОВ</w:t>
      </w:r>
      <w:r w:rsidRPr="00C52F68">
        <w:rPr>
          <w:lang w:val="ru-RU"/>
        </w:rPr>
        <w:t xml:space="preserve"> </w:t>
      </w:r>
      <w:r w:rsidRPr="00C52F68">
        <w:rPr>
          <w:rFonts w:hint="eastAsia"/>
          <w:lang w:val="ru-RU"/>
        </w:rPr>
        <w:t>ИССЛЕДОВАНИЯ</w:t>
      </w:r>
    </w:p>
    <w:p w14:paraId="58079A7C" w14:textId="77777777" w:rsidR="00C52F68" w:rsidRPr="00C52F68" w:rsidRDefault="00C52F68" w:rsidP="00C52F68">
      <w:pPr>
        <w:rPr>
          <w:lang w:val="ru-RU"/>
        </w:rPr>
      </w:pPr>
    </w:p>
    <w:p w14:paraId="36BE5978" w14:textId="77777777" w:rsidR="00C52F68" w:rsidRPr="00C52F68" w:rsidRDefault="00C52F68" w:rsidP="00C52F68">
      <w:pPr>
        <w:rPr>
          <w:lang w:val="ru-RU"/>
        </w:rPr>
      </w:pPr>
      <w:r w:rsidRPr="00C52F68">
        <w:rPr>
          <w:rFonts w:hint="eastAsia"/>
          <w:lang w:val="ru-RU"/>
        </w:rPr>
        <w:t>ЗАКЛЮЧЕНИЕ</w:t>
      </w:r>
    </w:p>
    <w:p w14:paraId="3F7B22F1" w14:textId="77777777" w:rsidR="00C52F68" w:rsidRPr="00C52F68" w:rsidRDefault="00C52F68" w:rsidP="00C52F68">
      <w:pPr>
        <w:rPr>
          <w:lang w:val="ru-RU"/>
        </w:rPr>
      </w:pPr>
    </w:p>
    <w:p w14:paraId="71F842ED" w14:textId="77777777" w:rsidR="00C52F68" w:rsidRPr="00C52F68" w:rsidRDefault="00C52F68" w:rsidP="00C52F68">
      <w:pPr>
        <w:rPr>
          <w:lang w:val="ru-RU"/>
        </w:rPr>
      </w:pPr>
      <w:r w:rsidRPr="00C52F68">
        <w:rPr>
          <w:rFonts w:hint="eastAsia"/>
          <w:lang w:val="ru-RU"/>
        </w:rPr>
        <w:t>ВЫВОДЫ</w:t>
      </w:r>
    </w:p>
    <w:p w14:paraId="5C2C73F5" w14:textId="77777777" w:rsidR="00C52F68" w:rsidRPr="00C52F68" w:rsidRDefault="00C52F68" w:rsidP="00C52F68">
      <w:pPr>
        <w:rPr>
          <w:lang w:val="ru-RU"/>
        </w:rPr>
      </w:pPr>
    </w:p>
    <w:p w14:paraId="30697391" w14:textId="77777777" w:rsidR="00C52F68" w:rsidRPr="00C52F68" w:rsidRDefault="00C52F68" w:rsidP="00C52F68">
      <w:pPr>
        <w:rPr>
          <w:lang w:val="ru-RU"/>
        </w:rPr>
      </w:pPr>
      <w:r w:rsidRPr="00C52F68">
        <w:rPr>
          <w:rFonts w:hint="eastAsia"/>
          <w:lang w:val="ru-RU"/>
        </w:rPr>
        <w:t>ПРАКТИЧЕСКИЕ</w:t>
      </w:r>
      <w:r w:rsidRPr="00C52F68">
        <w:rPr>
          <w:lang w:val="ru-RU"/>
        </w:rPr>
        <w:t xml:space="preserve"> </w:t>
      </w:r>
      <w:r w:rsidRPr="00C52F68">
        <w:rPr>
          <w:rFonts w:hint="eastAsia"/>
          <w:lang w:val="ru-RU"/>
        </w:rPr>
        <w:t>РЕКОМЕНДАЦИИ</w:t>
      </w:r>
    </w:p>
    <w:p w14:paraId="58835B4A" w14:textId="77777777" w:rsidR="00C52F68" w:rsidRPr="00C52F68" w:rsidRDefault="00C52F68" w:rsidP="00C52F68">
      <w:pPr>
        <w:rPr>
          <w:lang w:val="ru-RU"/>
        </w:rPr>
      </w:pPr>
    </w:p>
    <w:p w14:paraId="42520903" w14:textId="77777777" w:rsidR="00C52F68" w:rsidRPr="00C52F68" w:rsidRDefault="00C52F68" w:rsidP="00C52F68">
      <w:pPr>
        <w:rPr>
          <w:lang w:val="ru-RU"/>
        </w:rPr>
      </w:pPr>
      <w:r w:rsidRPr="00C52F68">
        <w:rPr>
          <w:rFonts w:hint="eastAsia"/>
          <w:lang w:val="ru-RU"/>
        </w:rPr>
        <w:t>СПИСОК</w:t>
      </w:r>
      <w:r w:rsidRPr="00C52F68">
        <w:rPr>
          <w:lang w:val="ru-RU"/>
        </w:rPr>
        <w:t xml:space="preserve"> </w:t>
      </w:r>
      <w:r w:rsidRPr="00C52F68">
        <w:rPr>
          <w:rFonts w:hint="eastAsia"/>
          <w:lang w:val="ru-RU"/>
        </w:rPr>
        <w:t>СОКРАЩЕНИЙ</w:t>
      </w:r>
      <w:r w:rsidRPr="00C52F68">
        <w:rPr>
          <w:lang w:val="ru-RU"/>
        </w:rPr>
        <w:t xml:space="preserve"> </w:t>
      </w:r>
      <w:r w:rsidRPr="00C52F68">
        <w:rPr>
          <w:rFonts w:hint="eastAsia"/>
          <w:lang w:val="ru-RU"/>
        </w:rPr>
        <w:t>И</w:t>
      </w:r>
      <w:r w:rsidRPr="00C52F68">
        <w:rPr>
          <w:lang w:val="ru-RU"/>
        </w:rPr>
        <w:t xml:space="preserve"> </w:t>
      </w:r>
      <w:r w:rsidRPr="00C52F68">
        <w:rPr>
          <w:rFonts w:hint="eastAsia"/>
          <w:lang w:val="ru-RU"/>
        </w:rPr>
        <w:t>УСЛОВНЫХ</w:t>
      </w:r>
      <w:r w:rsidRPr="00C52F68">
        <w:rPr>
          <w:lang w:val="ru-RU"/>
        </w:rPr>
        <w:t xml:space="preserve"> </w:t>
      </w:r>
      <w:r w:rsidRPr="00C52F68">
        <w:rPr>
          <w:rFonts w:hint="eastAsia"/>
          <w:lang w:val="ru-RU"/>
        </w:rPr>
        <w:t>ОБОЗНАЧЕНИЙ</w:t>
      </w:r>
    </w:p>
    <w:p w14:paraId="60309DD7" w14:textId="77777777" w:rsidR="00C52F68" w:rsidRPr="00C52F68" w:rsidRDefault="00C52F68" w:rsidP="00C52F68">
      <w:pPr>
        <w:rPr>
          <w:lang w:val="ru-RU"/>
        </w:rPr>
      </w:pPr>
    </w:p>
    <w:p w14:paraId="44243492" w14:textId="77777777" w:rsidR="00C52F68" w:rsidRPr="00C52F68" w:rsidRDefault="00C52F68" w:rsidP="00C52F68">
      <w:pPr>
        <w:rPr>
          <w:lang w:val="ru-RU"/>
        </w:rPr>
      </w:pPr>
      <w:r w:rsidRPr="00C52F68">
        <w:rPr>
          <w:rFonts w:hint="eastAsia"/>
          <w:lang w:val="ru-RU"/>
        </w:rPr>
        <w:t>СПИСОК</w:t>
      </w:r>
      <w:r w:rsidRPr="00C52F68">
        <w:rPr>
          <w:lang w:val="ru-RU"/>
        </w:rPr>
        <w:t xml:space="preserve"> </w:t>
      </w:r>
      <w:r w:rsidRPr="00C52F68">
        <w:rPr>
          <w:rFonts w:hint="eastAsia"/>
          <w:lang w:val="ru-RU"/>
        </w:rPr>
        <w:t>ЛИТЕРАТУРЫ</w:t>
      </w:r>
    </w:p>
    <w:p w14:paraId="3C019B5B" w14:textId="77777777" w:rsidR="00C52F68" w:rsidRPr="00C52F68" w:rsidRDefault="00C52F68" w:rsidP="00C52F68">
      <w:pPr>
        <w:rPr>
          <w:lang w:val="ru-RU"/>
        </w:rPr>
      </w:pPr>
    </w:p>
    <w:p w14:paraId="24B1D57E" w14:textId="77777777" w:rsidR="00C52F68" w:rsidRPr="00C52F68" w:rsidRDefault="00C52F68" w:rsidP="00C52F68">
      <w:pPr>
        <w:rPr>
          <w:lang w:val="ru-RU"/>
        </w:rPr>
      </w:pPr>
      <w:r w:rsidRPr="00C52F68">
        <w:rPr>
          <w:rFonts w:hint="eastAsia"/>
          <w:lang w:val="ru-RU"/>
        </w:rPr>
        <w:t>ПРИЛОЖЕНИЕ</w:t>
      </w:r>
      <w:r w:rsidRPr="00C52F68">
        <w:rPr>
          <w:lang w:val="ru-RU"/>
        </w:rPr>
        <w:t xml:space="preserve"> </w:t>
      </w:r>
      <w:r w:rsidRPr="00C52F68">
        <w:rPr>
          <w:rFonts w:hint="eastAsia"/>
          <w:lang w:val="ru-RU"/>
        </w:rPr>
        <w:t>А</w:t>
      </w:r>
    </w:p>
    <w:p w14:paraId="5557F7AC" w14:textId="77777777" w:rsidR="00C52F68" w:rsidRPr="00C52F68" w:rsidRDefault="00C52F68" w:rsidP="00C52F68">
      <w:pPr>
        <w:rPr>
          <w:lang w:val="ru-RU"/>
        </w:rPr>
      </w:pPr>
    </w:p>
    <w:p w14:paraId="32F412BA" w14:textId="2AC56477" w:rsidR="00C52F68" w:rsidRPr="00C52F68" w:rsidRDefault="00C52F68" w:rsidP="00C52F68">
      <w:pPr>
        <w:rPr>
          <w:lang w:val="ru-RU"/>
        </w:rPr>
      </w:pPr>
      <w:r w:rsidRPr="00C52F68">
        <w:rPr>
          <w:rFonts w:hint="eastAsia"/>
          <w:lang w:val="ru-RU"/>
        </w:rPr>
        <w:t>ВВЕДЕНИЕ</w:t>
      </w:r>
    </w:p>
    <w:sectPr w:rsidR="00C52F68" w:rsidRPr="00C52F68" w:rsidSect="00700A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8007C" w14:textId="77777777" w:rsidR="00700A5B" w:rsidRPr="00C66E52" w:rsidRDefault="00700A5B">
      <w:pPr>
        <w:spacing w:after="0" w:line="240" w:lineRule="auto"/>
      </w:pPr>
      <w:r w:rsidRPr="00C66E52">
        <w:separator/>
      </w:r>
    </w:p>
  </w:endnote>
  <w:endnote w:type="continuationSeparator" w:id="0">
    <w:p w14:paraId="2CBCF076" w14:textId="77777777" w:rsidR="00700A5B" w:rsidRPr="00C66E52" w:rsidRDefault="00700A5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96266" w14:textId="77777777" w:rsidR="00700A5B" w:rsidRPr="00C66E52" w:rsidRDefault="00700A5B"/>
    <w:p w14:paraId="3060DF83" w14:textId="77777777" w:rsidR="00700A5B" w:rsidRPr="00C66E52" w:rsidRDefault="00700A5B"/>
    <w:p w14:paraId="0F6B7331" w14:textId="77777777" w:rsidR="00700A5B" w:rsidRPr="00C66E52" w:rsidRDefault="00700A5B"/>
    <w:p w14:paraId="282EE709" w14:textId="77777777" w:rsidR="00700A5B" w:rsidRPr="00C66E52" w:rsidRDefault="00700A5B"/>
    <w:p w14:paraId="2A61FBA5" w14:textId="77777777" w:rsidR="00700A5B" w:rsidRPr="00C66E52" w:rsidRDefault="00700A5B"/>
    <w:p w14:paraId="0BFFA556" w14:textId="77777777" w:rsidR="00700A5B" w:rsidRPr="00C66E52" w:rsidRDefault="00700A5B"/>
    <w:p w14:paraId="69769727" w14:textId="77777777" w:rsidR="00700A5B" w:rsidRPr="00C66E52" w:rsidRDefault="00700A5B">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55D249A5" wp14:editId="7F6023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8F3FE" w14:textId="77777777" w:rsidR="00700A5B" w:rsidRPr="00C66E52" w:rsidRDefault="00700A5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D249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18F3FE" w14:textId="77777777" w:rsidR="00700A5B" w:rsidRPr="00C66E52" w:rsidRDefault="00700A5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59194E1" w14:textId="77777777" w:rsidR="00700A5B" w:rsidRPr="00C66E52" w:rsidRDefault="00700A5B"/>
    <w:p w14:paraId="3D0929D2" w14:textId="77777777" w:rsidR="00700A5B" w:rsidRPr="00C66E52" w:rsidRDefault="00700A5B"/>
    <w:p w14:paraId="23962BF7" w14:textId="77777777" w:rsidR="00700A5B" w:rsidRPr="00C66E52" w:rsidRDefault="00700A5B">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2633105B" wp14:editId="100728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AC033" w14:textId="77777777" w:rsidR="00700A5B" w:rsidRPr="00C66E52" w:rsidRDefault="00700A5B"/>
                          <w:p w14:paraId="526C664D" w14:textId="77777777" w:rsidR="00700A5B" w:rsidRPr="00C66E52" w:rsidRDefault="00700A5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3310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BAC033" w14:textId="77777777" w:rsidR="00700A5B" w:rsidRPr="00C66E52" w:rsidRDefault="00700A5B"/>
                    <w:p w14:paraId="526C664D" w14:textId="77777777" w:rsidR="00700A5B" w:rsidRPr="00C66E52" w:rsidRDefault="00700A5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32171EE" w14:textId="77777777" w:rsidR="00700A5B" w:rsidRPr="00C66E52" w:rsidRDefault="00700A5B"/>
    <w:p w14:paraId="451C9113" w14:textId="77777777" w:rsidR="00700A5B" w:rsidRPr="00C66E52" w:rsidRDefault="00700A5B">
      <w:pPr>
        <w:rPr>
          <w:sz w:val="2"/>
          <w:szCs w:val="2"/>
        </w:rPr>
      </w:pPr>
    </w:p>
    <w:p w14:paraId="73F66908" w14:textId="77777777" w:rsidR="00700A5B" w:rsidRPr="00C66E52" w:rsidRDefault="00700A5B"/>
    <w:p w14:paraId="4F283DA9" w14:textId="77777777" w:rsidR="00700A5B" w:rsidRPr="00C66E52" w:rsidRDefault="00700A5B">
      <w:pPr>
        <w:spacing w:after="0" w:line="240" w:lineRule="auto"/>
      </w:pPr>
    </w:p>
  </w:footnote>
  <w:footnote w:type="continuationSeparator" w:id="0">
    <w:p w14:paraId="0C5C5C2A" w14:textId="77777777" w:rsidR="00700A5B" w:rsidRPr="00C66E52" w:rsidRDefault="00700A5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5B"/>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20541</TotalTime>
  <Pages>5</Pages>
  <Words>687</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3230</cp:revision>
  <cp:lastPrinted>2009-02-06T05:36:00Z</cp:lastPrinted>
  <dcterms:created xsi:type="dcterms:W3CDTF">2024-04-09T10:20:00Z</dcterms:created>
  <dcterms:modified xsi:type="dcterms:W3CDTF">2024-05-04T12:34:00Z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